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43d2" w14:textId="f864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июля 2025 года № 359. Зарегистрирован в Министерстве юстиции Республики Казахстан 16 июля 2025 года № 36453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января 2009 года № 30 "Об утверждении Правил регистрации, учета и мониторинга бюджетных кредитов" (зарегистрированный в Реестре государственной регистрации нормативных правовых актов Республики Казахстан под № 5549).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кредитования, Национального фонда Республики Казахстан и взаимодействия по вопросам финансового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