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8c01" w14:textId="7e88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просвещения Республики Казахстан от 17 февраля 2023 года № 41 "Об утверждении Правил планирования и реализации бюджетных инвестиций в рамках пилотного национального проекта в области образования и Процедур исполнения бюджета при реализации пилотного национального проекта в области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11 июля 2025 года № 160. Зарегистрирован в Министерстве юстиции Республики Казахстан 16 июля 2025 года № 36452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17 февраля 2023 года № 41 "Об утверждении Правил планирования и реализации бюджетных инвестиций в рамках пилотного национального проекта в области образования и Процедур исполнения бюджета при реализации пилотного национального проекта в области образования" (зарегистрирован в Реестре государственной регистрации нормативных правовых актов под № 31930).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инфраструктурного развития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Мелдебекова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