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73d3" w14:textId="bee7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июля 2025 года № 358/НҚ. Зарегистрирован в Министерстве юстиции Республики Казахстан 16 июля 2025 года № 36451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 (зарегистрирован в Реестре государственной регистрации нормативных правовых актов за № 13631)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составлению, представлению и рассмотрению расчета расходов на государственные закупки товаров, работ, услуг в сфере информатизации, утвержденной указанным приказом,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архитектуры и политики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цифрового развития, инноваций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11 июля 2025 года № 358/НҚ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 и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расходов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 товаров, 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информатизации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в сфере информатизации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затрат на государственные закупки товаров, работ, услуг в сфере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Текущие затраты, приобретение услуг и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объектов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лицензионного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серверного оборудования и систем хранения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серверного оборудования в арендуемом серверном помещении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информационной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объекта информатизации "электронного правительства" на соответствие требованиям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серверного оборудования и систем хранения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информационной системы и электронного информационного 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продукта информационно-коммуникационной платформы "электронного правительства" (далее – платформенный программный продукт)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платформенного программного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платформенного программного продукта на соответствие требованиям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платформенного программного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Приобретение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хранения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резервного копирования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лицензионное-программное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Капитальные затраты, направленные на развитие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проектом по созданию или развитию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оборудование, предусмотренное в инвестиционном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хранения данных и резервного копирования, предусмотренное в инвестиционном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предусмотренное в инвестиционном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лицензионное-программное обеспечение, предусмотренное в инвестиционном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