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407b" w14:textId="e0e4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14 июля 2025 года № 191. Зарегистрирован в Министерстве юстиции Республики Казахстан 15 июля 2025 года № 36444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7 августа 2020 года № 184 "Об утверждении натуральных норм расхода приборов и оборудования для стационарных и передвижных лабораторий государственного экологического аналитического контроля" (зарегистрирован в Реестре государственной регистрации нормативных правовых актов № 21076);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экологии, геологии и природных ресурсов Республики Казахстан от 31 марта 2021 года № 82 "Об утверждении натуральных норм положенности химических реактивов, лабораторной посуды и других расходных материалов для испытательных лабораторий государственного экологического контроля" (зарегистрирован в Реестре государственной регистрации нормативных правовых актов № 22483).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экологии и природных ресурсов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 и природных ресурсов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