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792b" w14:textId="1a17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9 октября 2024 года № 687 "Об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Министра финансов Республики Казахстан от 14 июля 2025 года № 358. Зарегистрирован в Министерстве юстиции Республики Казахстан 14 июля 2025 года № 36442</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"104. Обеспечение заявки на участие в государственных закупках способом конкурса, аукциона, вносится в размере одного процента от суммы, выделенной для приобретения товаров, работ, услуг, в соответствии c условиями, предусмотренными настоящими Правилами.</w:t>
      </w:r>
    </w:p>
    <w:bookmarkEnd w:id="1"/>
    <w:bookmarkStart w:name="z9" w:id="2"/>
    <w:p>
      <w:pPr>
        <w:spacing w:after="0"/>
        <w:ind w:left="0"/>
        <w:jc w:val="both"/>
      </w:pPr>
      <w:r>
        <w:rPr>
          <w:rFonts w:ascii="Times New Roman"/>
          <w:b w:val="false"/>
          <w:i w:val="false"/>
          <w:color w:val="000000"/>
          <w:sz w:val="28"/>
        </w:rPr>
        <w:t>
      В случае осуществления государственных закупок способом запроса ценовых предложений потенциальный поставщик вносит обеспечение заявки на участие в государственной закупке в размере трех процентов от суммы, выделенной для приобретения товаров, работ, услуг.</w:t>
      </w:r>
    </w:p>
    <w:bookmarkEnd w:id="2"/>
    <w:bookmarkStart w:name="z10" w:id="3"/>
    <w:p>
      <w:pPr>
        <w:spacing w:after="0"/>
        <w:ind w:left="0"/>
        <w:jc w:val="both"/>
      </w:pPr>
      <w:r>
        <w:rPr>
          <w:rFonts w:ascii="Times New Roman"/>
          <w:b w:val="false"/>
          <w:i w:val="false"/>
          <w:color w:val="000000"/>
          <w:sz w:val="28"/>
        </w:rPr>
        <w:t>
      В случае осуществления государственных закупок способом конкурса по строительству "под ключ" потенциальный поставщик вносит обеспечение заявки на участие в государственной закупке в размере трех процентов от суммы, выделенной на конкурс.</w:t>
      </w:r>
    </w:p>
    <w:bookmarkEnd w:id="3"/>
    <w:bookmarkStart w:name="z11" w:id="4"/>
    <w:p>
      <w:pPr>
        <w:spacing w:after="0"/>
        <w:ind w:left="0"/>
        <w:jc w:val="both"/>
      </w:pPr>
      <w:r>
        <w:rPr>
          <w:rFonts w:ascii="Times New Roman"/>
          <w:b w:val="false"/>
          <w:i w:val="false"/>
          <w:color w:val="000000"/>
          <w:sz w:val="28"/>
        </w:rPr>
        <w:t>
      В случае участия в конкурсе, аукционе, запросе ценовых предложений по нескольким лотам потенциальный поставщик представляет обеспечение заявки на участие в конкурсе, аукционе, запросе ценовых предложений на каждый лот отдельно.</w:t>
      </w:r>
    </w:p>
    <w:bookmarkEnd w:id="4"/>
    <w:bookmarkStart w:name="z12" w:id="5"/>
    <w:p>
      <w:pPr>
        <w:spacing w:after="0"/>
        <w:ind w:left="0"/>
        <w:jc w:val="both"/>
      </w:pPr>
      <w:r>
        <w:rPr>
          <w:rFonts w:ascii="Times New Roman"/>
          <w:b w:val="false"/>
          <w:i w:val="false"/>
          <w:color w:val="000000"/>
          <w:sz w:val="28"/>
        </w:rPr>
        <w:t>
      Соответствие обеспечения заявки на участие в конкурсе, аукционе, запросе ценовых предложений определяется веб-порталом автоматически при подаче потенциальным поставщиком соответствующей заявки на участие.";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и </w:t>
      </w:r>
      <w:r>
        <w:rPr>
          <w:rFonts w:ascii="Times New Roman"/>
          <w:b w:val="false"/>
          <w:i w:val="false"/>
          <w:color w:val="000000"/>
          <w:sz w:val="28"/>
        </w:rPr>
        <w:t>302</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"300. К потенциальным поставщикам, участвующим в государственных закупках способом конкурса строительства "под ключ" предъявляются следующие квалификационные требования:</w:t>
      </w:r>
    </w:p>
    <w:bookmarkEnd w:id="6"/>
    <w:bookmarkStart w:name="z15" w:id="7"/>
    <w:p>
      <w:pPr>
        <w:spacing w:after="0"/>
        <w:ind w:left="0"/>
        <w:jc w:val="both"/>
      </w:pPr>
      <w:r>
        <w:rPr>
          <w:rFonts w:ascii="Times New Roman"/>
          <w:b w:val="false"/>
          <w:i w:val="false"/>
          <w:color w:val="000000"/>
          <w:sz w:val="28"/>
        </w:rPr>
        <w:t>
      1) наличие разрешения (лицензии) на осуществления проектной деятельности и строительно-монтажных работ в сфере архитектуры, градостроительства и строительства;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являться финансово устойчивым и не иметь налоговой задолженности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 статьи 11 Закона.</w:t>
      </w:r>
    </w:p>
    <w:bookmarkStart w:name="z17" w:id="8"/>
    <w:p>
      <w:pPr>
        <w:spacing w:after="0"/>
        <w:ind w:left="0"/>
        <w:jc w:val="both"/>
      </w:pPr>
      <w:r>
        <w:rPr>
          <w:rFonts w:ascii="Times New Roman"/>
          <w:b w:val="false"/>
          <w:i w:val="false"/>
          <w:color w:val="000000"/>
          <w:sz w:val="28"/>
        </w:rPr>
        <w:t>
      301. При осуществлении государственных закупок способом конкурса по строительству "под ключ" применяются следующие неценовые критерии, влияющие на итоги конкурса:</w:t>
      </w:r>
    </w:p>
    <w:bookmarkEnd w:id="8"/>
    <w:bookmarkStart w:name="z18" w:id="9"/>
    <w:p>
      <w:pPr>
        <w:spacing w:after="0"/>
        <w:ind w:left="0"/>
        <w:jc w:val="both"/>
      </w:pPr>
      <w:r>
        <w:rPr>
          <w:rFonts w:ascii="Times New Roman"/>
          <w:b w:val="false"/>
          <w:i w:val="false"/>
          <w:color w:val="000000"/>
          <w:sz w:val="28"/>
        </w:rPr>
        <w:t>
      1) наличие у потенциального поставщика опыта работы по выполненным договорам, сумма строительно-монтажных работ, которых составляет не менее 50 (пятидесяти) процентов от суммы выделенной для осуществления государственных закупок.</w:t>
      </w:r>
    </w:p>
    <w:bookmarkEnd w:id="9"/>
    <w:bookmarkStart w:name="z19" w:id="10"/>
    <w:p>
      <w:pPr>
        <w:spacing w:after="0"/>
        <w:ind w:left="0"/>
        <w:jc w:val="both"/>
      </w:pPr>
      <w:r>
        <w:rPr>
          <w:rFonts w:ascii="Times New Roman"/>
          <w:b w:val="false"/>
          <w:i w:val="false"/>
          <w:color w:val="000000"/>
          <w:sz w:val="28"/>
        </w:rPr>
        <w:t>
      В случае, если потенциальный поставщик имеет опыт работы, такому потенциальному поставщику присваивается 1 (один) балл за каждый реализованный такой объект, суммарное количество баллов в конкурсе данного критерия не превышает 5 (пяти) баллов.</w:t>
      </w:r>
    </w:p>
    <w:bookmarkEnd w:id="10"/>
    <w:bookmarkStart w:name="z20" w:id="11"/>
    <w:p>
      <w:pPr>
        <w:spacing w:after="0"/>
        <w:ind w:left="0"/>
        <w:jc w:val="both"/>
      </w:pPr>
      <w:r>
        <w:rPr>
          <w:rFonts w:ascii="Times New Roman"/>
          <w:b w:val="false"/>
          <w:i w:val="false"/>
          <w:color w:val="000000"/>
          <w:sz w:val="28"/>
        </w:rPr>
        <w:t>
      При этом, опыт работы в качестве субподрядчика не учитывается;</w:t>
      </w:r>
    </w:p>
    <w:bookmarkEnd w:id="11"/>
    <w:bookmarkStart w:name="z21" w:id="12"/>
    <w:p>
      <w:pPr>
        <w:spacing w:after="0"/>
        <w:ind w:left="0"/>
        <w:jc w:val="both"/>
      </w:pPr>
      <w:r>
        <w:rPr>
          <w:rFonts w:ascii="Times New Roman"/>
          <w:b w:val="false"/>
          <w:i w:val="false"/>
          <w:color w:val="000000"/>
          <w:sz w:val="28"/>
        </w:rPr>
        <w:t>
      2) обязательство по обеспечению доли местного содержания, превышающей средний показатель по отрасли (указанный в задании на проектирование).</w:t>
      </w:r>
    </w:p>
    <w:bookmarkEnd w:id="12"/>
    <w:bookmarkStart w:name="z22" w:id="13"/>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принимает обязательство по обеспечению доли местного содержания, превышающей средний показатель по отрасли (указанный в задании на проектирование), такому потенциальному поставщику присваивается 1 (один) балл за каждые дополнительные 10 (десять) процентов местного содержания;</w:t>
      </w:r>
    </w:p>
    <w:bookmarkEnd w:id="13"/>
    <w:bookmarkStart w:name="z23" w:id="14"/>
    <w:p>
      <w:pPr>
        <w:spacing w:after="0"/>
        <w:ind w:left="0"/>
        <w:jc w:val="both"/>
      </w:pPr>
      <w:r>
        <w:rPr>
          <w:rFonts w:ascii="Times New Roman"/>
          <w:b w:val="false"/>
          <w:i w:val="false"/>
          <w:color w:val="000000"/>
          <w:sz w:val="28"/>
        </w:rPr>
        <w:t>
      3) гарантия качества по объекту строительства:</w:t>
      </w:r>
    </w:p>
    <w:bookmarkEnd w:id="14"/>
    <w:bookmarkStart w:name="z24" w:id="15"/>
    <w:p>
      <w:pPr>
        <w:spacing w:after="0"/>
        <w:ind w:left="0"/>
        <w:jc w:val="both"/>
      </w:pPr>
      <w:r>
        <w:rPr>
          <w:rFonts w:ascii="Times New Roman"/>
          <w:b w:val="false"/>
          <w:i w:val="false"/>
          <w:color w:val="000000"/>
          <w:sz w:val="28"/>
        </w:rPr>
        <w:t>
      на основные конструкции;</w:t>
      </w:r>
    </w:p>
    <w:bookmarkEnd w:id="15"/>
    <w:bookmarkStart w:name="z25" w:id="16"/>
    <w:p>
      <w:pPr>
        <w:spacing w:after="0"/>
        <w:ind w:left="0"/>
        <w:jc w:val="both"/>
      </w:pPr>
      <w:r>
        <w:rPr>
          <w:rFonts w:ascii="Times New Roman"/>
          <w:b w:val="false"/>
          <w:i w:val="false"/>
          <w:color w:val="000000"/>
          <w:sz w:val="28"/>
        </w:rPr>
        <w:t>
      на инженерные сети;</w:t>
      </w:r>
    </w:p>
    <w:bookmarkEnd w:id="16"/>
    <w:bookmarkStart w:name="z26" w:id="17"/>
    <w:p>
      <w:pPr>
        <w:spacing w:after="0"/>
        <w:ind w:left="0"/>
        <w:jc w:val="both"/>
      </w:pPr>
      <w:r>
        <w:rPr>
          <w:rFonts w:ascii="Times New Roman"/>
          <w:b w:val="false"/>
          <w:i w:val="false"/>
          <w:color w:val="000000"/>
          <w:sz w:val="28"/>
        </w:rPr>
        <w:t>
      на оборудование.</w:t>
      </w:r>
    </w:p>
    <w:bookmarkEnd w:id="17"/>
    <w:bookmarkStart w:name="z27" w:id="18"/>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на гарантию качества по объекту строительства, такому потенциальному поставщику присваивается:</w:t>
      </w:r>
    </w:p>
    <w:bookmarkEnd w:id="18"/>
    <w:bookmarkStart w:name="z28" w:id="19"/>
    <w:p>
      <w:pPr>
        <w:spacing w:after="0"/>
        <w:ind w:left="0"/>
        <w:jc w:val="both"/>
      </w:pPr>
      <w:r>
        <w:rPr>
          <w:rFonts w:ascii="Times New Roman"/>
          <w:b w:val="false"/>
          <w:i w:val="false"/>
          <w:color w:val="000000"/>
          <w:sz w:val="28"/>
        </w:rPr>
        <w:t>
      за гарантию на основные конструкции 0,1 (ноль целых одна десятая) балл за каждый год гарантии, суммарное количество баллов в конкурсе данного критерия не превышает 5 (пяти) баллов;</w:t>
      </w:r>
    </w:p>
    <w:bookmarkEnd w:id="19"/>
    <w:bookmarkStart w:name="z29" w:id="20"/>
    <w:p>
      <w:pPr>
        <w:spacing w:after="0"/>
        <w:ind w:left="0"/>
        <w:jc w:val="both"/>
      </w:pPr>
      <w:r>
        <w:rPr>
          <w:rFonts w:ascii="Times New Roman"/>
          <w:b w:val="false"/>
          <w:i w:val="false"/>
          <w:color w:val="000000"/>
          <w:sz w:val="28"/>
        </w:rPr>
        <w:t>
      на инженерные сети 0,1 (ноль целых одна десятая) за каждый год гарантии, суммарное количество баллов в конкурсе данного критерия не превышает 2 (двух) баллов;</w:t>
      </w:r>
    </w:p>
    <w:bookmarkEnd w:id="20"/>
    <w:bookmarkStart w:name="z30" w:id="21"/>
    <w:p>
      <w:pPr>
        <w:spacing w:after="0"/>
        <w:ind w:left="0"/>
        <w:jc w:val="both"/>
      </w:pPr>
      <w:r>
        <w:rPr>
          <w:rFonts w:ascii="Times New Roman"/>
          <w:b w:val="false"/>
          <w:i w:val="false"/>
          <w:color w:val="000000"/>
          <w:sz w:val="28"/>
        </w:rPr>
        <w:t>
      на оборудование 0,1 (ноль целых одна десятая) балл за каждый год гарантии, суммарное количество баллов в конкурсе данного критерия не превышает 1 (одного) балла;</w:t>
      </w:r>
    </w:p>
    <w:bookmarkEnd w:id="21"/>
    <w:bookmarkStart w:name="z31" w:id="22"/>
    <w:p>
      <w:pPr>
        <w:spacing w:after="0"/>
        <w:ind w:left="0"/>
        <w:jc w:val="both"/>
      </w:pPr>
      <w:r>
        <w:rPr>
          <w:rFonts w:ascii="Times New Roman"/>
          <w:b w:val="false"/>
          <w:i w:val="false"/>
          <w:color w:val="000000"/>
          <w:sz w:val="28"/>
        </w:rPr>
        <w:t>
      4) принятие условий финансирования по:</w:t>
      </w:r>
    </w:p>
    <w:bookmarkEnd w:id="22"/>
    <w:bookmarkStart w:name="z32" w:id="23"/>
    <w:p>
      <w:pPr>
        <w:spacing w:after="0"/>
        <w:ind w:left="0"/>
        <w:jc w:val="both"/>
      </w:pPr>
      <w:r>
        <w:rPr>
          <w:rFonts w:ascii="Times New Roman"/>
          <w:b w:val="false"/>
          <w:i w:val="false"/>
          <w:color w:val="000000"/>
          <w:sz w:val="28"/>
        </w:rPr>
        <w:t>
      отказу от аванса;</w:t>
      </w:r>
    </w:p>
    <w:bookmarkEnd w:id="23"/>
    <w:bookmarkStart w:name="z33" w:id="24"/>
    <w:p>
      <w:pPr>
        <w:spacing w:after="0"/>
        <w:ind w:left="0"/>
        <w:jc w:val="both"/>
      </w:pPr>
      <w:r>
        <w:rPr>
          <w:rFonts w:ascii="Times New Roman"/>
          <w:b w:val="false"/>
          <w:i w:val="false"/>
          <w:color w:val="000000"/>
          <w:sz w:val="28"/>
        </w:rPr>
        <w:t>
      отказу от промежуточной оплаты актов выполненных работ до ввода объекта в эксплуатацию;</w:t>
      </w:r>
    </w:p>
    <w:bookmarkEnd w:id="24"/>
    <w:bookmarkStart w:name="z34" w:id="25"/>
    <w:p>
      <w:pPr>
        <w:spacing w:after="0"/>
        <w:ind w:left="0"/>
        <w:jc w:val="both"/>
      </w:pPr>
      <w:r>
        <w:rPr>
          <w:rFonts w:ascii="Times New Roman"/>
          <w:b w:val="false"/>
          <w:i w:val="false"/>
          <w:color w:val="000000"/>
          <w:sz w:val="28"/>
        </w:rPr>
        <w:t>
      отказу от корректировки сметной стоимости в сторону увеличения.</w:t>
      </w:r>
    </w:p>
    <w:bookmarkEnd w:id="25"/>
    <w:bookmarkStart w:name="z35" w:id="26"/>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принимает обязательство об отказе от аванса, такому потенциальному поставщику присваивается 1 (один) балл.</w:t>
      </w:r>
    </w:p>
    <w:bookmarkEnd w:id="26"/>
    <w:bookmarkStart w:name="z36" w:id="27"/>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об отказе от оплаты промежуточных актов выполненных работ до конца введения объекта в эксплуатацию, такому потенциальному поставщику присваивается 5 (пять) баллов.</w:t>
      </w:r>
    </w:p>
    <w:bookmarkEnd w:id="27"/>
    <w:bookmarkStart w:name="z37" w:id="28"/>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дает согласие об отказе от корректировки стоимости в сторону увеличения, такому потенциальному поставщику присваивается 2 (два) балла.</w:t>
      </w:r>
    </w:p>
    <w:bookmarkEnd w:id="28"/>
    <w:bookmarkStart w:name="z38" w:id="29"/>
    <w:p>
      <w:pPr>
        <w:spacing w:after="0"/>
        <w:ind w:left="0"/>
        <w:jc w:val="both"/>
      </w:pPr>
      <w:r>
        <w:rPr>
          <w:rFonts w:ascii="Times New Roman"/>
          <w:b w:val="false"/>
          <w:i w:val="false"/>
          <w:color w:val="000000"/>
          <w:sz w:val="28"/>
        </w:rPr>
        <w:t>
      5) обеспечение класса энергоэффективности объекта.</w:t>
      </w:r>
    </w:p>
    <w:bookmarkEnd w:id="29"/>
    <w:bookmarkStart w:name="z39" w:id="30"/>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обеспечение класса энергоэффективности объекта, такому потенциальному поставщику присваивается 1 (один) балл за каждый пункт повышения, относительно установленного в задании на проектирование;</w:t>
      </w:r>
    </w:p>
    <w:bookmarkEnd w:id="30"/>
    <w:bookmarkStart w:name="z40" w:id="31"/>
    <w:p>
      <w:pPr>
        <w:spacing w:after="0"/>
        <w:ind w:left="0"/>
        <w:jc w:val="both"/>
      </w:pPr>
      <w:r>
        <w:rPr>
          <w:rFonts w:ascii="Times New Roman"/>
          <w:b w:val="false"/>
          <w:i w:val="false"/>
          <w:color w:val="000000"/>
          <w:sz w:val="28"/>
        </w:rPr>
        <w:t>
      6) реализация проекта за счет собственных средств (спонсор).</w:t>
      </w:r>
    </w:p>
    <w:bookmarkEnd w:id="31"/>
    <w:bookmarkStart w:name="z41" w:id="32"/>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реализацию проекта за счет собственных средств (спонсор), такому потенциальному поставщику присваивается 50 (пятьдесят) баллов.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остальные критерии, предусмотренные </w:t>
      </w:r>
      <w:r>
        <w:rPr>
          <w:rFonts w:ascii="Times New Roman"/>
          <w:b w:val="false"/>
          <w:i w:val="false"/>
          <w:color w:val="000000"/>
          <w:sz w:val="28"/>
        </w:rPr>
        <w:t>пунктом 301</w:t>
      </w:r>
      <w:r>
        <w:rPr>
          <w:rFonts w:ascii="Times New Roman"/>
          <w:b w:val="false"/>
          <w:i w:val="false"/>
          <w:color w:val="000000"/>
          <w:sz w:val="28"/>
        </w:rPr>
        <w:t xml:space="preserve"> настоящих Правил, не применяются;</w:t>
      </w:r>
    </w:p>
    <w:bookmarkStart w:name="z43" w:id="33"/>
    <w:p>
      <w:pPr>
        <w:spacing w:after="0"/>
        <w:ind w:left="0"/>
        <w:jc w:val="both"/>
      </w:pPr>
      <w:r>
        <w:rPr>
          <w:rFonts w:ascii="Times New Roman"/>
          <w:b w:val="false"/>
          <w:i w:val="false"/>
          <w:color w:val="000000"/>
          <w:sz w:val="28"/>
        </w:rPr>
        <w:t>
      7) реализация проекта за счет собственных средств с принятием объекта в доверительное управление.</w:t>
      </w:r>
    </w:p>
    <w:bookmarkEnd w:id="33"/>
    <w:bookmarkStart w:name="z44" w:id="34"/>
    <w:p>
      <w:pPr>
        <w:spacing w:after="0"/>
        <w:ind w:left="0"/>
        <w:jc w:val="both"/>
      </w:pPr>
      <w:r>
        <w:rPr>
          <w:rFonts w:ascii="Times New Roman"/>
          <w:b w:val="false"/>
          <w:i w:val="false"/>
          <w:color w:val="000000"/>
          <w:sz w:val="28"/>
        </w:rPr>
        <w:t>
      В случае, если потенциальный поставщик в составе заявки на участие в конкурсе гарантирует реализацию объекта за счет собственных средств с принятием объекта в доверительное управление на условиях типового договора передачи в доверительное управление, такому потенциальному поставщику присваивается 48 (сорок восемь) баллов.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остальные критерии, предусмотренные </w:t>
      </w:r>
      <w:r>
        <w:rPr>
          <w:rFonts w:ascii="Times New Roman"/>
          <w:b w:val="false"/>
          <w:i w:val="false"/>
          <w:color w:val="000000"/>
          <w:sz w:val="28"/>
        </w:rPr>
        <w:t>пунктом 301</w:t>
      </w:r>
      <w:r>
        <w:rPr>
          <w:rFonts w:ascii="Times New Roman"/>
          <w:b w:val="false"/>
          <w:i w:val="false"/>
          <w:color w:val="000000"/>
          <w:sz w:val="28"/>
        </w:rPr>
        <w:t xml:space="preserve"> настоящих Правил, не применяются.</w:t>
      </w:r>
    </w:p>
    <w:bookmarkStart w:name="z46" w:id="35"/>
    <w:p>
      <w:pPr>
        <w:spacing w:after="0"/>
        <w:ind w:left="0"/>
        <w:jc w:val="both"/>
      </w:pPr>
      <w:r>
        <w:rPr>
          <w:rFonts w:ascii="Times New Roman"/>
          <w:b w:val="false"/>
          <w:i w:val="false"/>
          <w:color w:val="000000"/>
          <w:sz w:val="28"/>
        </w:rPr>
        <w:t>
      При равенстве количества баллов неценовых критериев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35"/>
    <w:bookmarkStart w:name="z47" w:id="36"/>
    <w:p>
      <w:pPr>
        <w:spacing w:after="0"/>
        <w:ind w:left="0"/>
        <w:jc w:val="both"/>
      </w:pPr>
      <w:r>
        <w:rPr>
          <w:rFonts w:ascii="Times New Roman"/>
          <w:b w:val="false"/>
          <w:i w:val="false"/>
          <w:color w:val="000000"/>
          <w:sz w:val="28"/>
        </w:rPr>
        <w:t>
      При равенстве показателя финансовой устойчивости потенциальных поставщиков,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36"/>
    <w:bookmarkStart w:name="z48" w:id="37"/>
    <w:p>
      <w:pPr>
        <w:spacing w:after="0"/>
        <w:ind w:left="0"/>
        <w:jc w:val="both"/>
      </w:pPr>
      <w:r>
        <w:rPr>
          <w:rFonts w:ascii="Times New Roman"/>
          <w:b w:val="false"/>
          <w:i w:val="false"/>
          <w:color w:val="000000"/>
          <w:sz w:val="28"/>
        </w:rPr>
        <w:t>
      302. Конкурсная комиссия сопоставляет конкурсные неценовые критерии, влияющие на итоги конкурса и определяет победителя.";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xml:space="preserve">
      "305. Гарантии и обязательства потенциального поставщика,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301 настоящих Правил являются неотъемлемой частью договора о государственных закупках, заключаемого между заказчиком и поставщиком.</w:t>
      </w:r>
    </w:p>
    <w:bookmarkEnd w:id="38"/>
    <w:bookmarkStart w:name="z51" w:id="39"/>
    <w:p>
      <w:pPr>
        <w:spacing w:after="0"/>
        <w:ind w:left="0"/>
        <w:jc w:val="both"/>
      </w:pPr>
      <w:r>
        <w:rPr>
          <w:rFonts w:ascii="Times New Roman"/>
          <w:b w:val="false"/>
          <w:i w:val="false"/>
          <w:color w:val="000000"/>
          <w:sz w:val="28"/>
        </w:rPr>
        <w:t>
      В случае, если поставщик не выполняет одно из указанных условий, заказчик расторгает договора с таким поставщиком.</w:t>
      </w:r>
    </w:p>
    <w:bookmarkEnd w:id="39"/>
    <w:bookmarkStart w:name="z52" w:id="40"/>
    <w:p>
      <w:pPr>
        <w:spacing w:after="0"/>
        <w:ind w:left="0"/>
        <w:jc w:val="both"/>
      </w:pPr>
      <w:r>
        <w:rPr>
          <w:rFonts w:ascii="Times New Roman"/>
          <w:b w:val="false"/>
          <w:i w:val="false"/>
          <w:color w:val="000000"/>
          <w:sz w:val="28"/>
        </w:rPr>
        <w:t>
      Настоящая Глава применяется к закупкам, опубликованным с 1 сентября 2025 года.";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"519.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r>
        <w:rPr>
          <w:rFonts w:ascii="Times New Roman"/>
          <w:b w:val="false"/>
          <w:i w:val="false"/>
          <w:color w:val="000000"/>
          <w:sz w:val="28"/>
        </w:rPr>
        <w:t>приложениям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39-1,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настоящим Правилам, за исключением лица, имеющего ограничения, связанные с участием в государственных закупках, предусмотренные в </w:t>
      </w:r>
      <w:r>
        <w:rPr>
          <w:rFonts w:ascii="Times New Roman"/>
          <w:b w:val="false"/>
          <w:i w:val="false"/>
          <w:color w:val="000000"/>
          <w:sz w:val="28"/>
        </w:rPr>
        <w:t>статье 7</w:t>
      </w:r>
      <w:r>
        <w:rPr>
          <w:rFonts w:ascii="Times New Roman"/>
          <w:b w:val="false"/>
          <w:i w:val="false"/>
          <w:color w:val="000000"/>
          <w:sz w:val="28"/>
        </w:rPr>
        <w:t xml:space="preserve"> Закона:</w:t>
      </w:r>
    </w:p>
    <w:bookmarkStart w:name="z55" w:id="41"/>
    <w:p>
      <w:pPr>
        <w:spacing w:after="0"/>
        <w:ind w:left="0"/>
        <w:jc w:val="both"/>
      </w:pPr>
      <w:r>
        <w:rPr>
          <w:rFonts w:ascii="Times New Roman"/>
          <w:b w:val="false"/>
          <w:i w:val="false"/>
          <w:color w:val="000000"/>
          <w:sz w:val="28"/>
        </w:rPr>
        <w:t>
      1) в течение 3 (трех) рабочих дней со дня истечения срока на обжалование протокола об итогах государственных закупок способом конкурса (аукциона);</w:t>
      </w:r>
    </w:p>
    <w:bookmarkEnd w:id="41"/>
    <w:bookmarkStart w:name="z56" w:id="42"/>
    <w:p>
      <w:pPr>
        <w:spacing w:after="0"/>
        <w:ind w:left="0"/>
        <w:jc w:val="both"/>
      </w:pPr>
      <w:r>
        <w:rPr>
          <w:rFonts w:ascii="Times New Roman"/>
          <w:b w:val="false"/>
          <w:i w:val="false"/>
          <w:color w:val="000000"/>
          <w:sz w:val="28"/>
        </w:rPr>
        <w:t>
      2) в течение 3 (трех) рабочих дней со дня подведения протокола об итогах государственных закупок способом конкурса с использованием рейтингово-бальной системы;</w:t>
      </w:r>
    </w:p>
    <w:bookmarkEnd w:id="42"/>
    <w:bookmarkStart w:name="z57" w:id="43"/>
    <w:p>
      <w:pPr>
        <w:spacing w:after="0"/>
        <w:ind w:left="0"/>
        <w:jc w:val="both"/>
      </w:pPr>
      <w:r>
        <w:rPr>
          <w:rFonts w:ascii="Times New Roman"/>
          <w:b w:val="false"/>
          <w:i w:val="false"/>
          <w:color w:val="000000"/>
          <w:sz w:val="28"/>
        </w:rPr>
        <w:t>
      3) в течение 3 (трех) рабочих дней со дня определения победителя государственных закупок способом запроса ценовых предложений, через электронный магазин.";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Start w:name="z59" w:id="44"/>
    <w:p>
      <w:pPr>
        <w:spacing w:after="0"/>
        <w:ind w:left="0"/>
        <w:jc w:val="both"/>
      </w:pPr>
      <w:r>
        <w:rPr>
          <w:rFonts w:ascii="Times New Roman"/>
          <w:b w:val="false"/>
          <w:i w:val="false"/>
          <w:color w:val="000000"/>
          <w:sz w:val="28"/>
        </w:rPr>
        <w:t>
      в Конкурсной документаций: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1" w:id="45"/>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перечень лотов и условия поставки товаров, выполнения работ и оказания услуг согласно годовому плану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соглашение об участии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форму конкурсного ценового предложения потенциального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формы квалификационных требований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формы сведений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формы технических спецификаций с указанием национальных стандартов Республики Казахстан,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КД;</w:t>
      </w:r>
    </w:p>
    <w:bookmarkStart w:name="z69" w:id="46"/>
    <w:p>
      <w:pPr>
        <w:spacing w:after="0"/>
        <w:ind w:left="0"/>
        <w:jc w:val="both"/>
      </w:pPr>
      <w:r>
        <w:rPr>
          <w:rFonts w:ascii="Times New Roman"/>
          <w:b w:val="false"/>
          <w:i w:val="false"/>
          <w:color w:val="000000"/>
          <w:sz w:val="28"/>
        </w:rPr>
        <w:t>
      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При необходимости в технической спецификации указывается требование к потенциальным поставщикам о предоставлении потенциальным поставщиком технической спецификации о каждом комплектующем товаре по отдельности;</w:t>
      </w:r>
    </w:p>
    <w:bookmarkEnd w:id="46"/>
    <w:bookmarkStart w:name="z70" w:id="47"/>
    <w:p>
      <w:pPr>
        <w:spacing w:after="0"/>
        <w:ind w:left="0"/>
        <w:jc w:val="both"/>
      </w:pPr>
      <w:r>
        <w:rPr>
          <w:rFonts w:ascii="Times New Roman"/>
          <w:b w:val="false"/>
          <w:i w:val="false"/>
          <w:color w:val="000000"/>
          <w:sz w:val="28"/>
        </w:rPr>
        <w:t>
      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(дилеров или дистрибьюторов), технических паспортов, сертификатов соответствия продукции, на предлагаемые товары, указанные в технической спецификации потенциального поставщика;</w:t>
      </w:r>
    </w:p>
    <w:bookmarkEnd w:id="47"/>
    <w:bookmarkStart w:name="z71" w:id="48"/>
    <w:p>
      <w:pPr>
        <w:spacing w:after="0"/>
        <w:ind w:left="0"/>
        <w:jc w:val="both"/>
      </w:pPr>
      <w:r>
        <w:rPr>
          <w:rFonts w:ascii="Times New Roman"/>
          <w:b w:val="false"/>
          <w:i w:val="false"/>
          <w:color w:val="000000"/>
          <w:sz w:val="28"/>
        </w:rPr>
        <w:t>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форму технической спецификации закупаемых товаров, представляемую потенциальным поставщиком на каждый лот в отдельности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форму договора о совместной деятельности (консорциальное соглашение)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форму банковской гарантии для внесения обеспечения заявки на участие в конкурсе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перечень обязательных критериев для оценки представленных потенциальными поставщиками заявок на участие в конкурсе по государственным закупкам услуг, предусмотренных государственным социальным заказом, которые будут учитываться конкурсной комиссией для определения победителя конкурса, предлагающего наиболее качественную услугу, в соответствии с </w:t>
      </w:r>
      <w:r>
        <w:rPr>
          <w:rFonts w:ascii="Times New Roman"/>
          <w:b w:val="false"/>
          <w:i w:val="false"/>
          <w:color w:val="000000"/>
          <w:sz w:val="28"/>
        </w:rPr>
        <w:t>пунктом 467</w:t>
      </w:r>
      <w:r>
        <w:rPr>
          <w:rFonts w:ascii="Times New Roman"/>
          <w:b w:val="false"/>
          <w:i w:val="false"/>
          <w:color w:val="000000"/>
          <w:sz w:val="28"/>
        </w:rPr>
        <w:t xml:space="preserve"> Правил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КД;</w:t>
      </w:r>
    </w:p>
    <w:bookmarkStart w:name="z77" w:id="49"/>
    <w:p>
      <w:pPr>
        <w:spacing w:after="0"/>
        <w:ind w:left="0"/>
        <w:jc w:val="both"/>
      </w:pPr>
      <w:r>
        <w:rPr>
          <w:rFonts w:ascii="Times New Roman"/>
          <w:b w:val="false"/>
          <w:i w:val="false"/>
          <w:color w:val="000000"/>
          <w:sz w:val="28"/>
        </w:rPr>
        <w:t>
      13) соглашение (обязательства) потенциального поставщика по выполнению работ по договору строительства "под ключ" согласно приложению 2-1 к настоящей КД.";</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9" w:id="50"/>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p>
    <w:bookmarkEnd w:id="50"/>
    <w:bookmarkStart w:name="z80" w:id="51"/>
    <w:p>
      <w:pPr>
        <w:spacing w:after="0"/>
        <w:ind w:left="0"/>
        <w:jc w:val="both"/>
      </w:pPr>
      <w:r>
        <w:rPr>
          <w:rFonts w:ascii="Times New Roman"/>
          <w:b w:val="false"/>
          <w:i w:val="false"/>
          <w:color w:val="000000"/>
          <w:sz w:val="28"/>
        </w:rPr>
        <w:t>
      1) денег, находящихся в электронном кошельке потенциального поставщика;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bookmarkStart w:name="z82" w:id="52"/>
    <w:p>
      <w:pPr>
        <w:spacing w:after="0"/>
        <w:ind w:left="0"/>
        <w:jc w:val="both"/>
      </w:pPr>
      <w:r>
        <w:rPr>
          <w:rFonts w:ascii="Times New Roman"/>
          <w:b w:val="false"/>
          <w:i w:val="false"/>
          <w:color w:val="000000"/>
          <w:sz w:val="28"/>
        </w:rPr>
        <w:t>
      При осуществлении государственных закупок способом конкурса по строительству "под ключ" размер обеспечения заявки составляет три процента.";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4" w:id="53"/>
    <w:p>
      <w:pPr>
        <w:spacing w:after="0"/>
        <w:ind w:left="0"/>
        <w:jc w:val="both"/>
      </w:pPr>
      <w:r>
        <w:rPr>
          <w:rFonts w:ascii="Times New Roman"/>
          <w:b w:val="false"/>
          <w:i w:val="false"/>
          <w:color w:val="000000"/>
          <w:sz w:val="28"/>
        </w:rPr>
        <w:t>
      "18. Заявка на участие в конкурсе содержит:</w:t>
      </w:r>
    </w:p>
    <w:bookmarkEnd w:id="53"/>
    <w:bookmarkStart w:name="z85" w:id="54"/>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54"/>
    <w:bookmarkStart w:name="z86" w:id="55"/>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55"/>
    <w:bookmarkStart w:name="z87" w:id="56"/>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bookmarkEnd w:id="56"/>
    <w:bookmarkStart w:name="z88" w:id="57"/>
    <w:p>
      <w:pPr>
        <w:spacing w:after="0"/>
        <w:ind w:left="0"/>
        <w:jc w:val="both"/>
      </w:pPr>
      <w:r>
        <w:rPr>
          <w:rFonts w:ascii="Times New Roman"/>
          <w:b w:val="false"/>
          <w:i w:val="false"/>
          <w:color w:val="000000"/>
          <w:sz w:val="28"/>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bookmarkEnd w:id="57"/>
    <w:bookmarkStart w:name="z89" w:id="58"/>
    <w:p>
      <w:pPr>
        <w:spacing w:after="0"/>
        <w:ind w:left="0"/>
        <w:jc w:val="both"/>
      </w:pPr>
      <w:r>
        <w:rPr>
          <w:rFonts w:ascii="Times New Roman"/>
          <w:b w:val="false"/>
          <w:i w:val="false"/>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bookmarkEnd w:id="58"/>
    <w:bookmarkStart w:name="z90" w:id="59"/>
    <w:p>
      <w:pPr>
        <w:spacing w:after="0"/>
        <w:ind w:left="0"/>
        <w:jc w:val="both"/>
      </w:pPr>
      <w:r>
        <w:rPr>
          <w:rFonts w:ascii="Times New Roman"/>
          <w:b w:val="false"/>
          <w:i w:val="false"/>
          <w:color w:val="000000"/>
          <w:sz w:val="28"/>
        </w:rPr>
        <w:t>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настоящей КД;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тридцати процентов от общего объема работ (стоимости строительства), услуг.</w:t>
      </w:r>
    </w:p>
    <w:bookmarkStart w:name="z94" w:id="60"/>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60"/>
    <w:bookmarkStart w:name="z95" w:id="61"/>
    <w:p>
      <w:pPr>
        <w:spacing w:after="0"/>
        <w:ind w:left="0"/>
        <w:jc w:val="both"/>
      </w:pPr>
      <w:r>
        <w:rPr>
          <w:rFonts w:ascii="Times New Roman"/>
          <w:b w:val="false"/>
          <w:i w:val="false"/>
          <w:color w:val="000000"/>
          <w:sz w:val="28"/>
        </w:rPr>
        <w:t>
      Требования третьего, четвертого, пятого, шестого и седьмого абзацев части первой настоящего подпункта при меняются при осуществлении конкурса по государственным закупкам услуг, предусмотренных государственным социальным заказом;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настоящей КД для работ или услуг, </w:t>
      </w:r>
      <w:r>
        <w:rPr>
          <w:rFonts w:ascii="Times New Roman"/>
          <w:b w:val="false"/>
          <w:i w:val="false"/>
          <w:color w:val="000000"/>
          <w:sz w:val="28"/>
        </w:rPr>
        <w:t>приложению 17</w:t>
      </w:r>
      <w:r>
        <w:rPr>
          <w:rFonts w:ascii="Times New Roman"/>
          <w:b w:val="false"/>
          <w:i w:val="false"/>
          <w:color w:val="000000"/>
          <w:sz w:val="28"/>
        </w:rPr>
        <w:t xml:space="preserve"> к настоящей КД для товаров.</w:t>
      </w:r>
    </w:p>
    <w:bookmarkStart w:name="z97" w:id="62"/>
    <w:p>
      <w:pPr>
        <w:spacing w:after="0"/>
        <w:ind w:left="0"/>
        <w:jc w:val="both"/>
      </w:pPr>
      <w:r>
        <w:rPr>
          <w:rFonts w:ascii="Times New Roman"/>
          <w:b w:val="false"/>
          <w:i w:val="false"/>
          <w:color w:val="000000"/>
          <w:sz w:val="28"/>
        </w:rPr>
        <w:t>
      При необходимости в технической спецификации указывается нормативно-техническая документация;</w:t>
      </w:r>
    </w:p>
    <w:bookmarkEnd w:id="62"/>
    <w:bookmarkStart w:name="z98" w:id="63"/>
    <w:p>
      <w:pPr>
        <w:spacing w:after="0"/>
        <w:ind w:left="0"/>
        <w:jc w:val="both"/>
      </w:pPr>
      <w:r>
        <w:rPr>
          <w:rFonts w:ascii="Times New Roman"/>
          <w:b w:val="false"/>
          <w:i w:val="false"/>
          <w:color w:val="000000"/>
          <w:sz w:val="28"/>
        </w:rPr>
        <w:t>
      Потенциальный поставщик в соответствии с требованиями заказчика предоставляет техническую спецификацию о каждом комплектующем товаре по отдельности.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КД;</w:t>
      </w:r>
    </w:p>
    <w:bookmarkStart w:name="z101" w:id="64"/>
    <w:p>
      <w:pPr>
        <w:spacing w:after="0"/>
        <w:ind w:left="0"/>
        <w:jc w:val="both"/>
      </w:pPr>
      <w:r>
        <w:rPr>
          <w:rFonts w:ascii="Times New Roman"/>
          <w:b w:val="false"/>
          <w:i w:val="false"/>
          <w:color w:val="000000"/>
          <w:sz w:val="28"/>
        </w:rPr>
        <w:t>
      денег, находящихся в электронном кошельке потенциального поставщика;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конкурсное ценовое предложение в форме электронного документа,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КД;5) информацию о бенефициарном владении,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КД, которая в случае признания заявки победителем подлежит раскрытию в протоколе об итогах;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соглашение об участии в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Start w:name="z104" w:id="65"/>
    <w:p>
      <w:pPr>
        <w:spacing w:after="0"/>
        <w:ind w:left="0"/>
        <w:jc w:val="both"/>
      </w:pPr>
      <w:r>
        <w:rPr>
          <w:rFonts w:ascii="Times New Roman"/>
          <w:b w:val="false"/>
          <w:i w:val="false"/>
          <w:color w:val="000000"/>
          <w:sz w:val="28"/>
        </w:rPr>
        <w:t>
      7) соглашение (обязательства) потенциального поставщика по выполнению работ по договору строительства "под ключ" согласно приложению 2-1 к настоящей КД.";</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106" w:id="66"/>
    <w:p>
      <w:pPr>
        <w:spacing w:after="0"/>
        <w:ind w:left="0"/>
        <w:jc w:val="both"/>
      </w:pPr>
      <w:r>
        <w:rPr>
          <w:rFonts w:ascii="Times New Roman"/>
          <w:b w:val="false"/>
          <w:i w:val="false"/>
          <w:color w:val="000000"/>
          <w:sz w:val="28"/>
        </w:rPr>
        <w:t>
      "40. Конкурсная комиссия признает внесенное обеспечение заявки на участие в конкурсе, не соответствующее требованиям КД, в случаях:</w:t>
      </w:r>
    </w:p>
    <w:bookmarkEnd w:id="66"/>
    <w:bookmarkStart w:name="z107" w:id="67"/>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67"/>
    <w:bookmarkStart w:name="z108" w:id="68"/>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68"/>
    <w:bookmarkStart w:name="z109" w:id="69"/>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69"/>
    <w:bookmarkStart w:name="z110" w:id="70"/>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банковской гарантии;</w:t>
      </w:r>
    </w:p>
    <w:bookmarkEnd w:id="70"/>
    <w:bookmarkStart w:name="z111" w:id="71"/>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bookmarkEnd w:id="71"/>
    <w:bookmarkStart w:name="z112" w:id="72"/>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72"/>
    <w:bookmarkStart w:name="z113" w:id="73"/>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73"/>
    <w:bookmarkStart w:name="z114" w:id="74"/>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а в случае конкурса по строительству "под ключ" менее трех процентов;</w:t>
      </w:r>
    </w:p>
    <w:bookmarkEnd w:id="74"/>
    <w:bookmarkStart w:name="z115" w:id="75"/>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75"/>
    <w:bookmarkStart w:name="z116" w:id="76"/>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p>
    <w:bookmarkEnd w:id="76"/>
    <w:bookmarkStart w:name="z117" w:id="77"/>
    <w:p>
      <w:pPr>
        <w:spacing w:after="0"/>
        <w:ind w:left="0"/>
        <w:jc w:val="both"/>
      </w:pPr>
      <w:r>
        <w:rPr>
          <w:rFonts w:ascii="Times New Roman"/>
          <w:b w:val="false"/>
          <w:i w:val="false"/>
          <w:color w:val="000000"/>
          <w:sz w:val="28"/>
        </w:rPr>
        <w:t>
      41. При внесении обеспечения заявки на участие в конкурсе в размере менее одного процента от суммы, выделенной на конкурс, а в случае конкурса по строительству "под ключ" менее трех процентов,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Правилами вида.</w:t>
      </w:r>
    </w:p>
    <w:bookmarkEnd w:id="77"/>
    <w:bookmarkStart w:name="z118" w:id="78"/>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2-1 к Конкурсной документаций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приложением 39-1 к указанным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21" w:id="79"/>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79"/>
    <w:bookmarkStart w:name="z122" w:id="8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0"/>
    <w:bookmarkStart w:name="z123" w:id="8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81"/>
    <w:bookmarkStart w:name="z124" w:id="8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2"/>
    <w:bookmarkStart w:name="z125" w:id="8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2025 года № 358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Конкурсной документации</w:t>
            </w:r>
          </w:p>
        </w:tc>
      </w:tr>
    </w:tbl>
    <w:bookmarkStart w:name="z129" w:id="84"/>
    <w:p>
      <w:pPr>
        <w:spacing w:after="0"/>
        <w:ind w:left="0"/>
        <w:jc w:val="left"/>
      </w:pPr>
      <w:r>
        <w:rPr>
          <w:rFonts w:ascii="Times New Roman"/>
          <w:b/>
          <w:i w:val="false"/>
          <w:color w:val="000000"/>
        </w:rPr>
        <w:t xml:space="preserve"> Соглашение (обязательства) потенциального поставщика по выполнению работ по договору строительства "под ключ"</w:t>
      </w:r>
    </w:p>
    <w:bookmarkEnd w:id="84"/>
    <w:bookmarkStart w:name="z130" w:id="85"/>
    <w:p>
      <w:pPr>
        <w:spacing w:after="0"/>
        <w:ind w:left="0"/>
        <w:jc w:val="both"/>
      </w:pPr>
      <w:r>
        <w:rPr>
          <w:rFonts w:ascii="Times New Roman"/>
          <w:b w:val="false"/>
          <w:i w:val="false"/>
          <w:color w:val="000000"/>
          <w:sz w:val="28"/>
        </w:rPr>
        <w:t>
      № конкурса _______</w:t>
      </w:r>
    </w:p>
    <w:bookmarkEnd w:id="85"/>
    <w:bookmarkStart w:name="z131" w:id="86"/>
    <w:p>
      <w:pPr>
        <w:spacing w:after="0"/>
        <w:ind w:left="0"/>
        <w:jc w:val="both"/>
      </w:pPr>
      <w:r>
        <w:rPr>
          <w:rFonts w:ascii="Times New Roman"/>
          <w:b w:val="false"/>
          <w:i w:val="false"/>
          <w:color w:val="000000"/>
          <w:sz w:val="28"/>
        </w:rPr>
        <w:t>
      Наименование конкурса _________</w:t>
      </w:r>
    </w:p>
    <w:bookmarkEnd w:id="86"/>
    <w:bookmarkStart w:name="z132" w:id="87"/>
    <w:p>
      <w:pPr>
        <w:spacing w:after="0"/>
        <w:ind w:left="0"/>
        <w:jc w:val="both"/>
      </w:pPr>
      <w:r>
        <w:rPr>
          <w:rFonts w:ascii="Times New Roman"/>
          <w:b w:val="false"/>
          <w:i w:val="false"/>
          <w:color w:val="000000"/>
          <w:sz w:val="28"/>
        </w:rPr>
        <w:t>
      Наименование заказчика _________</w:t>
      </w:r>
    </w:p>
    <w:bookmarkEnd w:id="87"/>
    <w:bookmarkStart w:name="z133" w:id="88"/>
    <w:p>
      <w:pPr>
        <w:spacing w:after="0"/>
        <w:ind w:left="0"/>
        <w:jc w:val="both"/>
      </w:pPr>
      <w:r>
        <w:rPr>
          <w:rFonts w:ascii="Times New Roman"/>
          <w:b w:val="false"/>
          <w:i w:val="false"/>
          <w:color w:val="000000"/>
          <w:sz w:val="28"/>
        </w:rPr>
        <w:t>
      Бизнес-идентификационный номер заказчика __________</w:t>
      </w:r>
    </w:p>
    <w:bookmarkEnd w:id="88"/>
    <w:bookmarkStart w:name="z134" w:id="89"/>
    <w:p>
      <w:pPr>
        <w:spacing w:after="0"/>
        <w:ind w:left="0"/>
        <w:jc w:val="both"/>
      </w:pPr>
      <w:r>
        <w:rPr>
          <w:rFonts w:ascii="Times New Roman"/>
          <w:b w:val="false"/>
          <w:i w:val="false"/>
          <w:color w:val="000000"/>
          <w:sz w:val="28"/>
        </w:rPr>
        <w:t>
      Наименование потенциального поставщика __________</w:t>
      </w:r>
    </w:p>
    <w:bookmarkEnd w:id="89"/>
    <w:bookmarkStart w:name="z135" w:id="90"/>
    <w:p>
      <w:pPr>
        <w:spacing w:after="0"/>
        <w:ind w:left="0"/>
        <w:jc w:val="both"/>
      </w:pPr>
      <w:r>
        <w:rPr>
          <w:rFonts w:ascii="Times New Roman"/>
          <w:b w:val="false"/>
          <w:i w:val="false"/>
          <w:color w:val="000000"/>
          <w:sz w:val="28"/>
        </w:rPr>
        <w:t>
      Бизнес-идентификационный номер потенциального поставщика 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обеспечению доли местного содержания, превышающей средний показатель по отрасли (указанный в задании на проектирование)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Обязательством по предоставлению гарантии качества по объекту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основные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инженерные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финансирования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отказу от аванса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отказу от промежуточной оплаты актов выполненных работ до ввода объекта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отказу от корректировки сметной стоимости в сторону увеличения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обеспечению класса энергоэффективности объекта за каждый пункт повышения, относительно установленного в задании на проектирование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реализации проекта за счет собственных средств (спонсор)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реализации проекта за счет собственных средств с принятием объекта в доверительное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91"/>
    <w:p>
      <w:pPr>
        <w:spacing w:after="0"/>
        <w:ind w:left="0"/>
        <w:jc w:val="both"/>
      </w:pPr>
      <w:r>
        <w:rPr>
          <w:rFonts w:ascii="Times New Roman"/>
          <w:b w:val="false"/>
          <w:i w:val="false"/>
          <w:color w:val="000000"/>
          <w:sz w:val="28"/>
        </w:rPr>
        <w:t>
      Примечание:</w:t>
      </w:r>
    </w:p>
    <w:bookmarkEnd w:id="91"/>
    <w:bookmarkStart w:name="z137" w:id="92"/>
    <w:p>
      <w:pPr>
        <w:spacing w:after="0"/>
        <w:ind w:left="0"/>
        <w:jc w:val="both"/>
      </w:pPr>
      <w:r>
        <w:rPr>
          <w:rFonts w:ascii="Times New Roman"/>
          <w:b w:val="false"/>
          <w:i w:val="false"/>
          <w:color w:val="000000"/>
          <w:sz w:val="28"/>
        </w:rPr>
        <w:t>
      В случае признания нашей заявки на участие в конкурсе выигравшей и заключения с нами договора, принимаем на себя обязательство по выполнению всех вышеуказанных условий и обязательств.</w:t>
      </w:r>
    </w:p>
    <w:bookmarkEnd w:id="9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2025 года № 358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40" w:id="93"/>
    <w:p>
      <w:pPr>
        <w:spacing w:after="0"/>
        <w:ind w:left="0"/>
        <w:jc w:val="left"/>
      </w:pPr>
      <w:r>
        <w:rPr>
          <w:rFonts w:ascii="Times New Roman"/>
          <w:b/>
          <w:i w:val="false"/>
          <w:color w:val="000000"/>
        </w:rPr>
        <w:t xml:space="preserve"> Типовой договор о государственных закупках по строительству "под ключ"</w:t>
      </w:r>
    </w:p>
    <w:bookmarkEnd w:id="93"/>
    <w:bookmarkStart w:name="z141" w:id="94"/>
    <w:p>
      <w:pPr>
        <w:spacing w:after="0"/>
        <w:ind w:left="0"/>
        <w:jc w:val="both"/>
      </w:pPr>
      <w:r>
        <w:rPr>
          <w:rFonts w:ascii="Times New Roman"/>
          <w:b w:val="false"/>
          <w:i w:val="false"/>
          <w:color w:val="000000"/>
          <w:sz w:val="28"/>
        </w:rPr>
        <w:t>
      &lt;Идентификационный номер&gt;</w:t>
      </w:r>
    </w:p>
    <w:bookmarkEnd w:id="94"/>
    <w:bookmarkStart w:name="z142" w:id="95"/>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&lt;полное наименование Заказчика&gt;, именуемый (ое) (ая) в дальнейшем "Заказчик", от лица которого выступает &lt;должность Заказчика&gt; &lt;ФИО (при его наличии) Заказчика&gt;, действующий на основании &lt;основание Заказчика&gt;, с одной стороны и &lt;полное наименование Подрядчика&gt;, именуемый (ое) (ая) в дальнейшем "Подрядчик", от лица которого выступает &lt;должность Подрядчика&gt; &lt;ФИО (при его наличии) Подрядчика&gt;, действующий на основании &lt;основание Подрядчика&gt;,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Start w:name="z144" w:id="96"/>
    <w:p>
      <w:pPr>
        <w:spacing w:after="0"/>
        <w:ind w:left="0"/>
        <w:jc w:val="left"/>
      </w:pPr>
      <w:r>
        <w:rPr>
          <w:rFonts w:ascii="Times New Roman"/>
          <w:b/>
          <w:i w:val="false"/>
          <w:color w:val="000000"/>
        </w:rPr>
        <w:t xml:space="preserve"> Глава 1. Понятия и определения</w:t>
      </w:r>
    </w:p>
    <w:bookmarkEnd w:id="96"/>
    <w:bookmarkStart w:name="z145" w:id="97"/>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bookmarkStart w:name="z147" w:id="98"/>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 на выполнение части работ по Договору;</w:t>
      </w:r>
    </w:p>
    <w:bookmarkEnd w:id="98"/>
    <w:bookmarkStart w:name="z148" w:id="99"/>
    <w:p>
      <w:pPr>
        <w:spacing w:after="0"/>
        <w:ind w:left="0"/>
        <w:jc w:val="both"/>
      </w:pPr>
      <w:r>
        <w:rPr>
          <w:rFonts w:ascii="Times New Roman"/>
          <w:b w:val="false"/>
          <w:i w:val="false"/>
          <w:color w:val="000000"/>
          <w:sz w:val="28"/>
        </w:rPr>
        <w:t>
      3)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bookmarkEnd w:id="99"/>
    <w:bookmarkStart w:name="z149" w:id="100"/>
    <w:p>
      <w:pPr>
        <w:spacing w:after="0"/>
        <w:ind w:left="0"/>
        <w:jc w:val="both"/>
      </w:pPr>
      <w:r>
        <w:rPr>
          <w:rFonts w:ascii="Times New Roman"/>
          <w:b w:val="false"/>
          <w:i w:val="false"/>
          <w:color w:val="000000"/>
          <w:sz w:val="28"/>
        </w:rPr>
        <w:t>
      4) участок - территория, отведенная для строительства Объекта или производства работ;</w:t>
      </w:r>
    </w:p>
    <w:bookmarkEnd w:id="100"/>
    <w:bookmarkStart w:name="z150" w:id="101"/>
    <w:p>
      <w:pPr>
        <w:spacing w:after="0"/>
        <w:ind w:left="0"/>
        <w:jc w:val="both"/>
      </w:pPr>
      <w:r>
        <w:rPr>
          <w:rFonts w:ascii="Times New Roman"/>
          <w:b w:val="false"/>
          <w:i w:val="false"/>
          <w:color w:val="000000"/>
          <w:sz w:val="28"/>
        </w:rPr>
        <w:t>
      5)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101"/>
    <w:bookmarkStart w:name="z151" w:id="102"/>
    <w:p>
      <w:pPr>
        <w:spacing w:after="0"/>
        <w:ind w:left="0"/>
        <w:jc w:val="both"/>
      </w:pPr>
      <w:r>
        <w:rPr>
          <w:rFonts w:ascii="Times New Roman"/>
          <w:b w:val="false"/>
          <w:i w:val="false"/>
          <w:color w:val="000000"/>
          <w:sz w:val="28"/>
        </w:rPr>
        <w:t>
      *</w:t>
      </w:r>
    </w:p>
    <w:bookmarkEnd w:id="102"/>
    <w:bookmarkStart w:name="z152" w:id="103"/>
    <w:p>
      <w:pPr>
        <w:spacing w:after="0"/>
        <w:ind w:left="0"/>
        <w:jc w:val="left"/>
      </w:pPr>
      <w:r>
        <w:rPr>
          <w:rFonts w:ascii="Times New Roman"/>
          <w:b/>
          <w:i w:val="false"/>
          <w:color w:val="000000"/>
        </w:rPr>
        <w:t xml:space="preserve"> Глава 2. Предмет Договора</w:t>
      </w:r>
    </w:p>
    <w:bookmarkEnd w:id="103"/>
    <w:bookmarkStart w:name="z153" w:id="104"/>
    <w:p>
      <w:pPr>
        <w:spacing w:after="0"/>
        <w:ind w:left="0"/>
        <w:jc w:val="both"/>
      </w:pPr>
      <w:r>
        <w:rPr>
          <w:rFonts w:ascii="Times New Roman"/>
          <w:b w:val="false"/>
          <w:i w:val="false"/>
          <w:color w:val="000000"/>
          <w:sz w:val="28"/>
        </w:rPr>
        <w:t>
      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специфике - 1&gt;**.</w:t>
      </w:r>
    </w:p>
    <w:bookmarkStart w:name="z155" w:id="105"/>
    <w:p>
      <w:pPr>
        <w:spacing w:after="0"/>
        <w:ind w:left="0"/>
        <w:jc w:val="both"/>
      </w:pPr>
      <w:r>
        <w:rPr>
          <w:rFonts w:ascii="Times New Roman"/>
          <w:b w:val="false"/>
          <w:i w:val="false"/>
          <w:color w:val="000000"/>
          <w:sz w:val="28"/>
        </w:rPr>
        <w:t>
      2.2. Перечисленные ниже документы и условия, оговоренные в них, образуют данный Договор и считаются его неотъемлемой частью, а именно:</w:t>
      </w:r>
    </w:p>
    <w:bookmarkEnd w:id="105"/>
    <w:bookmarkStart w:name="z156" w:id="106"/>
    <w:p>
      <w:pPr>
        <w:spacing w:after="0"/>
        <w:ind w:left="0"/>
        <w:jc w:val="both"/>
      </w:pPr>
      <w:r>
        <w:rPr>
          <w:rFonts w:ascii="Times New Roman"/>
          <w:b w:val="false"/>
          <w:i w:val="false"/>
          <w:color w:val="000000"/>
          <w:sz w:val="28"/>
        </w:rPr>
        <w:t>
      1) настоящий Договор;</w:t>
      </w:r>
    </w:p>
    <w:bookmarkEnd w:id="106"/>
    <w:bookmarkStart w:name="z157" w:id="107"/>
    <w:p>
      <w:pPr>
        <w:spacing w:after="0"/>
        <w:ind w:left="0"/>
        <w:jc w:val="both"/>
      </w:pPr>
      <w:r>
        <w:rPr>
          <w:rFonts w:ascii="Times New Roman"/>
          <w:b w:val="false"/>
          <w:i w:val="false"/>
          <w:color w:val="000000"/>
          <w:sz w:val="28"/>
        </w:rPr>
        <w:t>
      2) перечень лотов и условия выполнения работ (приложение 1);</w:t>
      </w:r>
    </w:p>
    <w:bookmarkEnd w:id="107"/>
    <w:bookmarkStart w:name="z158" w:id="108"/>
    <w:p>
      <w:pPr>
        <w:spacing w:after="0"/>
        <w:ind w:left="0"/>
        <w:jc w:val="both"/>
      </w:pPr>
      <w:r>
        <w:rPr>
          <w:rFonts w:ascii="Times New Roman"/>
          <w:b w:val="false"/>
          <w:i w:val="false"/>
          <w:color w:val="000000"/>
          <w:sz w:val="28"/>
        </w:rPr>
        <w:t>
      3) техническая спецификация (приложение 2);</w:t>
      </w:r>
    </w:p>
    <w:bookmarkEnd w:id="108"/>
    <w:bookmarkStart w:name="z159" w:id="109"/>
    <w:p>
      <w:pPr>
        <w:spacing w:after="0"/>
        <w:ind w:left="0"/>
        <w:jc w:val="both"/>
      </w:pPr>
      <w:r>
        <w:rPr>
          <w:rFonts w:ascii="Times New Roman"/>
          <w:b w:val="false"/>
          <w:i w:val="false"/>
          <w:color w:val="000000"/>
          <w:sz w:val="28"/>
        </w:rPr>
        <w:t>
      4) консорциальное соглашение (в случае заключения Договора с консорциумом);</w:t>
      </w:r>
    </w:p>
    <w:bookmarkEnd w:id="109"/>
    <w:bookmarkStart w:name="z160" w:id="110"/>
    <w:p>
      <w:pPr>
        <w:spacing w:after="0"/>
        <w:ind w:left="0"/>
        <w:jc w:val="both"/>
      </w:pPr>
      <w:r>
        <w:rPr>
          <w:rFonts w:ascii="Times New Roman"/>
          <w:b w:val="false"/>
          <w:i w:val="false"/>
          <w:color w:val="000000"/>
          <w:sz w:val="28"/>
        </w:rPr>
        <w:t>
      5) соглашение (обязательства) потенциального поставщика по выполнению работ по договору строительства "под ключ".</w:t>
      </w:r>
    </w:p>
    <w:bookmarkEnd w:id="110"/>
    <w:bookmarkStart w:name="z161" w:id="111"/>
    <w:p>
      <w:pPr>
        <w:spacing w:after="0"/>
        <w:ind w:left="0"/>
        <w:jc w:val="both"/>
      </w:pPr>
      <w:r>
        <w:rPr>
          <w:rFonts w:ascii="Times New Roman"/>
          <w:b w:val="false"/>
          <w:i w:val="false"/>
          <w:color w:val="000000"/>
          <w:sz w:val="28"/>
        </w:rPr>
        <w:t xml:space="preserve">
      2.3. Объем выполненных работ подтверждается актом приема-сдачи выполненных работ, подписанным представителями сторон. </w:t>
      </w:r>
    </w:p>
    <w:bookmarkEnd w:id="111"/>
    <w:bookmarkStart w:name="z162" w:id="112"/>
    <w:p>
      <w:pPr>
        <w:spacing w:after="0"/>
        <w:ind w:left="0"/>
        <w:jc w:val="both"/>
      </w:pPr>
      <w:r>
        <w:rPr>
          <w:rFonts w:ascii="Times New Roman"/>
          <w:b w:val="false"/>
          <w:i w:val="false"/>
          <w:color w:val="000000"/>
          <w:sz w:val="28"/>
        </w:rPr>
        <w:t>
      2.4. Работы выполняются иждивением Подрядчика: материалами, силами и средствами Подрядчика, и его риском, если иное не предусмотрено условиями Договора.</w:t>
      </w:r>
    </w:p>
    <w:bookmarkEnd w:id="112"/>
    <w:bookmarkStart w:name="z163" w:id="113"/>
    <w:p>
      <w:pPr>
        <w:spacing w:after="0"/>
        <w:ind w:left="0"/>
        <w:jc w:val="both"/>
      </w:pPr>
      <w:r>
        <w:rPr>
          <w:rFonts w:ascii="Times New Roman"/>
          <w:b w:val="false"/>
          <w:i w:val="false"/>
          <w:color w:val="000000"/>
          <w:sz w:val="28"/>
        </w:rPr>
        <w:t>
      2.5. Подрядчик должен обладать специальными навыками и правоспособностью для оказания данного вида Работ. Подрядчик должен за свой счет получать и сохранять в полной силе и действии все необходимые Подрядчику разрешительные документы, в том числе лицензии, сертификаты и иные разрешения от государственных и иных органов на оказание Работ по Договору, включая, но не ограничиваясь, разрешение на эмиссии в окружающую среду, въездные визы, разрешения на проживание, разрешение на работу для иностранного персонала.</w:t>
      </w:r>
    </w:p>
    <w:bookmarkEnd w:id="113"/>
    <w:bookmarkStart w:name="z164" w:id="114"/>
    <w:p>
      <w:pPr>
        <w:spacing w:after="0"/>
        <w:ind w:left="0"/>
        <w:jc w:val="both"/>
      </w:pPr>
      <w:r>
        <w:rPr>
          <w:rFonts w:ascii="Times New Roman"/>
          <w:b w:val="false"/>
          <w:i w:val="false"/>
          <w:color w:val="000000"/>
          <w:sz w:val="28"/>
        </w:rPr>
        <w:t>
      2.6. Подрядчик обязуется выполнить вышеуказанные работы, в соответствии с условиями настоящего Договора, а Заказчик обязуется принять и оплатить выполненные Работы на условиях настоящего Договора, при условии надлежащего исполнения Подрядчиком своих обязательств по Договору.</w:t>
      </w:r>
    </w:p>
    <w:bookmarkEnd w:id="114"/>
    <w:bookmarkStart w:name="z165" w:id="115"/>
    <w:p>
      <w:pPr>
        <w:spacing w:after="0"/>
        <w:ind w:left="0"/>
        <w:jc w:val="both"/>
      </w:pPr>
      <w:r>
        <w:rPr>
          <w:rFonts w:ascii="Times New Roman"/>
          <w:b w:val="false"/>
          <w:i w:val="false"/>
          <w:color w:val="000000"/>
          <w:sz w:val="28"/>
        </w:rPr>
        <w:t>
      Подрядчик, подписывая настоящий Договор подтверждает, что:</w:t>
      </w:r>
    </w:p>
    <w:bookmarkEnd w:id="115"/>
    <w:bookmarkStart w:name="z166" w:id="116"/>
    <w:p>
      <w:pPr>
        <w:spacing w:after="0"/>
        <w:ind w:left="0"/>
        <w:jc w:val="both"/>
      </w:pPr>
      <w:r>
        <w:rPr>
          <w:rFonts w:ascii="Times New Roman"/>
          <w:b w:val="false"/>
          <w:i w:val="false"/>
          <w:color w:val="000000"/>
          <w:sz w:val="28"/>
        </w:rPr>
        <w:t>
      является субъектом предпринимательства созданным и действующим в соответствии с законодательством;</w:t>
      </w:r>
    </w:p>
    <w:bookmarkEnd w:id="116"/>
    <w:bookmarkStart w:name="z167" w:id="117"/>
    <w:p>
      <w:pPr>
        <w:spacing w:after="0"/>
        <w:ind w:left="0"/>
        <w:jc w:val="both"/>
      </w:pPr>
      <w:r>
        <w:rPr>
          <w:rFonts w:ascii="Times New Roman"/>
          <w:b w:val="false"/>
          <w:i w:val="false"/>
          <w:color w:val="000000"/>
          <w:sz w:val="28"/>
        </w:rPr>
        <w:t>
      отсутствуют какие-либо ограничения, запреты для подписания настоящего Договора;</w:t>
      </w:r>
    </w:p>
    <w:bookmarkEnd w:id="117"/>
    <w:bookmarkStart w:name="z168" w:id="118"/>
    <w:p>
      <w:pPr>
        <w:spacing w:after="0"/>
        <w:ind w:left="0"/>
        <w:jc w:val="both"/>
      </w:pPr>
      <w:r>
        <w:rPr>
          <w:rFonts w:ascii="Times New Roman"/>
          <w:b w:val="false"/>
          <w:i w:val="false"/>
          <w:color w:val="000000"/>
          <w:sz w:val="28"/>
        </w:rPr>
        <w:t>
      оценил и идентифицировал все свои предпринимательские риски перед подписанием настоящего Договора.</w:t>
      </w:r>
    </w:p>
    <w:bookmarkEnd w:id="118"/>
    <w:bookmarkStart w:name="z169" w:id="119"/>
    <w:p>
      <w:pPr>
        <w:spacing w:after="0"/>
        <w:ind w:left="0"/>
        <w:jc w:val="both"/>
      </w:pPr>
      <w:r>
        <w:rPr>
          <w:rFonts w:ascii="Times New Roman"/>
          <w:b w:val="false"/>
          <w:i w:val="false"/>
          <w:color w:val="000000"/>
          <w:sz w:val="28"/>
        </w:rPr>
        <w:t>
      Проекты договоров о закупках Подрядчиком предпроектных, проектных работ должны содержать требования об указании в предпроектной и (или) проектной (проектно-сметной) документации строительных материалов, оборудований, изделий и конструкций, включенных в базу данных товаров, работ, услуг и их подрядчиков (при наличии), формируемую уполномоченным государственным органом в области государственной поддержки индустрии и индустриального развития.</w:t>
      </w:r>
    </w:p>
    <w:bookmarkEnd w:id="119"/>
    <w:bookmarkStart w:name="z170" w:id="120"/>
    <w:p>
      <w:pPr>
        <w:spacing w:after="0"/>
        <w:ind w:left="0"/>
        <w:jc w:val="left"/>
      </w:pPr>
      <w:r>
        <w:rPr>
          <w:rFonts w:ascii="Times New Roman"/>
          <w:b/>
          <w:i w:val="false"/>
          <w:color w:val="000000"/>
        </w:rPr>
        <w:t xml:space="preserve"> Глава 3. Сумма Договора и условия оплаты</w:t>
      </w:r>
    </w:p>
    <w:bookmarkEnd w:id="120"/>
    <w:bookmarkStart w:name="z171" w:id="121"/>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121"/>
    <w:bookmarkStart w:name="z172" w:id="122"/>
    <w:p>
      <w:pPr>
        <w:spacing w:after="0"/>
        <w:ind w:left="0"/>
        <w:jc w:val="both"/>
      </w:pPr>
      <w:r>
        <w:rPr>
          <w:rFonts w:ascii="Times New Roman"/>
          <w:b w:val="false"/>
          <w:i w:val="false"/>
          <w:color w:val="000000"/>
          <w:sz w:val="28"/>
        </w:rPr>
        <w:t>
      3.2. В территориальном органе казначейства Договор подлежит регистрации на &lt;____&gt; год по бюджетной программе, подпрограмме, специфике - () тенге, тенге1.</w:t>
      </w:r>
    </w:p>
    <w:bookmarkEnd w:id="122"/>
    <w:bookmarkStart w:name="z173" w:id="123"/>
    <w:p>
      <w:pPr>
        <w:spacing w:after="0"/>
        <w:ind w:left="0"/>
        <w:jc w:val="both"/>
      </w:pPr>
      <w:r>
        <w:rPr>
          <w:rFonts w:ascii="Times New Roman"/>
          <w:b w:val="false"/>
          <w:i w:val="false"/>
          <w:color w:val="000000"/>
          <w:sz w:val="28"/>
        </w:rPr>
        <w:t>
      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 за исключением случаев, когда Подрядчик отказался от аванса.</w:t>
      </w:r>
    </w:p>
    <w:bookmarkEnd w:id="123"/>
    <w:bookmarkStart w:name="z174" w:id="124"/>
    <w:p>
      <w:pPr>
        <w:spacing w:after="0"/>
        <w:ind w:left="0"/>
        <w:jc w:val="both"/>
      </w:pPr>
      <w:r>
        <w:rPr>
          <w:rFonts w:ascii="Times New Roman"/>
          <w:b w:val="false"/>
          <w:i w:val="false"/>
          <w:color w:val="000000"/>
          <w:sz w:val="28"/>
        </w:rPr>
        <w:t>
      Авансовый платеж (предоплата) в размере ______% (_____ процентов) от Общей суммы Договора производится в срок не позднее 20 (двадцати) рабочих дней с даты предоставления Подрядчиком обеспечения возврата аванса (предоплаты) и счета на оплату. Авансовый платеж (предоплата) производится при условии предоставления обеспечения возврата аванса, за исключением случаев, предусмотренных __________ авансовый платеж (предоплата) не осуществляется.</w:t>
      </w:r>
    </w:p>
    <w:bookmarkEnd w:id="124"/>
    <w:bookmarkStart w:name="z175" w:id="125"/>
    <w:p>
      <w:pPr>
        <w:spacing w:after="0"/>
        <w:ind w:left="0"/>
        <w:jc w:val="both"/>
      </w:pPr>
      <w:r>
        <w:rPr>
          <w:rFonts w:ascii="Times New Roman"/>
          <w:b w:val="false"/>
          <w:i w:val="false"/>
          <w:color w:val="000000"/>
          <w:sz w:val="28"/>
        </w:rPr>
        <w:t>
      В случае передачи объемов работ на субподряд, Подрядчик обязуется выплатить Субподрядчику, находящемуся в реестре казахстанских товаропроизводителей авансовый платеж в размере 30 (тридцать) процентов от суммы, выделенной на субподряд.</w:t>
      </w:r>
    </w:p>
    <w:bookmarkEnd w:id="125"/>
    <w:bookmarkStart w:name="z176" w:id="126"/>
    <w:p>
      <w:pPr>
        <w:spacing w:after="0"/>
        <w:ind w:left="0"/>
        <w:jc w:val="both"/>
      </w:pPr>
      <w:r>
        <w:rPr>
          <w:rFonts w:ascii="Times New Roman"/>
          <w:b w:val="false"/>
          <w:i w:val="false"/>
          <w:color w:val="000000"/>
          <w:sz w:val="28"/>
        </w:rPr>
        <w:t>
      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bookmarkEnd w:id="126"/>
    <w:bookmarkStart w:name="z177" w:id="127"/>
    <w:p>
      <w:pPr>
        <w:spacing w:after="0"/>
        <w:ind w:left="0"/>
        <w:jc w:val="both"/>
      </w:pPr>
      <w:r>
        <w:rPr>
          <w:rFonts w:ascii="Times New Roman"/>
          <w:b w:val="false"/>
          <w:i w:val="false"/>
          <w:color w:val="000000"/>
          <w:sz w:val="28"/>
        </w:rPr>
        <w:t>
      Промежуточные платежи Субподрядчику, находящемуся в реестре казахстанских товаропроизводителей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bookmarkEnd w:id="127"/>
    <w:bookmarkStart w:name="z178" w:id="128"/>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128"/>
    <w:bookmarkStart w:name="z179" w:id="129"/>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казахстанских товаропроизводителей производится Подрядчиком не позднее 5 (пяти) рабочих дней с даты поступления оплаты от Заказчика на расчетный счет Подрядчика.</w:t>
      </w:r>
    </w:p>
    <w:bookmarkEnd w:id="129"/>
    <w:bookmarkStart w:name="z180" w:id="130"/>
    <w:p>
      <w:pPr>
        <w:spacing w:after="0"/>
        <w:ind w:left="0"/>
        <w:jc w:val="both"/>
      </w:pPr>
      <w:r>
        <w:rPr>
          <w:rFonts w:ascii="Times New Roman"/>
          <w:b w:val="false"/>
          <w:i w:val="false"/>
          <w:color w:val="000000"/>
          <w:sz w:val="28"/>
        </w:rPr>
        <w:t>
      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130"/>
    <w:bookmarkStart w:name="z181" w:id="131"/>
    <w:p>
      <w:pPr>
        <w:spacing w:after="0"/>
        <w:ind w:left="0"/>
        <w:jc w:val="both"/>
      </w:pPr>
      <w:r>
        <w:rPr>
          <w:rFonts w:ascii="Times New Roman"/>
          <w:b w:val="false"/>
          <w:i w:val="false"/>
          <w:color w:val="000000"/>
          <w:sz w:val="28"/>
        </w:rPr>
        <w:t>
      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bookmarkEnd w:id="131"/>
    <w:bookmarkStart w:name="z182" w:id="132"/>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132"/>
    <w:bookmarkStart w:name="z183" w:id="133"/>
    <w:p>
      <w:pPr>
        <w:spacing w:after="0"/>
        <w:ind w:left="0"/>
        <w:jc w:val="both"/>
      </w:pPr>
      <w:r>
        <w:rPr>
          <w:rFonts w:ascii="Times New Roman"/>
          <w:b w:val="false"/>
          <w:i w:val="false"/>
          <w:color w:val="000000"/>
          <w:sz w:val="28"/>
        </w:rPr>
        <w:t>
      3.5. Необходимые документы, предшествующие оплате:</w:t>
      </w:r>
    </w:p>
    <w:bookmarkEnd w:id="133"/>
    <w:bookmarkStart w:name="z184" w:id="134"/>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bookmarkEnd w:id="134"/>
    <w:bookmarkStart w:name="z185" w:id="135"/>
    <w:p>
      <w:pPr>
        <w:spacing w:after="0"/>
        <w:ind w:left="0"/>
        <w:jc w:val="both"/>
      </w:pPr>
      <w:r>
        <w:rPr>
          <w:rFonts w:ascii="Times New Roman"/>
          <w:b w:val="false"/>
          <w:i w:val="false"/>
          <w:color w:val="000000"/>
          <w:sz w:val="28"/>
        </w:rPr>
        <w:t>
      2) акт(ы) выполненных работ по форме Ф2В;</w:t>
      </w:r>
    </w:p>
    <w:bookmarkEnd w:id="135"/>
    <w:bookmarkStart w:name="z186" w:id="136"/>
    <w:p>
      <w:pPr>
        <w:spacing w:after="0"/>
        <w:ind w:left="0"/>
        <w:jc w:val="both"/>
      </w:pPr>
      <w:r>
        <w:rPr>
          <w:rFonts w:ascii="Times New Roman"/>
          <w:b w:val="false"/>
          <w:i w:val="false"/>
          <w:color w:val="000000"/>
          <w:sz w:val="28"/>
        </w:rPr>
        <w:t>
      3) справка(и) о стоимости выполненных строительных работ и затрат по форме КС-3;</w:t>
      </w:r>
    </w:p>
    <w:bookmarkEnd w:id="136"/>
    <w:bookmarkStart w:name="z187" w:id="137"/>
    <w:p>
      <w:pPr>
        <w:spacing w:after="0"/>
        <w:ind w:left="0"/>
        <w:jc w:val="both"/>
      </w:pPr>
      <w:r>
        <w:rPr>
          <w:rFonts w:ascii="Times New Roman"/>
          <w:b w:val="false"/>
          <w:i w:val="false"/>
          <w:color w:val="000000"/>
          <w:sz w:val="28"/>
        </w:rPr>
        <w:t>
      4)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отчет о внутристрановой ценности в работах и услугах, по форме согласно </w:t>
      </w:r>
      <w:r>
        <w:rPr>
          <w:rFonts w:ascii="Times New Roman"/>
          <w:b w:val="false"/>
          <w:i w:val="false"/>
          <w:color w:val="000000"/>
          <w:sz w:val="28"/>
        </w:rPr>
        <w:t>приложению 53</w:t>
      </w:r>
      <w:r>
        <w:rPr>
          <w:rFonts w:ascii="Times New Roman"/>
          <w:b w:val="false"/>
          <w:i w:val="false"/>
          <w:color w:val="000000"/>
          <w:sz w:val="28"/>
        </w:rPr>
        <w:t>, предусмотренной приказом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bookmarkStart w:name="z189" w:id="138"/>
    <w:p>
      <w:pPr>
        <w:spacing w:after="0"/>
        <w:ind w:left="0"/>
        <w:jc w:val="both"/>
      </w:pPr>
      <w:r>
        <w:rPr>
          <w:rFonts w:ascii="Times New Roman"/>
          <w:b w:val="false"/>
          <w:i w:val="false"/>
          <w:color w:val="000000"/>
          <w:sz w:val="28"/>
        </w:rPr>
        <w:t>
      6) электронная счет-фактура с описанием, указанием общей суммы выполненных работ, представленная Подрядчиком Заказчику;</w:t>
      </w:r>
    </w:p>
    <w:bookmarkEnd w:id="138"/>
    <w:bookmarkStart w:name="z190" w:id="139"/>
    <w:p>
      <w:pPr>
        <w:spacing w:after="0"/>
        <w:ind w:left="0"/>
        <w:jc w:val="both"/>
      </w:pPr>
      <w:r>
        <w:rPr>
          <w:rFonts w:ascii="Times New Roman"/>
          <w:b w:val="false"/>
          <w:i w:val="false"/>
          <w:color w:val="000000"/>
          <w:sz w:val="28"/>
        </w:rPr>
        <w:t>
      В случае отказа от подписания Заказчик направляет Подрядчику мотивированное письмо и указывает на недостатки в актах, которые необходимо устранить. До устранения таких недостатков акты приемки выполненных работ Заказчиком не подписываются.</w:t>
      </w:r>
    </w:p>
    <w:bookmarkEnd w:id="139"/>
    <w:bookmarkStart w:name="z191" w:id="140"/>
    <w:p>
      <w:pPr>
        <w:spacing w:after="0"/>
        <w:ind w:left="0"/>
        <w:jc w:val="left"/>
      </w:pPr>
      <w:r>
        <w:rPr>
          <w:rFonts w:ascii="Times New Roman"/>
          <w:b/>
          <w:i w:val="false"/>
          <w:color w:val="000000"/>
        </w:rPr>
        <w:t xml:space="preserve"> Глава 4. Обязательства Сторон</w:t>
      </w:r>
    </w:p>
    <w:bookmarkEnd w:id="140"/>
    <w:bookmarkStart w:name="z192" w:id="141"/>
    <w:p>
      <w:pPr>
        <w:spacing w:after="0"/>
        <w:ind w:left="0"/>
        <w:jc w:val="both"/>
      </w:pPr>
      <w:r>
        <w:rPr>
          <w:rFonts w:ascii="Times New Roman"/>
          <w:b w:val="false"/>
          <w:i w:val="false"/>
          <w:color w:val="000000"/>
          <w:sz w:val="28"/>
        </w:rPr>
        <w:t>
      4.1. Подрядчик обязуется:</w:t>
      </w:r>
    </w:p>
    <w:bookmarkEnd w:id="141"/>
    <w:bookmarkStart w:name="z193" w:id="142"/>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42"/>
    <w:bookmarkStart w:name="z194" w:id="143"/>
    <w:p>
      <w:pPr>
        <w:spacing w:after="0"/>
        <w:ind w:left="0"/>
        <w:jc w:val="both"/>
      </w:pPr>
      <w:r>
        <w:rPr>
          <w:rFonts w:ascii="Times New Roman"/>
          <w:b w:val="false"/>
          <w:i w:val="false"/>
          <w:color w:val="000000"/>
          <w:sz w:val="28"/>
        </w:rPr>
        <w:t>
      2) в течение десяти рабочих дней со дня вступления в силу Договора, внести сумму обеспечения исполнения Договора в размере пяти процентов от общей суммы Договора равную тенге и размеров аванса, предусмотренных по предметам Договора согласно приложению 1 к Договору равную тенге4, тенге5, что в общем составляет () тенге в виде:</w:t>
      </w:r>
    </w:p>
    <w:bookmarkEnd w:id="143"/>
    <w:bookmarkStart w:name="z195" w:id="144"/>
    <w:p>
      <w:pPr>
        <w:spacing w:after="0"/>
        <w:ind w:left="0"/>
        <w:jc w:val="both"/>
      </w:pPr>
      <w:r>
        <w:rPr>
          <w:rFonts w:ascii="Times New Roman"/>
          <w:b w:val="false"/>
          <w:i w:val="false"/>
          <w:color w:val="000000"/>
          <w:sz w:val="28"/>
        </w:rPr>
        <w:t>
      денег, находящихся в электронном кошельке Подрядчика;</w:t>
      </w:r>
    </w:p>
    <w:bookmarkEnd w:id="144"/>
    <w:bookmarkStart w:name="z196" w:id="145"/>
    <w:p>
      <w:pPr>
        <w:spacing w:after="0"/>
        <w:ind w:left="0"/>
        <w:jc w:val="both"/>
      </w:pPr>
      <w:r>
        <w:rPr>
          <w:rFonts w:ascii="Times New Roman"/>
          <w:b w:val="false"/>
          <w:i w:val="false"/>
          <w:color w:val="000000"/>
          <w:sz w:val="28"/>
        </w:rPr>
        <w:t>
      либо:</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44</w:t>
      </w:r>
      <w:r>
        <w:rPr>
          <w:rFonts w:ascii="Times New Roman"/>
          <w:b w:val="false"/>
          <w:i w:val="false"/>
          <w:color w:val="000000"/>
          <w:sz w:val="28"/>
        </w:rPr>
        <w:t>, предусмотренной приказом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bookmarkStart w:name="z198" w:id="14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подрядчиков (при наличии), сформированных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подрядчиков" (зарегистрирован в Реестре государственной регистрации нормативных правовых актов под № 28243);</w:t>
      </w:r>
    </w:p>
    <w:bookmarkStart w:name="z200" w:id="147"/>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147"/>
    <w:bookmarkStart w:name="z201" w:id="148"/>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148"/>
    <w:bookmarkStart w:name="z202" w:id="149"/>
    <w:p>
      <w:pPr>
        <w:spacing w:after="0"/>
        <w:ind w:left="0"/>
        <w:jc w:val="both"/>
      </w:pPr>
      <w:r>
        <w:rPr>
          <w:rFonts w:ascii="Times New Roman"/>
          <w:b w:val="false"/>
          <w:i w:val="false"/>
          <w:color w:val="000000"/>
          <w:sz w:val="28"/>
        </w:rPr>
        <w:t>
      7) по письменному требованию Заказчика, в том числе посредством веб-портала государственных закупок, предоставлять информацию о ходе исполнения обязательств по Договору;</w:t>
      </w:r>
    </w:p>
    <w:bookmarkEnd w:id="149"/>
    <w:bookmarkStart w:name="z203" w:id="150"/>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оформить и направить Заказчику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отчет о внутристрановой ценности в работах по форме согласно </w:t>
      </w:r>
      <w:r>
        <w:rPr>
          <w:rFonts w:ascii="Times New Roman"/>
          <w:b w:val="false"/>
          <w:i w:val="false"/>
          <w:color w:val="000000"/>
          <w:sz w:val="28"/>
        </w:rPr>
        <w:t>приложению 53</w:t>
      </w:r>
      <w:r>
        <w:rPr>
          <w:rFonts w:ascii="Times New Roman"/>
          <w:b w:val="false"/>
          <w:i w:val="false"/>
          <w:color w:val="000000"/>
          <w:sz w:val="28"/>
        </w:rPr>
        <w:t>, предусмотренной приказом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bookmarkStart w:name="z205" w:id="151"/>
    <w:p>
      <w:pPr>
        <w:spacing w:after="0"/>
        <w:ind w:left="0"/>
        <w:jc w:val="both"/>
      </w:pPr>
      <w:r>
        <w:rPr>
          <w:rFonts w:ascii="Times New Roman"/>
          <w:b w:val="false"/>
          <w:i w:val="false"/>
          <w:color w:val="000000"/>
          <w:sz w:val="28"/>
        </w:rPr>
        <w:t>
      10) после утверждения Заказчиком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51"/>
    <w:bookmarkStart w:name="z206" w:id="152"/>
    <w:p>
      <w:pPr>
        <w:spacing w:after="0"/>
        <w:ind w:left="0"/>
        <w:jc w:val="both"/>
      </w:pPr>
      <w:r>
        <w:rPr>
          <w:rFonts w:ascii="Times New Roman"/>
          <w:b w:val="false"/>
          <w:i w:val="false"/>
          <w:color w:val="000000"/>
          <w:sz w:val="28"/>
        </w:rPr>
        <w:t>
      11) в течение пяти рабочих дней со дня вступления в силу Договора разработать и представить на согласование Заказчику календарный график производства работ;</w:t>
      </w:r>
    </w:p>
    <w:bookmarkEnd w:id="152"/>
    <w:bookmarkStart w:name="z207" w:id="153"/>
    <w:p>
      <w:pPr>
        <w:spacing w:after="0"/>
        <w:ind w:left="0"/>
        <w:jc w:val="both"/>
      </w:pPr>
      <w:r>
        <w:rPr>
          <w:rFonts w:ascii="Times New Roman"/>
          <w:b w:val="false"/>
          <w:i w:val="false"/>
          <w:color w:val="000000"/>
          <w:sz w:val="28"/>
        </w:rPr>
        <w:t>
      12) в течение пяти рабочих дней со дня вступления в силу Договора разработать организационно-технологическую документацию и график движения рабочей силы в соответствии со сроками, указанными в приложении 1 к Договору;</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течение пяти рабочих дней со дня вступления в силу Договора представить Заказчику смету (оферту) Подрядчика на выполняемые работы на основе каталога договорных расценок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707 "Об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 (зарегистрирован в Реестре государственной регистрации нормативных правовых актов под № 12527);</w:t>
      </w:r>
    </w:p>
    <w:bookmarkStart w:name="z209" w:id="154"/>
    <w:p>
      <w:pPr>
        <w:spacing w:after="0"/>
        <w:ind w:left="0"/>
        <w:jc w:val="both"/>
      </w:pPr>
      <w:r>
        <w:rPr>
          <w:rFonts w:ascii="Times New Roman"/>
          <w:b w:val="false"/>
          <w:i w:val="false"/>
          <w:color w:val="000000"/>
          <w:sz w:val="28"/>
        </w:rPr>
        <w:t>
      14) обеспечить приобретение товаров, необходимых для выполнения Работ у товаропроизводителей закупаемого товара и организаций, реализующих Проект по созданию новых производств по закупаемому товару, на основе коммерческих предложений, представленных на веб-портале закупок;</w:t>
      </w:r>
    </w:p>
    <w:bookmarkEnd w:id="154"/>
    <w:bookmarkStart w:name="z210" w:id="155"/>
    <w:p>
      <w:pPr>
        <w:spacing w:after="0"/>
        <w:ind w:left="0"/>
        <w:jc w:val="both"/>
      </w:pPr>
      <w:r>
        <w:rPr>
          <w:rFonts w:ascii="Times New Roman"/>
          <w:b w:val="false"/>
          <w:i w:val="false"/>
          <w:color w:val="000000"/>
          <w:sz w:val="28"/>
        </w:rPr>
        <w:t>
      Подтверждением исполнения Подрядчиком обязательства, предусмотренного настоящим пунктом Договора, является предоставление Подрядчиком до даты подписания сторонами окончательного Акта выполненных Работ, копии(й) договора(ов) о закупках товаров у товаропроизводителя(ей) закупаемых товаров/организации(ий), реализующей(их) Проект по созданию новых производств по закупаемому товару, актов приема-передачи товаров. Указанное обязательство распространяется и на субподрядчика, в случае если условиями проводимых (проведенных) закупок/Договора допускается передача определенного объема Работ на субподряд.</w:t>
      </w:r>
    </w:p>
    <w:bookmarkEnd w:id="155"/>
    <w:bookmarkStart w:name="z211" w:id="156"/>
    <w:p>
      <w:pPr>
        <w:spacing w:after="0"/>
        <w:ind w:left="0"/>
        <w:jc w:val="both"/>
      </w:pPr>
      <w:r>
        <w:rPr>
          <w:rFonts w:ascii="Times New Roman"/>
          <w:b w:val="false"/>
          <w:i w:val="false"/>
          <w:color w:val="000000"/>
          <w:sz w:val="28"/>
        </w:rPr>
        <w:t>
      15) указать в предпроектной и (или) проектной (проектно-сметной) документации строительные материалы, оборудования, изделия и конструкции, включенные в базу данных товаров, работ, услуг и их подрядчиков (при наличии), формируемую уполномоченным государственным органом в области государственной поддержки индустриально-инновационной деятельности.</w:t>
      </w:r>
    </w:p>
    <w:bookmarkEnd w:id="156"/>
    <w:bookmarkStart w:name="z212" w:id="157"/>
    <w:p>
      <w:pPr>
        <w:spacing w:after="0"/>
        <w:ind w:left="0"/>
        <w:jc w:val="both"/>
      </w:pPr>
      <w:r>
        <w:rPr>
          <w:rFonts w:ascii="Times New Roman"/>
          <w:b w:val="false"/>
          <w:i w:val="false"/>
          <w:color w:val="000000"/>
          <w:sz w:val="28"/>
        </w:rPr>
        <w:t>
      *Пункт применяется при закупе предпроектных, проектных работ;</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представить Заказчику с окончательным Актом выполненных Работ, а также отчет о внутристрановой ценности в работах по форме согласно </w:t>
      </w:r>
      <w:r>
        <w:rPr>
          <w:rFonts w:ascii="Times New Roman"/>
          <w:b w:val="false"/>
          <w:i w:val="false"/>
          <w:color w:val="000000"/>
          <w:sz w:val="28"/>
        </w:rPr>
        <w:t>приложению 53</w:t>
      </w:r>
      <w:r>
        <w:rPr>
          <w:rFonts w:ascii="Times New Roman"/>
          <w:b w:val="false"/>
          <w:i w:val="false"/>
          <w:color w:val="000000"/>
          <w:sz w:val="28"/>
        </w:rPr>
        <w:t>, предусмотренной приказом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bookmarkStart w:name="z214" w:id="158"/>
    <w:p>
      <w:pPr>
        <w:spacing w:after="0"/>
        <w:ind w:left="0"/>
        <w:jc w:val="both"/>
      </w:pPr>
      <w:r>
        <w:rPr>
          <w:rFonts w:ascii="Times New Roman"/>
          <w:b w:val="false"/>
          <w:i w:val="false"/>
          <w:color w:val="000000"/>
          <w:sz w:val="28"/>
        </w:rPr>
        <w:t>
      17) устранить выявленные Заказчиком недостатки в Работах в соответствии с условиями Договора;</w:t>
      </w:r>
    </w:p>
    <w:bookmarkEnd w:id="158"/>
    <w:bookmarkStart w:name="z215" w:id="159"/>
    <w:p>
      <w:pPr>
        <w:spacing w:after="0"/>
        <w:ind w:left="0"/>
        <w:jc w:val="both"/>
      </w:pPr>
      <w:r>
        <w:rPr>
          <w:rFonts w:ascii="Times New Roman"/>
          <w:b w:val="false"/>
          <w:i w:val="false"/>
          <w:color w:val="000000"/>
          <w:sz w:val="28"/>
        </w:rPr>
        <w:t>
      18) своими силами и на свой риск получить любые согласования, допуски и иные документы разрешительного характера, необходимые для выполнения Работ;</w:t>
      </w:r>
    </w:p>
    <w:bookmarkEnd w:id="159"/>
    <w:bookmarkStart w:name="z216" w:id="160"/>
    <w:p>
      <w:pPr>
        <w:spacing w:after="0"/>
        <w:ind w:left="0"/>
        <w:jc w:val="both"/>
      </w:pPr>
      <w:r>
        <w:rPr>
          <w:rFonts w:ascii="Times New Roman"/>
          <w:b w:val="false"/>
          <w:i w:val="false"/>
          <w:color w:val="000000"/>
          <w:sz w:val="28"/>
        </w:rPr>
        <w:t>
      19) выполнять все указания и запросы Заказчика, связанные с выполнением обязательств по Договору;</w:t>
      </w:r>
    </w:p>
    <w:bookmarkEnd w:id="160"/>
    <w:bookmarkStart w:name="z217" w:id="161"/>
    <w:p>
      <w:pPr>
        <w:spacing w:after="0"/>
        <w:ind w:left="0"/>
        <w:jc w:val="both"/>
      </w:pPr>
      <w:r>
        <w:rPr>
          <w:rFonts w:ascii="Times New Roman"/>
          <w:b w:val="false"/>
          <w:i w:val="false"/>
          <w:color w:val="000000"/>
          <w:sz w:val="28"/>
        </w:rPr>
        <w:t>
      20) в процессе выполнения работ учитывать нормы законодательства Республики Казахстан, включая законодательство об охране труда, промышленной безопасности и охраны окружающей среды, а также требования переданных Заказчиком Подрядчику по акту приема-передачи стандартов, регламентов, инструкций и иных актов Заказчика в области производственной безопасности на объектах Заказчика;</w:t>
      </w:r>
    </w:p>
    <w:bookmarkEnd w:id="161"/>
    <w:bookmarkStart w:name="z218" w:id="162"/>
    <w:p>
      <w:pPr>
        <w:spacing w:after="0"/>
        <w:ind w:left="0"/>
        <w:jc w:val="both"/>
      </w:pPr>
      <w:r>
        <w:rPr>
          <w:rFonts w:ascii="Times New Roman"/>
          <w:b w:val="false"/>
          <w:i w:val="false"/>
          <w:color w:val="000000"/>
          <w:sz w:val="28"/>
        </w:rPr>
        <w:t>
      21) приостановить выполнение работ, в том числе по требованию Заказчика, в случае выявления нарушений требований законодательства Республики Казахстан и настоящего Договора в области промышленной безопасности до полного устранения имеющихся нарушений. Приостановка выполнения работ, оказания услуг в данном случае является простоем по вине Подрядчика;</w:t>
      </w:r>
    </w:p>
    <w:bookmarkEnd w:id="162"/>
    <w:bookmarkStart w:name="z219" w:id="163"/>
    <w:p>
      <w:pPr>
        <w:spacing w:after="0"/>
        <w:ind w:left="0"/>
        <w:jc w:val="both"/>
      </w:pPr>
      <w:r>
        <w:rPr>
          <w:rFonts w:ascii="Times New Roman"/>
          <w:b w:val="false"/>
          <w:i w:val="false"/>
          <w:color w:val="000000"/>
          <w:sz w:val="28"/>
        </w:rPr>
        <w:t>
      22) своевременно уведомлять Заказчика о готовности приемки очередного этапа выполняемых Работ и обеспечить его предъявление;</w:t>
      </w:r>
    </w:p>
    <w:bookmarkEnd w:id="163"/>
    <w:bookmarkStart w:name="z220" w:id="164"/>
    <w:p>
      <w:pPr>
        <w:spacing w:after="0"/>
        <w:ind w:left="0"/>
        <w:jc w:val="both"/>
      </w:pPr>
      <w:r>
        <w:rPr>
          <w:rFonts w:ascii="Times New Roman"/>
          <w:b w:val="false"/>
          <w:i w:val="false"/>
          <w:color w:val="000000"/>
          <w:sz w:val="28"/>
        </w:rPr>
        <w:t>
      23) в случае возникновения обстоятельств, замедляющих ход выполнения Работ или делающих выполнение Работ невозможным в течение 3 (трех) рабочих дней с даты наступления таких обстоятельств, поставить об этом в известность Заказчика;</w:t>
      </w:r>
    </w:p>
    <w:bookmarkEnd w:id="164"/>
    <w:bookmarkStart w:name="z221" w:id="165"/>
    <w:p>
      <w:pPr>
        <w:spacing w:after="0"/>
        <w:ind w:left="0"/>
        <w:jc w:val="both"/>
      </w:pPr>
      <w:r>
        <w:rPr>
          <w:rFonts w:ascii="Times New Roman"/>
          <w:b w:val="false"/>
          <w:i w:val="false"/>
          <w:color w:val="000000"/>
          <w:sz w:val="28"/>
        </w:rPr>
        <w:t>
      24) ни полностью, ни частично не должен передавать кому-либо свои обязательства по Договору без предварительного письменного согласия Заказчика;</w:t>
      </w:r>
    </w:p>
    <w:bookmarkEnd w:id="165"/>
    <w:bookmarkStart w:name="z222" w:id="166"/>
    <w:p>
      <w:pPr>
        <w:spacing w:after="0"/>
        <w:ind w:left="0"/>
        <w:jc w:val="both"/>
      </w:pPr>
      <w:r>
        <w:rPr>
          <w:rFonts w:ascii="Times New Roman"/>
          <w:b w:val="false"/>
          <w:i w:val="false"/>
          <w:color w:val="000000"/>
          <w:sz w:val="28"/>
        </w:rPr>
        <w:t>
      25) нести все риски и потери, в случае возникновения в процессе выполнения Работ;</w:t>
      </w:r>
    </w:p>
    <w:bookmarkEnd w:id="166"/>
    <w:bookmarkStart w:name="z223" w:id="167"/>
    <w:p>
      <w:pPr>
        <w:spacing w:after="0"/>
        <w:ind w:left="0"/>
        <w:jc w:val="both"/>
      </w:pPr>
      <w:r>
        <w:rPr>
          <w:rFonts w:ascii="Times New Roman"/>
          <w:b w:val="false"/>
          <w:i w:val="false"/>
          <w:color w:val="000000"/>
          <w:sz w:val="28"/>
        </w:rPr>
        <w:t xml:space="preserve">
      26) выполнить Работы квалифицированными специалистами. </w:t>
      </w:r>
    </w:p>
    <w:bookmarkEnd w:id="167"/>
    <w:bookmarkStart w:name="z224" w:id="168"/>
    <w:p>
      <w:pPr>
        <w:spacing w:after="0"/>
        <w:ind w:left="0"/>
        <w:jc w:val="both"/>
      </w:pPr>
      <w:r>
        <w:rPr>
          <w:rFonts w:ascii="Times New Roman"/>
          <w:b w:val="false"/>
          <w:i w:val="false"/>
          <w:color w:val="000000"/>
          <w:sz w:val="28"/>
        </w:rPr>
        <w:t>
      27) в течение 15 (пятнадцати) рабочих дней со дня заключения Договора предоставить и согласовать с Заказчиком Расчет цены Договора (смету услуг, работ) и график выполнения работ;</w:t>
      </w:r>
    </w:p>
    <w:bookmarkEnd w:id="168"/>
    <w:bookmarkStart w:name="z225" w:id="169"/>
    <w:p>
      <w:pPr>
        <w:spacing w:after="0"/>
        <w:ind w:left="0"/>
        <w:jc w:val="both"/>
      </w:pPr>
      <w:r>
        <w:rPr>
          <w:rFonts w:ascii="Times New Roman"/>
          <w:b w:val="false"/>
          <w:i w:val="false"/>
          <w:color w:val="000000"/>
          <w:sz w:val="28"/>
        </w:rPr>
        <w:t>
      28) разрабатывать и исполнять корректирующие действия, направленные на устранение несоответствий в области промышленной безопасности, выявленных по результатам проверок и аудита со стороны Заказчика;</w:t>
      </w:r>
    </w:p>
    <w:bookmarkEnd w:id="169"/>
    <w:bookmarkStart w:name="z226" w:id="170"/>
    <w:p>
      <w:pPr>
        <w:spacing w:after="0"/>
        <w:ind w:left="0"/>
        <w:jc w:val="both"/>
      </w:pPr>
      <w:r>
        <w:rPr>
          <w:rFonts w:ascii="Times New Roman"/>
          <w:b w:val="false"/>
          <w:i w:val="false"/>
          <w:color w:val="000000"/>
          <w:sz w:val="28"/>
        </w:rPr>
        <w:t>
      29) направлять своих работников и работников субподрядных организаций на вводный инструктаж в службу Охраны труда и Промышленной безопасности;</w:t>
      </w:r>
    </w:p>
    <w:bookmarkEnd w:id="170"/>
    <w:bookmarkStart w:name="z227" w:id="171"/>
    <w:p>
      <w:pPr>
        <w:spacing w:after="0"/>
        <w:ind w:left="0"/>
        <w:jc w:val="both"/>
      </w:pPr>
      <w:r>
        <w:rPr>
          <w:rFonts w:ascii="Times New Roman"/>
          <w:b w:val="false"/>
          <w:i w:val="false"/>
          <w:color w:val="000000"/>
          <w:sz w:val="28"/>
        </w:rPr>
        <w:t>
      30) организовать работу по безопасности дорожного движения на объекте выполнения работ, оказания услуг;</w:t>
      </w:r>
    </w:p>
    <w:bookmarkEnd w:id="171"/>
    <w:bookmarkStart w:name="z228" w:id="172"/>
    <w:p>
      <w:pPr>
        <w:spacing w:after="0"/>
        <w:ind w:left="0"/>
        <w:jc w:val="both"/>
      </w:pPr>
      <w:r>
        <w:rPr>
          <w:rFonts w:ascii="Times New Roman"/>
          <w:b w:val="false"/>
          <w:i w:val="false"/>
          <w:color w:val="000000"/>
          <w:sz w:val="28"/>
        </w:rPr>
        <w:t>
      31) применять наряды-допуски при производстве работ в условиях повышенной опасности;</w:t>
      </w:r>
    </w:p>
    <w:bookmarkEnd w:id="172"/>
    <w:bookmarkStart w:name="z229" w:id="173"/>
    <w:p>
      <w:pPr>
        <w:spacing w:after="0"/>
        <w:ind w:left="0"/>
        <w:jc w:val="both"/>
      </w:pPr>
      <w:r>
        <w:rPr>
          <w:rFonts w:ascii="Times New Roman"/>
          <w:b w:val="false"/>
          <w:i w:val="false"/>
          <w:color w:val="000000"/>
          <w:sz w:val="28"/>
        </w:rPr>
        <w:t>
      32) в течение минимального времени, но не более чем в течение 24 часов информировать Заказчика обо всех несчастных случаях, инцидентах, авариях, случаях нарушения Подрядчиком природоохранного законодательства, имевших место при выполнении работ на объектах Заказчика;</w:t>
      </w:r>
    </w:p>
    <w:bookmarkEnd w:id="173"/>
    <w:bookmarkStart w:name="z230" w:id="174"/>
    <w:p>
      <w:pPr>
        <w:spacing w:after="0"/>
        <w:ind w:left="0"/>
        <w:jc w:val="both"/>
      </w:pPr>
      <w:r>
        <w:rPr>
          <w:rFonts w:ascii="Times New Roman"/>
          <w:b w:val="false"/>
          <w:i w:val="false"/>
          <w:color w:val="000000"/>
          <w:sz w:val="28"/>
        </w:rPr>
        <w:t>
      33) 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Республики Казахстан с включением в состав комиссии по расследованию представителей Заказчика, а также представителей уполномоченных государственных органов, в случаях, предусмотренных законодательством Республики Казахстан;</w:t>
      </w:r>
    </w:p>
    <w:bookmarkEnd w:id="174"/>
    <w:bookmarkStart w:name="z231" w:id="175"/>
    <w:p>
      <w:pPr>
        <w:spacing w:after="0"/>
        <w:ind w:left="0"/>
        <w:jc w:val="both"/>
      </w:pPr>
      <w:r>
        <w:rPr>
          <w:rFonts w:ascii="Times New Roman"/>
          <w:b w:val="false"/>
          <w:i w:val="false"/>
          <w:color w:val="000000"/>
          <w:sz w:val="28"/>
        </w:rPr>
        <w:t>
      34) выплатить Заказчику по его письменному требованию неустойку (штраф) за неисполнение или ненадлежащее исполнение Подрядчиком требований Заказчика в области промышленной безопасности, определяемую в соответствии с Перечнем нарушений требований производственной безопасности при выполнении работ Подрядчиком на объектах Заказчика согласно приложению №6 к Договору;</w:t>
      </w:r>
    </w:p>
    <w:bookmarkEnd w:id="175"/>
    <w:bookmarkStart w:name="z232" w:id="176"/>
    <w:p>
      <w:pPr>
        <w:spacing w:after="0"/>
        <w:ind w:left="0"/>
        <w:jc w:val="both"/>
      </w:pPr>
      <w:r>
        <w:rPr>
          <w:rFonts w:ascii="Times New Roman"/>
          <w:b w:val="false"/>
          <w:i w:val="false"/>
          <w:color w:val="000000"/>
          <w:sz w:val="28"/>
        </w:rPr>
        <w:t>
      35) ознакомить под роспись своих работников, третьих лиц, привлекаемых для выполнения работ/оказания услуг по настоящему Договору, с действующими на объекте выполнения работ/оказания услуг стандартами, регламентами, инструкциями и иными локальными документами Заказчика в области промышленной безопасности, полученными от Заказчика;</w:t>
      </w:r>
    </w:p>
    <w:bookmarkEnd w:id="176"/>
    <w:bookmarkStart w:name="z233" w:id="177"/>
    <w:p>
      <w:pPr>
        <w:spacing w:after="0"/>
        <w:ind w:left="0"/>
        <w:jc w:val="both"/>
      </w:pPr>
      <w:r>
        <w:rPr>
          <w:rFonts w:ascii="Times New Roman"/>
          <w:b w:val="false"/>
          <w:i w:val="false"/>
          <w:color w:val="000000"/>
          <w:sz w:val="28"/>
        </w:rPr>
        <w:t>
      36) по запросу Заказчика предоставить информацию о состоянии промышленной безопасности по формам и в сроки, определенные Заказчиком;</w:t>
      </w:r>
    </w:p>
    <w:bookmarkEnd w:id="177"/>
    <w:bookmarkStart w:name="z234" w:id="178"/>
    <w:p>
      <w:pPr>
        <w:spacing w:after="0"/>
        <w:ind w:left="0"/>
        <w:jc w:val="both"/>
      </w:pPr>
      <w:r>
        <w:rPr>
          <w:rFonts w:ascii="Times New Roman"/>
          <w:b w:val="false"/>
          <w:i w:val="false"/>
          <w:color w:val="000000"/>
          <w:sz w:val="28"/>
        </w:rPr>
        <w:t>
      37) при осуществлении Заказчиком проверки хода выполнения Работ (оказания Услуг) оказывать содействие в предоставлении финансовой, бухгалтерской, юридической и др. документации с целью контроля, мониторинга, включая доступ к чертежам и производственной информации, без каких-либо дополнительных затрат со стороны Заказчика;</w:t>
      </w:r>
    </w:p>
    <w:bookmarkEnd w:id="178"/>
    <w:bookmarkStart w:name="z235" w:id="179"/>
    <w:p>
      <w:pPr>
        <w:spacing w:after="0"/>
        <w:ind w:left="0"/>
        <w:jc w:val="both"/>
      </w:pPr>
      <w:r>
        <w:rPr>
          <w:rFonts w:ascii="Times New Roman"/>
          <w:b w:val="false"/>
          <w:i w:val="false"/>
          <w:color w:val="000000"/>
          <w:sz w:val="28"/>
        </w:rPr>
        <w:t>
      38) обеспечить безопасность всех лиц, имеющих доступ к выполнению Работ;</w:t>
      </w:r>
    </w:p>
    <w:bookmarkEnd w:id="179"/>
    <w:bookmarkStart w:name="z236" w:id="180"/>
    <w:p>
      <w:pPr>
        <w:spacing w:after="0"/>
        <w:ind w:left="0"/>
        <w:jc w:val="both"/>
      </w:pPr>
      <w:r>
        <w:rPr>
          <w:rFonts w:ascii="Times New Roman"/>
          <w:b w:val="false"/>
          <w:i w:val="false"/>
          <w:color w:val="000000"/>
          <w:sz w:val="28"/>
        </w:rPr>
        <w:t>
      39) нести все риски и потери, которые могут возникнуть в процессе выполнения Работ;</w:t>
      </w:r>
    </w:p>
    <w:bookmarkEnd w:id="180"/>
    <w:bookmarkStart w:name="z237" w:id="181"/>
    <w:p>
      <w:pPr>
        <w:spacing w:after="0"/>
        <w:ind w:left="0"/>
        <w:jc w:val="both"/>
      </w:pPr>
      <w:r>
        <w:rPr>
          <w:rFonts w:ascii="Times New Roman"/>
          <w:b w:val="false"/>
          <w:i w:val="false"/>
          <w:color w:val="000000"/>
          <w:sz w:val="28"/>
        </w:rPr>
        <w:t>
      40) обеспечить раскрытие информации по всем субподрядчикам (соисполнителям) и аффилированности, проверку на регистрацию конечного бенефициара в оффшорных зонах;</w:t>
      </w:r>
    </w:p>
    <w:bookmarkEnd w:id="181"/>
    <w:bookmarkStart w:name="z238" w:id="182"/>
    <w:p>
      <w:pPr>
        <w:spacing w:after="0"/>
        <w:ind w:left="0"/>
        <w:jc w:val="both"/>
      </w:pPr>
      <w:r>
        <w:rPr>
          <w:rFonts w:ascii="Times New Roman"/>
          <w:b w:val="false"/>
          <w:i w:val="false"/>
          <w:color w:val="000000"/>
          <w:sz w:val="28"/>
        </w:rPr>
        <w:t>
      41) ни один пункт вышеизложенного не освобождает Подрядчика от других обязательств по Договору.</w:t>
      </w:r>
    </w:p>
    <w:bookmarkEnd w:id="182"/>
    <w:bookmarkStart w:name="z239" w:id="183"/>
    <w:p>
      <w:pPr>
        <w:spacing w:after="0"/>
        <w:ind w:left="0"/>
        <w:jc w:val="both"/>
      </w:pPr>
      <w:r>
        <w:rPr>
          <w:rFonts w:ascii="Times New Roman"/>
          <w:b w:val="false"/>
          <w:i w:val="false"/>
          <w:color w:val="000000"/>
          <w:sz w:val="28"/>
        </w:rPr>
        <w:t>
      4.2. Подрядчик вправе:</w:t>
      </w:r>
    </w:p>
    <w:bookmarkEnd w:id="183"/>
    <w:bookmarkStart w:name="z240" w:id="184"/>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184"/>
    <w:bookmarkStart w:name="z241" w:id="185"/>
    <w:p>
      <w:pPr>
        <w:spacing w:after="0"/>
        <w:ind w:left="0"/>
        <w:jc w:val="both"/>
      </w:pPr>
      <w:r>
        <w:rPr>
          <w:rFonts w:ascii="Times New Roman"/>
          <w:b w:val="false"/>
          <w:i w:val="false"/>
          <w:color w:val="000000"/>
          <w:sz w:val="28"/>
        </w:rPr>
        <w:t>
      2) на досрочное выполнение Работ, указанных в приложении 1 к Договору, заранее согласовав с Заказчиком сроки выполнения;</w:t>
      </w:r>
    </w:p>
    <w:bookmarkEnd w:id="185"/>
    <w:bookmarkStart w:name="z242" w:id="186"/>
    <w:p>
      <w:pPr>
        <w:spacing w:after="0"/>
        <w:ind w:left="0"/>
        <w:jc w:val="both"/>
      </w:pPr>
      <w:r>
        <w:rPr>
          <w:rFonts w:ascii="Times New Roman"/>
          <w:b w:val="false"/>
          <w:i w:val="false"/>
          <w:color w:val="000000"/>
          <w:sz w:val="28"/>
        </w:rPr>
        <w:t>
      3) требовать от Заказчика своевременной приемки Работ и подписания Акта (-ов) выполненных Работ и Акта приемки объекта в эксплуатацию;</w:t>
      </w:r>
    </w:p>
    <w:bookmarkEnd w:id="186"/>
    <w:bookmarkStart w:name="z243" w:id="187"/>
    <w:p>
      <w:pPr>
        <w:spacing w:after="0"/>
        <w:ind w:left="0"/>
        <w:jc w:val="both"/>
      </w:pPr>
      <w:r>
        <w:rPr>
          <w:rFonts w:ascii="Times New Roman"/>
          <w:b w:val="false"/>
          <w:i w:val="false"/>
          <w:color w:val="000000"/>
          <w:sz w:val="28"/>
        </w:rPr>
        <w:t>
      4) требовать от Заказчика своевременного возврата обеспечения возврата аванса (предоплаты);</w:t>
      </w:r>
    </w:p>
    <w:bookmarkEnd w:id="187"/>
    <w:bookmarkStart w:name="z244" w:id="188"/>
    <w:p>
      <w:pPr>
        <w:spacing w:after="0"/>
        <w:ind w:left="0"/>
        <w:jc w:val="both"/>
      </w:pPr>
      <w:r>
        <w:rPr>
          <w:rFonts w:ascii="Times New Roman"/>
          <w:b w:val="false"/>
          <w:i w:val="false"/>
          <w:color w:val="000000"/>
          <w:sz w:val="28"/>
        </w:rPr>
        <w:t>
      5) требовать от Заказчика своевременного возврата внесенного обеспечения исполнения договора;</w:t>
      </w:r>
    </w:p>
    <w:bookmarkEnd w:id="188"/>
    <w:bookmarkStart w:name="z245" w:id="189"/>
    <w:p>
      <w:pPr>
        <w:spacing w:after="0"/>
        <w:ind w:left="0"/>
        <w:jc w:val="both"/>
      </w:pPr>
      <w:r>
        <w:rPr>
          <w:rFonts w:ascii="Times New Roman"/>
          <w:b w:val="false"/>
          <w:i w:val="false"/>
          <w:color w:val="000000"/>
          <w:sz w:val="28"/>
        </w:rPr>
        <w:t>
      6) по требованию Заказчика заменить специалистов, заявленных в составе тендерной заявки, на равнозначных;</w:t>
      </w:r>
    </w:p>
    <w:bookmarkEnd w:id="189"/>
    <w:bookmarkStart w:name="z246" w:id="190"/>
    <w:p>
      <w:pPr>
        <w:spacing w:after="0"/>
        <w:ind w:left="0"/>
        <w:jc w:val="both"/>
      </w:pPr>
      <w:r>
        <w:rPr>
          <w:rFonts w:ascii="Times New Roman"/>
          <w:b w:val="false"/>
          <w:i w:val="false"/>
          <w:color w:val="000000"/>
          <w:sz w:val="28"/>
        </w:rPr>
        <w:t>
      7) расторгнуть Договор по основаниям, предусмотренным в Законе и (или) Договоре.</w:t>
      </w:r>
    </w:p>
    <w:bookmarkEnd w:id="190"/>
    <w:bookmarkStart w:name="z247" w:id="191"/>
    <w:p>
      <w:pPr>
        <w:spacing w:after="0"/>
        <w:ind w:left="0"/>
        <w:jc w:val="both"/>
      </w:pPr>
      <w:r>
        <w:rPr>
          <w:rFonts w:ascii="Times New Roman"/>
          <w:b w:val="false"/>
          <w:i w:val="false"/>
          <w:color w:val="000000"/>
          <w:sz w:val="28"/>
        </w:rPr>
        <w:t>
      4.3. Заказчик обязуется:</w:t>
      </w:r>
    </w:p>
    <w:bookmarkEnd w:id="191"/>
    <w:bookmarkStart w:name="z248" w:id="192"/>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192"/>
    <w:bookmarkStart w:name="z249" w:id="193"/>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193"/>
    <w:bookmarkStart w:name="z250" w:id="194"/>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w:t>
      </w:r>
      <w:r>
        <w:rPr>
          <w:rFonts w:ascii="Times New Roman"/>
          <w:b w:val="false"/>
          <w:i w:val="false"/>
          <w:color w:val="000000"/>
          <w:sz w:val="28"/>
        </w:rPr>
        <w:t>пунктом 587</w:t>
      </w:r>
      <w:r>
        <w:rPr>
          <w:rFonts w:ascii="Times New Roman"/>
          <w:b w:val="false"/>
          <w:i w:val="false"/>
          <w:color w:val="000000"/>
          <w:sz w:val="28"/>
        </w:rPr>
        <w:t xml:space="preserve"> приказа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bookmarkStart w:name="z252" w:id="195"/>
    <w:p>
      <w:pPr>
        <w:spacing w:after="0"/>
        <w:ind w:left="0"/>
        <w:jc w:val="both"/>
      </w:pPr>
      <w:r>
        <w:rPr>
          <w:rFonts w:ascii="Times New Roman"/>
          <w:b w:val="false"/>
          <w:i w:val="false"/>
          <w:color w:val="000000"/>
          <w:sz w:val="28"/>
        </w:rPr>
        <w:t>
      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95"/>
    <w:bookmarkStart w:name="z253" w:id="196"/>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Start w:name="z255" w:id="197"/>
    <w:p>
      <w:pPr>
        <w:spacing w:after="0"/>
        <w:ind w:left="0"/>
        <w:jc w:val="both"/>
      </w:pPr>
      <w:r>
        <w:rPr>
          <w:rFonts w:ascii="Times New Roman"/>
          <w:b w:val="false"/>
          <w:i w:val="false"/>
          <w:color w:val="000000"/>
          <w:sz w:val="28"/>
        </w:rPr>
        <w:t>
      8) при наличии достаточных бюджетных средств досрочно принять и произвести окончательную оплату за выполненные Работы в течение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w:t>
      </w:r>
    </w:p>
    <w:bookmarkEnd w:id="197"/>
    <w:bookmarkStart w:name="z256" w:id="198"/>
    <w:p>
      <w:pPr>
        <w:spacing w:after="0"/>
        <w:ind w:left="0"/>
        <w:jc w:val="both"/>
      </w:pPr>
      <w:r>
        <w:rPr>
          <w:rFonts w:ascii="Times New Roman"/>
          <w:b w:val="false"/>
          <w:i w:val="false"/>
          <w:color w:val="000000"/>
          <w:sz w:val="28"/>
        </w:rPr>
        <w:t>
      9) вернуть Подрядчику внесенное обеспечение возврата аванса (предоплаты) в течение 10 (десяти) рабочих дней с даты полного и надлежащего исполнения им своих обязательств по Договору на сумму полученной от Заказчика предоплаты;</w:t>
      </w:r>
    </w:p>
    <w:bookmarkEnd w:id="198"/>
    <w:bookmarkStart w:name="z257" w:id="199"/>
    <w:p>
      <w:pPr>
        <w:spacing w:after="0"/>
        <w:ind w:left="0"/>
        <w:jc w:val="both"/>
      </w:pPr>
      <w:r>
        <w:rPr>
          <w:rFonts w:ascii="Times New Roman"/>
          <w:b w:val="false"/>
          <w:i w:val="false"/>
          <w:color w:val="000000"/>
          <w:sz w:val="28"/>
        </w:rPr>
        <w:t>
      10) вернуть Подрядчику внесенное им обеспечение исполнения договора в течение 10 (десяти) рабочих дней с даты полного и надлежащего исполнения им своих обязательств по Договору.</w:t>
      </w:r>
    </w:p>
    <w:bookmarkEnd w:id="199"/>
    <w:bookmarkStart w:name="z258" w:id="200"/>
    <w:p>
      <w:pPr>
        <w:spacing w:after="0"/>
        <w:ind w:left="0"/>
        <w:jc w:val="both"/>
      </w:pPr>
      <w:r>
        <w:rPr>
          <w:rFonts w:ascii="Times New Roman"/>
          <w:b w:val="false"/>
          <w:i w:val="false"/>
          <w:color w:val="000000"/>
          <w:sz w:val="28"/>
        </w:rPr>
        <w:t>
      4.4. Заказчик вправе:</w:t>
      </w:r>
    </w:p>
    <w:bookmarkEnd w:id="200"/>
    <w:bookmarkStart w:name="z259" w:id="201"/>
    <w:p>
      <w:pPr>
        <w:spacing w:after="0"/>
        <w:ind w:left="0"/>
        <w:jc w:val="both"/>
      </w:pPr>
      <w:r>
        <w:rPr>
          <w:rFonts w:ascii="Times New Roman"/>
          <w:b w:val="false"/>
          <w:i w:val="false"/>
          <w:color w:val="000000"/>
          <w:sz w:val="28"/>
        </w:rPr>
        <w:t>
      1) проверять качество выполненных Работ;</w:t>
      </w:r>
    </w:p>
    <w:bookmarkEnd w:id="201"/>
    <w:bookmarkStart w:name="z260" w:id="202"/>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02"/>
    <w:bookmarkStart w:name="z261" w:id="203"/>
    <w:p>
      <w:pPr>
        <w:spacing w:after="0"/>
        <w:ind w:left="0"/>
        <w:jc w:val="both"/>
      </w:pPr>
      <w:r>
        <w:rPr>
          <w:rFonts w:ascii="Times New Roman"/>
          <w:b w:val="false"/>
          <w:i w:val="false"/>
          <w:color w:val="000000"/>
          <w:sz w:val="28"/>
        </w:rPr>
        <w:t>
      3) требовать от Подрядчика оплату суммы выставленных пени, штрафа и убытков;</w:t>
      </w:r>
    </w:p>
    <w:bookmarkEnd w:id="203"/>
    <w:bookmarkStart w:name="z262" w:id="204"/>
    <w:p>
      <w:pPr>
        <w:spacing w:after="0"/>
        <w:ind w:left="0"/>
        <w:jc w:val="both"/>
      </w:pPr>
      <w:r>
        <w:rPr>
          <w:rFonts w:ascii="Times New Roman"/>
          <w:b w:val="false"/>
          <w:i w:val="false"/>
          <w:color w:val="000000"/>
          <w:sz w:val="28"/>
        </w:rPr>
        <w:t>
      4) отказаться от приемки Работ или определенной части Работ, не соответствующей требованиям Договора, с соответствующим уменьшением стоимости Договора;</w:t>
      </w:r>
    </w:p>
    <w:bookmarkEnd w:id="204"/>
    <w:bookmarkStart w:name="z263" w:id="205"/>
    <w:p>
      <w:pPr>
        <w:spacing w:after="0"/>
        <w:ind w:left="0"/>
        <w:jc w:val="both"/>
      </w:pPr>
      <w:r>
        <w:rPr>
          <w:rFonts w:ascii="Times New Roman"/>
          <w:b w:val="false"/>
          <w:i w:val="false"/>
          <w:color w:val="000000"/>
          <w:sz w:val="28"/>
        </w:rPr>
        <w:t>
      5) расторгнуть Договор по основаниям, предусмотренным в Законе, и (или) Договоре;</w:t>
      </w:r>
    </w:p>
    <w:bookmarkEnd w:id="205"/>
    <w:bookmarkStart w:name="z264" w:id="206"/>
    <w:p>
      <w:pPr>
        <w:spacing w:after="0"/>
        <w:ind w:left="0"/>
        <w:jc w:val="both"/>
      </w:pPr>
      <w:r>
        <w:rPr>
          <w:rFonts w:ascii="Times New Roman"/>
          <w:b w:val="false"/>
          <w:i w:val="false"/>
          <w:color w:val="000000"/>
          <w:sz w:val="28"/>
        </w:rPr>
        <w:t>
      6) осуществлять контроль и надзор за ходом и качеством выполняемых работ, соблюдением сроков их производства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bookmarkEnd w:id="206"/>
    <w:bookmarkStart w:name="z265" w:id="207"/>
    <w:p>
      <w:pPr>
        <w:spacing w:after="0"/>
        <w:ind w:left="0"/>
        <w:jc w:val="both"/>
      </w:pPr>
      <w:r>
        <w:rPr>
          <w:rFonts w:ascii="Times New Roman"/>
          <w:b w:val="false"/>
          <w:i w:val="false"/>
          <w:color w:val="000000"/>
          <w:sz w:val="28"/>
        </w:rPr>
        <w:t>
      7) предъявлять Подрядчику требования, связанные с ненадлежащим качеством результата работы;</w:t>
      </w:r>
    </w:p>
    <w:bookmarkEnd w:id="207"/>
    <w:bookmarkStart w:name="z266" w:id="208"/>
    <w:p>
      <w:pPr>
        <w:spacing w:after="0"/>
        <w:ind w:left="0"/>
        <w:jc w:val="both"/>
      </w:pPr>
      <w:r>
        <w:rPr>
          <w:rFonts w:ascii="Times New Roman"/>
          <w:b w:val="false"/>
          <w:i w:val="false"/>
          <w:color w:val="000000"/>
          <w:sz w:val="28"/>
        </w:rPr>
        <w:t>
      8) вносить изменения в техническую документацию по строительству.</w:t>
      </w:r>
    </w:p>
    <w:bookmarkEnd w:id="208"/>
    <w:bookmarkStart w:name="z267" w:id="209"/>
    <w:p>
      <w:pPr>
        <w:spacing w:after="0"/>
        <w:ind w:left="0"/>
        <w:jc w:val="left"/>
      </w:pPr>
      <w:r>
        <w:rPr>
          <w:rFonts w:ascii="Times New Roman"/>
          <w:b/>
          <w:i w:val="false"/>
          <w:color w:val="000000"/>
        </w:rPr>
        <w:t xml:space="preserve"> Глава 5. Проверка Работ на соответствие технической спецификации и (или) проектно-сметной документации</w:t>
      </w:r>
    </w:p>
    <w:bookmarkEnd w:id="209"/>
    <w:bookmarkStart w:name="z268" w:id="210"/>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bookmarkEnd w:id="210"/>
    <w:bookmarkStart w:name="z269" w:id="211"/>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bookmarkEnd w:id="211"/>
    <w:bookmarkStart w:name="z270" w:id="212"/>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12"/>
    <w:bookmarkStart w:name="z271" w:id="213"/>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13"/>
    <w:bookmarkStart w:name="z272" w:id="214"/>
    <w:p>
      <w:pPr>
        <w:spacing w:after="0"/>
        <w:ind w:left="0"/>
        <w:jc w:val="both"/>
      </w:pPr>
      <w:r>
        <w:rPr>
          <w:rFonts w:ascii="Times New Roman"/>
          <w:b w:val="false"/>
          <w:i w:val="false"/>
          <w:color w:val="000000"/>
          <w:sz w:val="28"/>
        </w:rPr>
        <w:t>
      5.5. Ни один вышеуказанный пункт не освобождает Подрядчика от других обязательств по Договору.</w:t>
      </w:r>
    </w:p>
    <w:bookmarkEnd w:id="214"/>
    <w:bookmarkStart w:name="z273" w:id="215"/>
    <w:p>
      <w:pPr>
        <w:spacing w:after="0"/>
        <w:ind w:left="0"/>
        <w:jc w:val="both"/>
      </w:pPr>
      <w:r>
        <w:rPr>
          <w:rFonts w:ascii="Times New Roman"/>
          <w:b w:val="false"/>
          <w:i w:val="false"/>
          <w:color w:val="000000"/>
          <w:sz w:val="28"/>
        </w:rPr>
        <w:t>
      *</w:t>
      </w:r>
    </w:p>
    <w:bookmarkEnd w:id="215"/>
    <w:bookmarkStart w:name="z274" w:id="216"/>
    <w:p>
      <w:pPr>
        <w:spacing w:after="0"/>
        <w:ind w:left="0"/>
        <w:jc w:val="left"/>
      </w:pPr>
      <w:r>
        <w:rPr>
          <w:rFonts w:ascii="Times New Roman"/>
          <w:b/>
          <w:i w:val="false"/>
          <w:color w:val="000000"/>
        </w:rPr>
        <w:t xml:space="preserve"> Глава 6. Порядок сдачи и приемки работ</w:t>
      </w:r>
    </w:p>
    <w:bookmarkEnd w:id="216"/>
    <w:bookmarkStart w:name="z275" w:id="217"/>
    <w:p>
      <w:pPr>
        <w:spacing w:after="0"/>
        <w:ind w:left="0"/>
        <w:jc w:val="both"/>
      </w:pPr>
      <w:r>
        <w:rPr>
          <w:rFonts w:ascii="Times New Roman"/>
          <w:b w:val="false"/>
          <w:i w:val="false"/>
          <w:color w:val="000000"/>
          <w:sz w:val="28"/>
        </w:rPr>
        <w:t>
      6.1. Работа считается выполненной при условии полной сдачи Подрядчиком Работ Заказчику в точном соответствии требованиям, указанным в приложениях к настоящему Договору.</w:t>
      </w:r>
    </w:p>
    <w:bookmarkEnd w:id="217"/>
    <w:bookmarkStart w:name="z276" w:id="218"/>
    <w:p>
      <w:pPr>
        <w:spacing w:after="0"/>
        <w:ind w:left="0"/>
        <w:jc w:val="both"/>
      </w:pPr>
      <w:r>
        <w:rPr>
          <w:rFonts w:ascii="Times New Roman"/>
          <w:b w:val="false"/>
          <w:i w:val="false"/>
          <w:color w:val="000000"/>
          <w:sz w:val="28"/>
        </w:rPr>
        <w:t>
      6.2. Подрядчик при приемке/сдаче выполненных работ предоставляет Заказчику следующие документы: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или заверенная уполномоченной организацией копия, или электронная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Start w:name="z278" w:id="219"/>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уполномоченным органом (организацией) страны ввоза согласно требованиям действующих (ратифицированных) международных соглашений (договоров) и (или) правил определения страны происхождения, установленных в одностороннем порядке страной (союзом) вывоза товара.</w:t>
      </w:r>
    </w:p>
    <w:bookmarkEnd w:id="219"/>
    <w:bookmarkStart w:name="z279" w:id="220"/>
    <w:p>
      <w:pPr>
        <w:spacing w:after="0"/>
        <w:ind w:left="0"/>
        <w:jc w:val="both"/>
      </w:pPr>
      <w:r>
        <w:rPr>
          <w:rFonts w:ascii="Times New Roman"/>
          <w:b w:val="false"/>
          <w:i w:val="false"/>
          <w:color w:val="000000"/>
          <w:sz w:val="28"/>
        </w:rPr>
        <w:t>
      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bookmarkEnd w:id="220"/>
    <w:bookmarkStart w:name="z280" w:id="221"/>
    <w:p>
      <w:pPr>
        <w:spacing w:after="0"/>
        <w:ind w:left="0"/>
        <w:jc w:val="both"/>
      </w:pPr>
      <w:r>
        <w:rPr>
          <w:rFonts w:ascii="Times New Roman"/>
          <w:b w:val="false"/>
          <w:i w:val="false"/>
          <w:color w:val="000000"/>
          <w:sz w:val="28"/>
        </w:rPr>
        <w:t>
      6.3. Приемка работ по разработке проектной (проектно-сметной) документации осуществляется при полном соответствии с заданием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а также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Приемка и ввод в эксплуатацию построенного объекта производятся Заказчиком при его полной готовности в соответствии с утвержденным проектом и наличием декларации о соответствии, заключений о качестве строительно-монтажных работ и соответствии выполненных работ утвержденному проекту, согласно </w:t>
      </w:r>
      <w:r>
        <w:rPr>
          <w:rFonts w:ascii="Times New Roman"/>
          <w:b w:val="false"/>
          <w:i w:val="false"/>
          <w:color w:val="000000"/>
          <w:sz w:val="28"/>
        </w:rPr>
        <w:t>Гражданскому кодексу</w:t>
      </w:r>
      <w:r>
        <w:rPr>
          <w:rFonts w:ascii="Times New Roman"/>
          <w:b w:val="false"/>
          <w:i w:val="false"/>
          <w:color w:val="000000"/>
          <w:sz w:val="28"/>
        </w:rPr>
        <w:t xml:space="preserve"> и </w:t>
      </w:r>
      <w:r>
        <w:rPr>
          <w:rFonts w:ascii="Times New Roman"/>
          <w:b w:val="false"/>
          <w:i w:val="false"/>
          <w:color w:val="000000"/>
          <w:sz w:val="28"/>
        </w:rPr>
        <w:t>Закона</w:t>
      </w:r>
      <w:r>
        <w:rPr>
          <w:rFonts w:ascii="Times New Roman"/>
          <w:b w:val="false"/>
          <w:i w:val="false"/>
          <w:color w:val="000000"/>
          <w:sz w:val="28"/>
        </w:rPr>
        <w:t xml:space="preserve"> "Об архитектурной, градостроительной и строительной деятельности в Республики Казахстан".</w:t>
      </w:r>
    </w:p>
    <w:bookmarkStart w:name="z282" w:id="222"/>
    <w:p>
      <w:pPr>
        <w:spacing w:after="0"/>
        <w:ind w:left="0"/>
        <w:jc w:val="both"/>
      </w:pPr>
      <w:r>
        <w:rPr>
          <w:rFonts w:ascii="Times New Roman"/>
          <w:b w:val="false"/>
          <w:i w:val="false"/>
          <w:color w:val="000000"/>
          <w:sz w:val="28"/>
        </w:rPr>
        <w:t>
      6.4. Приемка построенного объекта в эксплуатацию оформляется утвержденным Заказчиком Актом приемки построенного объекта в эксплуатацию. Дата подписания акта приемки объекта в эксплуатацию считается датой его утверждения и датой ввода объекта в эксплуатацию. Акт приемки построенного объекта в эксплуатацию подписывается Заказчиком,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222"/>
    <w:bookmarkStart w:name="z283" w:id="223"/>
    <w:p>
      <w:pPr>
        <w:spacing w:after="0"/>
        <w:ind w:left="0"/>
        <w:jc w:val="both"/>
      </w:pPr>
      <w:r>
        <w:rPr>
          <w:rFonts w:ascii="Times New Roman"/>
          <w:b w:val="false"/>
          <w:i w:val="false"/>
          <w:color w:val="000000"/>
          <w:sz w:val="28"/>
        </w:rPr>
        <w:t>
      6.5. Приемка объекта от Подрядчика осуществляется заказчиком совместно с техническим и авторским надзорами. После получения от Подрядчика письменного извещения о готовности объекта к приемке в эксплуатацию заказчик осуществляет приемку объекта в эксплуатацию.</w:t>
      </w:r>
    </w:p>
    <w:bookmarkEnd w:id="223"/>
    <w:bookmarkStart w:name="z284" w:id="224"/>
    <w:p>
      <w:pPr>
        <w:spacing w:after="0"/>
        <w:ind w:left="0"/>
        <w:jc w:val="both"/>
      </w:pPr>
      <w:r>
        <w:rPr>
          <w:rFonts w:ascii="Times New Roman"/>
          <w:b w:val="false"/>
          <w:i w:val="false"/>
          <w:color w:val="000000"/>
          <w:sz w:val="28"/>
        </w:rPr>
        <w:t>
      6.6. Подрядчик и лица, осуществляющие технический и авторский надзоры, в течение 3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bookmarkEnd w:id="224"/>
    <w:bookmarkStart w:name="z285" w:id="225"/>
    <w:p>
      <w:pPr>
        <w:spacing w:after="0"/>
        <w:ind w:left="0"/>
        <w:jc w:val="both"/>
      </w:pPr>
      <w:r>
        <w:rPr>
          <w:rFonts w:ascii="Times New Roman"/>
          <w:b w:val="false"/>
          <w:i w:val="false"/>
          <w:color w:val="000000"/>
          <w:sz w:val="28"/>
        </w:rPr>
        <w:t>
      6.7.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225"/>
    <w:bookmarkStart w:name="z286" w:id="226"/>
    <w:p>
      <w:pPr>
        <w:spacing w:after="0"/>
        <w:ind w:left="0"/>
        <w:jc w:val="both"/>
      </w:pPr>
      <w:r>
        <w:rPr>
          <w:rFonts w:ascii="Times New Roman"/>
          <w:b w:val="false"/>
          <w:i w:val="false"/>
          <w:color w:val="000000"/>
          <w:sz w:val="28"/>
        </w:rPr>
        <w:t>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226"/>
    <w:bookmarkStart w:name="z287" w:id="227"/>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установленном порядке Главой 6. (Порядок сдачи и приемки работ).</w:t>
      </w:r>
    </w:p>
    <w:bookmarkEnd w:id="227"/>
    <w:bookmarkStart w:name="z288" w:id="228"/>
    <w:p>
      <w:pPr>
        <w:spacing w:after="0"/>
        <w:ind w:left="0"/>
        <w:jc w:val="both"/>
      </w:pPr>
      <w:r>
        <w:rPr>
          <w:rFonts w:ascii="Times New Roman"/>
          <w:b w:val="false"/>
          <w:i w:val="false"/>
          <w:color w:val="000000"/>
          <w:sz w:val="28"/>
        </w:rPr>
        <w:t>
      6.8.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228"/>
    <w:bookmarkStart w:name="z289" w:id="229"/>
    <w:p>
      <w:pPr>
        <w:spacing w:after="0"/>
        <w:ind w:left="0"/>
        <w:jc w:val="both"/>
      </w:pPr>
      <w:r>
        <w:rPr>
          <w:rFonts w:ascii="Times New Roman"/>
          <w:b w:val="false"/>
          <w:i w:val="false"/>
          <w:color w:val="000000"/>
          <w:sz w:val="28"/>
        </w:rPr>
        <w:t>
      6.9.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выполненных работ и затрат.</w:t>
      </w:r>
    </w:p>
    <w:bookmarkEnd w:id="229"/>
    <w:bookmarkStart w:name="z290" w:id="230"/>
    <w:p>
      <w:pPr>
        <w:spacing w:after="0"/>
        <w:ind w:left="0"/>
        <w:jc w:val="left"/>
      </w:pPr>
      <w:r>
        <w:rPr>
          <w:rFonts w:ascii="Times New Roman"/>
          <w:b/>
          <w:i w:val="false"/>
          <w:color w:val="000000"/>
        </w:rPr>
        <w:t xml:space="preserve"> Глава 7. Гарантии. Качество</w:t>
      </w:r>
    </w:p>
    <w:bookmarkEnd w:id="230"/>
    <w:bookmarkStart w:name="z291" w:id="231"/>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231"/>
    <w:bookmarkStart w:name="z292" w:id="232"/>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32"/>
    <w:bookmarkStart w:name="z293" w:id="233"/>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bookmarkEnd w:id="233"/>
    <w:bookmarkStart w:name="z294" w:id="234"/>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bookmarkEnd w:id="234"/>
    <w:bookmarkStart w:name="z295" w:id="235"/>
    <w:p>
      <w:pPr>
        <w:spacing w:after="0"/>
        <w:ind w:left="0"/>
        <w:jc w:val="both"/>
      </w:pPr>
      <w:r>
        <w:rPr>
          <w:rFonts w:ascii="Times New Roman"/>
          <w:b w:val="false"/>
          <w:i w:val="false"/>
          <w:color w:val="000000"/>
          <w:sz w:val="28"/>
        </w:rPr>
        <w:t>
      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35"/>
    <w:bookmarkStart w:name="z296" w:id="236"/>
    <w:p>
      <w:pPr>
        <w:spacing w:after="0"/>
        <w:ind w:left="0"/>
        <w:jc w:val="both"/>
      </w:pPr>
      <w:r>
        <w:rPr>
          <w:rFonts w:ascii="Times New Roman"/>
          <w:b w:val="false"/>
          <w:i w:val="false"/>
          <w:color w:val="000000"/>
          <w:sz w:val="28"/>
        </w:rPr>
        <w:t>
      В случае, если задержка по устранению дефектов в Работах будет происходить по вине Подрядчика, то гарантийный срок продлевается на соответствующий период времени.</w:t>
      </w:r>
    </w:p>
    <w:bookmarkEnd w:id="236"/>
    <w:bookmarkStart w:name="z297" w:id="237"/>
    <w:p>
      <w:pPr>
        <w:spacing w:after="0"/>
        <w:ind w:left="0"/>
        <w:jc w:val="both"/>
      </w:pPr>
      <w:r>
        <w:rPr>
          <w:rFonts w:ascii="Times New Roman"/>
          <w:b w:val="false"/>
          <w:i w:val="false"/>
          <w:color w:val="000000"/>
          <w:sz w:val="28"/>
        </w:rPr>
        <w:t>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bookmarkEnd w:id="237"/>
    <w:bookmarkStart w:name="z298" w:id="238"/>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bookmarkEnd w:id="238"/>
    <w:bookmarkStart w:name="z299" w:id="239"/>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bookmarkEnd w:id="239"/>
    <w:bookmarkStart w:name="z300" w:id="240"/>
    <w:p>
      <w:pPr>
        <w:spacing w:after="0"/>
        <w:ind w:left="0"/>
        <w:jc w:val="both"/>
      </w:pPr>
      <w:r>
        <w:rPr>
          <w:rFonts w:ascii="Times New Roman"/>
          <w:b w:val="false"/>
          <w:i w:val="false"/>
          <w:color w:val="000000"/>
          <w:sz w:val="28"/>
        </w:rPr>
        <w:t>
      7.2. Подрядчик предоставляет гарантию Заказчику на эксплуатацию сроком на &lt;срок гарантии&gt; согласно принятым обязательствам.</w:t>
      </w:r>
    </w:p>
    <w:bookmarkEnd w:id="240"/>
    <w:bookmarkStart w:name="z301" w:id="241"/>
    <w:p>
      <w:pPr>
        <w:spacing w:after="0"/>
        <w:ind w:left="0"/>
        <w:jc w:val="both"/>
      </w:pPr>
      <w:r>
        <w:rPr>
          <w:rFonts w:ascii="Times New Roman"/>
          <w:b w:val="false"/>
          <w:i w:val="false"/>
          <w:color w:val="000000"/>
          <w:sz w:val="28"/>
        </w:rPr>
        <w:t>
      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41"/>
    <w:bookmarkStart w:name="z302" w:id="242"/>
    <w:p>
      <w:pPr>
        <w:spacing w:after="0"/>
        <w:ind w:left="0"/>
        <w:jc w:val="both"/>
      </w:pPr>
      <w:r>
        <w:rPr>
          <w:rFonts w:ascii="Times New Roman"/>
          <w:b w:val="false"/>
          <w:i w:val="false"/>
          <w:color w:val="000000"/>
          <w:sz w:val="28"/>
        </w:rPr>
        <w:t>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242"/>
    <w:bookmarkStart w:name="z303" w:id="243"/>
    <w:p>
      <w:pPr>
        <w:spacing w:after="0"/>
        <w:ind w:left="0"/>
        <w:jc w:val="both"/>
      </w:pPr>
      <w:r>
        <w:rPr>
          <w:rFonts w:ascii="Times New Roman"/>
          <w:b w:val="false"/>
          <w:i w:val="false"/>
          <w:color w:val="000000"/>
          <w:sz w:val="28"/>
        </w:rPr>
        <w:t>
      *</w:t>
      </w:r>
    </w:p>
    <w:bookmarkEnd w:id="243"/>
    <w:bookmarkStart w:name="z304" w:id="244"/>
    <w:p>
      <w:pPr>
        <w:spacing w:after="0"/>
        <w:ind w:left="0"/>
        <w:jc w:val="left"/>
      </w:pPr>
      <w:r>
        <w:rPr>
          <w:rFonts w:ascii="Times New Roman"/>
          <w:b/>
          <w:i w:val="false"/>
          <w:color w:val="000000"/>
        </w:rPr>
        <w:t xml:space="preserve"> Глава 8. Ответственность Сторон</w:t>
      </w:r>
    </w:p>
    <w:bookmarkEnd w:id="244"/>
    <w:bookmarkStart w:name="z305" w:id="245"/>
    <w:p>
      <w:pPr>
        <w:spacing w:after="0"/>
        <w:ind w:left="0"/>
        <w:jc w:val="both"/>
      </w:pPr>
      <w:r>
        <w:rPr>
          <w:rFonts w:ascii="Times New Roman"/>
          <w:b w:val="false"/>
          <w:i w:val="false"/>
          <w:color w:val="000000"/>
          <w:sz w:val="28"/>
        </w:rPr>
        <w:t>
      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45"/>
    <w:bookmarkStart w:name="z306" w:id="246"/>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процент от причитающейся суммы за каждый день просрочки. При этом общая сумма неустойки (пени) не должна превышать 10 (десяти) процентов от общей суммы Договора.</w:t>
      </w:r>
    </w:p>
    <w:bookmarkEnd w:id="246"/>
    <w:bookmarkStart w:name="z307" w:id="247"/>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 неустойку (штраф, пеню) в размере 0,1 (ноль целых один) процент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(ноль целых один) процент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(пятнадцати) процентов от общей суммы Договора.</w:t>
      </w:r>
    </w:p>
    <w:bookmarkEnd w:id="247"/>
    <w:bookmarkStart w:name="z308" w:id="248"/>
    <w:p>
      <w:pPr>
        <w:spacing w:after="0"/>
        <w:ind w:left="0"/>
        <w:jc w:val="both"/>
      </w:pPr>
      <w:r>
        <w:rPr>
          <w:rFonts w:ascii="Times New Roman"/>
          <w:b w:val="false"/>
          <w:i w:val="false"/>
          <w:color w:val="000000"/>
          <w:sz w:val="28"/>
        </w:rPr>
        <w:t>
      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(ноль целых один) процент от общей суммы Договора за каждый день просрочки, но не более 15 (пятнадцати) процентов от общей суммы Договора.</w:t>
      </w:r>
    </w:p>
    <w:bookmarkEnd w:id="248"/>
    <w:bookmarkStart w:name="z309" w:id="249"/>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49"/>
    <w:bookmarkStart w:name="z310" w:id="250"/>
    <w:p>
      <w:pPr>
        <w:spacing w:after="0"/>
        <w:ind w:left="0"/>
        <w:jc w:val="both"/>
      </w:pPr>
      <w:r>
        <w:rPr>
          <w:rFonts w:ascii="Times New Roman"/>
          <w:b w:val="false"/>
          <w:i w:val="false"/>
          <w:color w:val="000000"/>
          <w:sz w:val="28"/>
        </w:rPr>
        <w:t>
      8.5. Уплата неустойки (штрафа, пени) не освобождает Стороны от исполнения обязательств, предусмотренных настоящим Договором.</w:t>
      </w:r>
    </w:p>
    <w:bookmarkEnd w:id="250"/>
    <w:bookmarkStart w:name="z311" w:id="251"/>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bookmarkEnd w:id="251"/>
    <w:bookmarkStart w:name="z312" w:id="252"/>
    <w:p>
      <w:pPr>
        <w:spacing w:after="0"/>
        <w:ind w:left="0"/>
        <w:jc w:val="both"/>
      </w:pPr>
      <w:r>
        <w:rPr>
          <w:rFonts w:ascii="Times New Roman"/>
          <w:b w:val="false"/>
          <w:i w:val="false"/>
          <w:color w:val="000000"/>
          <w:sz w:val="28"/>
        </w:rPr>
        <w:t>
      8.7. Не допускается передача Подрядчиком ни полностью, ни частично кому-либо своих обязательств по настоящему Договору.</w:t>
      </w:r>
    </w:p>
    <w:bookmarkEnd w:id="252"/>
    <w:bookmarkStart w:name="z313" w:id="253"/>
    <w:p>
      <w:pPr>
        <w:spacing w:after="0"/>
        <w:ind w:left="0"/>
        <w:jc w:val="both"/>
      </w:pPr>
      <w:r>
        <w:rPr>
          <w:rFonts w:ascii="Times New Roman"/>
          <w:b w:val="false"/>
          <w:i w:val="false"/>
          <w:color w:val="000000"/>
          <w:sz w:val="28"/>
        </w:rPr>
        <w:t>
      8.8. В случае привлечения субподрядчиков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253"/>
    <w:bookmarkStart w:name="z314" w:id="254"/>
    <w:p>
      <w:pPr>
        <w:spacing w:after="0"/>
        <w:ind w:left="0"/>
        <w:jc w:val="both"/>
      </w:pPr>
      <w:r>
        <w:rPr>
          <w:rFonts w:ascii="Times New Roman"/>
          <w:b w:val="false"/>
          <w:i w:val="false"/>
          <w:color w:val="000000"/>
          <w:sz w:val="28"/>
        </w:rPr>
        <w:t>
      В случае привлечения несогласованных с заказчиком субподрядчиков, а также при передаче субподрядчику более тридцати процентов от общего объема, заказчик вправе расторгнуть договор в одностороннем порядке, с приложением подтверждающих документов.</w:t>
      </w:r>
    </w:p>
    <w:bookmarkEnd w:id="254"/>
    <w:bookmarkStart w:name="z315" w:id="255"/>
    <w:p>
      <w:pPr>
        <w:spacing w:after="0"/>
        <w:ind w:left="0"/>
        <w:jc w:val="both"/>
      </w:pPr>
      <w:r>
        <w:rPr>
          <w:rFonts w:ascii="Times New Roman"/>
          <w:b w:val="false"/>
          <w:i w:val="false"/>
          <w:color w:val="000000"/>
          <w:sz w:val="28"/>
        </w:rPr>
        <w:t>
      Предельные объемы работ, передаваемые подрядчиком субподрядчикам для выполнения работ, не должны превышать в совокупности тридцать процентов от общего объема выполняемых работ.</w:t>
      </w:r>
    </w:p>
    <w:bookmarkEnd w:id="255"/>
    <w:bookmarkStart w:name="z316" w:id="256"/>
    <w:p>
      <w:pPr>
        <w:spacing w:after="0"/>
        <w:ind w:left="0"/>
        <w:jc w:val="both"/>
      </w:pPr>
      <w:r>
        <w:rPr>
          <w:rFonts w:ascii="Times New Roman"/>
          <w:b w:val="false"/>
          <w:i w:val="false"/>
          <w:color w:val="000000"/>
          <w:sz w:val="28"/>
        </w:rPr>
        <w:t>
      При этом субподрядчиками не передают иным субподрядчикам объемы выполнения работ, являющихся предметом проводимых государственных закупок.</w:t>
      </w:r>
    </w:p>
    <w:bookmarkEnd w:id="256"/>
    <w:bookmarkStart w:name="z317" w:id="257"/>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257"/>
    <w:bookmarkStart w:name="z318" w:id="258"/>
    <w:p>
      <w:pPr>
        <w:spacing w:after="0"/>
        <w:ind w:left="0"/>
        <w:jc w:val="both"/>
      </w:pPr>
      <w:r>
        <w:rPr>
          <w:rFonts w:ascii="Times New Roman"/>
          <w:b w:val="false"/>
          <w:i w:val="false"/>
          <w:color w:val="000000"/>
          <w:sz w:val="28"/>
        </w:rPr>
        <w:t>
      8.9. Заказчик не возвращает обеспечение исполнения договора, обеспечение аванса (если договором предусмотрен аванс), а также сумму, внесенную Подрядчиком в соответствии со статьей 13 Закона (при наличии) в случае его расторжения в связи с неисполнением Подрядчиком своих обязательств по данному Договору.</w:t>
      </w:r>
    </w:p>
    <w:bookmarkEnd w:id="258"/>
    <w:bookmarkStart w:name="z319" w:id="259"/>
    <w:p>
      <w:pPr>
        <w:spacing w:after="0"/>
        <w:ind w:left="0"/>
        <w:jc w:val="both"/>
      </w:pPr>
      <w:r>
        <w:rPr>
          <w:rFonts w:ascii="Times New Roman"/>
          <w:b w:val="false"/>
          <w:i w:val="false"/>
          <w:color w:val="000000"/>
          <w:sz w:val="28"/>
        </w:rPr>
        <w:t>
      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предоставления подрядчиком замены способа обеспечения исполнения Договора в период действия Договора.</w:t>
      </w:r>
    </w:p>
    <w:bookmarkEnd w:id="259"/>
    <w:bookmarkStart w:name="z320" w:id="260"/>
    <w:p>
      <w:pPr>
        <w:spacing w:after="0"/>
        <w:ind w:left="0"/>
        <w:jc w:val="both"/>
      </w:pPr>
      <w:r>
        <w:rPr>
          <w:rFonts w:ascii="Times New Roman"/>
          <w:b w:val="false"/>
          <w:i w:val="false"/>
          <w:color w:val="000000"/>
          <w:sz w:val="28"/>
        </w:rPr>
        <w:t>
      8.11. К просрочке сроков выполнения Работ, указанных в пунктах 8.3. и 8.4. Договора, также относится отставание от календарного графика производства работ, несоблюдение сроков предоставления календарного графика производства работ и иных сроков, предусмотренных условиями Договора.</w:t>
      </w:r>
    </w:p>
    <w:bookmarkEnd w:id="260"/>
    <w:bookmarkStart w:name="z321" w:id="261"/>
    <w:p>
      <w:pPr>
        <w:spacing w:after="0"/>
        <w:ind w:left="0"/>
        <w:jc w:val="both"/>
      </w:pPr>
      <w:r>
        <w:rPr>
          <w:rFonts w:ascii="Times New Roman"/>
          <w:b w:val="false"/>
          <w:i w:val="false"/>
          <w:color w:val="000000"/>
          <w:sz w:val="28"/>
        </w:rPr>
        <w:t>
      *</w:t>
      </w:r>
    </w:p>
    <w:bookmarkEnd w:id="261"/>
    <w:bookmarkStart w:name="z322" w:id="262"/>
    <w:p>
      <w:pPr>
        <w:spacing w:after="0"/>
        <w:ind w:left="0"/>
        <w:jc w:val="left"/>
      </w:pPr>
      <w:r>
        <w:rPr>
          <w:rFonts w:ascii="Times New Roman"/>
          <w:b/>
          <w:i w:val="false"/>
          <w:color w:val="000000"/>
        </w:rPr>
        <w:t xml:space="preserve"> Глава 9. Срок действия и условия расторжения Договора</w:t>
      </w:r>
    </w:p>
    <w:bookmarkEnd w:id="262"/>
    <w:bookmarkStart w:name="z323" w:id="263"/>
    <w:p>
      <w:pPr>
        <w:spacing w:after="0"/>
        <w:ind w:left="0"/>
        <w:jc w:val="both"/>
      </w:pPr>
      <w:r>
        <w:rPr>
          <w:rFonts w:ascii="Times New Roman"/>
          <w:b w:val="false"/>
          <w:i w:val="false"/>
          <w:color w:val="000000"/>
          <w:sz w:val="28"/>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bookmarkEnd w:id="263"/>
    <w:bookmarkStart w:name="z324" w:id="264"/>
    <w:p>
      <w:pPr>
        <w:spacing w:after="0"/>
        <w:ind w:left="0"/>
        <w:jc w:val="both"/>
      </w:pPr>
      <w:r>
        <w:rPr>
          <w:rFonts w:ascii="Times New Roman"/>
          <w:b w:val="false"/>
          <w:i w:val="false"/>
          <w:color w:val="000000"/>
          <w:sz w:val="28"/>
        </w:rPr>
        <w:t>
      9.2. Сроки, условия, объем и место выполнения Работ определяется в Приложении №1 к настоящему Договору.</w:t>
      </w:r>
    </w:p>
    <w:bookmarkEnd w:id="264"/>
    <w:bookmarkStart w:name="z325" w:id="265"/>
    <w:p>
      <w:pPr>
        <w:spacing w:after="0"/>
        <w:ind w:left="0"/>
        <w:jc w:val="both"/>
      </w:pPr>
      <w:r>
        <w:rPr>
          <w:rFonts w:ascii="Times New Roman"/>
          <w:b w:val="false"/>
          <w:i w:val="false"/>
          <w:color w:val="000000"/>
          <w:sz w:val="28"/>
        </w:rPr>
        <w:t>
      9.2.1. Работы принимаются Заказчиком по объему и качеству согласно Акту выполненных работ в соответствии с Приложением №1 к настоящему Договору.</w:t>
      </w:r>
    </w:p>
    <w:bookmarkEnd w:id="265"/>
    <w:bookmarkStart w:name="z326" w:id="266"/>
    <w:p>
      <w:pPr>
        <w:spacing w:after="0"/>
        <w:ind w:left="0"/>
        <w:jc w:val="both"/>
      </w:pPr>
      <w:r>
        <w:rPr>
          <w:rFonts w:ascii="Times New Roman"/>
          <w:b w:val="false"/>
          <w:i w:val="false"/>
          <w:color w:val="000000"/>
          <w:sz w:val="28"/>
        </w:rPr>
        <w:t>
      9.2.2. Окончательной датой выполнения Работ по проектированию считается дата утверждения Заказчиком проектно-сметной документации.</w:t>
      </w:r>
    </w:p>
    <w:bookmarkEnd w:id="266"/>
    <w:bookmarkStart w:name="z327" w:id="267"/>
    <w:p>
      <w:pPr>
        <w:spacing w:after="0"/>
        <w:ind w:left="0"/>
        <w:jc w:val="both"/>
      </w:pPr>
      <w:r>
        <w:rPr>
          <w:rFonts w:ascii="Times New Roman"/>
          <w:b w:val="false"/>
          <w:i w:val="false"/>
          <w:color w:val="000000"/>
          <w:sz w:val="28"/>
        </w:rPr>
        <w:t>
      9.2.3. Окончательной Датой выполнения Работ по строительству считается дата подписания Заказчиком Акта приемки построенного объекта в эксплуатацию.</w:t>
      </w:r>
    </w:p>
    <w:bookmarkEnd w:id="267"/>
    <w:bookmarkStart w:name="z328" w:id="268"/>
    <w:p>
      <w:pPr>
        <w:spacing w:after="0"/>
        <w:ind w:left="0"/>
        <w:jc w:val="both"/>
      </w:pPr>
      <w:r>
        <w:rPr>
          <w:rFonts w:ascii="Times New Roman"/>
          <w:b w:val="false"/>
          <w:i w:val="false"/>
          <w:color w:val="000000"/>
          <w:sz w:val="28"/>
        </w:rPr>
        <w:t>
      9.3. Следующие события влекут за собой изменение сроков продолжительности Работ в части их увеличения:</w:t>
      </w:r>
    </w:p>
    <w:bookmarkEnd w:id="268"/>
    <w:bookmarkStart w:name="z329" w:id="269"/>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69"/>
    <w:bookmarkStart w:name="z330" w:id="270"/>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70"/>
    <w:bookmarkStart w:name="z331" w:id="271"/>
    <w:p>
      <w:pPr>
        <w:spacing w:after="0"/>
        <w:ind w:left="0"/>
        <w:jc w:val="both"/>
      </w:pPr>
      <w:r>
        <w:rPr>
          <w:rFonts w:ascii="Times New Roman"/>
          <w:b w:val="false"/>
          <w:i w:val="false"/>
          <w:color w:val="000000"/>
          <w:sz w:val="28"/>
        </w:rPr>
        <w:t>
      9.4.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71"/>
    <w:bookmarkStart w:name="z332" w:id="272"/>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Работ;</w:t>
      </w:r>
    </w:p>
    <w:bookmarkEnd w:id="272"/>
    <w:bookmarkStart w:name="z333" w:id="273"/>
    <w:p>
      <w:pPr>
        <w:spacing w:after="0"/>
        <w:ind w:left="0"/>
        <w:jc w:val="both"/>
      </w:pPr>
      <w:r>
        <w:rPr>
          <w:rFonts w:ascii="Times New Roman"/>
          <w:b w:val="false"/>
          <w:i w:val="false"/>
          <w:color w:val="000000"/>
          <w:sz w:val="28"/>
        </w:rPr>
        <w:t>
      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Заказчика о причинах приостановления работ, при этом причины приостановления работ согласованы Заказчиком как не зависящие от Подрядчика.</w:t>
      </w:r>
    </w:p>
    <w:bookmarkEnd w:id="273"/>
    <w:bookmarkStart w:name="z334" w:id="274"/>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274"/>
    <w:bookmarkStart w:name="z335" w:id="275"/>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&lt;кол-во дней&gt; дней;</w:t>
      </w:r>
    </w:p>
    <w:bookmarkEnd w:id="275"/>
    <w:bookmarkStart w:name="z336" w:id="276"/>
    <w:p>
      <w:pPr>
        <w:spacing w:after="0"/>
        <w:ind w:left="0"/>
        <w:jc w:val="both"/>
      </w:pPr>
      <w:r>
        <w:rPr>
          <w:rFonts w:ascii="Times New Roman"/>
          <w:b w:val="false"/>
          <w:i w:val="false"/>
          <w:color w:val="000000"/>
          <w:sz w:val="28"/>
        </w:rPr>
        <w:t>
      5) либо Заказчик, либо Подрядчик терпит банкротство или ликвидируется по каким-либо причинам, за исключением его реорганизации или объединения;</w:t>
      </w:r>
    </w:p>
    <w:bookmarkEnd w:id="276"/>
    <w:bookmarkStart w:name="z337" w:id="277"/>
    <w:p>
      <w:pPr>
        <w:spacing w:after="0"/>
        <w:ind w:left="0"/>
        <w:jc w:val="both"/>
      </w:pPr>
      <w:r>
        <w:rPr>
          <w:rFonts w:ascii="Times New Roman"/>
          <w:b w:val="false"/>
          <w:i w:val="false"/>
          <w:color w:val="000000"/>
          <w:sz w:val="28"/>
        </w:rPr>
        <w:t>
      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77"/>
    <w:bookmarkStart w:name="z338" w:id="278"/>
    <w:p>
      <w:pPr>
        <w:spacing w:after="0"/>
        <w:ind w:left="0"/>
        <w:jc w:val="both"/>
      </w:pPr>
      <w:r>
        <w:rPr>
          <w:rFonts w:ascii="Times New Roman"/>
          <w:b w:val="false"/>
          <w:i w:val="false"/>
          <w:color w:val="000000"/>
          <w:sz w:val="28"/>
        </w:rPr>
        <w:t>
      9.5. Договор может быть расторгнут по соглашению сторон, в случае нецелесообразности его дальнейшего исполнения.</w:t>
      </w:r>
    </w:p>
    <w:bookmarkEnd w:id="278"/>
    <w:bookmarkStart w:name="z339" w:id="279"/>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bookmarkEnd w:id="279"/>
    <w:bookmarkStart w:name="z340" w:id="280"/>
    <w:p>
      <w:pPr>
        <w:spacing w:after="0"/>
        <w:ind w:left="0"/>
        <w:jc w:val="both"/>
      </w:pPr>
      <w:r>
        <w:rPr>
          <w:rFonts w:ascii="Times New Roman"/>
          <w:b w:val="false"/>
          <w:i w:val="false"/>
          <w:color w:val="000000"/>
          <w:sz w:val="28"/>
        </w:rPr>
        <w:t>
      9.6. Договор может быть расторгнут на любом этапе в случае выявления одного из следующих фактов:</w:t>
      </w:r>
    </w:p>
    <w:bookmarkEnd w:id="280"/>
    <w:bookmarkStart w:name="z341" w:id="281"/>
    <w:p>
      <w:pPr>
        <w:spacing w:after="0"/>
        <w:ind w:left="0"/>
        <w:jc w:val="both"/>
      </w:pPr>
      <w:r>
        <w:rPr>
          <w:rFonts w:ascii="Times New Roman"/>
          <w:b w:val="false"/>
          <w:i w:val="false"/>
          <w:color w:val="000000"/>
          <w:sz w:val="28"/>
        </w:rPr>
        <w:t>
      1) в случае отказа Подрядчика от исполнения своих обязательств по заключенному договору;</w:t>
      </w:r>
    </w:p>
    <w:bookmarkEnd w:id="281"/>
    <w:bookmarkStart w:name="z342" w:id="282"/>
    <w:p>
      <w:pPr>
        <w:spacing w:after="0"/>
        <w:ind w:left="0"/>
        <w:jc w:val="both"/>
      </w:pPr>
      <w:r>
        <w:rPr>
          <w:rFonts w:ascii="Times New Roman"/>
          <w:b w:val="false"/>
          <w:i w:val="false"/>
          <w:color w:val="000000"/>
          <w:sz w:val="28"/>
        </w:rPr>
        <w:t>
      2) в случае неисполнения либо ненадлежащего исполнения Подрядчиком своих обязательств по договору;</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случае привлечения Подрядчиком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Закона;</w:t>
      </w:r>
    </w:p>
    <w:bookmarkStart w:name="z344" w:id="283"/>
    <w:p>
      <w:pPr>
        <w:spacing w:after="0"/>
        <w:ind w:left="0"/>
        <w:jc w:val="both"/>
      </w:pPr>
      <w:r>
        <w:rPr>
          <w:rFonts w:ascii="Times New Roman"/>
          <w:b w:val="false"/>
          <w:i w:val="false"/>
          <w:color w:val="000000"/>
          <w:sz w:val="28"/>
        </w:rPr>
        <w:t>
      4) в случае ликвидации либо банкротства Заказчика или Подрядчика, являющегося юридическим лицом, за исключением реорганизации, либо смерти Подрядчика, являющегося физическим лицом;</w:t>
      </w:r>
    </w:p>
    <w:bookmarkEnd w:id="283"/>
    <w:bookmarkStart w:name="z345" w:id="284"/>
    <w:p>
      <w:pPr>
        <w:spacing w:after="0"/>
        <w:ind w:left="0"/>
        <w:jc w:val="both"/>
      </w:pPr>
      <w:r>
        <w:rPr>
          <w:rFonts w:ascii="Times New Roman"/>
          <w:b w:val="false"/>
          <w:i w:val="false"/>
          <w:color w:val="000000"/>
          <w:sz w:val="28"/>
        </w:rPr>
        <w:t>
      5) в случае потери Подрядчиком правоспособности, необходимой для исполнения им своих обязательств по договору, смерти Подрядчика (признания судом безвестно отсутствующим или объявления умершим);</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случае выявления оказания организатором, Единым Организатором содействия Подрядчика при осуществлении государственной закупки,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Start w:name="z348" w:id="285"/>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случае невнесения Подрядчиком обеспечения исполнения договора (обеспечения аванса, антидемпинговой суммы) в сроки, предусмотренные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 за исключением случая исполнения Подрядчика своих обязательств до истечения срока внесения обеспечения исполнения договора;</w:t>
      </w:r>
    </w:p>
    <w:bookmarkStart w:name="z350" w:id="286"/>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286"/>
    <w:bookmarkStart w:name="z351" w:id="287"/>
    <w:p>
      <w:pPr>
        <w:spacing w:after="0"/>
        <w:ind w:left="0"/>
        <w:jc w:val="both"/>
      </w:pPr>
      <w:r>
        <w:rPr>
          <w:rFonts w:ascii="Times New Roman"/>
          <w:b w:val="false"/>
          <w:i w:val="false"/>
          <w:color w:val="000000"/>
          <w:sz w:val="28"/>
        </w:rPr>
        <w:t>
      9.7.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bookmarkEnd w:id="287"/>
    <w:bookmarkStart w:name="z352" w:id="288"/>
    <w:p>
      <w:pPr>
        <w:spacing w:after="0"/>
        <w:ind w:left="0"/>
        <w:jc w:val="both"/>
      </w:pPr>
      <w:r>
        <w:rPr>
          <w:rFonts w:ascii="Times New Roman"/>
          <w:b w:val="false"/>
          <w:i w:val="false"/>
          <w:color w:val="000000"/>
          <w:sz w:val="28"/>
        </w:rPr>
        <w:t>
      9.8.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88"/>
    <w:bookmarkStart w:name="z353" w:id="289"/>
    <w:p>
      <w:pPr>
        <w:spacing w:after="0"/>
        <w:ind w:left="0"/>
        <w:jc w:val="left"/>
      </w:pPr>
      <w:r>
        <w:rPr>
          <w:rFonts w:ascii="Times New Roman"/>
          <w:b/>
          <w:i w:val="false"/>
          <w:color w:val="000000"/>
        </w:rPr>
        <w:t xml:space="preserve"> Глава 10. Уведомление</w:t>
      </w:r>
    </w:p>
    <w:bookmarkEnd w:id="289"/>
    <w:bookmarkStart w:name="z354" w:id="290"/>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90"/>
    <w:bookmarkStart w:name="z355" w:id="291"/>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91"/>
    <w:bookmarkStart w:name="z356" w:id="292"/>
    <w:p>
      <w:pPr>
        <w:spacing w:after="0"/>
        <w:ind w:left="0"/>
        <w:jc w:val="left"/>
      </w:pPr>
      <w:r>
        <w:rPr>
          <w:rFonts w:ascii="Times New Roman"/>
          <w:b/>
          <w:i w:val="false"/>
          <w:color w:val="000000"/>
        </w:rPr>
        <w:t xml:space="preserve"> Глава 11. Форс-мажор</w:t>
      </w:r>
    </w:p>
    <w:bookmarkEnd w:id="292"/>
    <w:bookmarkStart w:name="z357" w:id="293"/>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93"/>
    <w:bookmarkStart w:name="z358" w:id="294"/>
    <w:p>
      <w:pPr>
        <w:spacing w:after="0"/>
        <w:ind w:left="0"/>
        <w:jc w:val="both"/>
      </w:pPr>
      <w:r>
        <w:rPr>
          <w:rFonts w:ascii="Times New Roman"/>
          <w:b w:val="false"/>
          <w:i w:val="false"/>
          <w:color w:val="000000"/>
          <w:sz w:val="28"/>
        </w:rPr>
        <w:t>
      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94"/>
    <w:bookmarkStart w:name="z359" w:id="295"/>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bookmarkEnd w:id="295"/>
    <w:bookmarkStart w:name="z360" w:id="296"/>
    <w:p>
      <w:pPr>
        <w:spacing w:after="0"/>
        <w:ind w:left="0"/>
        <w:jc w:val="both"/>
      </w:pPr>
      <w:r>
        <w:rPr>
          <w:rFonts w:ascii="Times New Roman"/>
          <w:b w:val="false"/>
          <w:i w:val="false"/>
          <w:color w:val="000000"/>
          <w:sz w:val="28"/>
        </w:rPr>
        <w:t>
      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96"/>
    <w:bookmarkStart w:name="z361" w:id="297"/>
    <w:p>
      <w:pPr>
        <w:spacing w:after="0"/>
        <w:ind w:left="0"/>
        <w:jc w:val="left"/>
      </w:pPr>
      <w:r>
        <w:rPr>
          <w:rFonts w:ascii="Times New Roman"/>
          <w:b/>
          <w:i w:val="false"/>
          <w:color w:val="000000"/>
        </w:rPr>
        <w:t xml:space="preserve"> Глава 12. Решение спорных вопросов</w:t>
      </w:r>
    </w:p>
    <w:bookmarkEnd w:id="297"/>
    <w:bookmarkStart w:name="z362" w:id="298"/>
    <w:p>
      <w:pPr>
        <w:spacing w:after="0"/>
        <w:ind w:left="0"/>
        <w:jc w:val="both"/>
      </w:pPr>
      <w:r>
        <w:rPr>
          <w:rFonts w:ascii="Times New Roman"/>
          <w:b w:val="false"/>
          <w:i w:val="false"/>
          <w:color w:val="000000"/>
          <w:sz w:val="28"/>
        </w:rPr>
        <w:t>
      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bookmarkEnd w:id="298"/>
    <w:bookmarkStart w:name="z363" w:id="299"/>
    <w:p>
      <w:pPr>
        <w:spacing w:after="0"/>
        <w:ind w:left="0"/>
        <w:jc w:val="both"/>
      </w:pPr>
      <w:r>
        <w:rPr>
          <w:rFonts w:ascii="Times New Roman"/>
          <w:b w:val="false"/>
          <w:i w:val="false"/>
          <w:color w:val="000000"/>
          <w:sz w:val="28"/>
        </w:rPr>
        <w:t>
      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bookmarkEnd w:id="299"/>
    <w:bookmarkStart w:name="z364" w:id="300"/>
    <w:p>
      <w:pPr>
        <w:spacing w:after="0"/>
        <w:ind w:left="0"/>
        <w:jc w:val="left"/>
      </w:pPr>
      <w:r>
        <w:rPr>
          <w:rFonts w:ascii="Times New Roman"/>
          <w:b/>
          <w:i w:val="false"/>
          <w:color w:val="000000"/>
        </w:rPr>
        <w:t xml:space="preserve"> Глава 13. Противодействие коррупции</w:t>
      </w:r>
    </w:p>
    <w:bookmarkEnd w:id="300"/>
    <w:bookmarkStart w:name="z365" w:id="301"/>
    <w:p>
      <w:pPr>
        <w:spacing w:after="0"/>
        <w:ind w:left="0"/>
        <w:jc w:val="both"/>
      </w:pPr>
      <w:r>
        <w:rPr>
          <w:rFonts w:ascii="Times New Roman"/>
          <w:b w:val="false"/>
          <w:i w:val="false"/>
          <w:color w:val="000000"/>
          <w:sz w:val="28"/>
        </w:rPr>
        <w:t>
      13.1.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01"/>
    <w:bookmarkStart w:name="z366" w:id="302"/>
    <w:p>
      <w:pPr>
        <w:spacing w:after="0"/>
        <w:ind w:left="0"/>
        <w:jc w:val="both"/>
      </w:pPr>
      <w:r>
        <w:rPr>
          <w:rFonts w:ascii="Times New Roman"/>
          <w:b w:val="false"/>
          <w:i w:val="false"/>
          <w:color w:val="000000"/>
          <w:sz w:val="28"/>
        </w:rPr>
        <w:t>
      13.2.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bookmarkEnd w:id="302"/>
    <w:bookmarkStart w:name="z367" w:id="303"/>
    <w:p>
      <w:pPr>
        <w:spacing w:after="0"/>
        <w:ind w:left="0"/>
        <w:jc w:val="both"/>
      </w:pPr>
      <w:r>
        <w:rPr>
          <w:rFonts w:ascii="Times New Roman"/>
          <w:b w:val="false"/>
          <w:i w:val="false"/>
          <w:color w:val="000000"/>
          <w:sz w:val="28"/>
        </w:rPr>
        <w:t>
      13.3.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03"/>
    <w:bookmarkStart w:name="z368" w:id="304"/>
    <w:p>
      <w:pPr>
        <w:spacing w:after="0"/>
        <w:ind w:left="0"/>
        <w:jc w:val="both"/>
      </w:pPr>
      <w:r>
        <w:rPr>
          <w:rFonts w:ascii="Times New Roman"/>
          <w:b w:val="false"/>
          <w:i w:val="false"/>
          <w:color w:val="000000"/>
          <w:sz w:val="28"/>
        </w:rPr>
        <w:t>
      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04"/>
    <w:bookmarkStart w:name="z369" w:id="305"/>
    <w:p>
      <w:pPr>
        <w:spacing w:after="0"/>
        <w:ind w:left="0"/>
        <w:jc w:val="both"/>
      </w:pPr>
      <w:r>
        <w:rPr>
          <w:rFonts w:ascii="Times New Roman"/>
          <w:b w:val="false"/>
          <w:i w:val="false"/>
          <w:color w:val="000000"/>
          <w:sz w:val="28"/>
        </w:rPr>
        <w:t>
      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bookmarkEnd w:id="305"/>
    <w:bookmarkStart w:name="z370" w:id="306"/>
    <w:p>
      <w:pPr>
        <w:spacing w:after="0"/>
        <w:ind w:left="0"/>
        <w:jc w:val="both"/>
      </w:pPr>
      <w:r>
        <w:rPr>
          <w:rFonts w:ascii="Times New Roman"/>
          <w:b w:val="false"/>
          <w:i w:val="false"/>
          <w:color w:val="000000"/>
          <w:sz w:val="28"/>
        </w:rPr>
        <w:t>
      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bookmarkEnd w:id="306"/>
    <w:bookmarkStart w:name="z371" w:id="307"/>
    <w:p>
      <w:pPr>
        <w:spacing w:after="0"/>
        <w:ind w:left="0"/>
        <w:jc w:val="left"/>
      </w:pPr>
      <w:r>
        <w:rPr>
          <w:rFonts w:ascii="Times New Roman"/>
          <w:b/>
          <w:i w:val="false"/>
          <w:color w:val="000000"/>
        </w:rPr>
        <w:t xml:space="preserve"> Глава 14. Конфиденциальность</w:t>
      </w:r>
    </w:p>
    <w:bookmarkEnd w:id="307"/>
    <w:bookmarkStart w:name="z372" w:id="308"/>
    <w:p>
      <w:pPr>
        <w:spacing w:after="0"/>
        <w:ind w:left="0"/>
        <w:jc w:val="both"/>
      </w:pPr>
      <w:r>
        <w:rPr>
          <w:rFonts w:ascii="Times New Roman"/>
          <w:b w:val="false"/>
          <w:i w:val="false"/>
          <w:color w:val="000000"/>
          <w:sz w:val="28"/>
        </w:rPr>
        <w:t>
      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в Системе и/или в иных информационных системах уполномоченных органов и организаций Республики Казахстан.</w:t>
      </w:r>
    </w:p>
    <w:bookmarkEnd w:id="308"/>
    <w:bookmarkStart w:name="z373" w:id="309"/>
    <w:p>
      <w:pPr>
        <w:spacing w:after="0"/>
        <w:ind w:left="0"/>
        <w:jc w:val="both"/>
      </w:pPr>
      <w:r>
        <w:rPr>
          <w:rFonts w:ascii="Times New Roman"/>
          <w:b w:val="false"/>
          <w:i w:val="false"/>
          <w:color w:val="000000"/>
          <w:sz w:val="28"/>
        </w:rPr>
        <w:t xml:space="preserve">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w:t>
      </w:r>
    </w:p>
    <w:bookmarkEnd w:id="309"/>
    <w:bookmarkStart w:name="z374" w:id="310"/>
    <w:p>
      <w:pPr>
        <w:spacing w:after="0"/>
        <w:ind w:left="0"/>
        <w:jc w:val="both"/>
      </w:pPr>
      <w:r>
        <w:rPr>
          <w:rFonts w:ascii="Times New Roman"/>
          <w:b w:val="false"/>
          <w:i w:val="false"/>
          <w:color w:val="000000"/>
          <w:sz w:val="28"/>
        </w:rPr>
        <w:t>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bookmarkEnd w:id="310"/>
    <w:bookmarkStart w:name="z375" w:id="311"/>
    <w:p>
      <w:pPr>
        <w:spacing w:after="0"/>
        <w:ind w:left="0"/>
        <w:jc w:val="both"/>
      </w:pPr>
      <w:r>
        <w:rPr>
          <w:rFonts w:ascii="Times New Roman"/>
          <w:b w:val="false"/>
          <w:i w:val="false"/>
          <w:color w:val="000000"/>
          <w:sz w:val="28"/>
        </w:rPr>
        <w:t>
      14.2. В случае если Сторона намеревается раскрыть конфиденциальную информацию третьим лицам, она должна уведомить об этом другую Сторону, являющуюся собственником Конфиденциальной информации, и получить ее предварительное письменное согласие на такое раскрытие, а также получить заблаговременно от третьего лица обязательство о соблюдении требований неразглашения предоставляемой ему Конфиденциальной информации.</w:t>
      </w:r>
    </w:p>
    <w:bookmarkEnd w:id="311"/>
    <w:bookmarkStart w:name="z376" w:id="312"/>
    <w:p>
      <w:pPr>
        <w:spacing w:after="0"/>
        <w:ind w:left="0"/>
        <w:jc w:val="both"/>
      </w:pPr>
      <w:r>
        <w:rPr>
          <w:rFonts w:ascii="Times New Roman"/>
          <w:b w:val="false"/>
          <w:i w:val="false"/>
          <w:color w:val="000000"/>
          <w:sz w:val="28"/>
        </w:rPr>
        <w:t>
      14.3. 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иной ответственности, предусмотренной законодательством Республики Казахстан. Данные требования не применяются, когда разгласившая Конфиденциальную информацию Сторона докажет, что такое разглашение являлось требованием действующего законодательства Республики Казахстан, либо разглашение Конфиденциальной информации произведено после письменного одобрения другой Стороны.</w:t>
      </w:r>
    </w:p>
    <w:bookmarkEnd w:id="312"/>
    <w:bookmarkStart w:name="z377" w:id="313"/>
    <w:p>
      <w:pPr>
        <w:spacing w:after="0"/>
        <w:ind w:left="0"/>
        <w:jc w:val="both"/>
      </w:pPr>
      <w:r>
        <w:rPr>
          <w:rFonts w:ascii="Times New Roman"/>
          <w:b w:val="false"/>
          <w:i w:val="false"/>
          <w:color w:val="000000"/>
          <w:sz w:val="28"/>
        </w:rPr>
        <w:t>
      14.4.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bookmarkEnd w:id="313"/>
    <w:bookmarkStart w:name="z378" w:id="314"/>
    <w:p>
      <w:pPr>
        <w:spacing w:after="0"/>
        <w:ind w:left="0"/>
        <w:jc w:val="left"/>
      </w:pPr>
      <w:r>
        <w:rPr>
          <w:rFonts w:ascii="Times New Roman"/>
          <w:b/>
          <w:i w:val="false"/>
          <w:color w:val="000000"/>
        </w:rPr>
        <w:t xml:space="preserve"> Глава 15. ***</w:t>
      </w:r>
    </w:p>
    <w:bookmarkEnd w:id="314"/>
    <w:bookmarkStart w:name="z379" w:id="315"/>
    <w:p>
      <w:pPr>
        <w:spacing w:after="0"/>
        <w:ind w:left="0"/>
        <w:jc w:val="both"/>
      </w:pPr>
      <w:r>
        <w:rPr>
          <w:rFonts w:ascii="Times New Roman"/>
          <w:b w:val="false"/>
          <w:i w:val="false"/>
          <w:color w:val="000000"/>
          <w:sz w:val="28"/>
        </w:rPr>
        <w:t>
      15.1.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15"/>
    <w:bookmarkStart w:name="z380" w:id="316"/>
    <w:p>
      <w:pPr>
        <w:spacing w:after="0"/>
        <w:ind w:left="0"/>
        <w:jc w:val="both"/>
      </w:pPr>
      <w:r>
        <w:rPr>
          <w:rFonts w:ascii="Times New Roman"/>
          <w:b w:val="false"/>
          <w:i w:val="false"/>
          <w:color w:val="000000"/>
          <w:sz w:val="28"/>
        </w:rPr>
        <w:t>
      15.2. Любые изменения и дополнения к Договору совершаются в той же форме, что и заключение Договора.</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18 Закона.</w:t>
      </w:r>
    </w:p>
    <w:bookmarkStart w:name="z382" w:id="317"/>
    <w:p>
      <w:pPr>
        <w:spacing w:after="0"/>
        <w:ind w:left="0"/>
        <w:jc w:val="both"/>
      </w:pPr>
      <w:r>
        <w:rPr>
          <w:rFonts w:ascii="Times New Roman"/>
          <w:b w:val="false"/>
          <w:i w:val="false"/>
          <w:color w:val="000000"/>
          <w:sz w:val="28"/>
        </w:rPr>
        <w:t>
      15.4. Передача обязанностей одной из Сторон по Договору не допускается за исключением правопреемства в случае реорганизации.</w:t>
      </w:r>
    </w:p>
    <w:bookmarkEnd w:id="317"/>
    <w:bookmarkStart w:name="z383" w:id="318"/>
    <w:p>
      <w:pPr>
        <w:spacing w:after="0"/>
        <w:ind w:left="0"/>
        <w:jc w:val="both"/>
      </w:pPr>
      <w:r>
        <w:rPr>
          <w:rFonts w:ascii="Times New Roman"/>
          <w:b w:val="false"/>
          <w:i w:val="false"/>
          <w:color w:val="000000"/>
          <w:sz w:val="28"/>
        </w:rPr>
        <w:t>
      15.5. Договор составлен на казахском и русском языке, имеющих одинаковую юридическую силу, заключенный посредством веб-портала.</w:t>
      </w:r>
    </w:p>
    <w:bookmarkEnd w:id="318"/>
    <w:bookmarkStart w:name="z384" w:id="319"/>
    <w:p>
      <w:pPr>
        <w:spacing w:after="0"/>
        <w:ind w:left="0"/>
        <w:jc w:val="both"/>
      </w:pPr>
      <w:r>
        <w:rPr>
          <w:rFonts w:ascii="Times New Roman"/>
          <w:b w:val="false"/>
          <w:i w:val="false"/>
          <w:color w:val="000000"/>
          <w:sz w:val="28"/>
        </w:rPr>
        <w:t>
      15.6. В части, неурегулированной Договором, Стороны руководствуются законодательством Республики Казахстан.</w:t>
      </w:r>
    </w:p>
    <w:bookmarkEnd w:id="319"/>
    <w:bookmarkStart w:name="z385" w:id="320"/>
    <w:p>
      <w:pPr>
        <w:spacing w:after="0"/>
        <w:ind w:left="0"/>
        <w:jc w:val="both"/>
      </w:pPr>
      <w:r>
        <w:rPr>
          <w:rFonts w:ascii="Times New Roman"/>
          <w:b w:val="false"/>
          <w:i w:val="false"/>
          <w:color w:val="000000"/>
          <w:sz w:val="28"/>
        </w:rPr>
        <w:t>
      *</w:t>
      </w:r>
    </w:p>
    <w:bookmarkEnd w:id="320"/>
    <w:bookmarkStart w:name="z386" w:id="321"/>
    <w:p>
      <w:pPr>
        <w:spacing w:after="0"/>
        <w:ind w:left="0"/>
        <w:jc w:val="left"/>
      </w:pPr>
      <w:r>
        <w:rPr>
          <w:rFonts w:ascii="Times New Roman"/>
          <w:b/>
          <w:i w:val="false"/>
          <w:color w:val="000000"/>
        </w:rPr>
        <w:t xml:space="preserve"> Глава 16. Реквизиты Сторон</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2"/>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bookmarkEnd w:id="322"/>
          <w:p>
            <w:pPr>
              <w:spacing w:after="20"/>
              <w:ind w:left="20"/>
              <w:jc w:val="both"/>
            </w:pPr>
            <w:r>
              <w:rPr>
                <w:rFonts w:ascii="Times New Roman"/>
                <w:b w:val="false"/>
                <w:i w:val="false"/>
                <w:color w:val="000000"/>
                <w:sz w:val="20"/>
              </w:rPr>
              <w:t>
</w:t>
            </w:r>
            <w:r>
              <w:rPr>
                <w:rFonts w:ascii="Times New Roman"/>
                <w:b/>
                <w:i w:val="false"/>
                <w:color w:val="000000"/>
                <w:sz w:val="20"/>
              </w:rPr>
              <w:t>&lt;полное наименование Заказчика&gt;</w:t>
            </w:r>
          </w:p>
          <w:p>
            <w:pPr>
              <w:spacing w:after="20"/>
              <w:ind w:left="20"/>
              <w:jc w:val="both"/>
            </w:pPr>
            <w:r>
              <w:rPr>
                <w:rFonts w:ascii="Times New Roman"/>
                <w:b w:val="false"/>
                <w:i w:val="false"/>
                <w:color w:val="000000"/>
                <w:sz w:val="20"/>
              </w:rPr>
              <w:t>
</w:t>
            </w:r>
            <w:r>
              <w:rPr>
                <w:rFonts w:ascii="Times New Roman"/>
                <w:b/>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
</w:t>
            </w:r>
            <w:r>
              <w:rPr>
                <w:rFonts w:ascii="Times New Roman"/>
                <w:b/>
                <w:i w:val="false"/>
                <w:color w:val="000000"/>
                <w:sz w:val="20"/>
              </w:rPr>
              <w:t>БИН &lt;БИН Заказчика&gt;</w:t>
            </w:r>
          </w:p>
          <w:p>
            <w:pPr>
              <w:spacing w:after="20"/>
              <w:ind w:left="20"/>
              <w:jc w:val="both"/>
            </w:pPr>
            <w:r>
              <w:rPr>
                <w:rFonts w:ascii="Times New Roman"/>
                <w:b w:val="false"/>
                <w:i w:val="false"/>
                <w:color w:val="000000"/>
                <w:sz w:val="20"/>
              </w:rPr>
              <w:t>
</w:t>
            </w:r>
            <w:r>
              <w:rPr>
                <w:rFonts w:ascii="Times New Roman"/>
                <w:b/>
                <w:i w:val="false"/>
                <w:color w:val="000000"/>
                <w:sz w:val="20"/>
              </w:rPr>
              <w:t>БИК &lt;заполняется Заказчиком&gt;</w:t>
            </w:r>
          </w:p>
          <w:p>
            <w:pPr>
              <w:spacing w:after="20"/>
              <w:ind w:left="20"/>
              <w:jc w:val="both"/>
            </w:pPr>
            <w:r>
              <w:rPr>
                <w:rFonts w:ascii="Times New Roman"/>
                <w:b w:val="false"/>
                <w:i w:val="false"/>
                <w:color w:val="000000"/>
                <w:sz w:val="20"/>
              </w:rPr>
              <w:t>
</w:t>
            </w:r>
            <w:r>
              <w:rPr>
                <w:rFonts w:ascii="Times New Roman"/>
                <w:b/>
                <w:i w:val="false"/>
                <w:color w:val="000000"/>
                <w:sz w:val="20"/>
              </w:rPr>
              <w:t>ИИК &lt;заполняется Заказчиком&gt;</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 &lt;заполняется Заказчиком&gt;</w:t>
            </w:r>
          </w:p>
          <w:p>
            <w:pPr>
              <w:spacing w:after="20"/>
              <w:ind w:left="20"/>
              <w:jc w:val="both"/>
            </w:pPr>
            <w:r>
              <w:rPr>
                <w:rFonts w:ascii="Times New Roman"/>
                <w:b w:val="false"/>
                <w:i w:val="false"/>
                <w:color w:val="000000"/>
                <w:sz w:val="20"/>
              </w:rPr>
              <w:t>
</w:t>
            </w:r>
            <w:r>
              <w:rPr>
                <w:rFonts w:ascii="Times New Roman"/>
                <w:b/>
                <w:i w:val="false"/>
                <w:color w:val="000000"/>
                <w:sz w:val="20"/>
              </w:rPr>
              <w:t>Тел.: &lt;телефон Заказчика&gt; &lt;должность Заказчика&gt;</w:t>
            </w:r>
          </w:p>
          <w:p>
            <w:pPr>
              <w:spacing w:after="20"/>
              <w:ind w:left="20"/>
              <w:jc w:val="both"/>
            </w:pPr>
            <w:r>
              <w:rPr>
                <w:rFonts w:ascii="Times New Roman"/>
                <w:b w:val="false"/>
                <w:i w:val="false"/>
                <w:color w:val="000000"/>
                <w:sz w:val="20"/>
              </w:rPr>
              <w:t>
</w:t>
            </w:r>
            <w:r>
              <w:rPr>
                <w:rFonts w:ascii="Times New Roman"/>
                <w:b/>
                <w:i w:val="false"/>
                <w:color w:val="000000"/>
                <w:sz w:val="20"/>
              </w:rPr>
              <w:t>&lt;ФИО (при его наличии)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3"/>
          <w:p>
            <w:pPr>
              <w:spacing w:after="20"/>
              <w:ind w:left="20"/>
              <w:jc w:val="both"/>
            </w:pPr>
            <w:r>
              <w:rPr>
                <w:rFonts w:ascii="Times New Roman"/>
                <w:b w:val="false"/>
                <w:i w:val="false"/>
                <w:color w:val="000000"/>
                <w:sz w:val="20"/>
              </w:rPr>
              <w:t>
</w:t>
            </w:r>
            <w:r>
              <w:rPr>
                <w:rFonts w:ascii="Times New Roman"/>
                <w:b/>
                <w:i w:val="false"/>
                <w:color w:val="000000"/>
                <w:sz w:val="20"/>
              </w:rPr>
              <w:t>Подрядчик (Получатель средств при заключении подрядчиком договора финансирования под уступку денежного требования (факторинга)</w:t>
            </w:r>
          </w:p>
          <w:bookmarkEnd w:id="323"/>
          <w:p>
            <w:pPr>
              <w:spacing w:after="20"/>
              <w:ind w:left="20"/>
              <w:jc w:val="both"/>
            </w:pPr>
            <w:r>
              <w:rPr>
                <w:rFonts w:ascii="Times New Roman"/>
                <w:b w:val="false"/>
                <w:i w:val="false"/>
                <w:color w:val="000000"/>
                <w:sz w:val="20"/>
              </w:rPr>
              <w:t>
</w:t>
            </w:r>
            <w:r>
              <w:rPr>
                <w:rFonts w:ascii="Times New Roman"/>
                <w:b/>
                <w:i w:val="false"/>
                <w:color w:val="000000"/>
                <w:sz w:val="20"/>
              </w:rPr>
              <w:t>&lt;полное наименование Подрядчика&gt;</w:t>
            </w:r>
          </w:p>
          <w:p>
            <w:pPr>
              <w:spacing w:after="20"/>
              <w:ind w:left="20"/>
              <w:jc w:val="both"/>
            </w:pPr>
            <w:r>
              <w:rPr>
                <w:rFonts w:ascii="Times New Roman"/>
                <w:b w:val="false"/>
                <w:i w:val="false"/>
                <w:color w:val="000000"/>
                <w:sz w:val="20"/>
              </w:rPr>
              <w:t>
</w:t>
            </w:r>
            <w:r>
              <w:rPr>
                <w:rFonts w:ascii="Times New Roman"/>
                <w:b/>
                <w:i w:val="false"/>
                <w:color w:val="000000"/>
                <w:sz w:val="20"/>
              </w:rPr>
              <w:t>&lt;Полный юридический адрес Подрядчика&gt;</w:t>
            </w:r>
          </w:p>
          <w:p>
            <w:pPr>
              <w:spacing w:after="20"/>
              <w:ind w:left="20"/>
              <w:jc w:val="both"/>
            </w:pPr>
            <w:r>
              <w:rPr>
                <w:rFonts w:ascii="Times New Roman"/>
                <w:b w:val="false"/>
                <w:i w:val="false"/>
                <w:color w:val="000000"/>
                <w:sz w:val="20"/>
              </w:rPr>
              <w:t>
</w:t>
            </w:r>
            <w:r>
              <w:rPr>
                <w:rFonts w:ascii="Times New Roman"/>
                <w:b/>
                <w:i w:val="false"/>
                <w:color w:val="000000"/>
                <w:sz w:val="20"/>
              </w:rPr>
              <w:t>БИН/ИНН/УНП &lt;БИН/ИНН/УНП Подрядчика&gt;</w:t>
            </w:r>
          </w:p>
          <w:p>
            <w:pPr>
              <w:spacing w:after="20"/>
              <w:ind w:left="20"/>
              <w:jc w:val="both"/>
            </w:pPr>
            <w:r>
              <w:rPr>
                <w:rFonts w:ascii="Times New Roman"/>
                <w:b w:val="false"/>
                <w:i w:val="false"/>
                <w:color w:val="000000"/>
                <w:sz w:val="20"/>
              </w:rPr>
              <w:t>
</w:t>
            </w:r>
            <w:r>
              <w:rPr>
                <w:rFonts w:ascii="Times New Roman"/>
                <w:b/>
                <w:i w:val="false"/>
                <w:color w:val="000000"/>
                <w:sz w:val="20"/>
              </w:rPr>
              <w:t>БИК &lt;заполняется Подрядчиком&gt;</w:t>
            </w:r>
          </w:p>
          <w:p>
            <w:pPr>
              <w:spacing w:after="20"/>
              <w:ind w:left="20"/>
              <w:jc w:val="both"/>
            </w:pPr>
            <w:r>
              <w:rPr>
                <w:rFonts w:ascii="Times New Roman"/>
                <w:b w:val="false"/>
                <w:i w:val="false"/>
                <w:color w:val="000000"/>
                <w:sz w:val="20"/>
              </w:rPr>
              <w:t>
</w:t>
            </w:r>
            <w:r>
              <w:rPr>
                <w:rFonts w:ascii="Times New Roman"/>
                <w:b/>
                <w:i w:val="false"/>
                <w:color w:val="000000"/>
                <w:sz w:val="20"/>
              </w:rPr>
              <w:t>ИИК &lt;заполняется Подрядчиком&gt;</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 &lt;заполняется Подрядчиком&gt;</w:t>
            </w:r>
          </w:p>
          <w:p>
            <w:pPr>
              <w:spacing w:after="20"/>
              <w:ind w:left="20"/>
              <w:jc w:val="both"/>
            </w:pPr>
            <w:r>
              <w:rPr>
                <w:rFonts w:ascii="Times New Roman"/>
                <w:b w:val="false"/>
                <w:i w:val="false"/>
                <w:color w:val="000000"/>
                <w:sz w:val="20"/>
              </w:rPr>
              <w:t>
</w:t>
            </w:r>
            <w:r>
              <w:rPr>
                <w:rFonts w:ascii="Times New Roman"/>
                <w:b/>
                <w:i w:val="false"/>
                <w:color w:val="000000"/>
                <w:sz w:val="20"/>
              </w:rPr>
              <w:t>Тел.: &lt;телефон Подрядчика&gt;</w:t>
            </w:r>
          </w:p>
          <w:p>
            <w:pPr>
              <w:spacing w:after="20"/>
              <w:ind w:left="20"/>
              <w:jc w:val="both"/>
            </w:pPr>
            <w:r>
              <w:rPr>
                <w:rFonts w:ascii="Times New Roman"/>
                <w:b w:val="false"/>
                <w:i w:val="false"/>
                <w:color w:val="000000"/>
                <w:sz w:val="20"/>
              </w:rPr>
              <w:t>
</w:t>
            </w:r>
            <w:r>
              <w:rPr>
                <w:rFonts w:ascii="Times New Roman"/>
                <w:b/>
                <w:i w:val="false"/>
                <w:color w:val="000000"/>
                <w:sz w:val="20"/>
              </w:rPr>
              <w:t>&lt;должность Подрядчика&gt;</w:t>
            </w:r>
          </w:p>
          <w:p>
            <w:pPr>
              <w:spacing w:after="20"/>
              <w:ind w:left="20"/>
              <w:jc w:val="both"/>
            </w:pPr>
            <w:r>
              <w:rPr>
                <w:rFonts w:ascii="Times New Roman"/>
                <w:b w:val="false"/>
                <w:i w:val="false"/>
                <w:color w:val="000000"/>
                <w:sz w:val="20"/>
              </w:rPr>
              <w:t>
</w:t>
            </w:r>
            <w:r>
              <w:rPr>
                <w:rFonts w:ascii="Times New Roman"/>
                <w:b/>
                <w:i w:val="false"/>
                <w:color w:val="000000"/>
                <w:sz w:val="20"/>
              </w:rPr>
              <w:t>&lt;ФИО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Подрядчика&gt;</w:t>
            </w:r>
          </w:p>
        </w:tc>
      </w:tr>
    </w:tbl>
    <w:bookmarkStart w:name="z405" w:id="324"/>
    <w:p>
      <w:pPr>
        <w:spacing w:after="0"/>
        <w:ind w:left="0"/>
        <w:jc w:val="both"/>
      </w:pPr>
      <w:r>
        <w:rPr>
          <w:rFonts w:ascii="Times New Roman"/>
          <w:b w:val="false"/>
          <w:i w:val="false"/>
          <w:color w:val="000000"/>
          <w:sz w:val="28"/>
        </w:rPr>
        <w:t>
      Примечание: банковские реквизиты заполняются Заказчиками и подрядчиками и доступны только Сторонам настоящего Договора.</w:t>
      </w:r>
    </w:p>
    <w:bookmarkEnd w:id="324"/>
    <w:bookmarkStart w:name="z406" w:id="325"/>
    <w:p>
      <w:pPr>
        <w:spacing w:after="0"/>
        <w:ind w:left="0"/>
        <w:jc w:val="both"/>
      </w:pPr>
      <w:r>
        <w:rPr>
          <w:rFonts w:ascii="Times New Roman"/>
          <w:b w:val="false"/>
          <w:i w:val="false"/>
          <w:color w:val="000000"/>
          <w:sz w:val="28"/>
        </w:rPr>
        <w:t>
      * Дополняется новым структурным элементом, при его наличии.</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Код специфики экономической классификации расходов, в рамках которой будет осуществляться государственная закупка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w:t>
      </w:r>
    </w:p>
    <w:bookmarkStart w:name="z408" w:id="326"/>
    <w:p>
      <w:pPr>
        <w:spacing w:after="0"/>
        <w:ind w:left="0"/>
        <w:jc w:val="both"/>
      </w:pPr>
      <w:r>
        <w:rPr>
          <w:rFonts w:ascii="Times New Roman"/>
          <w:b w:val="false"/>
          <w:i w:val="false"/>
          <w:color w:val="000000"/>
          <w:sz w:val="28"/>
        </w:rPr>
        <w:t>
      *** Не допускается установление заказчиком требований и (или) условий к подрядчику по исполнению обязательств, не предусмотренных законодательством Республики Казахстан.</w:t>
      </w:r>
    </w:p>
    <w:bookmarkEnd w:id="326"/>
    <w:bookmarkStart w:name="z409" w:id="327"/>
    <w:p>
      <w:pPr>
        <w:spacing w:after="0"/>
        <w:ind w:left="0"/>
        <w:jc w:val="both"/>
      </w:pPr>
      <w:r>
        <w:rPr>
          <w:rFonts w:ascii="Times New Roman"/>
          <w:b w:val="false"/>
          <w:i w:val="false"/>
          <w:color w:val="000000"/>
          <w:sz w:val="28"/>
        </w:rPr>
        <w:t>
      1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bookmarkEnd w:id="327"/>
    <w:bookmarkStart w:name="z410" w:id="328"/>
    <w:p>
      <w:pPr>
        <w:spacing w:after="0"/>
        <w:ind w:left="0"/>
        <w:jc w:val="both"/>
      </w:pPr>
      <w:r>
        <w:rPr>
          <w:rFonts w:ascii="Times New Roman"/>
          <w:b w:val="false"/>
          <w:i w:val="false"/>
          <w:color w:val="000000"/>
          <w:sz w:val="28"/>
        </w:rPr>
        <w:t>
      2 Данный абзац отображается если по договору предусмотрен аванс.</w:t>
      </w:r>
    </w:p>
    <w:bookmarkEnd w:id="328"/>
    <w:bookmarkStart w:name="z411" w:id="329"/>
    <w:p>
      <w:pPr>
        <w:spacing w:after="0"/>
        <w:ind w:left="0"/>
        <w:jc w:val="both"/>
      </w:pPr>
      <w:r>
        <w:rPr>
          <w:rFonts w:ascii="Times New Roman"/>
          <w:b w:val="false"/>
          <w:i w:val="false"/>
          <w:color w:val="000000"/>
          <w:sz w:val="28"/>
        </w:rPr>
        <w:t>
      3 Данный абзац отображается если по договору не предусмотрен аванс.</w:t>
      </w:r>
    </w:p>
    <w:bookmarkEnd w:id="329"/>
    <w:bookmarkStart w:name="z412" w:id="330"/>
    <w:p>
      <w:pPr>
        <w:spacing w:after="0"/>
        <w:ind w:left="0"/>
        <w:jc w:val="both"/>
      </w:pPr>
      <w:r>
        <w:rPr>
          <w:rFonts w:ascii="Times New Roman"/>
          <w:b w:val="false"/>
          <w:i w:val="false"/>
          <w:color w:val="000000"/>
          <w:sz w:val="28"/>
        </w:rPr>
        <w:t>
      4 Данный текст отображается при выполнении условий для всех способов закупок, за исключением:</w:t>
      </w:r>
    </w:p>
    <w:bookmarkEnd w:id="330"/>
    <w:bookmarkStart w:name="z413" w:id="331"/>
    <w:p>
      <w:pPr>
        <w:spacing w:after="0"/>
        <w:ind w:left="0"/>
        <w:jc w:val="both"/>
      </w:pPr>
      <w:r>
        <w:rPr>
          <w:rFonts w:ascii="Times New Roman"/>
          <w:b w:val="false"/>
          <w:i w:val="false"/>
          <w:color w:val="000000"/>
          <w:sz w:val="28"/>
        </w:rPr>
        <w:t>
      1) государственных закупок через электронный магазин, стоимость которых не превышает пятисоткратный размер месячного расчетного показателя, установленного на соответствующий финансовый год законом о республиканском бюджете;</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27 Закона;</w:t>
      </w:r>
    </w:p>
    <w:bookmarkStart w:name="z415" w:id="332"/>
    <w:p>
      <w:pPr>
        <w:spacing w:after="0"/>
        <w:ind w:left="0"/>
        <w:jc w:val="both"/>
      </w:pPr>
      <w:r>
        <w:rPr>
          <w:rFonts w:ascii="Times New Roman"/>
          <w:b w:val="false"/>
          <w:i w:val="false"/>
          <w:color w:val="000000"/>
          <w:sz w:val="28"/>
        </w:rPr>
        <w:t>
      3) договоров в рамках казначейского сопровождения.</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Данный текст отображается при наступлении случая, указанного в </w:t>
      </w:r>
      <w:r>
        <w:rPr>
          <w:rFonts w:ascii="Times New Roman"/>
          <w:b w:val="false"/>
          <w:i w:val="false"/>
          <w:color w:val="000000"/>
          <w:sz w:val="28"/>
        </w:rPr>
        <w:t>статье 13</w:t>
      </w:r>
      <w:r>
        <w:rPr>
          <w:rFonts w:ascii="Times New Roman"/>
          <w:b w:val="false"/>
          <w:i w:val="false"/>
          <w:color w:val="000000"/>
          <w:sz w:val="28"/>
        </w:rPr>
        <w:t xml:space="preserve"> Закона.</w:t>
      </w:r>
    </w:p>
    <w:bookmarkStart w:name="z417" w:id="333"/>
    <w:p>
      <w:pPr>
        <w:spacing w:after="0"/>
        <w:ind w:left="0"/>
        <w:jc w:val="both"/>
      </w:pPr>
      <w:r>
        <w:rPr>
          <w:rFonts w:ascii="Times New Roman"/>
          <w:b w:val="false"/>
          <w:i w:val="false"/>
          <w:color w:val="000000"/>
          <w:sz w:val="28"/>
        </w:rPr>
        <w:t>
      6 при выборе поставщика в качестве "Подрядчик" по выполнению строительных, строительно-монтажных работ отображается акт выполненных работ по форме 2-В.</w:t>
      </w:r>
    </w:p>
    <w:bookmarkEnd w:id="333"/>
    <w:bookmarkStart w:name="z418" w:id="334"/>
    <w:p>
      <w:pPr>
        <w:spacing w:after="0"/>
        <w:ind w:left="0"/>
        <w:jc w:val="both"/>
      </w:pPr>
      <w:r>
        <w:rPr>
          <w:rFonts w:ascii="Times New Roman"/>
          <w:b w:val="false"/>
          <w:i w:val="false"/>
          <w:color w:val="000000"/>
          <w:sz w:val="28"/>
        </w:rPr>
        <w:t>
      7 Данный пункт отображается для всех способов закупок, кроме способа запроса ценовых предложений.</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Данный абзац отображается в случае проведения закупок по </w:t>
      </w:r>
      <w:r>
        <w:rPr>
          <w:rFonts w:ascii="Times New Roman"/>
          <w:b w:val="false"/>
          <w:i w:val="false"/>
          <w:color w:val="000000"/>
          <w:sz w:val="28"/>
        </w:rPr>
        <w:t>подпункту 36</w:t>
      </w:r>
      <w:r>
        <w:rPr>
          <w:rFonts w:ascii="Times New Roman"/>
          <w:b w:val="false"/>
          <w:i w:val="false"/>
          <w:color w:val="000000"/>
          <w:sz w:val="28"/>
        </w:rPr>
        <w:t xml:space="preserve"> пункта 3 статьи 16 Закона.</w:t>
      </w:r>
    </w:p>
    <w:bookmarkStart w:name="z420" w:id="335"/>
    <w:p>
      <w:pPr>
        <w:spacing w:after="0"/>
        <w:ind w:left="0"/>
        <w:jc w:val="both"/>
      </w:pPr>
      <w:r>
        <w:rPr>
          <w:rFonts w:ascii="Times New Roman"/>
          <w:b w:val="false"/>
          <w:i w:val="false"/>
          <w:color w:val="000000"/>
          <w:sz w:val="28"/>
        </w:rPr>
        <w:t>
      Расшифровка аббревиатур:</w:t>
      </w:r>
    </w:p>
    <w:bookmarkEnd w:id="335"/>
    <w:bookmarkStart w:name="z421" w:id="336"/>
    <w:p>
      <w:pPr>
        <w:spacing w:after="0"/>
        <w:ind w:left="0"/>
        <w:jc w:val="both"/>
      </w:pPr>
      <w:r>
        <w:rPr>
          <w:rFonts w:ascii="Times New Roman"/>
          <w:b w:val="false"/>
          <w:i w:val="false"/>
          <w:color w:val="000000"/>
          <w:sz w:val="28"/>
        </w:rPr>
        <w:t>
      БИН – бизнес-идентификационный номер;</w:t>
      </w:r>
    </w:p>
    <w:bookmarkEnd w:id="336"/>
    <w:bookmarkStart w:name="z422" w:id="337"/>
    <w:p>
      <w:pPr>
        <w:spacing w:after="0"/>
        <w:ind w:left="0"/>
        <w:jc w:val="both"/>
      </w:pPr>
      <w:r>
        <w:rPr>
          <w:rFonts w:ascii="Times New Roman"/>
          <w:b w:val="false"/>
          <w:i w:val="false"/>
          <w:color w:val="000000"/>
          <w:sz w:val="28"/>
        </w:rPr>
        <w:t>
      БИК – банковский идентификационный код;</w:t>
      </w:r>
    </w:p>
    <w:bookmarkEnd w:id="337"/>
    <w:bookmarkStart w:name="z423" w:id="338"/>
    <w:p>
      <w:pPr>
        <w:spacing w:after="0"/>
        <w:ind w:left="0"/>
        <w:jc w:val="both"/>
      </w:pPr>
      <w:r>
        <w:rPr>
          <w:rFonts w:ascii="Times New Roman"/>
          <w:b w:val="false"/>
          <w:i w:val="false"/>
          <w:color w:val="000000"/>
          <w:sz w:val="28"/>
        </w:rPr>
        <w:t>
      ИИК – индивидуальный идентификационный код;</w:t>
      </w:r>
    </w:p>
    <w:bookmarkEnd w:id="338"/>
    <w:bookmarkStart w:name="z424" w:id="339"/>
    <w:p>
      <w:pPr>
        <w:spacing w:after="0"/>
        <w:ind w:left="0"/>
        <w:jc w:val="both"/>
      </w:pPr>
      <w:r>
        <w:rPr>
          <w:rFonts w:ascii="Times New Roman"/>
          <w:b w:val="false"/>
          <w:i w:val="false"/>
          <w:color w:val="000000"/>
          <w:sz w:val="28"/>
        </w:rPr>
        <w:t>
      ИИН – индивидуальный идентификационный номер;</w:t>
      </w:r>
    </w:p>
    <w:bookmarkEnd w:id="339"/>
    <w:bookmarkStart w:name="z425" w:id="340"/>
    <w:p>
      <w:pPr>
        <w:spacing w:after="0"/>
        <w:ind w:left="0"/>
        <w:jc w:val="both"/>
      </w:pPr>
      <w:r>
        <w:rPr>
          <w:rFonts w:ascii="Times New Roman"/>
          <w:b w:val="false"/>
          <w:i w:val="false"/>
          <w:color w:val="000000"/>
          <w:sz w:val="28"/>
        </w:rPr>
        <w:t>
      ИНН – идентификационный номер налогоплательщика;</w:t>
      </w:r>
    </w:p>
    <w:bookmarkEnd w:id="340"/>
    <w:bookmarkStart w:name="z426" w:id="341"/>
    <w:p>
      <w:pPr>
        <w:spacing w:after="0"/>
        <w:ind w:left="0"/>
        <w:jc w:val="both"/>
      </w:pPr>
      <w:r>
        <w:rPr>
          <w:rFonts w:ascii="Times New Roman"/>
          <w:b w:val="false"/>
          <w:i w:val="false"/>
          <w:color w:val="000000"/>
          <w:sz w:val="28"/>
        </w:rPr>
        <w:t>
      УНП – учетный номер плательщика;</w:t>
      </w:r>
    </w:p>
    <w:bookmarkEnd w:id="341"/>
    <w:bookmarkStart w:name="z427" w:id="342"/>
    <w:p>
      <w:pPr>
        <w:spacing w:after="0"/>
        <w:ind w:left="0"/>
        <w:jc w:val="both"/>
      </w:pPr>
      <w:r>
        <w:rPr>
          <w:rFonts w:ascii="Times New Roman"/>
          <w:b w:val="false"/>
          <w:i w:val="false"/>
          <w:color w:val="000000"/>
          <w:sz w:val="28"/>
        </w:rPr>
        <w:t>
      НДС – налог на добавленную стоимость;</w:t>
      </w:r>
    </w:p>
    <w:bookmarkEnd w:id="342"/>
    <w:bookmarkStart w:name="z428" w:id="343"/>
    <w:p>
      <w:pPr>
        <w:spacing w:after="0"/>
        <w:ind w:left="0"/>
        <w:jc w:val="both"/>
      </w:pPr>
      <w:r>
        <w:rPr>
          <w:rFonts w:ascii="Times New Roman"/>
          <w:b w:val="false"/>
          <w:i w:val="false"/>
          <w:color w:val="000000"/>
          <w:sz w:val="28"/>
        </w:rPr>
        <w:t>
      Ф.И.О. – фамилия имя отчество (при его наличии).</w:t>
      </w:r>
    </w:p>
    <w:bookmarkEnd w:id="3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