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f0f5" w14:textId="087f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паспортизации водохозяйственных и гидротехнических сооружений, а также формы паспорта водохозяйственных и гидротехнических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10 июля 2025 года № 170-НҚ. Зарегистрирован в Министерстве юстиции Республики Казахстан 14 июля 2025 года № 36439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паспортизации водохозяйственных и гидротехнических сооружений,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паспорта,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водохозяйственных сооружений Министерства водных ресурсов и ирригации Республики Казахстан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водных ресурсов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170-НҚ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паспортизации водохозяйственных и гидротехнических сооружений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паспортизации водохозяйственных и гидротехнических сооружений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и определяют порядок проведения паспортизации водохозяйственных и гидротехнических сооружений.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 настоящих Правилах используются следующие понятия: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паспортизация – установление реального технического состояния водохозяйственных и гидротехнических сооружений и постановка их на государственный учет, с занесением полученных данных в паспорта водохозяйственных и гидротехнических сооружений;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водохозяйственных и гидротехнических сооружений (далее - паспорт) - документ, содержащий регистрационный номер, наименование и комплексную характеристику, включающую физико-географические, геолого-гидрологические, технические, правовые и экономические показатели;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паспорт - документ, являющийся неотъемлемой частью Паспорта водохозяйственных и гидротехнических сооружений, в котором указываются показатели, характеризующие конструкцию, размеры составных частей и элементов сооружения. Технический паспорт отражает фактическое техническое состояние объекта, служит основой для учета, контроля, эксплуатации, ремонта или реконструкции сооружения и действителен на весь период существования данного объекта;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реестр водохозяйственных и гидротехнических сооружений (далее реестр сооружений – централизованная электронная база данных, содержащая информацию о наименовании, местоположении, собственнике (владельце), целевом назначении, технических характеристиках, условиях эксплуатации, техническом состоянии водохозяйственных и гидротехнических сооружений;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охраны и использования водного фонда (далее – уполномоченный орган) – центральный исполнительный орган, осуществляющий руководство и межотраслевую координацию в области охраны и использования водного фонда.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наименований и комплексной характеристики, содержащей физико-географические, геолого-гидрологические, технические, правовые и экономические показатели водохозяйственных и гидротехнических сооружений, вносятся изменения в паспортные данные.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и проведение паспортизации осуществляются собственниками (владельцами) водохозяйственных и гидротехнических сооружений.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Собственник (владелец) обеспечивает внесение электронного варианта паспорта в бассейновую водную инспекцию по охране и регулированию использования водных ресурсов (далее – бассейновые водные инспекции) для включения в реестр сооружений.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Паспортизация реконструированных и вводимых в эксплуатацию водохозяйственных и гидротехнических сооружений проводится при приеме объекта государственной приемочной комиссией на основе проектных технических параметров.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Разделы паспорта, подлежащие ежегодному обновлению, заполняются с учетом технического состояния водохозяйственных и гидротехнических сооружений путем проведения натурного обследования и сравнения их с проектными данными. В случае обнаружения разрушений заполняется дефектная ведомость.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дефектную ведомость вносятся сведения, подлежащие текущему ремонту, восстановлению или полной замене. 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паспортизации гидротехнических сооружений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проведении паспортизации гидротехнических сооружений составляется карта расположения сооружений, где ответственное лицо условными обозначениями последовательно указывает все сооружения, входящие в состав гидротехнических сооружений и заранее их нумерует.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Паспортизация вновь построенных гидротехнических сооружений проводится путем предварительных инструментальных измерений.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Проведение паспортизации осуществляется последовательно, в порядке размещения их в составе гидротехнических сооружений, начиная с головной части.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вновь строящихся гидротехнических сооружений паспорт разрабатывается на стадии проектирования.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модернизации, технического перевооружения, реконструкции, текущего или капитального ремонта гидротехнического сооружения его паспорт подлежат переутверждению.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заполнения всех разделов паспорта гидротехнических сооружений составляется технический паспорт сооружений, входящих в состав гидротехнических сооружений. При присвоении номеров технических паспортов гидротехнических сооружений следует придерживаться заранее обозначенной нумерации.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Паспортизация реконструированных гидротехнических сооружений проводится на участок сооружений, предусмотренной проектом.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Паспортизация реконструированных гидротехнических сооружений осуществляется последовательно начиная с головной части участка, охваченного проектом по реконструкции, путем предварительных инструментальных измерений реконструированных частей подвергшихся изменениям.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Паспорт действителен на период существования сооружения.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Заполнение всех разделов паспорта осуществляется ответственным лицом собственника (владельца).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ликвидации не эксплуатируемых и не подлежащих восстановлению гидротехнических сооружений, объект снимается с регистрации, паспорт сдается в архив бассейновую водную инспекцию.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передаче гидротехнических сооружений из одного вида государственной собственности в другой изменения в паспорт не вносятся.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Паспорт гидротехнического сооружения разрабатывается, утверждается его собственником (владельцем) и хранятся у собственника (владельца) в оригинале. 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паспортизации водохозяйственных сооружений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проведении паспортизации собственник (владелец) составляет карту расположения водохозяйственных сооружений.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техническом паспорте водохозяйственных сооружений, являющегося неотделяемым приложением (частью) паспорта, указываются показатели, характеризующие конструкцию, размеры составных частей и элементов сооружения.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Паспортизация реконструированных водохозяйственных сооружений проводится на участок предусмотренной проектом.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Паспортизация реконструированных водохозяйственных сооружений осуществляется последовательно, начиная с головной части участка, охваченного проектом по реконструкции, путем предварительных инструментальных измерений реконструированных частей подвергшихся изменениям.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Заполнение всех разделов технического паспорта водохозяйственных сооружений осуществляется собственником (владельцем).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Технический паспорт водохозяйственных сооружений действителен на период существования сооружения.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ликвидации не эксплуатируемых и не подлежащих восстановлению водохозяйственных сооружений вносятся соответствующие изменения в паспорт и технический паспорт сдается в архив в бассейновую водную инспекцию.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передаче водохозяйственных сооружений в аренду, доверительное управление, в частную собственность или из одного вида государственной собственности в другой изменения в технический паспорт не вносятся.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170-НҚ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ВОДОХОЗЯЙСТВЕННЫХ И ГИДРОТЕХНИЧЕСКИХ СООРУЖЕНИЙ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от "____" _____________ 20___ года</w:t>
      </w:r>
    </w:p>
    <w:bookmarkEnd w:id="44"/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Система лиманного орошения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сооружения________________________________________________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строительства________________________________________________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эксплуатацию_________________________________________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сооружения: пойменная, на местном стоке, на оросительной системе_______________________________________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инженерная, полуинженерная, неинженерная (подчеркнуть)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системы – межхозяйственная, внутрихозяйственная (подчеркнуть)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название сооружения головного водозабора____________________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сооружения_____________________________________  (близ какого населенного пункта оно находится)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водопотребления ___миллионов кубических метров (далее – м3)/год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системы __________________________тысяч тенге.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сооружением осуществляет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_______________________________________________  (название водохозяйственной организации)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лиманного орошения расположена на территории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  (область, район, город)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лиманного орошения (гектаров)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и название водопользователя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лиманов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лиманов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залива, гектар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Средняя глубина залива, метров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Продолжительность состояния воды сутки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длина валов, километров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Максимальная высота, метров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Средняя ширина по верху, метров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состояние валов (исправны, требуют капитального ремонта, восстановления)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на системе лиманного орошения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по карте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Название и тип сооружения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показатели сооружения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паспорта сооружения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состояние (исправно, требует капитального ремонта, восстановления)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Оценочная ведомость к паспорту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№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паспорта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всего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требует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Балансовая стоимость, тенге.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 износа (%)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износа, тенге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Состоит на балансе водохозяйственных организации водопользователей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сооружению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лиманах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балансе организаций водохозяйственных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лиманах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наблюдающихся в работе сооружений за последние 5 лет и принятые меры по их устранению (разрушение дамб, плотин, сооружений валов и другие) ____________________________________________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по системе лиманного орошения, не вошедшие в перечень основных вопросов _________________________________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Приложения(перечислить): ____________________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Ситуационная план-схема расположения водопровода.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Системы коллектора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коллектора ____________________________________________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расход _______________________________________________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Водоприемником служит _________________________________________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строительства ____________Год ввода в эксплуатацию ____________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Балансовая стоимость системы коллектора ____________ миллионов тенге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 с дренажной сетью в зоне действия системы коллектора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проектная (гектар); ______________фактическая (гектар)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коллектора охватывает территорию_________________________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(область, районы и оросительные системы)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 с дренажной сетью в зоне действия системы коллектора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Название основного и межхозяйственных коллекторов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земель с дренажной сетью, гектар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Протяженность дренажной сети, метров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открытой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глубиной свыше 1,5 метра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отведенной коллектора воды в строке – 1 (тысяч м3) и количество отведенных солей – тысяч тонн за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коллектора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Сток за год, тысяч тонн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Отведено солей за год, тысяч тонн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Минерализация воды, грамм/литр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в работе коллекторов за последние 5 лет и принятые меры по их устранению (размыв дна, оползни откосов, подпоры и другие) _____________________________________________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Площадь, охваченная наблюдением за уровнем грунтовых вод _______________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 _______________________________________________________________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сооружения, назначение и эксплуатация___________________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Ситуационная план-схема расположения водопровода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технического состояния и балансовой стоимости системы коллектора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 ____________________________________________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Межхозяйственная сеть и сооружения на 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коллекторы, включая основной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Гидрометрические посты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Оросительная система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системы _______________________________________________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эксплуатацию_________________________________________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источника орошения ____________________________________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 реки (озера) _____________________________________________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орошения зарегулирован (да, нет) _________________________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водохранилища и его назначение ______________________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головного водозабора: плотинный, бесплотинный (подчеркнуть)_____________________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водозабора: самотечный, механический (подчеркнуть) 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пропускная способность головного сооружения _______м3/секунду, в том числе регулятора м3/секунду или производительность насосной станции ________м3/секунду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Система: самотечная, механическая, смешанная(подчеркнуть) __________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автоматизации: гидросооружений, водомерных устройств, всей системы (подчеркнуть) __________________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сооружения _____________________ миллионов тенге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площадь: орошаемых земель __________________________гектар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Лиманного орошения _____________________________________ гектар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обводненных земель __________________________________________ гектар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системой осуществляется______________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водохозяйственной организации)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расположена на территории ________________________________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 (область, районы)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источника орошения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посту, расположенному _____________________________________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Водосборная площадь по посту ___ квадратных километров (далее – км2);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устья____ километров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поста эксплуатационной гидрометрии ______________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Многолетние и фактические расходы или горизонты по посту эксплуатационной гидрометрии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Месяцы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Многолетние расходы за период наблюдений с 20____год по 20____год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Декады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Фактические расходы по годам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 значение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 значение за вегетационный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Наибольшее значение,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Наименьшее значение,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Водный баланс системы за 20____ год по данным эксплуатационной гидрометрии (составляется ежегодно (м3 /секунду)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Месяцы и декады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Водозабор в сооружениях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Израсходовано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водопользования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хозяйствам в точках выдела 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 другие сооружения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источника орошения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нужды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 значение за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 значение за вегетационный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воды в оросительной системе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Внутрихозяйственной сети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Межхозяйственной сети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Всех сооружений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Магистрального канала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 значение за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 значение за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гидротехнических сооружений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сооружений на канале и в головах отводов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пикетов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Характеристика сооружений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м3/секунду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 до паспортизации в работе магистрального канала (размывы, прорывы, усиленная фильтрация и другие), с указанием года, последствий этих явлений и принятых мер по их устранению__________________________________________________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технического состояния магистрального канала (находится в исправном состоянии, требует ремонта или восстановления) _____________________________________________________________________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обслуживает сооружений на магистральном канале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Названия районов и хозяйств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орошаемых земель, гектар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Использовано орошаемых земель в сельскохозяйственном производстве, гектар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Фактически полито использованных орошаемых земель, гектар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Земли лиманного орошения, гектар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обводненных земель, гектар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Названия и категории хозяйств, получающих воду непосредственно из каналов (выдела воды в хозяйство)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фактически залито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Подвешенная площадь под выделом воды в хозяйство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Отводы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Орошаемых земель, гектар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№ паспорта (берется из карты сооружения)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Л- левый, П-правый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технического состояния и балансовой стоимости оросительной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(оросительно-обводнительной) системы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системы ______________________________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Межхозяйственная сеть и сооружения на ней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каналы (включая магистральные)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облицовано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магистральных и межхозяйственных каналах (кроме выделов воды в хозяйство)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 точках выдела воды в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(не входящие в комплекс сооружений)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межхозяйственной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на балансе водохозяйственных организаций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учета воды на оросительной системе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штук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числе, штук
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Водосливы всех видов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Водомеры, водовыпуски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всех видов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насадки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Тарированные сооружения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русла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всех видов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гидрометрических постов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_________________ штук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оборудованы: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рейками ________________ штук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водомерными устройствами _________________ штук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измерительными приборами _____________ штук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сведения______________________________________________________________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системе имеются: дороги, находящиеся в ведении органов водного хозяйства всего______ километров, из них с покрытием ________ километров.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связи: телефонных линий ______________________ километров, радиостанций_____ штук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Гражданские здания: всего _______ штук, из них жилых __________ штук 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полезной площади _____________квадратных метров (далее – м2)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___________ километр ___________ кВт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(перечислить): ____________________________________________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Ситуационная план - схема расположения водопровода</w:t>
      </w:r>
    </w:p>
    <w:bookmarkEnd w:id="150"/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Технический паспорт водозаборной скважины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 скважин______________________________________ Целевое назначение скважин___________________________________ 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скважин____________________________________________ Балансовая стоимость _____________________________миллион тенге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эксплуатацию: ____________________________________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объекта____________________________________________ 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(республиканское, областное, районное)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в эксплуатацию с 20___года по акту №____ от "___" ________ 20___ года</w:t>
      </w:r>
    </w:p>
    <w:bookmarkEnd w:id="157"/>
    <w:bookmarkStart w:name="z17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технические характеристики скважин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показатели: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 и единицы измерений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показателей по скважинам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_______________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отметки устья скважины,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скважины,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Водоносный горизонт (комплекс) намеченный к эксплуатации: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Возраст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Водовмещающие породы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Глубина залегания водоносного горизонта (комплекса),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 от поверхности земли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Статистический,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Динамический,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Сухой остаток, грамм/литр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скважины при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Эксплуатационная колонна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Фильтровая колонна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Рабочая часть фильтра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Отстойник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фильтра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насоса (водоподъемника)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 электродвигателя (двигателя)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Производительность, м3/час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Напор,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Источник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 и принятые меры по их устранению _____________________________ _____________________________________________________________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сооружения на момент проведения паспортизации (исправное, требует капитального ремонта, реконструкция или восстановления)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Гражданские и производственные здания с указанием их полезной площади, приводозаборных скважинах_________________________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связи:___________________________________________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(геолого-гидрогеологические разрезы скважин))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Ситуационная план схема</w:t>
      </w:r>
    </w:p>
    <w:bookmarkEnd w:id="168"/>
    <w:bookmarkStart w:name="z18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Технический паспорт головного сооружения с плотинным водозабором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сооружения________________________________________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пропускная способность _________м3/секунду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 регулятора ____________________м3/секунд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плотины ______метров, максимальная высота _________метров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головного сооружения ________ миллион тенге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Местоположение______________________________________________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(название реки и расстояние от ближайшего населенного пункта)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сведения______________________________________________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объекта ______________________________________________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(межгосударственное, республиканское)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 и тип головного сооружения ___________________________ 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Построено в 20____ году по проекту_____________________________________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(наименование проектной организации)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Хранится в архивных документах № ____________________________________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в эксплуатацию с 20___ года по акту № _____ от 20_____ года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показатели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сооружений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отверстий, штук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Расчетная пропускная способность, м3/секунду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Напор над порогом, метров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сооружений, входящих в комплекс головного водозабора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элементы сооружения и их показатели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Плотина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Промывные устройства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Правобережный регулятор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Левобережный регулятор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 длина/ширина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(лоток, колодец) длина,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гасителя энергии длина,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Рисберма _________________ (материал)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верхнего бъефа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нижнего бъефа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порога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перепада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ступеней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отверстий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длина/ширина или диаметр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(щиты)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размер затвора высота,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щиты (шандоры) и подъемники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продолжительность подъема опускания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Мосты: а) служебный длина, ширина,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проезжий длина, ширина,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Особенность конструкции головного сооружения (борьба с донными наносами и угой, переход канала через плотину, устройство по обогреву щитов и другие) ____________________________________________________________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сооружения в нижнем бъефе за рисбермой (подпорные стенки, облицовка и мощение дна и откосов и другие), их краткое описание с указанием размеров и материала____________________________________________________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приспособления для наблюдения за работой сооружения (пьезометры, реперы, марки и другие) __________________________ ____________________________________________________________________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Водомерные устройства (тип и оборудование):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плотине;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правобережном регуляторе;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левобережном регуляторе.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электроснабжения: питание от энергосистемы или от дизельной станции, параметры сети и дизельной станции __________________________________________________________________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паводковых расходов воды через плотину и регуляторы (время прохождения паводков, максимальные расходы, способ пропуска паводка, эффективность промывных отверстий, продолжительность промывки) 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Вредные явления, наблюдавшиеся в работе головного сооружения. 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описание явлений (просадки, фильтрация, размыв нижнего бъефа, недостатки в работе щитов, подъемников и подъемных механизмов и другие) с указанием года и периодов (паводковый, меженный, в зимних условиях) и принятых мер по их устранению _______________________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технического состояния сооружения ____________________________________________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техническом улучшении и капитальных ремонтах, начиная с года проведения паспортизации (год, вид работы и объем) _______ __________________________________________________________________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сведения: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Служебные, жилые здания и прочие постройки при головном сооружении с указанием их полезной площади___________________________________________________________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участка, отведенного для нужд эксплуатации гектар, в том числе занято под насаждениями ______________________гектар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связи_______________________________________________ 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(перечислить)______________________________________ </w:t>
      </w:r>
    </w:p>
    <w:bookmarkEnd w:id="206"/>
    <w:bookmarkStart w:name="z22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Магистральный или межхозяйственный канал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канала и индекс_______________________________________ 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ввода в эксплуатацию канала: ________________________________ 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в голове канала: максимальный_____м3/секунду нормальный________ м3/секунду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канала ___________ километров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полезного действия_______________________________ 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канала и сооружений _____________ тысяч тенге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того____________________________________________________ 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(площадь лиманного орошения, обводняемая площадь)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воды в канал производится из______________________________ 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(название канала высшего порядка)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сооружения в голове канала__________________________________ 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     (название сооружения и № его паспорта)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Канал проходит по территории___________________________________ 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(перечислить районы и области с указанием № пикетов на границах между ними)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районном значении канала перечислить название обслуживаемых хозяйств 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характеристика канала по участкам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участка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Максимальный расход в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Размеры канала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 проходит в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участка,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наполнения при Q максимальных,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Выемке,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Насыпи, километр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 выемке полу насыпи,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Косогоре, километров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Грунты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Крепление и облицовка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Ширина полосы, метров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Древесные насаждения, километров
</w:t>
            </w:r>
          </w:p>
        </w:tc>
      </w:tr>
      <w:tr>
        <w:trPr/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на канале и в головах отводов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Название сооружений на канале и в головах отводов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пикетов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Характеристика сооружения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м3/секунду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связь какая (радио, телефон)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 постройки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Названия и категории водопользователей, получающих воду из паспортизируемого канала (выделы воды в хозяйства)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Подвешенная площадь под водовыделом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Отводы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отводов и № их паспортов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 – левый, П -правый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данные сооружений на канале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штук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 канале (кроме выделов воды в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оборудовано водомерными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воды водопользователям -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оборудовано сооружениями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оборудовано водомерными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электрифицированные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-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 через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канала имеется эксплуатационных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лет, предшествовавшие паспортизации (размывы, прорывы, фильтрация и другие), последствия этих явлений и принятых мер по их устранению _______ __________________________________________________________________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технического состояния канала __________________________________________________________________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(перечислить): _____________________________________ </w:t>
      </w:r>
    </w:p>
    <w:bookmarkEnd w:id="230"/>
    <w:bookmarkStart w:name="z24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Технический паспорт насосной станции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насосной станции ___________________________________________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Тип: стационарная, плавучая, передвижная ______________________________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установленных агрегатов ____ штук, в том числе рабочих ___штук 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постройки ____________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эксплуатацию________________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производительность______________м3/сек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Геометрическая высота подъема: максимальная ____метр минимальная____метр 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мощность (литров/секунду или кВт) ______________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водозабора_________________________________________________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___________________________________________________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насосной станции______________ миллион тенге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Название: орошение дренаж (головная, перекаченная) ______________________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объекта _____________________________________________________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          (межгосударственное, республиканское)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находятся в ведении ___________________________________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насосной станции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Декады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агрегат-часов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агрегат-часов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агрегат 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агрегат 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январь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электроэнергии и горючего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20___ год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Израсходовано: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электроэнергии, киловатт/час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дизельного топлива,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электроэнергию,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горючее,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характеристика сооружений и оборудования насосной станции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подводящий канал и аванкамера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Подводящий канал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Аванкамера (водоприемник)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Длина, метров
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 или диаметров, миллиметров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заполнения при максимальном расходе,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материал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метров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насосы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Насосы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насоса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(рабочий, резервный)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Завод– изготовитель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м3/секунду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напор,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оборотов в минуту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Потребная мощность, киловатт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Трубопроводы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под трубопроводы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всасывающий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двигатели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двигателя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Назначение (рабочий, резервный)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Марка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Завод- изготовитель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ввода в эксплуатацию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Номинальная мощность литров/секунду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Число оборотов в минуту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Напряжение, вольт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Трансформаторы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мощность, киловатт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приемного бассейна (краткое описание с указанием размеров) __________________________________________________________________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Напорный бассейн и его характеристика __________________________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или понтон насосной станции (краткое описание с указанием размеров и основных показателей) ____________________________________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пускорегулирующей аппаратуры, автоматики __________________________________________________________________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сооружения, назначение и эксплуатация _____________________________________________________________________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вредных явлений, наблюдавшихся за последние 5 лет (кавитация, разрывы напорных водопроводов и другие) 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насосной станции: исправная, требует капитального ремонта, замены насосов ________________________________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Двигателей __________________________________________________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Сооружений _________________________________________________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(пантона) _____________________________________________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проведенных работах по техническому улучшению и капитальному ремонту с указанием года и объема выполненных работ __________________________________________________________________</w:t>
      </w:r>
    </w:p>
    <w:bookmarkEnd w:id="264"/>
    <w:bookmarkStart w:name="z27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Технический паспорт вододелителя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сооружения__________________________________________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водоток (река, канал) __________________________________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канала_______________________________________________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Материал_____________________________________________________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пикета на канале____________________________________________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эксплуатацию_______________________________________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сооружения __________________ миллион тенге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Водомерные устройства на сооружении (указать типы постов на каждом отводе) __________________________________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Отверстие в основное русло и отводы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Пропускная способность, м 3 /сек.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характеристика сооружения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элементы сооружения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Отверстие в основное русло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Отводы (графится по их числу) название отвода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 длина, ширина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(лоток, колодец) длина, ширина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гасителя энергии длина, ширина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Рисберма ________________ (материал)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верхнего бъефа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нижнего бъефа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крепления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порога перед щитом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перепада за щитом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ступеней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отверстий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 ширина или диаметр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(щиты):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затвора, высота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щиты (шандоры)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Подъемники: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Продолжительность: подъема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опускания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Мосты: а) служебный, длина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проезжий, длина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 и принятые меры по их устранению (заиление верхнего бьефа, фильтрация, прорывы и другие)_________________________________________________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сооружения, назначение и эксплуатация __________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сооружения (исправное, требует капитального ремонта, реконструкция или восстановления) ____________________________________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_____________________________________________________________________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Гражданские и производственные здания с указанием их полезной площади _____________________________________________________________________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связи______________________________________________________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(перечислить)_____________________________________________</w:t>
      </w:r>
    </w:p>
    <w:bookmarkEnd w:id="282"/>
    <w:bookmarkStart w:name="z29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Технический паспорт водохранилища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тип водохранилища _________________________________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Проектный объем водохранилища _______миллион м3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 _____________________________________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водохранилища ____________________________________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Балансовая стоимость _____________________________ миллион тенге 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зарегулированного водотока, источник ___________________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объекта ______________________________________________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      (межгосударственное, республиканское, областное)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Построено в 20________ году по проекту __________________________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(наименование проектной организации)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в эксплуатацию с 20____ год по акту №____от ____ 20___ год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отвода земель под водохранилище (государственный акт) _________________________________________________________________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показатели водохранилища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Дополнения и пояснения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отметки: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мертвого объема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объем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полезный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мертвого объема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максимальная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и ширина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максимальная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береговой линии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изолированно или в каскаде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сооружений и их технические характеристики: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Название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Сооружения рабочей части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тела плотины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плотины,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основанию,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гребню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крепления откосов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откоса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Сопрягающие дамбы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Водосбросные сооружения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Размеры водопропускных отверстий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 запорных устройств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Максимальная пропускная способность, м3/секунду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Сороудерживающие и рыбозащитные устройства, штук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паводковый водосброс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донные водовыпуски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водохранилища, назначение и эксплуатация (в том числе застроенность и освоенность нижнего бьефа плотины) __________________________________________________________________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сооружений в составе объекта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__________________________________________________________________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Служебные, жилые здания и прочие постройки с указанием полезной площади___________________________________________________________ __________________________________________________________________</w:t>
      </w:r>
    </w:p>
    <w:bookmarkEnd w:id="310"/>
    <w:bookmarkStart w:name="z3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план водохранилища чертежи сооружений схема расположения объекта данные по эксплуатации</w:t>
      </w:r>
    </w:p>
    <w:bookmarkEnd w:id="311"/>
    <w:bookmarkStart w:name="z32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Технический паспорт дамбы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дамбы: ______________________________________________________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Местоположение: _____________________________________________________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пропускная способность: ______________________________________</w:t>
      </w:r>
    </w:p>
    <w:bookmarkEnd w:id="316"/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дамбы (грунтовая, каменно-набросная, бетонная и другие): ______________</w:t>
      </w:r>
    </w:p>
    <w:bookmarkEnd w:id="317"/>
    <w:bookmarkStart w:name="z3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сооружения: ______________________________________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объекта: ____________________________________________________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в эксплуатацию: ______________________________________________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Связанное водохозяйственное сооружение (если имеется): __________________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Эксплуатирующая организация: _________________________________________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показатели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элемента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 гребню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гребню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основанию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Крутизна откосов (верх/низ)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тела дамбы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Противофильтрационные 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крепления откосов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Водопропускные сооружения (тип, количество)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дренажной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дамбы: _________________________________________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11. Технический паспорт пруда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_____________________________________________________________ 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пруда ______метров, максимальная высота _________метров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головного сооружения ________ миллион тенге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Местоположение_______________________________________________________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(название реки и расстояние от ближайшего населенного пункта)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объекта ______________________________________________________ 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(межгосударственное, республиканское)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 и тип головного сооружения ___________________________ 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Построено в 20____ году по проекту______________________________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(наименование проектной организации)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Архивный № ____________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в эксплуатацию с 20___ года по акту № _____ от 20_____ года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показатели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сооружений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отверстий, штук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Расчетная пропускная способность, м3/секунду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Напор над порогом, метр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сооружения в нижнем бъефе за рисбермой (подпорные стенки, облицовка и мощение дна и откосов и другие), их краткое описание с указанием размеров и материала_________________________________________________________________________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электроснабжения: питание от энергосистемы или от дизельной станции, параметры сети и дизельной станции __________________________________________________________________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Вредные явления, наблюдавшиеся в работе головного сооружения. 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описание явлений (просадки, фильтрация, размыв нижнего бъефа, недостатки в работе щитов, подъемников и подъемных механизмов и другие) с указанием года и периодов (паводковый, меженный, в зимних условиях) и принятых мер по их устранению ______________________________ 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технического состояния сооружения _____________________ 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техническом улучшении и капитальных ремонтах, начиная с года проведения паспортизации (год, вид работы и объем) ______________________</w:t>
      </w:r>
    </w:p>
    <w:bookmarkEnd w:id="344"/>
    <w:bookmarkStart w:name="z3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сведения: </w:t>
      </w:r>
    </w:p>
    <w:bookmarkEnd w:id="345"/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Служебные, жилые здания и прочие постройки при головном сооружении с указанием их полезной площади____________________</w:t>
      </w:r>
    </w:p>
    <w:bookmarkEnd w:id="346"/>
    <w:bookmarkStart w:name="z3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участка, отведенного для нужд эксплуатации гектар, в том числе занято под насаждениями ______________________гектар</w:t>
      </w:r>
    </w:p>
    <w:bookmarkEnd w:id="347"/>
    <w:bookmarkStart w:name="z3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связи_______________________________________________ </w:t>
      </w:r>
    </w:p>
    <w:bookmarkEnd w:id="348"/>
    <w:bookmarkStart w:name="z3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(перечислить)______________________________________</w:t>
      </w:r>
    </w:p>
    <w:bookmarkEnd w:id="349"/>
    <w:bookmarkStart w:name="z36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Технический паспорт гидроузла</w:t>
      </w:r>
    </w:p>
    <w:bookmarkEnd w:id="350"/>
    <w:bookmarkStart w:name="z3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гидроузла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объекта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Эксплуатирующая 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Гидротехнические характеристики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Элемент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Характеристика / Значение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плотины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плотины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плотины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гребня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верхнего/нижнего откоса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водосброса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рисбермы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Гидрологические данные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расход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проектный 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нормального подпорного уровня (НПУ)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мертвого объема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объем водохранилища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и обслуживание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капитальный ремонт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Последняя проверка ГТУ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Технический паспорт группового водопровода</w:t>
      </w:r>
    </w:p>
    <w:bookmarkEnd w:id="355"/>
    <w:bookmarkStart w:name="z3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водопровода____________________________________________</w:t>
      </w:r>
    </w:p>
    <w:bookmarkEnd w:id="356"/>
    <w:bookmarkStart w:name="z3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водоснабжения______________________________________________</w:t>
      </w:r>
    </w:p>
    <w:bookmarkEnd w:id="357"/>
    <w:bookmarkStart w:name="z3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 _________</w:t>
      </w:r>
    </w:p>
    <w:bookmarkEnd w:id="358"/>
    <w:bookmarkStart w:name="z3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 проходит по территории _____________________________________</w:t>
      </w:r>
    </w:p>
    <w:bookmarkEnd w:id="359"/>
    <w:bookmarkStart w:name="z3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0"/>
    <w:bookmarkStart w:name="z3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(перечислить области и районы с указанием № пикетов на границах между ними)</w:t>
      </w:r>
    </w:p>
    <w:bookmarkEnd w:id="361"/>
    <w:bookmarkStart w:name="z3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охватываемой групповым водопроводом ____ тысяч гектар</w:t>
      </w:r>
    </w:p>
    <w:bookmarkEnd w:id="362"/>
    <w:bookmarkStart w:name="z3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подключенных к водопроводу населенных пунктов ________</w:t>
      </w:r>
    </w:p>
    <w:bookmarkEnd w:id="363"/>
    <w:bookmarkStart w:name="z3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хозяйствующих субъектов, получающих воду из водопровода</w:t>
      </w:r>
    </w:p>
    <w:bookmarkEnd w:id="364"/>
    <w:bookmarkStart w:name="z3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365"/>
    <w:bookmarkStart w:name="z3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Водопотребители:</w:t>
      </w:r>
    </w:p>
    <w:bookmarkEnd w:id="366"/>
    <w:bookmarkStart w:name="z3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___________________________объектов</w:t>
      </w:r>
    </w:p>
    <w:bookmarkEnd w:id="367"/>
    <w:bookmarkStart w:name="z3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предприятия ___________________объектов</w:t>
      </w:r>
    </w:p>
    <w:bookmarkEnd w:id="368"/>
    <w:bookmarkStart w:name="z3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Расчетное водопотребление:</w:t>
      </w:r>
    </w:p>
    <w:bookmarkEnd w:id="369"/>
    <w:bookmarkStart w:name="z3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________________тысяч м3/год</w:t>
      </w:r>
    </w:p>
    <w:bookmarkEnd w:id="370"/>
    <w:bookmarkStart w:name="z3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для населения _____________тысяч м3/год</w:t>
      </w:r>
    </w:p>
    <w:bookmarkEnd w:id="371"/>
    <w:bookmarkStart w:name="z3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производства ______________ тысяч м3/год</w:t>
      </w:r>
    </w:p>
    <w:bookmarkEnd w:id="372"/>
    <w:bookmarkStart w:name="z39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животноводства ________тысяч м3/год</w:t>
      </w:r>
    </w:p>
    <w:bookmarkEnd w:id="373"/>
    <w:bookmarkStart w:name="z3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водопотребления:</w:t>
      </w:r>
    </w:p>
    <w:bookmarkEnd w:id="374"/>
    <w:bookmarkStart w:name="z3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среднесуточный_______________м3</w:t>
      </w:r>
    </w:p>
    <w:bookmarkEnd w:id="375"/>
    <w:bookmarkStart w:name="z3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__________________ тысяч м3</w:t>
      </w:r>
    </w:p>
    <w:bookmarkEnd w:id="376"/>
    <w:bookmarkStart w:name="z3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Балансовая стоимость водопровода и сооружений _____тысяч тенге </w:t>
      </w:r>
    </w:p>
    <w:bookmarkEnd w:id="377"/>
    <w:bookmarkStart w:name="z39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санитарной охраны ______________ тысяч гектар</w:t>
      </w:r>
    </w:p>
    <w:bookmarkEnd w:id="378"/>
    <w:bookmarkStart w:name="z39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ремонтно-эксплуатационных участков ___________ штук</w:t>
      </w:r>
    </w:p>
    <w:bookmarkEnd w:id="379"/>
    <w:bookmarkStart w:name="z39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оборудование водозабора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Марка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количество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Дренажный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Задвижки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водовод</w:t>
      </w:r>
    </w:p>
    <w:bookmarkEnd w:id="381"/>
    <w:bookmarkStart w:name="z3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магистрального водовода_________ километр</w:t>
      </w:r>
    </w:p>
    <w:bookmarkEnd w:id="382"/>
    <w:bookmarkStart w:name="z4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83"/>
    <w:bookmarkStart w:name="z4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стальные водоводы D= _____ -: ____ммL= ______ километр</w:t>
      </w:r>
    </w:p>
    <w:bookmarkEnd w:id="384"/>
    <w:bookmarkStart w:name="z4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чугунные водоводы D= _____ -: ___ммр L= _______ километр</w:t>
      </w:r>
    </w:p>
    <w:bookmarkEnd w:id="385"/>
    <w:bookmarkStart w:name="z4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полиэтиленовые водоводы D= __ -: ____мм L= ___ километр и другие ____________________________________________</w:t>
      </w:r>
    </w:p>
    <w:bookmarkEnd w:id="386"/>
    <w:bookmarkStart w:name="z4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Арматура и сооружения на магистральном канале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Марка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штук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состояние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Запорно-регулирующая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колонки и краны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колонки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Подарный гидрант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Предохранительная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Противоударные клапаны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клапаны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оснащенность разводящих поселковых сетей</w:t>
      </w:r>
    </w:p>
    <w:bookmarkEnd w:id="388"/>
    <w:bookmarkStart w:name="z4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______________________________ километр в том числе:</w:t>
      </w:r>
    </w:p>
    <w:bookmarkEnd w:id="389"/>
    <w:bookmarkStart w:name="z4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стальные водоводы D= _____ -: _____ миллиметр L= __________ километр </w:t>
      </w:r>
    </w:p>
    <w:bookmarkEnd w:id="390"/>
    <w:bookmarkStart w:name="z4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чугунные водоводы D= _____ -: _____ миллиметр L= ___________ километр</w:t>
      </w:r>
    </w:p>
    <w:bookmarkEnd w:id="391"/>
    <w:bookmarkStart w:name="z4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полиэтиленовые водоводы D= _____ -: _____ миллиметр L= ___ километр другие</w:t>
      </w:r>
    </w:p>
    <w:bookmarkEnd w:id="392"/>
    <w:bookmarkStart w:name="z4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Марка, объем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состояние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Вантузы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клапан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колонки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гидранты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d= d=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перекачки:</w:t>
      </w:r>
    </w:p>
    <w:bookmarkEnd w:id="394"/>
    <w:bookmarkStart w:name="z4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_______________ штук </w:t>
      </w:r>
    </w:p>
    <w:bookmarkEnd w:id="395"/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расход ____________м3 в секунду</w:t>
      </w:r>
    </w:p>
    <w:bookmarkEnd w:id="396"/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суммарный манометрический напор ___________метр 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Марка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с эл. приводом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Оценочная ведомость к паспорту № ____________</w:t>
      </w:r>
    </w:p>
    <w:bookmarkEnd w:id="398"/>
    <w:bookmarkStart w:name="z4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группового водопровода_______________________________________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пп.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№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паспорта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Балансовая стоимость, тенге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 износа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износа, тенге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 и принятые меры по их устранению (заиление верхнего бьефа, фильтрация, прорывы и другие) ____________________________________________________</w:t>
      </w:r>
    </w:p>
    <w:bookmarkEnd w:id="400"/>
    <w:bookmarkStart w:name="z4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технического состояния водопровода и сооружений в составе объекта на момент паспортизации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___________________________________ ____________________________________________________________________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2"/>
    <w:bookmarkStart w:name="z4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____________________________________________________________________</w:t>
      </w:r>
    </w:p>
    <w:bookmarkEnd w:id="403"/>
    <w:bookmarkStart w:name="z4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связи_________________________________________________________</w:t>
      </w:r>
    </w:p>
    <w:bookmarkEnd w:id="404"/>
    <w:bookmarkStart w:name="z42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(перечислить) ______________________________________________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170-НҚ</w:t>
            </w:r>
          </w:p>
        </w:tc>
      </w:tr>
    </w:tbl>
    <w:bookmarkStart w:name="z42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40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форму паспорта" (зарегистрирован в Реестре государственной регистрации нормативных правовых актов № 5714).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 в которые вносятся изменения, утвержденным приказом Министра экологии, геологии и природных ресурсов Республики Казахстан от 13 декабря 2019 года № 109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19776).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4 апреля 2023 года № 111 "О внесении изменений в приказ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форму паспорта" (зарегистрирован в Реестре государственной регистрации нормативных правовых актов № 32254).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