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af86" w14:textId="501a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платных видов деятельности по реализации товаров (работ, услуг) государственными архивами, использования ими денег от реализации товаров (работ, услуг), остающихся в их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10 июля 2025 года № 313-НҚ. Зарегистрирован в Министерстве юстиции Республики Казахстан 14 июля 2025 года № 36438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платных видов деятельности по реализации товаров (работ, услуг) государственными архивами, использования ими денег от реализации товаров (работ, услуг), остающихся в их распоряжении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Высшего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 № 313-НҚ</w:t>
            </w:r>
          </w:p>
        </w:tc>
      </w:tr>
    </w:tbl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платных видов деятельности по реализации товаров (работ, услуг) государственными архивами, использования ими денег от реализации товаров (работ, услуг), остающихся в их распоряжении</w:t>
      </w:r>
    </w:p>
    <w:bookmarkEnd w:id="5"/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платных видов деятельности по реализации товаров (работ, услуг) государственными архивами, использования ими денег от реализации товаров (работ, услуг), остающихся в их распоряжении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(далее – Кодекс) и определяют порядок осуществления платных видов деятельности по реализации товаров (работ, услуг) государственными архивами, использования ими денег от реализации товаров (работ, услуг), остающихся в их распоряжении.</w:t>
      </w:r>
    </w:p>
    <w:bookmarkStart w:name="z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платных видов деятельности по реализации товаров (работ, услуг) государственными архивами, использования ими денег от реализации товаров (работ, услуг), остающихся в их распоряжении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архивы осуществляют платные виды деятельности по реализации товаров (работ, услуг),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Национальном архивном фонде и архивах" (далее – Закон), с заключением договора об осуществлении платных услуг в рамках гражданского законодательства.</w:t>
      </w:r>
    </w:p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платным видам деятельности по реализации товаров (работ, услуг), государственными архивами, относятся: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упорядочение архивных документов;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документацией; 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реставрация, консервация, переплет архивных дел и документов, изготовление архивных коробок;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изготовление страховых копий, восстановление текста архивных документов;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копирование архивных документов;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перевод по заказам (заявкам) физических и юридических лиц архивных документов в электронную форму, за исключением архивных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Закона;</w:t>
      </w:r>
    </w:p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по заказам (заявкам) физических и юридических лиц документальных выставок;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по заказам (заявкам) физических и юридических лиц информации генеалогического и тематического характеров;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перечней документов с указанием сроков хранения, номенклатур дел;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издание и реализация методической литературы, сборников архивных документов, учебной и других публикаций;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депозитарное хранение архивных документов.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архивы размещают информацию с указанием перечня платных видов деятельности по реализации товаров (работ, услуг) и прейскурант цен на товары (работы, услуги), реализуемые государственными архивами, в зданиях государственных архивов на информационном стенде, а также на официальных сайтах акиматов области, города республиканского значения, столицы.</w:t>
      </w:r>
    </w:p>
    <w:bookmarkEnd w:id="19"/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Прейскурант цен на товары (работы, услуги), реализуемые государственными архивами областей, городов республиканского значения, столицы, городов, районов, утверждается местным исполнительным органом области, города республиканского значения, столицы.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архивы реализуют товары (работы, услуги) физическим и юридическим лицам на основании заявления в произвольной форме на бумажном носителе или в электронном формате.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Взаимоотношения, в том числе форма оплаты, сроки по реализации товаров (работ, услуг) на платной основе между государственным архивом и физическими или юридическими лицами регулируются гражданско-правовым договором.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за реализацию товаров (работ, услуг) государственными архивами производится: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безналичной форме путем перечисления денег на контрольный счет наличности платных услуг государственного архива;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наличной форме в кассу государственного архива на основании кассовых приходных ордеров с обязательным применением контрольно-кассовых машин.</w:t>
      </w:r>
    </w:p>
    <w:bookmarkEnd w:id="25"/>
    <w:bookmarkStart w:name="z7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государственными архивами денег от реализации товаров (работ, услуг), остающихся в их распоряжении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Деньги, поступающие от осуществления платных видов деятельности по реализации товаров (работ, услуг) государственными архивами, используются по следующим направлениям: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специалистов, привлекаемых для осуществления платных видов деятельности;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оплата за коммунальные услуги, ремонт оргтехники и компьютеров, текущий ремонт здания, ремонт служебных автомобилей, приобретение предметов и материалов для текущих целей);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учебных пособий, наглядных материалов для проведения обучения по заказам (заявкам) физических и юридических лиц, аренда помещений;</w:t>
      </w:r>
    </w:p>
    <w:bookmarkEnd w:id="31"/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архивных документов у физических и юридических лиц;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издание сборников учебно-методических документов по архивной отрасли, сборников архивных документов, справочников и других публикаций по архивному делу;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реставрация, консервация, переплет архивных дел и документов, изготовление архивных картонных коробок;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расходы, связанные с участием в научных, отраслевых конкурсах, в том числе государственных закупках.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Планы поступлений и использования денег, получаемых государственными архивами от реализации товаров (работ, услуг), остающихся в их распоряжении, составляются в соответствии с Правилами исполнения бюджета и его кассового обслуживания, утверждаемой уполномоченным органом по бюджетному планированию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 № 313-НҚ</w:t>
            </w:r>
          </w:p>
        </w:tc>
      </w:tr>
    </w:tbl>
    <w:bookmarkStart w:name="z8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3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за № 17446 ).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2019 года № 155 "О внесении изменения в приказ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за № 18763).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26 июля 2021 года № 229 "О внесении изменений в приказ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за № 23732).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25 декабря 2024 года № 609-НҚ "О внесении изменения в приказ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за № 35532).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