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91dc" w14:textId="558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30 декабря 2015 года № 1277 "Об утверждении Правил информационного взаимодействия информационной системы мониторинга оказания государственных услуг с информационными системами"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2025 года № 330/НҚ. Зарегистрирован в Министерстве юстиции Республики Казахстан 11 июля 2025 года № 36436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1277 "Об утверждении Правил информационного взаимодействия информационной системы мониторинга оказания государственных услуг с информационными системами" (зарегистрирован в Реестре государственной регистрации нормативных правовых актов за № 12968)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информационной системы мониторинга оказания государственных услуг с информационными системами,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информационного взаимодействия информационной системы мониторинга оказания государственных услуг с информационными системами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информационного взаимодействия информационной системы мониторинга оказания государственных услуг с информационными системами".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