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9e4e" w14:textId="5b99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10 июля 2025 года № 183. Зарегистрирован в Министерстве юстиции Республики Казахстан 11 июля 2025 года № 36434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183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мая 2021 года № 138 "Об утверждении Методики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Казахстан" (зарегистрирован в Реестре государственной регистрации нормативных правовых актов № 22761)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Методику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Казахстан, утвержденных указанным приказом изложить в новой редакции: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определению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(далее – Кодекс) и определяет порядок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определению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хердеров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перечень диспергентов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хердеров для ликвидации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разливов нефти на море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хердеров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перечень диспергентов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хердеров для ликвидации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разливов нефти на море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19 мая 2021 года № 153 "Об утверждении Перечня диспергентов и хердеров для ликвидации аварийных разливов нефти на море, внутренних водоемах и в предохранительной зоне Республики Казахстан" (зарегистрирован в Реестре государственной регистрации нормативных правовых актов № 22846)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"Перечень диспергентов и хердеров для ликвидации аварийных разливов нефти на море и в предохранительной зоне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диспергентов и хердеров для ликвидации аварийных разливов нефти на море и в предохранительной зоне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диспергентов и хердеров для ликвидации аварийных разливов нефти на море, внутренних водоемах и в предохранительной зоне Республики Казахстан, утвержденных указанным приказом изложить в новой редакции:</w:t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диспергентов и хердеров для ликвидации аварийных разливов нефти на море и в предохранительной зоне Республики Казахстан".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27 мая 2021 года № 167 "Об утверждении Методики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Казахстан" (зарегистрирован в Реестре государственной регистрации нормативных правовых актов № 22897),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по определению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по определению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Казахстан, утвержденных указанным приказом изложить в следующей редакции: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"Методика по определению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Настоящая Методика по определению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(далее – Кодекс) и определяет порядок определения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токсичность диспергентов – оценка вредного воздействия диспергентов на организмы на море в стандартных лабораторных условиях;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эффективность диспергентов – оценка количества контрольного образца нефти, которое рассеивается в морской воде и в результате применения диспергента для ликвидации разлива нефти в стандартных лабораторных условиях.";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Определение диспергентов для включения в перечень диспергентов для ликвидации аварийных разливов нефти на море и в предохранительной зоне Республики Казахстан проводиться на основе данных о токсичности и эффективности диспергентов.";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Определение диспергентов для включения в перечень диспергентов для ликвидации аварийных разливов нефти на море и в предохранительной зоне Республики Казахстан";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Определение диспергентов для включения в перечень диспергентов для ликвидации аварийных разливов нефти на море и в предохранительной зоне Республики Казахстан осуществляется следующих случаях: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результатам тестирования эффективности диспергентов, применяемых для ликвидации аварийных разливов нефти в море и в предохранительной зоне Республики Казахстан, отражающих показатель эффективности диспергентов в лабораторных условиях для целей включения в перечень согласно приложению к настоящей Методике.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Диспергент считается эффективным, при достижении порога эффективности сорок процент и больше.";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Определение токсичности диспергентов необходимо для оценки вредного воздействия диспергентов на организмы в море в стандартных лабораторных условиях.";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Определение эффективности диспергентов необходимо для оценки количества контрольного образца нефти, которое рассеивается в морской воде и в результате применения диспергента для ликвидации разлива нефти в стандартных лабораторных условиях.";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Казахстан:</w:t>
      </w:r>
    </w:p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новой редакции: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диспергентов для включения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диспергентов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аварийных разливов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на море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к настоящей Методике изложить в новой редакции:</w:t>
      </w:r>
    </w:p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"Тестирование эффективности диспергентов, применяемых для ликвидации аварийных разливов нефти в море и в предохранительной зоне Республики Казахстан".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10 июня 2021 года № 191 "Об утверждении Правил включения диспергентов и хердеров в перечень диспергентов и хердеров для ликвидации аварийных разливов нефти на море и внутренних водоемах и в предохранительной зоне Республики Казахстан" (зарегистрирован в Реестре государственной регистрации нормативных правовых актов № 23108)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диспергентов и хердеров в перечень диспергентов и хердеров для ликвидации аварийных разливов нефти на море и внутренних водоемах и в предохранительной зоне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и устанавливает правила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Включение в перечень диспергентов и хердеров для ликвидации аварийных разливов нефти на море и в предохранительной зоне Республики Казахстан осуществляется уполномоченным органом в области охраны окружающей среды.".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июня 2021 года № 210 "Об утверждении Правил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Казахстан" (зарегистрирован в Реестре государственной регистрации нормативных правовых актов № 23246)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(далее – Кодекс) и регламентируют порядок разработки карты экологической чувствительности, принятия решения по определению объектов и ресурсов, требующих защиты с определением приоритетности защиты (присвоением индекса чувствительности) на море и предохранительной зоне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Настоящие Правила распространяются на объекты, несущие риск разлива нефти, а также организации, имеющие ресурсы по ликвидации нефтяных разливов, уполномоченные органы и местные исполнительные органы, участвующие в ликвидации последствий аварийного разлива нефти на море и предохранительной зоне Республики Казахстан.";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карта экологической чувствительности для ликвидации разливов нефти на море и в предохранительной зоне Республики Казахстан – это инструмент, позволяющий быстро принять стратегические решения, определить районы и ресурсы, приоритетной защиты, оценить возможные последствия разлива, а также определить возможные методы ликвидации разлива нефти.";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Карта тактическая и стратегическая утверждается уполномоченным органом в области охраны окружающей среды по согласованию с уполномоченными органами в области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разработки и формирования карты уполномоченный орган в области охраны окружающей среды запрашивает у нефтяных компаний (объекты, несущие риск разлива нефти) имеющиеся данные о ресурсах, погодных условиях, программы обеспечения с картами ресурсов, информацию по следующим государственным кадастрам: особо охраняемых природных территорий у уполномоченного государственного органа в области особо охраняемых природных территорий, животного мира – уполномоченного государственного органа в области охраны, воспроизводства и использования животного мира, водному кадастру – охраны и использования водного фонда, по изучению недр. Информация, требуемая для разработки карты указана в приложении 1 к настоящим Правилам.";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новой редакции:</w:t>
      </w:r>
    </w:p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разработка объектовых планов по обеспечению готовности и действий по ликвидации разливов нефти на море и в предохранительной зоне, разрабатываемые собственниками объектов, несущими риск разлива нефти, учитывающие конкретные чувствительные экологические и социально-экономические объекты;";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карты экологической чувствительности и принятия решения по определению индекса чувствительности для ликвидации разливов нефти на море, внутренних водоемах и в предохранительной зоне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1 изложить в новой редакции: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принятия решения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2 изложить в новой редакции: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принятия решения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27 июля 2021 года № 272 "Об утверждении Методологии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Казахстан" (зарегистрирован в Реестре государственной регистрации нормативных правовых актов № 23831)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Методологии разработки карты экологической чувствительности для ликвидации разливов нефти на море и в предохранительной зоне Республики Казахстан";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Методологии разработки карты экологической чувствительности для ликвидации разливов нефти на море и в предохранительной зоне Республики Казахстан.";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"Методология разработки карты экологической чувствительности для ликвидации разливов нефти на море и в предохранительной зоне Республики Казахстан";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Методология разработки карты экологической чувствительности для ликвидации разливов нефти на море и в предохранительной зоне Республики Казахстан (далее – Методология)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статьи 398 Экологического кодекса Республики Казахстан и определяет типы карт и информацию, требуемую для нанесения на карты экологической чувствительности для ликвидации разливов нефти на море и в предохранительной зоне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Настоящая Методология разработана в целях содействия в разработке карт экологической чувствительности для ликвидации разливов нефти на море и в предохранительной зоне Республики Казахстан в соответствии с Правилами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24 июня 2021 года № 210 (зарегистрирован в Реестре государственной регистрации нормативных правовых актах № 23246).";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Типы карт экологической чувствительности для ликвидации разливов нефти на море и в предохранительной зоне Республики Казахстан";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 сентября 2021 года № 353 "Об утверждении Правил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пользы" (зарегистрирован в Реестре государственной регистрации нормативных правовых актов № 24232)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определения,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определения,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определения,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определения,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398 Экологического кодекса Республики Казахстан (далее – Кодекс) и определяют порядок определения, согласования и принятия решения о выборе оптимальных методов ликвидации разливов нефти на основе анализа суммарной экологической пользы на море и предохранительной зоне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объектовые планы – планы по обеспечению готовности и действий по ликвидации разливов нефти на море и в предохранительной зоне, разрабатываемые собственниками объектов, несущих риск разлива нефти, за исключением собственников судов, на основании национального и территориальных планов соответствующих областей, а также на основе оценки риска разливов нефти и анализа суммарной экологической пользы, которые согласовываются с соответствующим территориальным подразделением уполномоченного органа в сфере гражданской защиты; </w:t>
      </w:r>
    </w:p>
    <w:bookmarkEnd w:id="50"/>
    <w:bookmarkStart w:name="z1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предохранительная зона – зона суши, простирающаяся от береговой линии моря на пять километров в сторону суши, которая загрязняется вследствие разлива нефти в море или бывает источником загрязнения моря;";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1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ликвидации разливов нефти на море и предохранительной зоне Республики Казахстан используются следующие методы:</w:t>
      </w:r>
    </w:p>
    <w:bookmarkEnd w:id="52"/>
    <w:bookmarkStart w:name="z1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и оценка;</w:t>
      </w:r>
    </w:p>
    <w:bookmarkEnd w:id="53"/>
    <w:bookmarkStart w:name="z1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механическое сдерживание и сбор нефти с поверхности воды (включая отклонение нефтяного пятна от чувствительных ресурсов);</w:t>
      </w:r>
    </w:p>
    <w:bookmarkEnd w:id="54"/>
    <w:bookmarkStart w:name="z1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контролируемое сжигание нефтяного пятна;</w:t>
      </w:r>
    </w:p>
    <w:bookmarkEnd w:id="55"/>
    <w:bookmarkStart w:name="z1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химических средств;</w:t>
      </w:r>
    </w:p>
    <w:bookmarkEnd w:id="56"/>
    <w:bookmarkStart w:name="z1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и очистка предохранительной зоны.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обеспечении готовности к разливам нефти количество ресурсов определяется по объему вероятного риска разлива нефти, но не меньше требований, установленных Минимальными нормативами и требований к ресурсам, необходимым для ликвидации разливов нефти на море и в предохранительной зоне,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апреля 2018 года №130. (Зарегистрирован в Реестре государственной регистрации нормативных правовых актов № 16951). Объемы возможного разлива нефти по уровням разлива нефти определяются на основании оценки рисков согласно СТ РК ИСО 17776:2004 "Промышленность нефтяная и газовая. Установки для добычи из морских месторождений. Руководящие указания по выбору инструментов и методик для идентификации опасностей оценки риска".";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Заблаговременное определение оптимальных методов ЛАРН на основе АСЭП позволяет заранее получить согласование и обеспечить подготовку ресурсов и персонала, соответствующие методам, определенным в АСЭП, определить способы транспортировки и мест дислокации, а также проработать вопросы, требуемые при разработке объектового плана согласно Национальному плану обеспечения готовности и действий к ликвидации разливов нефти на море и в предохранительной зоне Республики Казахстан.";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17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1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"Согласованный в порядке определяемым настоящими Правилами АСЭП для разливов нефти с судов и неизвестного происхождения является частью территориального плана обеспечения готовности и действий по ликвидации разливов нефти на море и в предохранительной зоне области, а также является основой для разработки объектового плана специализированной организации по ликвидации разливов нефти.";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Согласование Отчета уполномоченными органами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 требуется только в следующих случаях:";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разливах нефти с судов и неизвестного происхождения ликвидация разливов нефти осуществляется специализированной организацией по ликвидации разлива нефти, привлекаемой акиматом соответствующей области на основе договора в соответствии с требованиями Национального плана обеспечения готовности и действий к ликвидации разливов нефти на море и в предохранительной зоне Республики Казахстан (далее – Национальный план).";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новой редакции:</w:t>
      </w:r>
    </w:p>
    <w:bookmarkStart w:name="z1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территориальные подразделения уполномоченных органов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 и гражданской защиты;";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прогноз погодных условий при планируемом контролируемом сжигании нефтяного пятна, включая осадки, скорость ветра, температуру воздуха, состояние моря;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процент ледяного покрова, состояние моря;";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применению допускаются диспергенты, внесенные в Перечень диспергентов и хердеров для ликвидации аварийных разливов нефти на море и в предохранительной зоне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19 мая 2021 года № 153. (Зарегистрирован в Реестре государственной регистрации нормативных правовых актов № 22846) (далее – Перечень диспергентов и хердеров).";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определения, согласования,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 изложить в новой редакции согласно приложению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Start w:name="z1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 изложить в новой редакции: </w:t>
      </w:r>
    </w:p>
    <w:bookmarkEnd w:id="65"/>
    <w:bookmarkStart w:name="z1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дрейфа пятна (время достижения берега и береговых сооружений, мелководья, особо охраняемых природных территорий)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 либо привлечения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компания для оказания услуг по прогнозу дрейфа пятна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Ч+2.00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 праве собственности материально-техническое оснащение для прогнозирования дрейфа пятна либо путем привлечения компаний, способных оказать услуги по прогнозу дрейфа пятна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Заблаговременно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Соглашение, договор.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в территориальном плане обеспечения готовности и действий по ликвидации разливов нефти на море и в предохранительной зоне</w:t>
            </w:r>
          </w:p>
        </w:tc>
      </w:tr>
    </w:tbl>
    <w:bookmarkStart w:name="z1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1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новой редакции:</w:t>
      </w:r>
    </w:p>
    <w:bookmarkEnd w:id="69"/>
    <w:bookmarkStart w:name="z1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Определить приоритетность защиты экологических районов/объектов и социально-экономических объектов, чувствительных к разливам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Территориальные подразделения уполномоченных органов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Ч+5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Выявить ресурсы, находящиеся под риском загрязнения (экологические, экономические и социальные)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уполномоченных органов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Сделать оценку эффективности различных методов ликвидации разливов нефти;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Сделать анализ способности методов ликвидации разливов нефти воздействовать на последствия и содействовать восстановлению экосистемы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районы или ресурсы приоритетной защиты и оптимальные методы ликвидации разлива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уполномоченных органов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населения; местный исполнительный орган; специализированная организация по ликвидации разливов нефти или морской объект, или порт, судовладелец или капитан судна при разливах нефти с данных объектов; научно-исследовательские институты и эксперты при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Заблаговременно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</w:tbl>
    <w:bookmarkStart w:name="z1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</w:p>
    <w:bookmarkStart w:name="z1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и принятие решения по оптимальным методам ликвидации разлива нефти в оперативном порядке, если разлив произошел из судна или имеется разлив неизвестного происхождения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и данных по инциденту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Акимата Представители территориальных подразделений уполномоченных государственных органов в области: 1) охраны окружающей среды 2) охраны, воспроизводства и использования животного мира 3) охраны и использования водного фонда, 4) санитарно- эпидемиологического благополучия населения При необходимости привлекаются компании, осуществляющие нефтяные операции, для содействия в сборе информации.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имеющейся информацию, доводов, и аргументов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матрицы оценки смягчения последствий разлива нефти (коллективно), выявление ресурсов и выставление индексов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матрицы оценки смягчения последствий разлива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методы ЛАРН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необходимых ресурсов, выявление их наличия и необходимость в дополнительном обеспечении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специализированной организации по ликвидации разлива нефти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территориального подразделения уполномоченного государственного органа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привлекаются компании, осуществляющие нефтяные операции.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абсолютным большинством голосов присутствующих и подписание матрицы оценки смягчения последствий разлива нефти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Акимата Представители территориальных подразделений уполномоченных государственных органов в области: 1) охраны окружающей среды 2) охраны, воспроизводства и использования животного мира 3) охраны и использования водного фонда 4) санитарно- эпидемиологического благополучия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решение по методам ЛАРН. Подписанный протокол.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Уведомить о принятом решении руководителя рабочей группы/ начальника оперативного штаба и предложить меры по реализации методов ЛАРН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Информация. Подписанный протокол.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протокола обсуждения и принятия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подразделения уполномоченного государственного органа в сфере гражданской защиты.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специализированной организации по ликвидации разлива нефти.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территориального подразделения уполномоченного государственного органа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привлекаются компании, осуществляющие нефтяные операции (порядок привлечения и условия определяются соглашением сторон или формой сотрудничества и оказания услуг).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Привлечение, мобилизация ресурсов</w:t>
            </w:r>
          </w:p>
        </w:tc>
      </w:tr>
    </w:tbl>
    <w:bookmarkStart w:name="z2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Start w:name="z2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5, изложить в новой редакции:</w:t>
      </w:r>
    </w:p>
    <w:bookmarkEnd w:id="76"/>
    <w:bookmarkStart w:name="z2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Заполнение матрицы оценки смягчения последствий разлива нефти (коллективно), выявление ресурсов и выставление индексов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Оперативная группа по определению методов ЛАРН на основе АСЭП**: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представители территориальных подразделений уполномоченных государственных органов в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охраны, воспроизводства и использования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охраны и использования водного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санитарно- эпидемиологического благополучия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Матрица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матрицы оценки смягчения последствий разлива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методы ЛАРН</w:t>
            </w:r>
          </w:p>
        </w:tc>
      </w:tr>
    </w:tbl>
    <w:bookmarkStart w:name="z2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2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строку, порядковый номер 7, изложить в новой редакции:</w:t>
      </w:r>
    </w:p>
    <w:bookmarkEnd w:id="80"/>
    <w:bookmarkStart w:name="z2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решения абсолютным большинством голосов присутствующих и подписание матрицы оценки смягчения последствий разлива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Оперативная группа по определению методов ЛАРН на основе АСЭП**: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представители территориальных подразделений уполномоченных государственных органов в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охраны, воспроизводства и использования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охраны и использования водного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санитарно- эпидемиологического благополучия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Матрица</w:t>
            </w:r>
          </w:p>
        </w:tc>
      </w:tr>
    </w:tbl>
    <w:bookmarkStart w:name="z2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угол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6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