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d1612" w14:textId="fbd16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экологии и природных ресурсов Республики Казахстан от 27 ноября 2023 года №332 "Об утверждении Правил направления денег оператором расширенных обязательств производителей (импортеров), поступивших на его банковский счет от производителей и импортеров на организацию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путем выплат"</w:t>
      </w:r>
    </w:p>
    <w:p>
      <w:pPr>
        <w:spacing w:after="0"/>
        <w:ind w:left="0"/>
        <w:jc w:val="both"/>
      </w:pPr>
      <w:r>
        <w:rPr>
          <w:rFonts w:ascii="Times New Roman"/>
          <w:b w:val="false"/>
          <w:i w:val="false"/>
          <w:color w:val="000000"/>
          <w:sz w:val="28"/>
        </w:rPr>
        <w:t>Приказ Министра экологии и природных ресурсов Республики Казахстан от 11 июля 2025 года № 186. Зарегистрирован в Министерстве юстиции Республики Казахстан 11 июля 2025 года № 36429</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экологии и природных ресурсов Республики Казахстан от 27 ноября 2023 года №332 "Об утверждении Правил направления денег оператором расширенных обязательств производителей (импортеров), поступивших на его банковский счет от производителей и импортеров на организацию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путем выплат" (зарегистрирован в Реестре государственной регистрации нормативных правовых актов под № 33703)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направления денег оператором расширенных обязательств производителей (импортеров), поступивших на его банковский счет от производителей и импортеров на организацию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путем выплат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управления отходами Министерства экологии и природных ресурсов Республики Казахстан в установленном Законом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экологии и природных ресурсов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 и природных ресурсов Республики Казахстан сведения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экологии и природных ресурсов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экологии и природных ресурсов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p>
      <w:pPr>
        <w:spacing w:after="0"/>
        <w:ind w:left="0"/>
        <w:jc w:val="both"/>
      </w:pPr>
      <w:bookmarkStart w:name="z14"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Агентство по защите и развитию</w:t>
      </w:r>
    </w:p>
    <w:p>
      <w:pPr>
        <w:spacing w:after="0"/>
        <w:ind w:left="0"/>
        <w:jc w:val="both"/>
      </w:pPr>
      <w:r>
        <w:rPr>
          <w:rFonts w:ascii="Times New Roman"/>
          <w:b w:val="false"/>
          <w:i w:val="false"/>
          <w:color w:val="000000"/>
          <w:sz w:val="28"/>
        </w:rPr>
        <w:t>конкуренции Республики Казахстан</w:t>
      </w:r>
    </w:p>
    <w:p>
      <w:pPr>
        <w:spacing w:after="0"/>
        <w:ind w:left="0"/>
        <w:jc w:val="both"/>
      </w:pPr>
      <w:bookmarkStart w:name="z15"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национальной</w:t>
      </w:r>
    </w:p>
    <w:p>
      <w:pPr>
        <w:spacing w:after="0"/>
        <w:ind w:left="0"/>
        <w:jc w:val="both"/>
      </w:pPr>
      <w:r>
        <w:rPr>
          <w:rFonts w:ascii="Times New Roman"/>
          <w:b w:val="false"/>
          <w:i w:val="false"/>
          <w:color w:val="000000"/>
          <w:sz w:val="28"/>
        </w:rPr>
        <w:t xml:space="preserve">экономики Республики Казахстан </w:t>
      </w:r>
    </w:p>
    <w:p>
      <w:pPr>
        <w:spacing w:after="0"/>
        <w:ind w:left="0"/>
        <w:jc w:val="both"/>
      </w:pPr>
      <w:bookmarkStart w:name="z17"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промышленности и строительства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bookmarkStart w:name="z20"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транспорта</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bookmarkStart w:name="z21"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Министерство труда и социальной защиты населения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2" w:id="16"/>
      <w:r>
        <w:rPr>
          <w:rFonts w:ascii="Times New Roman"/>
          <w:b w:val="false"/>
          <w:i w:val="false"/>
          <w:color w:val="000000"/>
          <w:sz w:val="28"/>
        </w:rPr>
        <w:t>
      "СОГЛАСОВАН"</w:t>
      </w:r>
    </w:p>
    <w:bookmarkEnd w:id="16"/>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3" w:id="17"/>
      <w:r>
        <w:rPr>
          <w:rFonts w:ascii="Times New Roman"/>
          <w:b w:val="false"/>
          <w:i w:val="false"/>
          <w:color w:val="000000"/>
          <w:sz w:val="28"/>
        </w:rPr>
        <w:t>
      "СОГЛАСОВАН"</w:t>
      </w:r>
    </w:p>
    <w:bookmarkEnd w:id="17"/>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экологии и</w:t>
            </w:r>
            <w:r>
              <w:br/>
            </w:r>
            <w:r>
              <w:rPr>
                <w:rFonts w:ascii="Times New Roman"/>
                <w:b w:val="false"/>
                <w:i w:val="false"/>
                <w:color w:val="000000"/>
                <w:sz w:val="20"/>
              </w:rPr>
              <w:t>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июля 2025 года № 186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экологии 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ноября 2023 года № 332</w:t>
            </w:r>
          </w:p>
        </w:tc>
      </w:tr>
    </w:tbl>
    <w:bookmarkStart w:name="z26" w:id="18"/>
    <w:p>
      <w:pPr>
        <w:spacing w:after="0"/>
        <w:ind w:left="0"/>
        <w:jc w:val="left"/>
      </w:pPr>
      <w:r>
        <w:rPr>
          <w:rFonts w:ascii="Times New Roman"/>
          <w:b/>
          <w:i w:val="false"/>
          <w:color w:val="000000"/>
        </w:rPr>
        <w:t xml:space="preserve"> Правила направления денег Оператором расширенных обязательств производителей (импортеров) поступивших на его банковский счет от производителей и импортеров на организацию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путем выплат</w:t>
      </w:r>
    </w:p>
    <w:bookmarkEnd w:id="18"/>
    <w:bookmarkStart w:name="z27" w:id="19"/>
    <w:p>
      <w:pPr>
        <w:spacing w:after="0"/>
        <w:ind w:left="0"/>
        <w:jc w:val="left"/>
      </w:pPr>
      <w:r>
        <w:rPr>
          <w:rFonts w:ascii="Times New Roman"/>
          <w:b/>
          <w:i w:val="false"/>
          <w:color w:val="000000"/>
        </w:rPr>
        <w:t xml:space="preserve"> Глава 1. Общие положения</w:t>
      </w:r>
    </w:p>
    <w:bookmarkEnd w:id="19"/>
    <w:bookmarkStart w:name="z28" w:id="20"/>
    <w:p>
      <w:pPr>
        <w:spacing w:after="0"/>
        <w:ind w:left="0"/>
        <w:jc w:val="both"/>
      </w:pPr>
      <w:r>
        <w:rPr>
          <w:rFonts w:ascii="Times New Roman"/>
          <w:b w:val="false"/>
          <w:i w:val="false"/>
          <w:color w:val="000000"/>
          <w:sz w:val="28"/>
        </w:rPr>
        <w:t xml:space="preserve">
      1. Настоящие Правила направления денег Оператором расширенных обязательств производителей (импортеров) (далее – Оператор) поступивших на его банковский счет от производителей и импортеров на организацию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путем выплат (далее – Правила) разработаны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1 статьи 388 Экологического кодекса Республики Казахстан (далее – Кодекс) и Правилами стимулирования производства в Республике Казахстан экологически чистых автомобильных транспортных средств (соответствующих экологическому классу, установленному техническим регламентом Евразийского экономического союза; с электродвигателями) и их компонентов, а также самоходной сельскохозяйственной техники, соответствующей экологическим требованиям, определенным техническими регламентами, утвержденные </w:t>
      </w:r>
      <w:r>
        <w:rPr>
          <w:rFonts w:ascii="Times New Roman"/>
          <w:b w:val="false"/>
          <w:i w:val="false"/>
          <w:color w:val="000000"/>
          <w:sz w:val="28"/>
        </w:rPr>
        <w:t>совместным приказом</w:t>
      </w:r>
      <w:r>
        <w:rPr>
          <w:rFonts w:ascii="Times New Roman"/>
          <w:b w:val="false"/>
          <w:i w:val="false"/>
          <w:color w:val="000000"/>
          <w:sz w:val="28"/>
        </w:rPr>
        <w:t xml:space="preserve"> исполняющего обязанности Министра экологии, геологии и природных ресурсов Республики Казахстан от 21 июля 2021 года №263 и Министра индустрии и инфраструктурного развития Республики Казахстан от 29 июля 2021 года № 400 (зарегистрирован в Реестре государственной регистрации нормативных правовых актов под № 23867) (далее – Правила стимулирования).</w:t>
      </w:r>
    </w:p>
    <w:bookmarkEnd w:id="20"/>
    <w:bookmarkStart w:name="z29" w:id="21"/>
    <w:p>
      <w:pPr>
        <w:spacing w:after="0"/>
        <w:ind w:left="0"/>
        <w:jc w:val="both"/>
      </w:pPr>
      <w:r>
        <w:rPr>
          <w:rFonts w:ascii="Times New Roman"/>
          <w:b w:val="false"/>
          <w:i w:val="false"/>
          <w:color w:val="000000"/>
          <w:sz w:val="28"/>
        </w:rPr>
        <w:t xml:space="preserve">
      2. Правила определяют порядок осуществления Оператором выплат субъектам предпринимательства, осуществляющим сбор, сортировку, обработку, транспортировку, подготовку к повторному использованию, переработку, обезвреживание и (или) утилизацию отходов, в отношении отходов продукции (товаров), на которую (которые) распространяются расширенные обязательства производителей (импортеров),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9 ноября 2022 года № 689 "Об утверждении перечня отдельных видов продукции (товаров), производимые на территории Республики Казахстан и (или) ввозимые на территорию Республики Казахстан физическими и юридическими лицами, по которым обеспечивают сбор, транспортировку, подготовку к повторному использованию, сортировку, обработку, переработку, обезвреживание и (или) утилизацию отходов, образующихся после утраты потребительских свойств такой продукции (товаров)" (зарегистрирован в Реестре государственной регистрации нормативных правовых актов под № 30484).</w:t>
      </w:r>
    </w:p>
    <w:bookmarkEnd w:id="21"/>
    <w:bookmarkStart w:name="z30" w:id="22"/>
    <w:p>
      <w:pPr>
        <w:spacing w:after="0"/>
        <w:ind w:left="0"/>
        <w:jc w:val="both"/>
      </w:pPr>
      <w:r>
        <w:rPr>
          <w:rFonts w:ascii="Times New Roman"/>
          <w:b w:val="false"/>
          <w:i w:val="false"/>
          <w:color w:val="000000"/>
          <w:sz w:val="28"/>
        </w:rPr>
        <w:t>
      3. Выплаты осуществляются Оператором:</w:t>
      </w:r>
    </w:p>
    <w:bookmarkEnd w:id="22"/>
    <w:bookmarkStart w:name="z31" w:id="23"/>
    <w:p>
      <w:pPr>
        <w:spacing w:after="0"/>
        <w:ind w:left="0"/>
        <w:jc w:val="both"/>
      </w:pPr>
      <w:r>
        <w:rPr>
          <w:rFonts w:ascii="Times New Roman"/>
          <w:b w:val="false"/>
          <w:i w:val="false"/>
          <w:color w:val="000000"/>
          <w:sz w:val="28"/>
        </w:rPr>
        <w:t xml:space="preserve">
      1) субъектам предпринимательства, осуществляющим сбор, транспортировку, переработку и (или) утилизацию отходов упаковки, автокомпонентов, электронного электрического оборудования, ламп путем выдачи денежных средств в порядке, предусмотренном настоящими Правилам и в соответствии с размерами,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декабря 2023 года №1250 "Об утверждении размеров денежных выплат Оператора за счет денег, поступивших на его банковский счет от производителей и импортеров, субъектам предпринимательства, осуществляющим сбор, транспортировку, подготовку к повторному использованию, сортировку, обработку, переработку, обезвреживание и (или) утилизацию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w:t>
      </w:r>
    </w:p>
    <w:bookmarkEnd w:id="23"/>
    <w:bookmarkStart w:name="z32" w:id="24"/>
    <w:p>
      <w:pPr>
        <w:spacing w:after="0"/>
        <w:ind w:left="0"/>
        <w:jc w:val="both"/>
      </w:pPr>
      <w:r>
        <w:rPr>
          <w:rFonts w:ascii="Times New Roman"/>
          <w:b w:val="false"/>
          <w:i w:val="false"/>
          <w:color w:val="000000"/>
          <w:sz w:val="28"/>
        </w:rPr>
        <w:t>
      2) собственникам вышедших из эксплуатации транспортных средств (далее – ВЭТС) и (или) вышедших из эксплуатации самоходной сельскохозяйственной техники (далее – ВЭССХТ) за сдачу ВЭТС и (или) ВЭССХТ на переработку и (или) утилизацию путем выдачи скидочного сертификата в порядке, предусмотренном настоящими Правилами и Правилами стимулирования;</w:t>
      </w:r>
    </w:p>
    <w:bookmarkEnd w:id="24"/>
    <w:bookmarkStart w:name="z33" w:id="25"/>
    <w:p>
      <w:pPr>
        <w:spacing w:after="0"/>
        <w:ind w:left="0"/>
        <w:jc w:val="both"/>
      </w:pPr>
      <w:r>
        <w:rPr>
          <w:rFonts w:ascii="Times New Roman"/>
          <w:b w:val="false"/>
          <w:i w:val="false"/>
          <w:color w:val="000000"/>
          <w:sz w:val="28"/>
        </w:rPr>
        <w:t>
      3) собственникам ВЭТС и (или) ВЭССХТ за сдачу ВЭТС и (или) ВЭССХТ на переработку и (или) утилизацию путем выдачи денежной компенсации в размере равном номиналу скидочного сертификата в порядке, предусмотренном настоящими Правилами.</w:t>
      </w:r>
    </w:p>
    <w:bookmarkEnd w:id="25"/>
    <w:bookmarkStart w:name="z34" w:id="26"/>
    <w:p>
      <w:pPr>
        <w:spacing w:after="0"/>
        <w:ind w:left="0"/>
        <w:jc w:val="both"/>
      </w:pPr>
      <w:r>
        <w:rPr>
          <w:rFonts w:ascii="Times New Roman"/>
          <w:b w:val="false"/>
          <w:i w:val="false"/>
          <w:color w:val="000000"/>
          <w:sz w:val="28"/>
        </w:rPr>
        <w:t>
      4. В настоящих Правилах используются следующие основные определения и термины:</w:t>
      </w:r>
    </w:p>
    <w:bookmarkEnd w:id="26"/>
    <w:bookmarkStart w:name="z35" w:id="27"/>
    <w:p>
      <w:pPr>
        <w:spacing w:after="0"/>
        <w:ind w:left="0"/>
        <w:jc w:val="both"/>
      </w:pPr>
      <w:r>
        <w:rPr>
          <w:rFonts w:ascii="Times New Roman"/>
          <w:b w:val="false"/>
          <w:i w:val="false"/>
          <w:color w:val="000000"/>
          <w:sz w:val="28"/>
        </w:rPr>
        <w:t>
      1) контрольная фотофиксация – процесс осуществления передачи данных (фото) согласно нормам настоящих Правил и Пояснениями для работы в информационной системе 1 Оператора при транспортировке автомобильным транспортным средством;</w:t>
      </w:r>
    </w:p>
    <w:bookmarkEnd w:id="27"/>
    <w:bookmarkStart w:name="z36" w:id="28"/>
    <w:p>
      <w:pPr>
        <w:spacing w:after="0"/>
        <w:ind w:left="0"/>
        <w:jc w:val="both"/>
      </w:pPr>
      <w:r>
        <w:rPr>
          <w:rFonts w:ascii="Times New Roman"/>
          <w:b w:val="false"/>
          <w:i w:val="false"/>
          <w:color w:val="000000"/>
          <w:sz w:val="28"/>
        </w:rPr>
        <w:t>
      2) закрепленная территория (ответственная территория) – территория, в пределах одной административной единицы (село, поселок, сельский округ, район в городе, город, район) по возрастанию, на которой получатель выплат осуществляет в обязательном порядке сбор отходов;</w:t>
      </w:r>
    </w:p>
    <w:bookmarkEnd w:id="28"/>
    <w:bookmarkStart w:name="z37" w:id="29"/>
    <w:p>
      <w:pPr>
        <w:spacing w:after="0"/>
        <w:ind w:left="0"/>
        <w:jc w:val="both"/>
      </w:pPr>
      <w:r>
        <w:rPr>
          <w:rFonts w:ascii="Times New Roman"/>
          <w:b w:val="false"/>
          <w:i w:val="false"/>
          <w:color w:val="000000"/>
          <w:sz w:val="28"/>
        </w:rPr>
        <w:t>
      3) единая информационная система (далее – ЕИС) – единая информационная система государственной регистрации транспортных средств, государственная информационная система, обеспечивающая централизованный учет сведений о транспортных средствах и их владельцах и обеспечивающая централизованный учет этих сведений с обязательным указанием идентификационного номера транспортного средства, а также свидетельство о регистрации транспортного средства (далее – СРТС) и государственный регистрационный номерной знак (далее – ГРНЗ);</w:t>
      </w:r>
    </w:p>
    <w:bookmarkEnd w:id="29"/>
    <w:bookmarkStart w:name="z38" w:id="30"/>
    <w:p>
      <w:pPr>
        <w:spacing w:after="0"/>
        <w:ind w:left="0"/>
        <w:jc w:val="both"/>
      </w:pPr>
      <w:r>
        <w:rPr>
          <w:rFonts w:ascii="Times New Roman"/>
          <w:b w:val="false"/>
          <w:i w:val="false"/>
          <w:color w:val="000000"/>
          <w:sz w:val="28"/>
        </w:rPr>
        <w:t>
      4) готовая продукция – продукция, произведенная в результате подготовки к повторному использованию, переработки, обезвреживания и (или) утилизации отходов, на которую разработан и применяется документ по стандартизации (национальный стандарт, стандарт организации);</w:t>
      </w:r>
    </w:p>
    <w:bookmarkEnd w:id="30"/>
    <w:bookmarkStart w:name="z39" w:id="31"/>
    <w:p>
      <w:pPr>
        <w:spacing w:after="0"/>
        <w:ind w:left="0"/>
        <w:jc w:val="both"/>
      </w:pPr>
      <w:r>
        <w:rPr>
          <w:rFonts w:ascii="Times New Roman"/>
          <w:b w:val="false"/>
          <w:i w:val="false"/>
          <w:color w:val="000000"/>
          <w:sz w:val="28"/>
        </w:rPr>
        <w:t>
      5) скидочный сертификат – документ, подтверждающий сдачу на переработку и (или) утилизацию ВЭТС и (или) ВЭССХТ, предусматривающий право на получение скидки на приобретение экологически чистого автомобильного транспортного средства (соответствующего экологическому классу, установленному техническим регламентом Евразийского экономического союза, с электродвигателями) или самоходной сельскохозяйственной техники на территории Республики Казахстан, произведенной в Республике Казахстан;</w:t>
      </w:r>
    </w:p>
    <w:bookmarkEnd w:id="31"/>
    <w:bookmarkStart w:name="z40" w:id="32"/>
    <w:p>
      <w:pPr>
        <w:spacing w:after="0"/>
        <w:ind w:left="0"/>
        <w:jc w:val="both"/>
      </w:pPr>
      <w:r>
        <w:rPr>
          <w:rFonts w:ascii="Times New Roman"/>
          <w:b w:val="false"/>
          <w:i w:val="false"/>
          <w:color w:val="000000"/>
          <w:sz w:val="28"/>
        </w:rPr>
        <w:t>
      6) комплектность – совокупность всех составных частей в конструкции ВЭТС и (или) ВЭССХТ;</w:t>
      </w:r>
    </w:p>
    <w:bookmarkEnd w:id="32"/>
    <w:bookmarkStart w:name="z41" w:id="33"/>
    <w:p>
      <w:pPr>
        <w:spacing w:after="0"/>
        <w:ind w:left="0"/>
        <w:jc w:val="both"/>
      </w:pPr>
      <w:r>
        <w:rPr>
          <w:rFonts w:ascii="Times New Roman"/>
          <w:b w:val="false"/>
          <w:i w:val="false"/>
          <w:color w:val="000000"/>
          <w:sz w:val="28"/>
        </w:rPr>
        <w:t>
      7) утилизация – процесс использования отходов в иных, помимо переработки целях, в том числе в качестве вторичного энергетического ресурса для извлечения тепловой или электрической энергии, производства различных видов топлива, а также в качестве вторичного материального ресурса для целей строительства, заполнения (закладки, засыпки) выработанных пространств (пустот) в земле или недрах или в инженерных целях при создании или изменении ландшафтов;</w:t>
      </w:r>
    </w:p>
    <w:bookmarkEnd w:id="33"/>
    <w:bookmarkStart w:name="z42" w:id="34"/>
    <w:p>
      <w:pPr>
        <w:spacing w:after="0"/>
        <w:ind w:left="0"/>
        <w:jc w:val="both"/>
      </w:pPr>
      <w:r>
        <w:rPr>
          <w:rFonts w:ascii="Times New Roman"/>
          <w:b w:val="false"/>
          <w:i w:val="false"/>
          <w:color w:val="000000"/>
          <w:sz w:val="28"/>
        </w:rPr>
        <w:t>
      8) переработка – механические, физические, химические и (или) биологические процессы, направленные на извлечение из отходов полезных компонентов, сырья и (или) иных материалов, пригодных для использования в дальнейшем в производстве (изготовлении) продукции, материалов или веществ;</w:t>
      </w:r>
    </w:p>
    <w:bookmarkEnd w:id="34"/>
    <w:bookmarkStart w:name="z43" w:id="35"/>
    <w:p>
      <w:pPr>
        <w:spacing w:after="0"/>
        <w:ind w:left="0"/>
        <w:jc w:val="both"/>
      </w:pPr>
      <w:r>
        <w:rPr>
          <w:rFonts w:ascii="Times New Roman"/>
          <w:b w:val="false"/>
          <w:i w:val="false"/>
          <w:color w:val="000000"/>
          <w:sz w:val="28"/>
        </w:rPr>
        <w:t xml:space="preserve">
      9) владелец отходов - образователь отходов или любое лицо, в чьем законном владении находятся отходы; </w:t>
      </w:r>
    </w:p>
    <w:bookmarkEnd w:id="35"/>
    <w:bookmarkStart w:name="z44" w:id="36"/>
    <w:p>
      <w:pPr>
        <w:spacing w:after="0"/>
        <w:ind w:left="0"/>
        <w:jc w:val="both"/>
      </w:pPr>
      <w:r>
        <w:rPr>
          <w:rFonts w:ascii="Times New Roman"/>
          <w:b w:val="false"/>
          <w:i w:val="false"/>
          <w:color w:val="000000"/>
          <w:sz w:val="28"/>
        </w:rPr>
        <w:t>
      10) стационарный приемный пункт отходов – объект (сооружение, конструкция, помещение) установленный и (или) оборудованный для приема отходов;</w:t>
      </w:r>
    </w:p>
    <w:bookmarkEnd w:id="36"/>
    <w:bookmarkStart w:name="z45" w:id="37"/>
    <w:p>
      <w:pPr>
        <w:spacing w:after="0"/>
        <w:ind w:left="0"/>
        <w:jc w:val="both"/>
      </w:pPr>
      <w:r>
        <w:rPr>
          <w:rFonts w:ascii="Times New Roman"/>
          <w:b w:val="false"/>
          <w:i w:val="false"/>
          <w:color w:val="000000"/>
          <w:sz w:val="28"/>
        </w:rPr>
        <w:t>
      11) главная база – основное административное и (или) производственное здание, помещение, корпус с прилегающей территорией, необходимые для выполнения заявленного вида деятельности субъектами предпринимательства. При этом административные, производственные и другие здания или помещения главной базы могут быть совмещены, если это соответствует нормам системы охраны труда и (или) техники безопасности при проведении работ;</w:t>
      </w:r>
    </w:p>
    <w:bookmarkEnd w:id="37"/>
    <w:bookmarkStart w:name="z46" w:id="38"/>
    <w:p>
      <w:pPr>
        <w:spacing w:after="0"/>
        <w:ind w:left="0"/>
        <w:jc w:val="both"/>
      </w:pPr>
      <w:r>
        <w:rPr>
          <w:rFonts w:ascii="Times New Roman"/>
          <w:b w:val="false"/>
          <w:i w:val="false"/>
          <w:color w:val="000000"/>
          <w:sz w:val="28"/>
        </w:rPr>
        <w:t>
      12) номерной агрегат – кузов, шасси, рама ВЭТС и (или) ВЭССХТ, на которые производителем нанесен идентификационный номер или заводской регистрационный номер;</w:t>
      </w:r>
    </w:p>
    <w:bookmarkEnd w:id="38"/>
    <w:bookmarkStart w:name="z47" w:id="39"/>
    <w:p>
      <w:pPr>
        <w:spacing w:after="0"/>
        <w:ind w:left="0"/>
        <w:jc w:val="both"/>
      </w:pPr>
      <w:r>
        <w:rPr>
          <w:rFonts w:ascii="Times New Roman"/>
          <w:b w:val="false"/>
          <w:i w:val="false"/>
          <w:color w:val="000000"/>
          <w:sz w:val="28"/>
        </w:rPr>
        <w:t>
      13) Оператор – государственное предприятие, акционерное общество, товарищество с ограниченной ответственностью, сто процентов акций (долей участия в уставном капитале) которого прямо или косвенно принадлежат государству, определенный решением Правительства Республики Казахстан для целей реализации принципа расширенных обязательств производителей (импортеров);</w:t>
      </w:r>
    </w:p>
    <w:bookmarkEnd w:id="39"/>
    <w:bookmarkStart w:name="z48" w:id="40"/>
    <w:p>
      <w:pPr>
        <w:spacing w:after="0"/>
        <w:ind w:left="0"/>
        <w:jc w:val="both"/>
      </w:pPr>
      <w:r>
        <w:rPr>
          <w:rFonts w:ascii="Times New Roman"/>
          <w:b w:val="false"/>
          <w:i w:val="false"/>
          <w:color w:val="000000"/>
          <w:sz w:val="28"/>
        </w:rPr>
        <w:t>
      14) лимит Оператора на выплаты – предусмотренная Оператором сумма в его Инвестиционной политике на соответствующий год, в пределах которой Оператор осуществляет выплаты в соответствующем финансовом году за организацию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за исключением вышедших из эксплуатации транспортных средств и вышедшей из эксплуатации самоходной сельскохозяйственной техники;</w:t>
      </w:r>
    </w:p>
    <w:bookmarkEnd w:id="40"/>
    <w:bookmarkStart w:name="z49" w:id="41"/>
    <w:p>
      <w:pPr>
        <w:spacing w:after="0"/>
        <w:ind w:left="0"/>
        <w:jc w:val="both"/>
      </w:pPr>
      <w:r>
        <w:rPr>
          <w:rFonts w:ascii="Times New Roman"/>
          <w:b w:val="false"/>
          <w:i w:val="false"/>
          <w:color w:val="000000"/>
          <w:sz w:val="28"/>
        </w:rPr>
        <w:t xml:space="preserve">
      15) самоходная сельскохозяйственная техника – самоходная сельскохозяйственная техника – техническое средство, предназначенное для повышения производительности труда в сельском хозяйстве путем механизации и автоматизации отдельных операций или технологических процессов, самостоятельно приводимое в движение с помощью двигателя внутреннего сгорания с рабочим объемом свыше 50 кубических сантиметров или электродвигатель(ли) максимальной (суммарной) мощностью более 4 киловатт; </w:t>
      </w:r>
    </w:p>
    <w:bookmarkEnd w:id="41"/>
    <w:bookmarkStart w:name="z50" w:id="42"/>
    <w:p>
      <w:pPr>
        <w:spacing w:after="0"/>
        <w:ind w:left="0"/>
        <w:jc w:val="both"/>
      </w:pPr>
      <w:r>
        <w:rPr>
          <w:rFonts w:ascii="Times New Roman"/>
          <w:b w:val="false"/>
          <w:i w:val="false"/>
          <w:color w:val="000000"/>
          <w:sz w:val="28"/>
        </w:rPr>
        <w:t xml:space="preserve">
      16) производитель – физическое и юридическое лицо, осуществляющее производство на территории Республики Казахстан продукции (товаров) согласно перечню отдельных видов продукции (товаров), на которую (которые) распространяются расширенные обязательства производителей (импортеров), утвержденному уполномоченным органом в области охраны окружающей среды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386 Кодекса, и их компонентов;</w:t>
      </w:r>
    </w:p>
    <w:bookmarkEnd w:id="42"/>
    <w:bookmarkStart w:name="z51" w:id="43"/>
    <w:p>
      <w:pPr>
        <w:spacing w:after="0"/>
        <w:ind w:left="0"/>
        <w:jc w:val="both"/>
      </w:pPr>
      <w:r>
        <w:rPr>
          <w:rFonts w:ascii="Times New Roman"/>
          <w:b w:val="false"/>
          <w:i w:val="false"/>
          <w:color w:val="000000"/>
          <w:sz w:val="28"/>
        </w:rPr>
        <w:t xml:space="preserve">
      17) информационная система организации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(далее – информационная система 1) – информационная система Оператора, предназначенная для организации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за исключением вышедшего из эксплуатации транспортного средства и вышедшей из эксплуатации самоходной сельскохозяйственной техники; </w:t>
      </w:r>
    </w:p>
    <w:bookmarkEnd w:id="43"/>
    <w:bookmarkStart w:name="z52" w:id="44"/>
    <w:p>
      <w:pPr>
        <w:spacing w:after="0"/>
        <w:ind w:left="0"/>
        <w:jc w:val="both"/>
      </w:pPr>
      <w:r>
        <w:rPr>
          <w:rFonts w:ascii="Times New Roman"/>
          <w:b w:val="false"/>
          <w:i w:val="false"/>
          <w:color w:val="000000"/>
          <w:sz w:val="28"/>
        </w:rPr>
        <w:t>
      18) заявка – заявка получателя выплат на заключение типового договора в информационной системе 1 Оператора, по установленной форме согласно приложению 1 к настоящим Правилам;</w:t>
      </w:r>
    </w:p>
    <w:bookmarkEnd w:id="44"/>
    <w:bookmarkStart w:name="z53" w:id="45"/>
    <w:p>
      <w:pPr>
        <w:spacing w:after="0"/>
        <w:ind w:left="0"/>
        <w:jc w:val="both"/>
      </w:pPr>
      <w:r>
        <w:rPr>
          <w:rFonts w:ascii="Times New Roman"/>
          <w:b w:val="false"/>
          <w:i w:val="false"/>
          <w:color w:val="000000"/>
          <w:sz w:val="28"/>
        </w:rPr>
        <w:t>
      19) информационная система организации сбора, транспортировки, подготовки к повторному использованию, сортировки, обработки, переработки, обезвреживания и (или) утилизации вышедшего из эксплуатации транспортного средства, а также самоходной сельскохозяйственной техники (далее – информационная система 2) – информационная система Оператора, предназначенная для организации сбора, транспортировки, подготовки к повторному использованию, сортировки, обработки, переработки, обезвреживания и (или) утилизации вышедшего из эксплуатации транспортного средства, а также самоходной сельскохозяйственной техники;</w:t>
      </w:r>
    </w:p>
    <w:bookmarkEnd w:id="45"/>
    <w:bookmarkStart w:name="z54" w:id="46"/>
    <w:p>
      <w:pPr>
        <w:spacing w:after="0"/>
        <w:ind w:left="0"/>
        <w:jc w:val="both"/>
      </w:pPr>
      <w:r>
        <w:rPr>
          <w:rFonts w:ascii="Times New Roman"/>
          <w:b w:val="false"/>
          <w:i w:val="false"/>
          <w:color w:val="000000"/>
          <w:sz w:val="28"/>
        </w:rPr>
        <w:t>
      20) договор по переработке ВЭТС и (или) ВЭССХТ - договор по сбору, транспортировке, подготовке к повторному использованию, сортировке, обработке, переработке, обезвреживанию и (или) утилизации вышедших из эксплуатации транспортных средств и самоходной сельскохозяйственной техники;</w:t>
      </w:r>
    </w:p>
    <w:bookmarkEnd w:id="46"/>
    <w:bookmarkStart w:name="z55" w:id="47"/>
    <w:p>
      <w:pPr>
        <w:spacing w:after="0"/>
        <w:ind w:left="0"/>
        <w:jc w:val="both"/>
      </w:pPr>
      <w:r>
        <w:rPr>
          <w:rFonts w:ascii="Times New Roman"/>
          <w:b w:val="false"/>
          <w:i w:val="false"/>
          <w:color w:val="000000"/>
          <w:sz w:val="28"/>
        </w:rPr>
        <w:t>
      21) перечень документов для переработчиков ВЭТС и (или) ВЭССХТ - перечень документов, необходимых для подачи заявления Переработчиком с целью заключения Договора по сбору, транспортировке, подготовке к повторному использованию, сортировке, обработке, переработке, обезвреживанию и (или) утилизации ВЭТС и (или) ВЭССХТ;</w:t>
      </w:r>
    </w:p>
    <w:bookmarkEnd w:id="47"/>
    <w:bookmarkStart w:name="z56" w:id="48"/>
    <w:p>
      <w:pPr>
        <w:spacing w:after="0"/>
        <w:ind w:left="0"/>
        <w:jc w:val="both"/>
      </w:pPr>
      <w:r>
        <w:rPr>
          <w:rFonts w:ascii="Times New Roman"/>
          <w:b w:val="false"/>
          <w:i w:val="false"/>
          <w:color w:val="000000"/>
          <w:sz w:val="28"/>
        </w:rPr>
        <w:t>
      22) технический сбой – незапланированный временный выход из строя информационной системы 1 или отдельного из компонентов информационной системы, повлекший за собой отсутствие возможности использования информационной системы 1 одним или несколькими пользователями;</w:t>
      </w:r>
    </w:p>
    <w:bookmarkEnd w:id="48"/>
    <w:bookmarkStart w:name="z57" w:id="49"/>
    <w:p>
      <w:pPr>
        <w:spacing w:after="0"/>
        <w:ind w:left="0"/>
        <w:jc w:val="both"/>
      </w:pPr>
      <w:r>
        <w:rPr>
          <w:rFonts w:ascii="Times New Roman"/>
          <w:b w:val="false"/>
          <w:i w:val="false"/>
          <w:color w:val="000000"/>
          <w:sz w:val="28"/>
        </w:rPr>
        <w:t>
      23) полный цикл – деятельность получателя выплат, осуществляющего "в одном лице" сбор, сортировку, обработку, транспортировку, подготовку к повторному использованию, переработку, обезвреживание и (или) утилизацию отходов автокомпонентов, электронного и электрического оборудования, металлической упаковки;</w:t>
      </w:r>
    </w:p>
    <w:bookmarkEnd w:id="49"/>
    <w:bookmarkStart w:name="z58" w:id="50"/>
    <w:p>
      <w:pPr>
        <w:spacing w:after="0"/>
        <w:ind w:left="0"/>
        <w:jc w:val="both"/>
      </w:pPr>
      <w:r>
        <w:rPr>
          <w:rFonts w:ascii="Times New Roman"/>
          <w:b w:val="false"/>
          <w:i w:val="false"/>
          <w:color w:val="000000"/>
          <w:sz w:val="28"/>
        </w:rPr>
        <w:t>
      24) получатели выплат – субъекты предпринимательства, осуществляющие один или несколько видов деятельности в сфере управления отходами, а именно сбор, сортировку, обработку, транспортировку, подготовку к повторному использованию, переработку, обезвреживание и (или) утилизацию, заключившие соответствующий типовой договор с Оператором через информационную систему 1;</w:t>
      </w:r>
    </w:p>
    <w:bookmarkEnd w:id="50"/>
    <w:bookmarkStart w:name="z59" w:id="51"/>
    <w:p>
      <w:pPr>
        <w:spacing w:after="0"/>
        <w:ind w:left="0"/>
        <w:jc w:val="both"/>
      </w:pPr>
      <w:r>
        <w:rPr>
          <w:rFonts w:ascii="Times New Roman"/>
          <w:b w:val="false"/>
          <w:i w:val="false"/>
          <w:color w:val="000000"/>
          <w:sz w:val="28"/>
        </w:rPr>
        <w:t xml:space="preserve">
      25) образователь - любое лицо, в процессе осуществления деятельности которого образуются отходы (первичный образователь отходов), или любое лицо, осуществляющее обработку, смешивание или иные операции, приводящие к изменению свойств таких отходов или их состава (вторичный образователь отходов); </w:t>
      </w:r>
    </w:p>
    <w:bookmarkEnd w:id="51"/>
    <w:bookmarkStart w:name="z60" w:id="52"/>
    <w:p>
      <w:pPr>
        <w:spacing w:after="0"/>
        <w:ind w:left="0"/>
        <w:jc w:val="both"/>
      </w:pPr>
      <w:r>
        <w:rPr>
          <w:rFonts w:ascii="Times New Roman"/>
          <w:b w:val="false"/>
          <w:i w:val="false"/>
          <w:color w:val="000000"/>
          <w:sz w:val="28"/>
        </w:rPr>
        <w:t xml:space="preserve">
      26) ВЭТС – вышедшее из эксплуатации транспортное средство, ранее состоящая на регистрационном учете на территории Республики Казахстан, но снятое с регистрационного учета для целей последующей утилизации; </w:t>
      </w:r>
    </w:p>
    <w:bookmarkEnd w:id="52"/>
    <w:bookmarkStart w:name="z61" w:id="53"/>
    <w:p>
      <w:pPr>
        <w:spacing w:after="0"/>
        <w:ind w:left="0"/>
        <w:jc w:val="both"/>
      </w:pPr>
      <w:r>
        <w:rPr>
          <w:rFonts w:ascii="Times New Roman"/>
          <w:b w:val="false"/>
          <w:i w:val="false"/>
          <w:color w:val="000000"/>
          <w:sz w:val="28"/>
        </w:rPr>
        <w:t>
      27) ВЭССХТ – вышедшая из эксплуатации самоходная сельскохозяйственная техника, ранее состоящая на регистрационном учете на территории Республики Казахстан, но снятая с регистрационного учета для целей последующей утилизации;</w:t>
      </w:r>
    </w:p>
    <w:bookmarkEnd w:id="53"/>
    <w:bookmarkStart w:name="z62" w:id="54"/>
    <w:p>
      <w:pPr>
        <w:spacing w:after="0"/>
        <w:ind w:left="0"/>
        <w:jc w:val="both"/>
      </w:pPr>
      <w:r>
        <w:rPr>
          <w:rFonts w:ascii="Times New Roman"/>
          <w:b w:val="false"/>
          <w:i w:val="false"/>
          <w:color w:val="000000"/>
          <w:sz w:val="28"/>
        </w:rPr>
        <w:t>
      28) пункт приема ВЭТС и (или) ВЭССХТ – производственная база, принадлежащая на праве собственности или на праве имущественного найма (аренды) переработчику, соответствующая требованиям, установленным законодательством Республики Казахстан и настоящими Правилами, предназначенная для сбора и подготовки к переработке и (или) утилизации ВЭТС и (или) ВЭССХТ;</w:t>
      </w:r>
    </w:p>
    <w:bookmarkEnd w:id="54"/>
    <w:bookmarkStart w:name="z63" w:id="55"/>
    <w:p>
      <w:pPr>
        <w:spacing w:after="0"/>
        <w:ind w:left="0"/>
        <w:jc w:val="both"/>
      </w:pPr>
      <w:r>
        <w:rPr>
          <w:rFonts w:ascii="Times New Roman"/>
          <w:b w:val="false"/>
          <w:i w:val="false"/>
          <w:color w:val="000000"/>
          <w:sz w:val="28"/>
        </w:rPr>
        <w:t xml:space="preserve">
      29) сотрудник пункта приема ВЭТС и (или) ВЭССХТ – работник юридического лица, являющегося переработчиком, уполномоченный осуществлять прием, проверку и подготовку к переработке сдаваемого на переработку и (или) утилизацию ВЭТС и (или) ВЭССХТ; </w:t>
      </w:r>
    </w:p>
    <w:bookmarkEnd w:id="55"/>
    <w:bookmarkStart w:name="z64" w:id="56"/>
    <w:p>
      <w:pPr>
        <w:spacing w:after="0"/>
        <w:ind w:left="0"/>
        <w:jc w:val="both"/>
      </w:pPr>
      <w:r>
        <w:rPr>
          <w:rFonts w:ascii="Times New Roman"/>
          <w:b w:val="false"/>
          <w:i w:val="false"/>
          <w:color w:val="000000"/>
          <w:sz w:val="28"/>
        </w:rPr>
        <w:t>
      30) подготовка к переработке ВЭТС и (или) ВЭССХТ – процесс подготовки ВЭТС и (или) ВЭССХТ к последующей переработке и (или) утилизации, включающая этапы разукомплектования (деформация), исключающее восстановление (ударный изгиб, резка, локальное нарушение конструктивных элементов и другие механические действия), слив отработанного машинного масла, демонтаж колес, демонтаж аккумуляторной батареи, разбор колес на шины и колесные диски, демонтаж текстильных деталей и поролона, снятие листового автомобильного стекла, другие этапы согласно технологическому процессу переработчика;</w:t>
      </w:r>
    </w:p>
    <w:bookmarkEnd w:id="56"/>
    <w:bookmarkStart w:name="z65" w:id="57"/>
    <w:p>
      <w:pPr>
        <w:spacing w:after="0"/>
        <w:ind w:left="0"/>
        <w:jc w:val="both"/>
      </w:pPr>
      <w:r>
        <w:rPr>
          <w:rFonts w:ascii="Times New Roman"/>
          <w:b w:val="false"/>
          <w:i w:val="false"/>
          <w:color w:val="000000"/>
          <w:sz w:val="28"/>
        </w:rPr>
        <w:t>
      31) переработчик ВЭТС и (или) ВЭССХТ – юридическое лицо, зарегистрированное на территории Республики Казахстан, осуществляющее деятельность на территории Республики Казахстан, соответствующую требованиям, установленным законодательством Республики Казахстан и настоящими Правилами, к осуществлению переработки и (или) утилизации ВЭТС и (или) ВЭССХТ;</w:t>
      </w:r>
    </w:p>
    <w:bookmarkEnd w:id="57"/>
    <w:bookmarkStart w:name="z66" w:id="58"/>
    <w:p>
      <w:pPr>
        <w:spacing w:after="0"/>
        <w:ind w:left="0"/>
        <w:jc w:val="both"/>
      </w:pPr>
      <w:r>
        <w:rPr>
          <w:rFonts w:ascii="Times New Roman"/>
          <w:b w:val="false"/>
          <w:i w:val="false"/>
          <w:color w:val="000000"/>
          <w:sz w:val="28"/>
        </w:rPr>
        <w:t>
      32) собственник ВЭТС и (или) ВЭССХТ – физическое лицо, индивидуальный предприниматель или юридическое лицо, обладающее правом по своему усмотрению владеть, пользоваться и распоряжаться принадлежащим ему ВЭТС и (или) ВЭССХТ;</w:t>
      </w:r>
    </w:p>
    <w:bookmarkEnd w:id="58"/>
    <w:bookmarkStart w:name="z67" w:id="59"/>
    <w:p>
      <w:pPr>
        <w:spacing w:after="0"/>
        <w:ind w:left="0"/>
        <w:jc w:val="both"/>
      </w:pPr>
      <w:r>
        <w:rPr>
          <w:rFonts w:ascii="Times New Roman"/>
          <w:b w:val="false"/>
          <w:i w:val="false"/>
          <w:color w:val="000000"/>
          <w:sz w:val="28"/>
        </w:rPr>
        <w:t>
      33) заявка на сдачу ВЭТС и (или) ВЭССХТ – заявка на сдачу ВЭТС и (или) ВЭССХТ для последующей переработки и (или) утилизации и выдачу скидочного сертификата либо денежной компенсации;</w:t>
      </w:r>
    </w:p>
    <w:bookmarkEnd w:id="59"/>
    <w:bookmarkStart w:name="z68" w:id="60"/>
    <w:p>
      <w:pPr>
        <w:spacing w:after="0"/>
        <w:ind w:left="0"/>
        <w:jc w:val="both"/>
      </w:pPr>
      <w:r>
        <w:rPr>
          <w:rFonts w:ascii="Times New Roman"/>
          <w:b w:val="false"/>
          <w:i w:val="false"/>
          <w:color w:val="000000"/>
          <w:sz w:val="28"/>
        </w:rPr>
        <w:t>
      34) транспортировщик ВЭТС и (или) ВЭССХТ – физическое лицо, являющееся гражданином Республики Казахстан или юридическое лицо, зарегистрированное на территории Республики Казахстан, осуществляющее транспортировку ВЭТС и (или) ВЭССХТ с места его нахождения до пункта приема ВЭТС и (или) ВЭССХТ в порядке и на условиях, определенных настоящими Правилами;</w:t>
      </w:r>
    </w:p>
    <w:bookmarkEnd w:id="60"/>
    <w:bookmarkStart w:name="z69" w:id="61"/>
    <w:p>
      <w:pPr>
        <w:spacing w:after="0"/>
        <w:ind w:left="0"/>
        <w:jc w:val="both"/>
      </w:pPr>
      <w:r>
        <w:rPr>
          <w:rFonts w:ascii="Times New Roman"/>
          <w:b w:val="false"/>
          <w:i w:val="false"/>
          <w:color w:val="000000"/>
          <w:sz w:val="28"/>
        </w:rPr>
        <w:t>
      35) идентификационный номер ВЭТС – индивидуальный серийный номер транспортного средства, выраженный в виде последовательных буквенно-цифровых символов, присвоенный производителем транспортного средства, позволяющий произвести идентификацию транспортного средства в единой информационной системе;</w:t>
      </w:r>
    </w:p>
    <w:bookmarkEnd w:id="61"/>
    <w:bookmarkStart w:name="z70" w:id="62"/>
    <w:p>
      <w:pPr>
        <w:spacing w:after="0"/>
        <w:ind w:left="0"/>
        <w:jc w:val="both"/>
      </w:pPr>
      <w:r>
        <w:rPr>
          <w:rFonts w:ascii="Times New Roman"/>
          <w:b w:val="false"/>
          <w:i w:val="false"/>
          <w:color w:val="000000"/>
          <w:sz w:val="28"/>
        </w:rPr>
        <w:t>
      36) транспортировщик – водитель автомобильного транспортного средства, осуществляющий транспортировку отходов;</w:t>
      </w:r>
    </w:p>
    <w:bookmarkEnd w:id="62"/>
    <w:bookmarkStart w:name="z71" w:id="63"/>
    <w:p>
      <w:pPr>
        <w:spacing w:after="0"/>
        <w:ind w:left="0"/>
        <w:jc w:val="both"/>
      </w:pPr>
      <w:r>
        <w:rPr>
          <w:rFonts w:ascii="Times New Roman"/>
          <w:b w:val="false"/>
          <w:i w:val="false"/>
          <w:color w:val="000000"/>
          <w:sz w:val="28"/>
        </w:rPr>
        <w:t>
      37) Пояснения – пояснения для работы в информационной системе 1 Оператора;</w:t>
      </w:r>
    </w:p>
    <w:bookmarkEnd w:id="63"/>
    <w:bookmarkStart w:name="z72" w:id="64"/>
    <w:p>
      <w:pPr>
        <w:spacing w:after="0"/>
        <w:ind w:left="0"/>
        <w:jc w:val="both"/>
      </w:pPr>
      <w:r>
        <w:rPr>
          <w:rFonts w:ascii="Times New Roman"/>
          <w:b w:val="false"/>
          <w:i w:val="false"/>
          <w:color w:val="000000"/>
          <w:sz w:val="28"/>
        </w:rPr>
        <w:t>
      38) типовой договор - типовой договор выплат за сбор, сортировку, транспортировку и (или) подготовку к повторному использованию, обработку, переработку, обезвреживание и (или) утилизацию отходов (полный цикл),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w:t>
      </w:r>
    </w:p>
    <w:bookmarkEnd w:id="64"/>
    <w:bookmarkStart w:name="z73" w:id="65"/>
    <w:p>
      <w:pPr>
        <w:spacing w:after="0"/>
        <w:ind w:left="0"/>
        <w:jc w:val="both"/>
      </w:pPr>
      <w:r>
        <w:rPr>
          <w:rFonts w:ascii="Times New Roman"/>
          <w:b w:val="false"/>
          <w:i w:val="false"/>
          <w:color w:val="000000"/>
          <w:sz w:val="28"/>
        </w:rPr>
        <w:t>
      39) фандомат – специальное автоматизированное устройство по приему отходов в целях направления их на переработку.</w:t>
      </w:r>
    </w:p>
    <w:bookmarkEnd w:id="65"/>
    <w:bookmarkStart w:name="z74" w:id="66"/>
    <w:p>
      <w:pPr>
        <w:spacing w:after="0"/>
        <w:ind w:left="0"/>
        <w:jc w:val="both"/>
      </w:pPr>
      <w:r>
        <w:rPr>
          <w:rFonts w:ascii="Times New Roman"/>
          <w:b w:val="false"/>
          <w:i w:val="false"/>
          <w:color w:val="000000"/>
          <w:sz w:val="28"/>
        </w:rPr>
        <w:t>
      5. Действие настоящих Правил не распространяются на следующие отходы и организации:</w:t>
      </w:r>
    </w:p>
    <w:bookmarkEnd w:id="66"/>
    <w:bookmarkStart w:name="z75" w:id="67"/>
    <w:p>
      <w:pPr>
        <w:spacing w:after="0"/>
        <w:ind w:left="0"/>
        <w:jc w:val="both"/>
      </w:pPr>
      <w:r>
        <w:rPr>
          <w:rFonts w:ascii="Times New Roman"/>
          <w:b w:val="false"/>
          <w:i w:val="false"/>
          <w:color w:val="000000"/>
          <w:sz w:val="28"/>
        </w:rPr>
        <w:t xml:space="preserve">
      1) отходы продукции (товаров), для которых методикой расчета утилизационного платежа,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экологии, геологии и природных ресурсов Республики Казахстан "Об утверждении Методики расчета утилизационного платежа" от 2 ноября 2021 года № 448 (зарегистрирован в Реестре государственной регистрации нормативных правовых актов под № 25100), коэффициент для расчета утилизационного платежа не установлен или равен "0" (нулю);</w:t>
      </w:r>
    </w:p>
    <w:bookmarkEnd w:id="67"/>
    <w:bookmarkStart w:name="z76" w:id="68"/>
    <w:p>
      <w:pPr>
        <w:spacing w:after="0"/>
        <w:ind w:left="0"/>
        <w:jc w:val="both"/>
      </w:pPr>
      <w:r>
        <w:rPr>
          <w:rFonts w:ascii="Times New Roman"/>
          <w:b w:val="false"/>
          <w:i w:val="false"/>
          <w:color w:val="000000"/>
          <w:sz w:val="28"/>
        </w:rPr>
        <w:t>
      2) производителей (импортеров), исполняющих расширенные обязательства производителей (импортеров) способом, предусмотренным подпунктом 1) пункта 2 статьи 386 Кодекса;</w:t>
      </w:r>
    </w:p>
    <w:bookmarkEnd w:id="68"/>
    <w:bookmarkStart w:name="z77" w:id="69"/>
    <w:p>
      <w:pPr>
        <w:spacing w:after="0"/>
        <w:ind w:left="0"/>
        <w:jc w:val="both"/>
      </w:pPr>
      <w:r>
        <w:rPr>
          <w:rFonts w:ascii="Times New Roman"/>
          <w:b w:val="false"/>
          <w:i w:val="false"/>
          <w:color w:val="000000"/>
          <w:sz w:val="28"/>
        </w:rPr>
        <w:t xml:space="preserve">
      3) отходы, собранные в рамках централизованной системы сбора твердых бытовых отходов в соответствии с требованиями </w:t>
      </w:r>
      <w:r>
        <w:rPr>
          <w:rFonts w:ascii="Times New Roman"/>
          <w:b w:val="false"/>
          <w:i w:val="false"/>
          <w:color w:val="000000"/>
          <w:sz w:val="28"/>
        </w:rPr>
        <w:t>статьи 367</w:t>
      </w:r>
      <w:r>
        <w:rPr>
          <w:rFonts w:ascii="Times New Roman"/>
          <w:b w:val="false"/>
          <w:i w:val="false"/>
          <w:color w:val="000000"/>
          <w:sz w:val="28"/>
        </w:rPr>
        <w:t xml:space="preserve"> Кодекса и </w:t>
      </w:r>
      <w:r>
        <w:rPr>
          <w:rFonts w:ascii="Times New Roman"/>
          <w:b w:val="false"/>
          <w:i w:val="false"/>
          <w:color w:val="000000"/>
          <w:sz w:val="28"/>
        </w:rPr>
        <w:t>приказа</w:t>
      </w:r>
      <w:r>
        <w:rPr>
          <w:rFonts w:ascii="Times New Roman"/>
          <w:b w:val="false"/>
          <w:i w:val="false"/>
          <w:color w:val="000000"/>
          <w:sz w:val="28"/>
        </w:rPr>
        <w:t xml:space="preserve"> исполняющего обязанности Министра экологии, геологии и природных ресурсов Республики Казахстан от 28 декабря 2021 года № 508 "Об утверждении правил управления коммунальными отходами" (зарегистрирован в Реестре государственной регистрации нормативных правовых актов под № 26341) (далее – Приказ № 508) и переданные на сортировку и (или) захоронение на полигоны твердых бытовых отходов.</w:t>
      </w:r>
    </w:p>
    <w:bookmarkEnd w:id="69"/>
    <w:bookmarkStart w:name="z78" w:id="70"/>
    <w:p>
      <w:pPr>
        <w:spacing w:after="0"/>
        <w:ind w:left="0"/>
        <w:jc w:val="both"/>
      </w:pPr>
      <w:r>
        <w:rPr>
          <w:rFonts w:ascii="Times New Roman"/>
          <w:b w:val="false"/>
          <w:i w:val="false"/>
          <w:color w:val="000000"/>
          <w:sz w:val="28"/>
        </w:rPr>
        <w:t xml:space="preserve">
      6. Процесс взаимодействия субъектов предпринимательства, осуществляющих сбор, сортировку, обработку и транспортировку отходов с субъектами предпринимательства, осуществляющими подготовку к повторному использованию, переработку, обезвреживание и (или) утилизацию отходов с Оператором, а также между собой осуществляется через соответствующие информационные системы Оператора, согласно нормам настоящих Правил и Пояснений. </w:t>
      </w:r>
    </w:p>
    <w:bookmarkEnd w:id="70"/>
    <w:bookmarkStart w:name="z79" w:id="71"/>
    <w:p>
      <w:pPr>
        <w:spacing w:after="0"/>
        <w:ind w:left="0"/>
        <w:jc w:val="both"/>
      </w:pPr>
      <w:r>
        <w:rPr>
          <w:rFonts w:ascii="Times New Roman"/>
          <w:b w:val="false"/>
          <w:i w:val="false"/>
          <w:color w:val="000000"/>
          <w:sz w:val="28"/>
        </w:rPr>
        <w:t>
      7. Оператор обеспечивает круглосуточный доступ к информационной системе 1. При этом, взаимодействие Оператора с пользователями системы осуществляется в рабочее время Оператора.</w:t>
      </w:r>
    </w:p>
    <w:bookmarkEnd w:id="71"/>
    <w:bookmarkStart w:name="z80" w:id="72"/>
    <w:p>
      <w:pPr>
        <w:spacing w:after="0"/>
        <w:ind w:left="0"/>
        <w:jc w:val="both"/>
      </w:pPr>
      <w:r>
        <w:rPr>
          <w:rFonts w:ascii="Times New Roman"/>
          <w:b w:val="false"/>
          <w:i w:val="false"/>
          <w:color w:val="000000"/>
          <w:sz w:val="28"/>
        </w:rPr>
        <w:t>
      В случае возникновения технического сбоя в информационной системе 1, который влияет на оформление документов в информационной системе 1 в соответствии с настоящими Правилами, получатели выплат и (или) транспортировщики для подтверждения факта технического сбоя в течении 1 (одного) рабочего дня уведомляют Оператора о техническом сбое посредством системы электронного документооборота и (или) Единой платформы приема и обработки всех обращений граждан E-Otinish, с приложением скриншотов, отображающих эпизод технического сбоя информационной системы 1, а также, фото- и видеоматериалов согласно требованиям настоящих Правил и Пояснений, подтверждающих действия, которые не представилось возможным отразить в информационной системе 1 при техническом сбое.</w:t>
      </w:r>
    </w:p>
    <w:bookmarkEnd w:id="72"/>
    <w:bookmarkStart w:name="z81" w:id="73"/>
    <w:p>
      <w:pPr>
        <w:spacing w:after="0"/>
        <w:ind w:left="0"/>
        <w:jc w:val="both"/>
      </w:pPr>
      <w:r>
        <w:rPr>
          <w:rFonts w:ascii="Times New Roman"/>
          <w:b w:val="false"/>
          <w:i w:val="false"/>
          <w:color w:val="000000"/>
          <w:sz w:val="28"/>
        </w:rPr>
        <w:t xml:space="preserve">
      Оператор в целях установления факта технического сбоя осуществляет внутренние технические мероприятия, по результатам которых составляет акт о подтверждении или неподтверждении технического сбоя в информационной системе 1. </w:t>
      </w:r>
    </w:p>
    <w:bookmarkEnd w:id="73"/>
    <w:bookmarkStart w:name="z82" w:id="74"/>
    <w:p>
      <w:pPr>
        <w:spacing w:after="0"/>
        <w:ind w:left="0"/>
        <w:jc w:val="both"/>
      </w:pPr>
      <w:r>
        <w:rPr>
          <w:rFonts w:ascii="Times New Roman"/>
          <w:b w:val="false"/>
          <w:i w:val="false"/>
          <w:color w:val="000000"/>
          <w:sz w:val="28"/>
        </w:rPr>
        <w:t>
      При подтверждении факта технического сбоя, Оператор расценивает сохраненные фото- и видеоматериалы как равнозначные фото- и видео материалы при штатной работе информационной системы 1.</w:t>
      </w:r>
    </w:p>
    <w:bookmarkEnd w:id="74"/>
    <w:bookmarkStart w:name="z83" w:id="75"/>
    <w:p>
      <w:pPr>
        <w:spacing w:after="0"/>
        <w:ind w:left="0"/>
        <w:jc w:val="both"/>
      </w:pPr>
      <w:r>
        <w:rPr>
          <w:rFonts w:ascii="Times New Roman"/>
          <w:b w:val="false"/>
          <w:i w:val="false"/>
          <w:color w:val="000000"/>
          <w:sz w:val="28"/>
        </w:rPr>
        <w:t xml:space="preserve">
      8. Субъект предпринимательства, осуществляющий сбор, сортировку, транспортировку и (или) обработку подготовку к повторному использованию, переработку, обезвреживание и (или) утилизацию отходов упаковки (стеклянной, бумажной и картонной, полимерной и упаковки из комбинированных материалов) в информационной системе 1 выбирает вид деятельности, соответствующий типовому договору. При этом, для осуществления деятельности по сбору, сортировке, транспортировке, обработке, подготовке к повторному использованию, переработке, обезвреживанию и (или) утилизации отходов автокомпонентов, электронного и электрического оборудования и металлической упаковки (полный цикл), субъекту предпринимательства необходимо заключить с Оператором в информационной системе 1 отдельный соответствующий типовой договор дополнительно. </w:t>
      </w:r>
    </w:p>
    <w:bookmarkEnd w:id="75"/>
    <w:bookmarkStart w:name="z84" w:id="76"/>
    <w:p>
      <w:pPr>
        <w:spacing w:after="0"/>
        <w:ind w:left="0"/>
        <w:jc w:val="both"/>
      </w:pPr>
      <w:r>
        <w:rPr>
          <w:rFonts w:ascii="Times New Roman"/>
          <w:b w:val="false"/>
          <w:i w:val="false"/>
          <w:color w:val="000000"/>
          <w:sz w:val="28"/>
        </w:rPr>
        <w:t>
      Субъект предпринимательства, осуществляющий сбор, сортировку, обработку, транспортировку, подготовку к повторному использованию, переработку, обезвреживание и (или) утилизацию отходов автокомпонентов, электронного и электрического оборудования и металлической упаковки (полный цикл) в информационной системе 1 выбирает вид деятельности, соответствующий типовому договору. При этом, для осуществления деятельности по сбору, сортировке, обработке, транспортировке, подготовке к повторному использованию, переработке, обезвреживанию и (или) утилизации отходов упаковки (стеклянной, бумажной и картонной, полимерной и упаковки из комбинированных материалов), субъекту предпринимательства необходимо заключить с Оператором в информационной системе 1 соответствующий типовой договор дополнительно.</w:t>
      </w:r>
    </w:p>
    <w:bookmarkEnd w:id="76"/>
    <w:bookmarkStart w:name="z85" w:id="77"/>
    <w:p>
      <w:pPr>
        <w:spacing w:after="0"/>
        <w:ind w:left="0"/>
        <w:jc w:val="both"/>
      </w:pPr>
      <w:r>
        <w:rPr>
          <w:rFonts w:ascii="Times New Roman"/>
          <w:b w:val="false"/>
          <w:i w:val="false"/>
          <w:color w:val="000000"/>
          <w:sz w:val="28"/>
        </w:rPr>
        <w:t>
      Для заключения дополнительных типовых договоров, регистрация осуществляется в порядке, предусмотренном настоящими Правилами.</w:t>
      </w:r>
    </w:p>
    <w:bookmarkEnd w:id="77"/>
    <w:bookmarkStart w:name="z86" w:id="78"/>
    <w:p>
      <w:pPr>
        <w:spacing w:after="0"/>
        <w:ind w:left="0"/>
        <w:jc w:val="both"/>
      </w:pPr>
      <w:r>
        <w:rPr>
          <w:rFonts w:ascii="Times New Roman"/>
          <w:b w:val="false"/>
          <w:i w:val="false"/>
          <w:color w:val="000000"/>
          <w:sz w:val="28"/>
        </w:rPr>
        <w:t xml:space="preserve">
      9. Выплаты, предусмотренные настоящими Правилами, не являются приобретением товаров, работ и услуг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388 Кодекса и выплачиваются с целью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а также развития инфраструктуры управления отходами в Республике Казахстан.</w:t>
      </w:r>
    </w:p>
    <w:bookmarkEnd w:id="78"/>
    <w:bookmarkStart w:name="z87" w:id="79"/>
    <w:p>
      <w:pPr>
        <w:spacing w:after="0"/>
        <w:ind w:left="0"/>
        <w:jc w:val="both"/>
      </w:pPr>
      <w:r>
        <w:rPr>
          <w:rFonts w:ascii="Times New Roman"/>
          <w:b w:val="false"/>
          <w:i w:val="false"/>
          <w:color w:val="000000"/>
          <w:sz w:val="28"/>
        </w:rPr>
        <w:t xml:space="preserve">
      10. Субъект предпринимательства, осуществляющий сбор, транспортировку, подготовку к повторному использованию, сортировку, обработку, переработку, обезвреживание и (или) утилизацию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для получения выплат ведет бухгалтерский учет и финансовую отчетность в соответствии с требованиями </w:t>
      </w:r>
      <w:r>
        <w:rPr>
          <w:rFonts w:ascii="Times New Roman"/>
          <w:b w:val="false"/>
          <w:i w:val="false"/>
          <w:color w:val="000000"/>
          <w:sz w:val="28"/>
        </w:rPr>
        <w:t>Кодекса</w:t>
      </w:r>
      <w:r>
        <w:rPr>
          <w:rFonts w:ascii="Times New Roman"/>
          <w:b w:val="false"/>
          <w:i w:val="false"/>
          <w:color w:val="000000"/>
          <w:sz w:val="28"/>
        </w:rPr>
        <w:t xml:space="preserve"> "О налогах и других обязательных платежах в бюджет (Налоговый кодекс)" (далее – Налоговый кодекс) 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бухгалтерском учете и финансовой отчетности", с даты заключения соответствующего типового договора.</w:t>
      </w:r>
    </w:p>
    <w:bookmarkEnd w:id="79"/>
    <w:bookmarkStart w:name="z88" w:id="80"/>
    <w:p>
      <w:pPr>
        <w:spacing w:after="0"/>
        <w:ind w:left="0"/>
        <w:jc w:val="both"/>
      </w:pPr>
      <w:r>
        <w:rPr>
          <w:rFonts w:ascii="Times New Roman"/>
          <w:b w:val="false"/>
          <w:i w:val="false"/>
          <w:color w:val="000000"/>
          <w:sz w:val="28"/>
        </w:rPr>
        <w:t xml:space="preserve">
      11. Для подтверждения соответствующей деятельности и получения выплат, получатели выплат оформляют документы, подтверждающие прием, передачу, взвешивание, транспортировку, переработку, утилизацию, удаление отходов, непригодных для дальнейшего использования и реализацию готовой продукции, полезных компонентов, сырья и (или) иных материалов, пригодных для использования в дальнейшем в производстве (изготовлении) продукции, материалов или веществ независимо от их назначения, полученной продукции в соответствии с требованиями </w:t>
      </w:r>
      <w:r>
        <w:rPr>
          <w:rFonts w:ascii="Times New Roman"/>
          <w:b w:val="false"/>
          <w:i w:val="false"/>
          <w:color w:val="000000"/>
          <w:sz w:val="28"/>
        </w:rPr>
        <w:t>приказа</w:t>
      </w:r>
      <w:r>
        <w:rPr>
          <w:rFonts w:ascii="Times New Roman"/>
          <w:b w:val="false"/>
          <w:i w:val="false"/>
          <w:color w:val="000000"/>
          <w:sz w:val="28"/>
        </w:rPr>
        <w:t xml:space="preserve"> Министра финансов Республики Казахстан от 20 декабря 2012 года № 562 "Об утверждении форм первичных учетных документов" (зарегистрирован в Реестре государственной регистрации нормативных правовых актов под № 8265) (далее – Приказ № 562), </w:t>
      </w:r>
      <w:r>
        <w:rPr>
          <w:rFonts w:ascii="Times New Roman"/>
          <w:b w:val="false"/>
          <w:i w:val="false"/>
          <w:color w:val="000000"/>
          <w:sz w:val="28"/>
        </w:rPr>
        <w:t>Налогового кодекса</w:t>
      </w:r>
      <w:r>
        <w:rPr>
          <w:rFonts w:ascii="Times New Roman"/>
          <w:b w:val="false"/>
          <w:i w:val="false"/>
          <w:color w:val="000000"/>
          <w:sz w:val="28"/>
        </w:rPr>
        <w:t xml:space="preserve"> и настоящих Правил.</w:t>
      </w:r>
    </w:p>
    <w:bookmarkEnd w:id="80"/>
    <w:bookmarkStart w:name="z89" w:id="81"/>
    <w:p>
      <w:pPr>
        <w:spacing w:after="0"/>
        <w:ind w:left="0"/>
        <w:jc w:val="both"/>
      </w:pPr>
      <w:r>
        <w:rPr>
          <w:rFonts w:ascii="Times New Roman"/>
          <w:b w:val="false"/>
          <w:i w:val="false"/>
          <w:color w:val="000000"/>
          <w:sz w:val="28"/>
        </w:rPr>
        <w:t>
      При ведении бухгалтерского учета, получатели выплат по сбору, сортировке, транспортировке, подготовке к повторному использованию, переработке, обработке, обезвреживанию и (или) утилизации отходов ведут раздельный учет собираемых, перерабатываемых и утилизируемых отходов в рамках получения выплат и иной деятельности.</w:t>
      </w:r>
    </w:p>
    <w:bookmarkEnd w:id="81"/>
    <w:bookmarkStart w:name="z90" w:id="82"/>
    <w:p>
      <w:pPr>
        <w:spacing w:after="0"/>
        <w:ind w:left="0"/>
        <w:jc w:val="both"/>
      </w:pPr>
      <w:r>
        <w:rPr>
          <w:rFonts w:ascii="Times New Roman"/>
          <w:b w:val="false"/>
          <w:i w:val="false"/>
          <w:color w:val="000000"/>
          <w:sz w:val="28"/>
        </w:rPr>
        <w:t>
      В случае неверного заполнения сведений при оформлении документов по сбору, транспортировке, подготовке к повторному использованию, сортировке, обработке, переработке, обезвреживанию и (или) утилизации отходов в информационной системе 1, Оператор исправляет такие сведения по письменному обращению получателя выплат о внесении корректировок до подачи очередного отчета об осуществлении деятельности по сбору, сортировке, транспортировке и (или) подготовке к повторному использованию, обработке, переработке, обезвреживанию и (или) утилизации отходов в соответствующий отчетный период. В случае обращения после подачи отчета об осуществлении деятельности по сбору, сортировке, транспортировке и (или) подготовке к повторному использованию, обработке, переработке, обезвреживанию и (или) утилизации отходов, корректировки в документы не вносятся и данные обращения не учитываются при рассмотрении отчета.</w:t>
      </w:r>
    </w:p>
    <w:bookmarkEnd w:id="82"/>
    <w:bookmarkStart w:name="z91" w:id="83"/>
    <w:p>
      <w:pPr>
        <w:spacing w:after="0"/>
        <w:ind w:left="0"/>
        <w:jc w:val="left"/>
      </w:pPr>
      <w:r>
        <w:rPr>
          <w:rFonts w:ascii="Times New Roman"/>
          <w:b/>
          <w:i w:val="false"/>
          <w:color w:val="000000"/>
        </w:rPr>
        <w:t xml:space="preserve"> Параграф 2. Порядок выплат за сбор, сортировку и транспортировку отходов</w:t>
      </w:r>
    </w:p>
    <w:bookmarkEnd w:id="83"/>
    <w:bookmarkStart w:name="z92" w:id="84"/>
    <w:p>
      <w:pPr>
        <w:spacing w:after="0"/>
        <w:ind w:left="0"/>
        <w:jc w:val="both"/>
      </w:pPr>
      <w:r>
        <w:rPr>
          <w:rFonts w:ascii="Times New Roman"/>
          <w:b w:val="false"/>
          <w:i w:val="false"/>
          <w:color w:val="000000"/>
          <w:sz w:val="28"/>
        </w:rPr>
        <w:t xml:space="preserve">
      12. Субъектам предпринимательства, осуществляющим сбор, сортировку и транспортировку отходов, для приобретения статуса получателя выплат, необходимо: </w:t>
      </w:r>
    </w:p>
    <w:bookmarkEnd w:id="84"/>
    <w:bookmarkStart w:name="z93" w:id="85"/>
    <w:p>
      <w:pPr>
        <w:spacing w:after="0"/>
        <w:ind w:left="0"/>
        <w:jc w:val="both"/>
      </w:pPr>
      <w:r>
        <w:rPr>
          <w:rFonts w:ascii="Times New Roman"/>
          <w:b w:val="false"/>
          <w:i w:val="false"/>
          <w:color w:val="000000"/>
          <w:sz w:val="28"/>
        </w:rPr>
        <w:t>
      1) обладать правоспособностью (для юридических лиц) и гражданской дееспособностью (для индивидуального предпринимателя) и осуществлять свою деятельность на территории Республики Казахстан;</w:t>
      </w:r>
    </w:p>
    <w:bookmarkEnd w:id="85"/>
    <w:bookmarkStart w:name="z94" w:id="86"/>
    <w:p>
      <w:pPr>
        <w:spacing w:after="0"/>
        <w:ind w:left="0"/>
        <w:jc w:val="both"/>
      </w:pPr>
      <w:r>
        <w:rPr>
          <w:rFonts w:ascii="Times New Roman"/>
          <w:b w:val="false"/>
          <w:i w:val="false"/>
          <w:color w:val="000000"/>
          <w:sz w:val="28"/>
        </w:rPr>
        <w:t>
      2) не подлежать процедуре банкротства, ликвидации и (или) приостановлению финансово-хозяйственной деятельности;</w:t>
      </w:r>
    </w:p>
    <w:bookmarkEnd w:id="86"/>
    <w:bookmarkStart w:name="z95" w:id="87"/>
    <w:p>
      <w:pPr>
        <w:spacing w:after="0"/>
        <w:ind w:left="0"/>
        <w:jc w:val="both"/>
      </w:pPr>
      <w:r>
        <w:rPr>
          <w:rFonts w:ascii="Times New Roman"/>
          <w:b w:val="false"/>
          <w:i w:val="false"/>
          <w:color w:val="000000"/>
          <w:sz w:val="28"/>
        </w:rPr>
        <w:t>
      3) состоять в государственном электронном реестре разрешений и уведомлений уполномоченного органа в области охраны окружающей среды;</w:t>
      </w:r>
    </w:p>
    <w:bookmarkEnd w:id="87"/>
    <w:bookmarkStart w:name="z96" w:id="88"/>
    <w:p>
      <w:pPr>
        <w:spacing w:after="0"/>
        <w:ind w:left="0"/>
        <w:jc w:val="both"/>
      </w:pPr>
      <w:r>
        <w:rPr>
          <w:rFonts w:ascii="Times New Roman"/>
          <w:b w:val="false"/>
          <w:i w:val="false"/>
          <w:color w:val="000000"/>
          <w:sz w:val="28"/>
        </w:rPr>
        <w:t>
      4) иметь в наличии не менее 1 (одной) единицы:</w:t>
      </w:r>
    </w:p>
    <w:bookmarkEnd w:id="88"/>
    <w:bookmarkStart w:name="z97" w:id="89"/>
    <w:p>
      <w:pPr>
        <w:spacing w:after="0"/>
        <w:ind w:left="0"/>
        <w:jc w:val="both"/>
      </w:pPr>
      <w:r>
        <w:rPr>
          <w:rFonts w:ascii="Times New Roman"/>
          <w:b w:val="false"/>
          <w:i w:val="false"/>
          <w:color w:val="000000"/>
          <w:sz w:val="28"/>
        </w:rPr>
        <w:t xml:space="preserve">
      специально оборудованного в соответствии с </w:t>
      </w:r>
      <w:r>
        <w:rPr>
          <w:rFonts w:ascii="Times New Roman"/>
          <w:b w:val="false"/>
          <w:i w:val="false"/>
          <w:color w:val="000000"/>
          <w:sz w:val="28"/>
        </w:rPr>
        <w:t>Кодексом</w:t>
      </w:r>
      <w:r>
        <w:rPr>
          <w:rFonts w:ascii="Times New Roman"/>
          <w:b w:val="false"/>
          <w:i w:val="false"/>
          <w:color w:val="000000"/>
          <w:sz w:val="28"/>
        </w:rPr>
        <w:t xml:space="preserve">,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25 декабря 2020 года № ҚР ДСМ-331/2020 "Об утверждении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(зарегистрирован в Реестре государственной регистрации нормативных правовых актов под № 21934) (далее – Приказ № ҚР ДСМ-331/2020) и </w:t>
      </w:r>
      <w:r>
        <w:rPr>
          <w:rFonts w:ascii="Times New Roman"/>
          <w:b w:val="false"/>
          <w:i w:val="false"/>
          <w:color w:val="000000"/>
          <w:sz w:val="28"/>
        </w:rPr>
        <w:t>приказом</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 (далее – Приказ № 55) места временного складирования отходов (площадка, склад, хранилище, база);</w:t>
      </w:r>
    </w:p>
    <w:bookmarkEnd w:id="89"/>
    <w:bookmarkStart w:name="z98" w:id="90"/>
    <w:p>
      <w:pPr>
        <w:spacing w:after="0"/>
        <w:ind w:left="0"/>
        <w:jc w:val="both"/>
      </w:pPr>
      <w:r>
        <w:rPr>
          <w:rFonts w:ascii="Times New Roman"/>
          <w:b w:val="false"/>
          <w:i w:val="false"/>
          <w:color w:val="000000"/>
          <w:sz w:val="28"/>
        </w:rPr>
        <w:t>
      автомобильного транспорта, предназначенного для перевозки грузов;</w:t>
      </w:r>
    </w:p>
    <w:bookmarkEnd w:id="90"/>
    <w:bookmarkStart w:name="z99" w:id="91"/>
    <w:p>
      <w:pPr>
        <w:spacing w:after="0"/>
        <w:ind w:left="0"/>
        <w:jc w:val="both"/>
      </w:pPr>
      <w:r>
        <w:rPr>
          <w:rFonts w:ascii="Times New Roman"/>
          <w:b w:val="false"/>
          <w:i w:val="false"/>
          <w:color w:val="000000"/>
          <w:sz w:val="28"/>
        </w:rPr>
        <w:t xml:space="preserve">
      весового оборудования с действующим сертификатом о поверке, выданным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обеспечении единства измерений" (далее – Закон об обеспечении единства измерений);</w:t>
      </w:r>
    </w:p>
    <w:bookmarkEnd w:id="91"/>
    <w:bookmarkStart w:name="z100" w:id="92"/>
    <w:p>
      <w:pPr>
        <w:spacing w:after="0"/>
        <w:ind w:left="0"/>
        <w:jc w:val="both"/>
      </w:pPr>
      <w:r>
        <w:rPr>
          <w:rFonts w:ascii="Times New Roman"/>
          <w:b w:val="false"/>
          <w:i w:val="false"/>
          <w:color w:val="000000"/>
          <w:sz w:val="28"/>
        </w:rPr>
        <w:t xml:space="preserve">
      специально оборудованного в соответствии с </w:t>
      </w:r>
      <w:r>
        <w:rPr>
          <w:rFonts w:ascii="Times New Roman"/>
          <w:b w:val="false"/>
          <w:i w:val="false"/>
          <w:color w:val="000000"/>
          <w:sz w:val="28"/>
        </w:rPr>
        <w:t>Кодексом</w:t>
      </w:r>
      <w:r>
        <w:rPr>
          <w:rFonts w:ascii="Times New Roman"/>
          <w:b w:val="false"/>
          <w:i w:val="false"/>
          <w:color w:val="000000"/>
          <w:sz w:val="28"/>
        </w:rPr>
        <w:t xml:space="preserve">, </w:t>
      </w:r>
      <w:r>
        <w:rPr>
          <w:rFonts w:ascii="Times New Roman"/>
          <w:b w:val="false"/>
          <w:i w:val="false"/>
          <w:color w:val="000000"/>
          <w:sz w:val="28"/>
        </w:rPr>
        <w:t>Приказом</w:t>
      </w:r>
      <w:r>
        <w:rPr>
          <w:rFonts w:ascii="Times New Roman"/>
          <w:b w:val="false"/>
          <w:i w:val="false"/>
          <w:color w:val="000000"/>
          <w:sz w:val="28"/>
        </w:rPr>
        <w:t xml:space="preserve"> № ҚР ДСМ-331/2020 и </w:t>
      </w:r>
      <w:r>
        <w:rPr>
          <w:rFonts w:ascii="Times New Roman"/>
          <w:b w:val="false"/>
          <w:i w:val="false"/>
          <w:color w:val="000000"/>
          <w:sz w:val="28"/>
        </w:rPr>
        <w:t>Приказом</w:t>
      </w:r>
      <w:r>
        <w:rPr>
          <w:rFonts w:ascii="Times New Roman"/>
          <w:b w:val="false"/>
          <w:i w:val="false"/>
          <w:color w:val="000000"/>
          <w:sz w:val="28"/>
        </w:rPr>
        <w:t xml:space="preserve"> № 55 места сбора отходов (стационарный приемный пункт), расположенного в жилой, и (или) общественной (общественно-деловой) и (или) пригородной и (или) рекреационной зонах и (или) в зонах инженерной и транспортной инфраструктур или 3 (трех) единиц фандоматов. </w:t>
      </w:r>
    </w:p>
    <w:bookmarkEnd w:id="92"/>
    <w:bookmarkStart w:name="z101" w:id="93"/>
    <w:p>
      <w:pPr>
        <w:spacing w:after="0"/>
        <w:ind w:left="0"/>
        <w:jc w:val="both"/>
      </w:pPr>
      <w:r>
        <w:rPr>
          <w:rFonts w:ascii="Times New Roman"/>
          <w:b w:val="false"/>
          <w:i w:val="false"/>
          <w:color w:val="000000"/>
          <w:sz w:val="28"/>
        </w:rPr>
        <w:t>
      13. Субъект предпринимательства, осуществляющий сбор, сортировку и транспортировку отходов, не использует:</w:t>
      </w:r>
    </w:p>
    <w:bookmarkEnd w:id="93"/>
    <w:bookmarkStart w:name="z102" w:id="94"/>
    <w:p>
      <w:pPr>
        <w:spacing w:after="0"/>
        <w:ind w:left="0"/>
        <w:jc w:val="both"/>
      </w:pPr>
      <w:r>
        <w:rPr>
          <w:rFonts w:ascii="Times New Roman"/>
          <w:b w:val="false"/>
          <w:i w:val="false"/>
          <w:color w:val="000000"/>
          <w:sz w:val="28"/>
        </w:rPr>
        <w:t xml:space="preserve">
      1) места сбора и временного складирования отходов (площадка, склад, хранилище, контейнер, фандомат), техники, оборудования, складских и производственных помещений, баз и других объектов, которые принадлежат на праве собственности и (или) другом законном праве субъектам предпринимательства, исполняющим расширенные обязательства производителей (импортеров) способом, предусмотренным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386 Кодекса;</w:t>
      </w:r>
    </w:p>
    <w:bookmarkEnd w:id="94"/>
    <w:bookmarkStart w:name="z103" w:id="95"/>
    <w:p>
      <w:pPr>
        <w:spacing w:after="0"/>
        <w:ind w:left="0"/>
        <w:jc w:val="both"/>
      </w:pPr>
      <w:r>
        <w:rPr>
          <w:rFonts w:ascii="Times New Roman"/>
          <w:b w:val="false"/>
          <w:i w:val="false"/>
          <w:color w:val="000000"/>
          <w:sz w:val="28"/>
        </w:rPr>
        <w:t xml:space="preserve">
      2) места сбора (стационарный приемный пункт, фандомат), и временного складирования отходов (площадка, склад, хранилище, контейнер), технику, оборудование за исключением весового, складские и производственные помещения, базы и другие производственные объекты, заявленные субъектами предпринимательства, которым подтверждены документы согласно пунктам 19, 61 и 92 настоящих Правил в информационной системе 1; </w:t>
      </w:r>
    </w:p>
    <w:bookmarkEnd w:id="95"/>
    <w:bookmarkStart w:name="z104" w:id="96"/>
    <w:p>
      <w:pPr>
        <w:spacing w:after="0"/>
        <w:ind w:left="0"/>
        <w:jc w:val="both"/>
      </w:pPr>
      <w:r>
        <w:rPr>
          <w:rFonts w:ascii="Times New Roman"/>
          <w:b w:val="false"/>
          <w:i w:val="false"/>
          <w:color w:val="000000"/>
          <w:sz w:val="28"/>
        </w:rPr>
        <w:t>
      3) весовое оборудование с истекшим сроком действия сертификата о поверке;</w:t>
      </w:r>
    </w:p>
    <w:bookmarkEnd w:id="96"/>
    <w:bookmarkStart w:name="z105" w:id="97"/>
    <w:p>
      <w:pPr>
        <w:spacing w:after="0"/>
        <w:ind w:left="0"/>
        <w:jc w:val="both"/>
      </w:pPr>
      <w:r>
        <w:rPr>
          <w:rFonts w:ascii="Times New Roman"/>
          <w:b w:val="false"/>
          <w:i w:val="false"/>
          <w:color w:val="000000"/>
          <w:sz w:val="28"/>
        </w:rPr>
        <w:t xml:space="preserve">
      4) контейнеры (емкости для накопления коммунальных отходов), используемые в рамках централизованной системы сбора твердых бытовых отходов в соответствии с требованиями </w:t>
      </w:r>
      <w:r>
        <w:rPr>
          <w:rFonts w:ascii="Times New Roman"/>
          <w:b w:val="false"/>
          <w:i w:val="false"/>
          <w:color w:val="000000"/>
          <w:sz w:val="28"/>
        </w:rPr>
        <w:t>статьи 367</w:t>
      </w:r>
      <w:r>
        <w:rPr>
          <w:rFonts w:ascii="Times New Roman"/>
          <w:b w:val="false"/>
          <w:i w:val="false"/>
          <w:color w:val="000000"/>
          <w:sz w:val="28"/>
        </w:rPr>
        <w:t xml:space="preserve"> Кодекса и </w:t>
      </w:r>
      <w:r>
        <w:rPr>
          <w:rFonts w:ascii="Times New Roman"/>
          <w:b w:val="false"/>
          <w:i w:val="false"/>
          <w:color w:val="000000"/>
          <w:sz w:val="28"/>
        </w:rPr>
        <w:t>Приказа</w:t>
      </w:r>
      <w:r>
        <w:rPr>
          <w:rFonts w:ascii="Times New Roman"/>
          <w:b w:val="false"/>
          <w:i w:val="false"/>
          <w:color w:val="000000"/>
          <w:sz w:val="28"/>
        </w:rPr>
        <w:t xml:space="preserve"> № 508.</w:t>
      </w:r>
    </w:p>
    <w:bookmarkEnd w:id="97"/>
    <w:bookmarkStart w:name="z106" w:id="98"/>
    <w:p>
      <w:pPr>
        <w:spacing w:after="0"/>
        <w:ind w:left="0"/>
        <w:jc w:val="both"/>
      </w:pPr>
      <w:r>
        <w:rPr>
          <w:rFonts w:ascii="Times New Roman"/>
          <w:b w:val="false"/>
          <w:i w:val="false"/>
          <w:color w:val="000000"/>
          <w:sz w:val="28"/>
        </w:rPr>
        <w:t>
      14. При регистрации в информационной системе 1, субъекты предпринимательства, осуществляющие деятельность по сбору, сортировке и транспортировке отходов, заполняют заявку, паспорт субъекта предпринимательства и анкету (осуществляющего деятельность по сбору, сортировке и транспортировке отходов) по установленной форме согласно приложениям 1 и 2 к настоящим Правилам, с приложением следующих документов (копий):</w:t>
      </w:r>
    </w:p>
    <w:bookmarkEnd w:id="98"/>
    <w:bookmarkStart w:name="z107" w:id="99"/>
    <w:p>
      <w:pPr>
        <w:spacing w:after="0"/>
        <w:ind w:left="0"/>
        <w:jc w:val="both"/>
      </w:pPr>
      <w:r>
        <w:rPr>
          <w:rFonts w:ascii="Times New Roman"/>
          <w:b w:val="false"/>
          <w:i w:val="false"/>
          <w:color w:val="000000"/>
          <w:sz w:val="28"/>
        </w:rPr>
        <w:t>
      1) о государственной регистрации:</w:t>
      </w:r>
    </w:p>
    <w:bookmarkEnd w:id="99"/>
    <w:bookmarkStart w:name="z108" w:id="100"/>
    <w:p>
      <w:pPr>
        <w:spacing w:after="0"/>
        <w:ind w:left="0"/>
        <w:jc w:val="both"/>
      </w:pPr>
      <w:r>
        <w:rPr>
          <w:rFonts w:ascii="Times New Roman"/>
          <w:b w:val="false"/>
          <w:i w:val="false"/>
          <w:color w:val="000000"/>
          <w:sz w:val="28"/>
        </w:rPr>
        <w:t>
      для юридического лица – справка о государственной регистрации (перерегистрации) юридического лица, филиала (представительства);</w:t>
      </w:r>
    </w:p>
    <w:bookmarkEnd w:id="100"/>
    <w:bookmarkStart w:name="z109" w:id="101"/>
    <w:p>
      <w:pPr>
        <w:spacing w:after="0"/>
        <w:ind w:left="0"/>
        <w:jc w:val="both"/>
      </w:pPr>
      <w:r>
        <w:rPr>
          <w:rFonts w:ascii="Times New Roman"/>
          <w:b w:val="false"/>
          <w:i w:val="false"/>
          <w:color w:val="000000"/>
          <w:sz w:val="28"/>
        </w:rPr>
        <w:t>
      для индивидуального предпринимателя – талон уведомления о начале деятельности в качестве индивидуального предпринимателя;</w:t>
      </w:r>
    </w:p>
    <w:bookmarkEnd w:id="101"/>
    <w:bookmarkStart w:name="z110" w:id="102"/>
    <w:p>
      <w:pPr>
        <w:spacing w:after="0"/>
        <w:ind w:left="0"/>
        <w:jc w:val="both"/>
      </w:pPr>
      <w:r>
        <w:rPr>
          <w:rFonts w:ascii="Times New Roman"/>
          <w:b w:val="false"/>
          <w:i w:val="false"/>
          <w:color w:val="000000"/>
          <w:sz w:val="28"/>
        </w:rPr>
        <w:t xml:space="preserve">
      2) сведения о включении в государственный электронный реестр разрешений и уведомлений уполномоченного органа в области охраны окружающей среды в соответствии со </w:t>
      </w:r>
      <w:r>
        <w:rPr>
          <w:rFonts w:ascii="Times New Roman"/>
          <w:b w:val="false"/>
          <w:i w:val="false"/>
          <w:color w:val="000000"/>
          <w:sz w:val="28"/>
        </w:rPr>
        <w:t>статьей 337</w:t>
      </w:r>
      <w:r>
        <w:rPr>
          <w:rFonts w:ascii="Times New Roman"/>
          <w:b w:val="false"/>
          <w:i w:val="false"/>
          <w:color w:val="000000"/>
          <w:sz w:val="28"/>
        </w:rPr>
        <w:t xml:space="preserve"> Кодекса;</w:t>
      </w:r>
    </w:p>
    <w:bookmarkEnd w:id="102"/>
    <w:bookmarkStart w:name="z111" w:id="103"/>
    <w:p>
      <w:pPr>
        <w:spacing w:after="0"/>
        <w:ind w:left="0"/>
        <w:jc w:val="both"/>
      </w:pPr>
      <w:r>
        <w:rPr>
          <w:rFonts w:ascii="Times New Roman"/>
          <w:b w:val="false"/>
          <w:i w:val="false"/>
          <w:color w:val="000000"/>
          <w:sz w:val="28"/>
        </w:rPr>
        <w:t xml:space="preserve">
      3) список мест временного складирования (площадка, склад, хранилище, база), стационарных приемных пунктов, с указанием адреса, координат и фото производственных объектов (снаружи и изнутри), с приложением подтверждающих документов о праве собственности и (или) на ином законном праве на указанные объекты, соответствующие нормам </w:t>
      </w:r>
      <w:r>
        <w:rPr>
          <w:rFonts w:ascii="Times New Roman"/>
          <w:b w:val="false"/>
          <w:i w:val="false"/>
          <w:color w:val="000000"/>
          <w:sz w:val="28"/>
        </w:rPr>
        <w:t>Кодекса</w:t>
      </w:r>
      <w:r>
        <w:rPr>
          <w:rFonts w:ascii="Times New Roman"/>
          <w:b w:val="false"/>
          <w:i w:val="false"/>
          <w:color w:val="000000"/>
          <w:sz w:val="28"/>
        </w:rPr>
        <w:t xml:space="preserve">, </w:t>
      </w:r>
      <w:r>
        <w:rPr>
          <w:rFonts w:ascii="Times New Roman"/>
          <w:b w:val="false"/>
          <w:i w:val="false"/>
          <w:color w:val="000000"/>
          <w:sz w:val="28"/>
        </w:rPr>
        <w:t>Приказа</w:t>
      </w:r>
      <w:r>
        <w:rPr>
          <w:rFonts w:ascii="Times New Roman"/>
          <w:b w:val="false"/>
          <w:i w:val="false"/>
          <w:color w:val="000000"/>
          <w:sz w:val="28"/>
        </w:rPr>
        <w:t xml:space="preserve"> № ҚР ДСМ-331/2020 и </w:t>
      </w:r>
      <w:r>
        <w:rPr>
          <w:rFonts w:ascii="Times New Roman"/>
          <w:b w:val="false"/>
          <w:i w:val="false"/>
          <w:color w:val="000000"/>
          <w:sz w:val="28"/>
        </w:rPr>
        <w:t>Приказа</w:t>
      </w:r>
      <w:r>
        <w:rPr>
          <w:rFonts w:ascii="Times New Roman"/>
          <w:b w:val="false"/>
          <w:i w:val="false"/>
          <w:color w:val="000000"/>
          <w:sz w:val="28"/>
        </w:rPr>
        <w:t xml:space="preserve"> № 55, а также на другие объекты (контейнеры и другие) (при наличии), с приложением документов, подтверждающих разрешение на установку стационарных приемных пунктов и (или) контейнеров в местах их нахождения;</w:t>
      </w:r>
    </w:p>
    <w:bookmarkEnd w:id="103"/>
    <w:bookmarkStart w:name="z112" w:id="104"/>
    <w:p>
      <w:pPr>
        <w:spacing w:after="0"/>
        <w:ind w:left="0"/>
        <w:jc w:val="both"/>
      </w:pPr>
      <w:r>
        <w:rPr>
          <w:rFonts w:ascii="Times New Roman"/>
          <w:b w:val="false"/>
          <w:i w:val="false"/>
          <w:color w:val="000000"/>
          <w:sz w:val="28"/>
        </w:rPr>
        <w:t>
      4) подтверждающих документов о праве собственности и (или) на ином законном праве на автомобильный транспорт для перевозки грузов, а также на иную технику и оборудование (гидравлический пресс, линии сортировки и другое) (при наличии);</w:t>
      </w:r>
    </w:p>
    <w:bookmarkEnd w:id="104"/>
    <w:bookmarkStart w:name="z113" w:id="105"/>
    <w:p>
      <w:pPr>
        <w:spacing w:after="0"/>
        <w:ind w:left="0"/>
        <w:jc w:val="both"/>
      </w:pPr>
      <w:r>
        <w:rPr>
          <w:rFonts w:ascii="Times New Roman"/>
          <w:b w:val="false"/>
          <w:i w:val="false"/>
          <w:color w:val="000000"/>
          <w:sz w:val="28"/>
        </w:rPr>
        <w:t xml:space="preserve">
      5) подтверждающих документов о праве собственности и (или) на ином законном пользовании весового оборудования, с действующим сертификатом о поверке, выданным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обеспечении единства измерений;</w:t>
      </w:r>
    </w:p>
    <w:bookmarkEnd w:id="105"/>
    <w:bookmarkStart w:name="z114" w:id="106"/>
    <w:p>
      <w:pPr>
        <w:spacing w:after="0"/>
        <w:ind w:left="0"/>
        <w:jc w:val="both"/>
      </w:pPr>
      <w:r>
        <w:rPr>
          <w:rFonts w:ascii="Times New Roman"/>
          <w:b w:val="false"/>
          <w:i w:val="false"/>
          <w:color w:val="000000"/>
          <w:sz w:val="28"/>
        </w:rPr>
        <w:t>
      6) договоры с физическими и (или) юридическими лицами на вывоз отходов (при наличии).</w:t>
      </w:r>
    </w:p>
    <w:bookmarkEnd w:id="106"/>
    <w:bookmarkStart w:name="z115" w:id="107"/>
    <w:p>
      <w:pPr>
        <w:spacing w:after="0"/>
        <w:ind w:left="0"/>
        <w:jc w:val="both"/>
      </w:pPr>
      <w:r>
        <w:rPr>
          <w:rFonts w:ascii="Times New Roman"/>
          <w:b w:val="false"/>
          <w:i w:val="false"/>
          <w:color w:val="000000"/>
          <w:sz w:val="28"/>
        </w:rPr>
        <w:t>
      15. Оператор в течение 5 (пяти) рабочих дней с даты поступления документов рассматривает, на:</w:t>
      </w:r>
    </w:p>
    <w:bookmarkEnd w:id="107"/>
    <w:bookmarkStart w:name="z116" w:id="108"/>
    <w:p>
      <w:pPr>
        <w:spacing w:after="0"/>
        <w:ind w:left="0"/>
        <w:jc w:val="both"/>
      </w:pPr>
      <w:r>
        <w:rPr>
          <w:rFonts w:ascii="Times New Roman"/>
          <w:b w:val="false"/>
          <w:i w:val="false"/>
          <w:color w:val="000000"/>
          <w:sz w:val="28"/>
        </w:rPr>
        <w:t>
      1) наличие полного пакета документов, предусмотренных пунктом 14 настоящих Правил;</w:t>
      </w:r>
    </w:p>
    <w:bookmarkEnd w:id="108"/>
    <w:bookmarkStart w:name="z117" w:id="109"/>
    <w:p>
      <w:pPr>
        <w:spacing w:after="0"/>
        <w:ind w:left="0"/>
        <w:jc w:val="both"/>
      </w:pPr>
      <w:r>
        <w:rPr>
          <w:rFonts w:ascii="Times New Roman"/>
          <w:b w:val="false"/>
          <w:i w:val="false"/>
          <w:color w:val="000000"/>
          <w:sz w:val="28"/>
        </w:rPr>
        <w:t>
      2) корректное заполнение заявки, в соответствии с настоящими Правилами;</w:t>
      </w:r>
    </w:p>
    <w:bookmarkEnd w:id="109"/>
    <w:bookmarkStart w:name="z118" w:id="110"/>
    <w:p>
      <w:pPr>
        <w:spacing w:after="0"/>
        <w:ind w:left="0"/>
        <w:jc w:val="both"/>
      </w:pPr>
      <w:r>
        <w:rPr>
          <w:rFonts w:ascii="Times New Roman"/>
          <w:b w:val="false"/>
          <w:i w:val="false"/>
          <w:color w:val="000000"/>
          <w:sz w:val="28"/>
        </w:rPr>
        <w:t>
      3) соответствие представленных документов настоящим Правилам;</w:t>
      </w:r>
    </w:p>
    <w:bookmarkEnd w:id="110"/>
    <w:bookmarkStart w:name="z119" w:id="111"/>
    <w:p>
      <w:pPr>
        <w:spacing w:after="0"/>
        <w:ind w:left="0"/>
        <w:jc w:val="both"/>
      </w:pPr>
      <w:r>
        <w:rPr>
          <w:rFonts w:ascii="Times New Roman"/>
          <w:b w:val="false"/>
          <w:i w:val="false"/>
          <w:color w:val="000000"/>
          <w:sz w:val="28"/>
        </w:rPr>
        <w:t>
      4) соответствие сведений, указанных в заявке, сведениям в приложенных документах;</w:t>
      </w:r>
    </w:p>
    <w:bookmarkEnd w:id="111"/>
    <w:bookmarkStart w:name="z120" w:id="112"/>
    <w:p>
      <w:pPr>
        <w:spacing w:after="0"/>
        <w:ind w:left="0"/>
        <w:jc w:val="both"/>
      </w:pPr>
      <w:r>
        <w:rPr>
          <w:rFonts w:ascii="Times New Roman"/>
          <w:b w:val="false"/>
          <w:i w:val="false"/>
          <w:color w:val="000000"/>
          <w:sz w:val="28"/>
        </w:rPr>
        <w:t>
      5) читаемость приложенных документов.</w:t>
      </w:r>
    </w:p>
    <w:bookmarkEnd w:id="112"/>
    <w:bookmarkStart w:name="z121" w:id="113"/>
    <w:p>
      <w:pPr>
        <w:spacing w:after="0"/>
        <w:ind w:left="0"/>
        <w:jc w:val="both"/>
      </w:pPr>
      <w:r>
        <w:rPr>
          <w:rFonts w:ascii="Times New Roman"/>
          <w:b w:val="false"/>
          <w:i w:val="false"/>
          <w:color w:val="000000"/>
          <w:sz w:val="28"/>
        </w:rPr>
        <w:t>
      16. Датой поступления заявки Оператору является, дата подписания субъектом предпринимательства в информационной системе 1 заявки посредством электронной цифровой подписи (далее – ЭЦП). В случае подписания заявки после 15:00 текущей даты, исчисление срока начинается со следующего рабочего дня.</w:t>
      </w:r>
    </w:p>
    <w:bookmarkEnd w:id="113"/>
    <w:bookmarkStart w:name="z122" w:id="114"/>
    <w:p>
      <w:pPr>
        <w:spacing w:after="0"/>
        <w:ind w:left="0"/>
        <w:jc w:val="both"/>
      </w:pPr>
      <w:r>
        <w:rPr>
          <w:rFonts w:ascii="Times New Roman"/>
          <w:b w:val="false"/>
          <w:i w:val="false"/>
          <w:color w:val="000000"/>
          <w:sz w:val="28"/>
        </w:rPr>
        <w:t xml:space="preserve">
      17. Основаниями для отклонения заявки Оператором в информационной системе 1 являются: </w:t>
      </w:r>
    </w:p>
    <w:bookmarkEnd w:id="114"/>
    <w:bookmarkStart w:name="z123" w:id="115"/>
    <w:p>
      <w:pPr>
        <w:spacing w:after="0"/>
        <w:ind w:left="0"/>
        <w:jc w:val="both"/>
      </w:pPr>
      <w:r>
        <w:rPr>
          <w:rFonts w:ascii="Times New Roman"/>
          <w:b w:val="false"/>
          <w:i w:val="false"/>
          <w:color w:val="000000"/>
          <w:sz w:val="28"/>
        </w:rPr>
        <w:t xml:space="preserve">
      1) несоответствие пункту 12 настоящих Правил; </w:t>
      </w:r>
    </w:p>
    <w:bookmarkEnd w:id="115"/>
    <w:bookmarkStart w:name="z124" w:id="116"/>
    <w:p>
      <w:pPr>
        <w:spacing w:after="0"/>
        <w:ind w:left="0"/>
        <w:jc w:val="both"/>
      </w:pPr>
      <w:r>
        <w:rPr>
          <w:rFonts w:ascii="Times New Roman"/>
          <w:b w:val="false"/>
          <w:i w:val="false"/>
          <w:color w:val="000000"/>
          <w:sz w:val="28"/>
        </w:rPr>
        <w:t>
      2) несоответствия сведений в заявке и (или) документах в информационной системе 1, определенные уполномоченным представителем Оператора по результатам выезда;</w:t>
      </w:r>
    </w:p>
    <w:bookmarkEnd w:id="116"/>
    <w:bookmarkStart w:name="z125" w:id="117"/>
    <w:p>
      <w:pPr>
        <w:spacing w:after="0"/>
        <w:ind w:left="0"/>
        <w:jc w:val="both"/>
      </w:pPr>
      <w:r>
        <w:rPr>
          <w:rFonts w:ascii="Times New Roman"/>
          <w:b w:val="false"/>
          <w:i w:val="false"/>
          <w:color w:val="000000"/>
          <w:sz w:val="28"/>
        </w:rPr>
        <w:t>
      3) отказ субъекта предпринимательства в подписании отчета по результатам выезда уполномоченного представителя Оператора;</w:t>
      </w:r>
    </w:p>
    <w:bookmarkEnd w:id="117"/>
    <w:bookmarkStart w:name="z126" w:id="118"/>
    <w:p>
      <w:pPr>
        <w:spacing w:after="0"/>
        <w:ind w:left="0"/>
        <w:jc w:val="both"/>
      </w:pPr>
      <w:r>
        <w:rPr>
          <w:rFonts w:ascii="Times New Roman"/>
          <w:b w:val="false"/>
          <w:i w:val="false"/>
          <w:color w:val="000000"/>
          <w:sz w:val="28"/>
        </w:rPr>
        <w:t>
      4) отсутствие в информационной системе 1 подтверждения в допуске к производственному объекту субъекта предпринимательства по сбору, сортировке и транспортировке отходов, уполномоченного представителя Оператора;</w:t>
      </w:r>
    </w:p>
    <w:bookmarkEnd w:id="118"/>
    <w:bookmarkStart w:name="z127" w:id="119"/>
    <w:p>
      <w:pPr>
        <w:spacing w:after="0"/>
        <w:ind w:left="0"/>
        <w:jc w:val="both"/>
      </w:pPr>
      <w:r>
        <w:rPr>
          <w:rFonts w:ascii="Times New Roman"/>
          <w:b w:val="false"/>
          <w:i w:val="false"/>
          <w:color w:val="000000"/>
          <w:sz w:val="28"/>
        </w:rPr>
        <w:t xml:space="preserve">
      5) отсутствие подтверждения в допуске к производственному объекту субъекта предпринимательства по прибытии уполномоченного представителя Оператора на производственный объект; </w:t>
      </w:r>
    </w:p>
    <w:bookmarkEnd w:id="119"/>
    <w:bookmarkStart w:name="z128" w:id="120"/>
    <w:p>
      <w:pPr>
        <w:spacing w:after="0"/>
        <w:ind w:left="0"/>
        <w:jc w:val="both"/>
      </w:pPr>
      <w:r>
        <w:rPr>
          <w:rFonts w:ascii="Times New Roman"/>
          <w:b w:val="false"/>
          <w:i w:val="false"/>
          <w:color w:val="000000"/>
          <w:sz w:val="28"/>
        </w:rPr>
        <w:t xml:space="preserve">
      6) предоставление в информационной системе 1 списка мест временного складирования (площадка, склад, хранилище, база), мест сбора отходов (стационарный приемный пункт), оборудования, за исключением весового, заявленных субъектами предпринимательства, которым подтверждены документы согласно пунктам 19, 61 и 92 настоящих Правил в информационной системе 1. </w:t>
      </w:r>
    </w:p>
    <w:bookmarkEnd w:id="120"/>
    <w:bookmarkStart w:name="z129" w:id="121"/>
    <w:p>
      <w:pPr>
        <w:spacing w:after="0"/>
        <w:ind w:left="0"/>
        <w:jc w:val="both"/>
      </w:pPr>
      <w:r>
        <w:rPr>
          <w:rFonts w:ascii="Times New Roman"/>
          <w:b w:val="false"/>
          <w:i w:val="false"/>
          <w:color w:val="000000"/>
          <w:sz w:val="28"/>
        </w:rPr>
        <w:t>
      18. Отклонение заявок по основаниям, предусмотренным пунктом 17 настоящих Правил не препятствует повторной подаче заявки субъектом предпринимательства при условии устранения выявленных замечаний.</w:t>
      </w:r>
    </w:p>
    <w:bookmarkEnd w:id="121"/>
    <w:bookmarkStart w:name="z130" w:id="122"/>
    <w:p>
      <w:pPr>
        <w:spacing w:after="0"/>
        <w:ind w:left="0"/>
        <w:jc w:val="both"/>
      </w:pPr>
      <w:r>
        <w:rPr>
          <w:rFonts w:ascii="Times New Roman"/>
          <w:b w:val="false"/>
          <w:i w:val="false"/>
          <w:color w:val="000000"/>
          <w:sz w:val="28"/>
        </w:rPr>
        <w:t xml:space="preserve">
      19. В случае одобрения Оператором соответствия представленных документов, Оператор уведомляет в информационной системе 1 о дате выезда к субъекту предпринимательства, с посещением производственных объектов по сбору, сортировке и транспортировке отходов, в целях установления соответствия или несоответствия деятельности субъекта предпринимательства сведениям, документам и другим нормам, установленным настоящими Правилами, размещенным в информационной системе 1. </w:t>
      </w:r>
    </w:p>
    <w:bookmarkEnd w:id="122"/>
    <w:bookmarkStart w:name="z131" w:id="123"/>
    <w:p>
      <w:pPr>
        <w:spacing w:after="0"/>
        <w:ind w:left="0"/>
        <w:jc w:val="both"/>
      </w:pPr>
      <w:r>
        <w:rPr>
          <w:rFonts w:ascii="Times New Roman"/>
          <w:b w:val="false"/>
          <w:i w:val="false"/>
          <w:color w:val="000000"/>
          <w:sz w:val="28"/>
        </w:rPr>
        <w:t>
      Выезд уполномоченного представителя Оператора к субъекту предпринимательства, с посещением производственных объектов по сбору, сортировке и транспортировке отходов, осуществляется в течение 40 (сорока) рабочих дней с даты подтверждения Оператором соответствия нормам, установленным пунктами 12, 13 и 14 настоящих Правил.</w:t>
      </w:r>
    </w:p>
    <w:bookmarkEnd w:id="123"/>
    <w:bookmarkStart w:name="z132" w:id="124"/>
    <w:p>
      <w:pPr>
        <w:spacing w:after="0"/>
        <w:ind w:left="0"/>
        <w:jc w:val="both"/>
      </w:pPr>
      <w:r>
        <w:rPr>
          <w:rFonts w:ascii="Times New Roman"/>
          <w:b w:val="false"/>
          <w:i w:val="false"/>
          <w:color w:val="000000"/>
          <w:sz w:val="28"/>
        </w:rPr>
        <w:t>
      20. При поступлении от Оператора уведомления об осуществлении выезда с указанием периода посещения, субъект предпринимательства по сбору, сортировке и транспортировке отходов, в течение рабочего дня, следующего за днем получения уведомления от Оператора, подтверждает или отказывает в допуске к производственным объектам по сбору, сортировке, транспортировке и отходов. В случае отсутствия в информационной системе 1 подтверждения от субъекта предпринимательства в допуске Оператора к производственному объекту, заявка отклоняется Оператором в информационной системе 1.</w:t>
      </w:r>
    </w:p>
    <w:bookmarkEnd w:id="124"/>
    <w:bookmarkStart w:name="z133" w:id="125"/>
    <w:p>
      <w:pPr>
        <w:spacing w:after="0"/>
        <w:ind w:left="0"/>
        <w:jc w:val="both"/>
      </w:pPr>
      <w:r>
        <w:rPr>
          <w:rFonts w:ascii="Times New Roman"/>
          <w:b w:val="false"/>
          <w:i w:val="false"/>
          <w:color w:val="000000"/>
          <w:sz w:val="28"/>
        </w:rPr>
        <w:t>
      21. В случае отказа субъекта предпринимательства в допуске уполномоченного представителя Оператора на производственный объект по сбору, сортировке и транспортировке отходов при прибытии представителя Оператора на производственный объект и (или) несоответствия сведений, указанных в представленных документах к заявке, сведениям, установленным уполномоченным представителем Оператора по результатам выезда, заявка отклоняется Оператором в информационной системе 1.</w:t>
      </w:r>
    </w:p>
    <w:bookmarkEnd w:id="125"/>
    <w:bookmarkStart w:name="z134" w:id="126"/>
    <w:p>
      <w:pPr>
        <w:spacing w:after="0"/>
        <w:ind w:left="0"/>
        <w:jc w:val="both"/>
      </w:pPr>
      <w:r>
        <w:rPr>
          <w:rFonts w:ascii="Times New Roman"/>
          <w:b w:val="false"/>
          <w:i w:val="false"/>
          <w:color w:val="000000"/>
          <w:sz w:val="28"/>
        </w:rPr>
        <w:t>
      22. По результатам выезда уполномоченного представителя Оператора, в день завершения посещения производственного объекта составляется отчет, подписываемый уполномоченным представителем Оператора и субъектом предпринимательства по сбору, сортировке и транспортировке отходов, форма отчета предусмотрена Пояснениями. В случае отказа субъектом предпринимательства по сбору, сортировке и транспортировке отходов подписывать отчет, заявка отклоняется Оператором в информационной системе 1.</w:t>
      </w:r>
    </w:p>
    <w:bookmarkEnd w:id="126"/>
    <w:bookmarkStart w:name="z135" w:id="127"/>
    <w:p>
      <w:pPr>
        <w:spacing w:after="0"/>
        <w:ind w:left="0"/>
        <w:jc w:val="both"/>
      </w:pPr>
      <w:r>
        <w:rPr>
          <w:rFonts w:ascii="Times New Roman"/>
          <w:b w:val="false"/>
          <w:i w:val="false"/>
          <w:color w:val="000000"/>
          <w:sz w:val="28"/>
        </w:rPr>
        <w:t xml:space="preserve">
      23. При соответствии представленных документов заявленному виду деятельности, установленных при посещении производственного объекта по сбору, сортировке и транспортировке отходов, Оператор в течение 10 (десяти) рабочих дней с даты посещения производственного объекта по сбору, сортировке и транспортировке отходов одобряет заявку субъекта предпринимательства в информационной системе 1. </w:t>
      </w:r>
    </w:p>
    <w:bookmarkEnd w:id="127"/>
    <w:bookmarkStart w:name="z136" w:id="128"/>
    <w:p>
      <w:pPr>
        <w:spacing w:after="0"/>
        <w:ind w:left="0"/>
        <w:jc w:val="both"/>
      </w:pPr>
      <w:r>
        <w:rPr>
          <w:rFonts w:ascii="Times New Roman"/>
          <w:b w:val="false"/>
          <w:i w:val="false"/>
          <w:color w:val="000000"/>
          <w:sz w:val="28"/>
        </w:rPr>
        <w:t xml:space="preserve">
      24. После одобрения в информационной системе 1 формируется заявление о присоединении по установленной форме согласно приложению 3 к настоящим Правилам, заполняемое и подписываемое субъектом предпринимательства посредством ЭЦП. В случае некорректного заполнения заявления о присоединении, заявка подлежит отклонению. </w:t>
      </w:r>
    </w:p>
    <w:bookmarkEnd w:id="128"/>
    <w:bookmarkStart w:name="z137" w:id="129"/>
    <w:p>
      <w:pPr>
        <w:spacing w:after="0"/>
        <w:ind w:left="0"/>
        <w:jc w:val="both"/>
      </w:pPr>
      <w:r>
        <w:rPr>
          <w:rFonts w:ascii="Times New Roman"/>
          <w:b w:val="false"/>
          <w:i w:val="false"/>
          <w:color w:val="000000"/>
          <w:sz w:val="28"/>
        </w:rPr>
        <w:t>
      25. Типовой договор считается заключенным после подписания субъектом предпринимательства заявления о присоединении в информационной системе 1, по установленной форме согласно приложению 3 к настоящим Правилам.</w:t>
      </w:r>
    </w:p>
    <w:bookmarkEnd w:id="129"/>
    <w:bookmarkStart w:name="z138" w:id="130"/>
    <w:p>
      <w:pPr>
        <w:spacing w:after="0"/>
        <w:ind w:left="0"/>
        <w:jc w:val="both"/>
      </w:pPr>
      <w:r>
        <w:rPr>
          <w:rFonts w:ascii="Times New Roman"/>
          <w:b w:val="false"/>
          <w:i w:val="false"/>
          <w:color w:val="000000"/>
          <w:sz w:val="28"/>
        </w:rPr>
        <w:t>
      После заключения типового договора, субъект предпринимательства приобретает статус получателя выплат за сбор, сортировку и транспортировку отходов. В период действия типового договора получатель выплат за сбор, сортировку и транспортировку отходов, осуществляет все действия в рамках получения выплат, исключительно через информационную систему 1, согласно настоящим Правилам и Пояснениям.</w:t>
      </w:r>
    </w:p>
    <w:bookmarkEnd w:id="130"/>
    <w:bookmarkStart w:name="z139" w:id="131"/>
    <w:p>
      <w:pPr>
        <w:spacing w:after="0"/>
        <w:ind w:left="0"/>
        <w:jc w:val="both"/>
      </w:pPr>
      <w:r>
        <w:rPr>
          <w:rFonts w:ascii="Times New Roman"/>
          <w:b w:val="false"/>
          <w:i w:val="false"/>
          <w:color w:val="000000"/>
          <w:sz w:val="28"/>
        </w:rPr>
        <w:t xml:space="preserve">
      26. Отражение сведений о сборе отходов в информационной системе 1 осуществляется получателем выплат за сбор, сортировку и транспортировку отходов в течение 1 (одного) дня с даты совершения операции по сбору, сортировке и транспортировке отходов, с оформлением приходного ордера запасов, в соответствии с </w:t>
      </w:r>
      <w:r>
        <w:rPr>
          <w:rFonts w:ascii="Times New Roman"/>
          <w:b w:val="false"/>
          <w:i w:val="false"/>
          <w:color w:val="000000"/>
          <w:sz w:val="28"/>
        </w:rPr>
        <w:t>приложением 25</w:t>
      </w:r>
      <w:r>
        <w:rPr>
          <w:rFonts w:ascii="Times New Roman"/>
          <w:b w:val="false"/>
          <w:i w:val="false"/>
          <w:color w:val="000000"/>
          <w:sz w:val="28"/>
        </w:rPr>
        <w:t xml:space="preserve"> к Приказу №562, для каждой операции, подписанного ЭЦП:</w:t>
      </w:r>
    </w:p>
    <w:bookmarkEnd w:id="131"/>
    <w:bookmarkStart w:name="z140" w:id="132"/>
    <w:p>
      <w:pPr>
        <w:spacing w:after="0"/>
        <w:ind w:left="0"/>
        <w:jc w:val="both"/>
      </w:pPr>
      <w:r>
        <w:rPr>
          <w:rFonts w:ascii="Times New Roman"/>
          <w:b w:val="false"/>
          <w:i w:val="false"/>
          <w:color w:val="000000"/>
          <w:sz w:val="28"/>
        </w:rPr>
        <w:t>
      1) от образователей, зарегистрированных в информационной системе 1;</w:t>
      </w:r>
    </w:p>
    <w:bookmarkEnd w:id="132"/>
    <w:bookmarkStart w:name="z141" w:id="133"/>
    <w:p>
      <w:pPr>
        <w:spacing w:after="0"/>
        <w:ind w:left="0"/>
        <w:jc w:val="both"/>
      </w:pPr>
      <w:r>
        <w:rPr>
          <w:rFonts w:ascii="Times New Roman"/>
          <w:b w:val="false"/>
          <w:i w:val="false"/>
          <w:color w:val="000000"/>
          <w:sz w:val="28"/>
        </w:rPr>
        <w:t>
      2) от образователей и владельцев отходов с мест сбора (стационарные приемные пункты и (или) контейнеры и (или) главная база), указанных в анкетных данных получателя выплат за сбор, сортировку и транспортировку отходов при подаче заявки на заключение типового договора, в том числе изменения, вносимые в анкетные данные.</w:t>
      </w:r>
    </w:p>
    <w:bookmarkEnd w:id="133"/>
    <w:bookmarkStart w:name="z142" w:id="134"/>
    <w:p>
      <w:pPr>
        <w:spacing w:after="0"/>
        <w:ind w:left="0"/>
        <w:jc w:val="both"/>
      </w:pPr>
      <w:r>
        <w:rPr>
          <w:rFonts w:ascii="Times New Roman"/>
          <w:b w:val="false"/>
          <w:i w:val="false"/>
          <w:color w:val="000000"/>
          <w:sz w:val="28"/>
        </w:rPr>
        <w:t>
      27. Выплаты за сбор, сортировку и транспортировку отходов с полигонов твердых бытовых отходов, мусоросортировочных комплексов (объектов) и (или) контейнеров, установленных в рамках централизованной системы сбора твердых бытовых отходов в соответствии со статьей 367 Кодекса, не осуществляются.</w:t>
      </w:r>
    </w:p>
    <w:bookmarkEnd w:id="134"/>
    <w:bookmarkStart w:name="z143" w:id="135"/>
    <w:p>
      <w:pPr>
        <w:spacing w:after="0"/>
        <w:ind w:left="0"/>
        <w:jc w:val="both"/>
      </w:pPr>
      <w:r>
        <w:rPr>
          <w:rFonts w:ascii="Times New Roman"/>
          <w:b w:val="false"/>
          <w:i w:val="false"/>
          <w:color w:val="000000"/>
          <w:sz w:val="28"/>
        </w:rPr>
        <w:t xml:space="preserve">
      28. Сбор отходов от образователей, зарегистрированных в информационной системе 1, осуществляется по заявке образователей на передачу отходов, при условии нахождения в пределах административных границ села, поселка, района в городе, города, района получателя выплат за сбор, сортировку и транспортировку отходов и соблюдения образователем следующих норм: </w:t>
      </w:r>
    </w:p>
    <w:bookmarkEnd w:id="135"/>
    <w:bookmarkStart w:name="z144" w:id="136"/>
    <w:p>
      <w:pPr>
        <w:spacing w:after="0"/>
        <w:ind w:left="0"/>
        <w:jc w:val="both"/>
      </w:pPr>
      <w:r>
        <w:rPr>
          <w:rFonts w:ascii="Times New Roman"/>
          <w:b w:val="false"/>
          <w:i w:val="false"/>
          <w:color w:val="000000"/>
          <w:sz w:val="28"/>
        </w:rPr>
        <w:t>
      1) осуществлять очищение и сортировку накопленных отходов раздельно по каждому виду отходов упаковки (стеклянная, бумажная и картонная, полимерная, из комбинированных материалов);</w:t>
      </w:r>
    </w:p>
    <w:bookmarkEnd w:id="136"/>
    <w:bookmarkStart w:name="z145" w:id="137"/>
    <w:p>
      <w:pPr>
        <w:spacing w:after="0"/>
        <w:ind w:left="0"/>
        <w:jc w:val="both"/>
      </w:pPr>
      <w:r>
        <w:rPr>
          <w:rFonts w:ascii="Times New Roman"/>
          <w:b w:val="false"/>
          <w:i w:val="false"/>
          <w:color w:val="000000"/>
          <w:sz w:val="28"/>
        </w:rPr>
        <w:t>
      2) минимальная масса отходов упаковки для подачи заявки на передачу отходов:</w:t>
      </w:r>
    </w:p>
    <w:bookmarkEnd w:id="137"/>
    <w:bookmarkStart w:name="z146" w:id="138"/>
    <w:p>
      <w:pPr>
        <w:spacing w:after="0"/>
        <w:ind w:left="0"/>
        <w:jc w:val="both"/>
      </w:pPr>
      <w:r>
        <w:rPr>
          <w:rFonts w:ascii="Times New Roman"/>
          <w:b w:val="false"/>
          <w:i w:val="false"/>
          <w:color w:val="000000"/>
          <w:sz w:val="28"/>
        </w:rPr>
        <w:t>
      для физических лиц – не менее 10 (десяти) килограмм для одного из видов отходов упаковки;</w:t>
      </w:r>
    </w:p>
    <w:bookmarkEnd w:id="138"/>
    <w:bookmarkStart w:name="z147" w:id="139"/>
    <w:p>
      <w:pPr>
        <w:spacing w:after="0"/>
        <w:ind w:left="0"/>
        <w:jc w:val="both"/>
      </w:pPr>
      <w:r>
        <w:rPr>
          <w:rFonts w:ascii="Times New Roman"/>
          <w:b w:val="false"/>
          <w:i w:val="false"/>
          <w:color w:val="000000"/>
          <w:sz w:val="28"/>
        </w:rPr>
        <w:t>
      для юридических лиц и индивидуальных предпринимателей – не менее 30 (тридцати) килограмм для одного из видов отходов упаковки;</w:t>
      </w:r>
    </w:p>
    <w:bookmarkEnd w:id="139"/>
    <w:bookmarkStart w:name="z148" w:id="140"/>
    <w:p>
      <w:pPr>
        <w:spacing w:after="0"/>
        <w:ind w:left="0"/>
        <w:jc w:val="both"/>
      </w:pPr>
      <w:r>
        <w:rPr>
          <w:rFonts w:ascii="Times New Roman"/>
          <w:b w:val="false"/>
          <w:i w:val="false"/>
          <w:color w:val="000000"/>
          <w:sz w:val="28"/>
        </w:rPr>
        <w:t>
      3) отходы упаковки чистые и сухие, не содержат жидкость, остатки пищи, пищевые отходы, ткань, фольгу, мультифоры, а также не парафинированные, не битумированные, не промасленные, не гуммированные, не металлизированные, не пропитаны химическими веществами, с сургучом, не наждачными, не прелыми и не горелыми.</w:t>
      </w:r>
    </w:p>
    <w:bookmarkEnd w:id="140"/>
    <w:bookmarkStart w:name="z149" w:id="141"/>
    <w:p>
      <w:pPr>
        <w:spacing w:after="0"/>
        <w:ind w:left="0"/>
        <w:jc w:val="both"/>
      </w:pPr>
      <w:r>
        <w:rPr>
          <w:rFonts w:ascii="Times New Roman"/>
          <w:b w:val="false"/>
          <w:i w:val="false"/>
          <w:color w:val="000000"/>
          <w:sz w:val="28"/>
        </w:rPr>
        <w:t>
      29. Получатель выплат за сбор, сортировку и транспортировку отходов самостоятельно выбирает образователя. В случае несоответствия отходов образователя нормам пункта 28 настоящих Правил, получатель выплат за сбор, сортировку и транспортировку отказывает в вывозе отходов, а образователь, по требованию получателя выплат за сбор, сортировку и транспортировку, возмещает транспортные расходы получателю выплат за сбор, сортировку и транспортировку отходов, понесенные при осуществлении выезда к образователю. Взаимоотношения между образователем и получателем выплат за сбор, сортировку и транспортировку по вопросам передачи отходов, условия погрузки, разгрузки, подъема и спуска на этажи, порядок взвешивания и условия оплаты, а также порядок возмещения транспортных расходов регулируются образователем и получателем выплат за сбор, сортировку и транспортировку отходов самостоятельно.</w:t>
      </w:r>
    </w:p>
    <w:bookmarkEnd w:id="141"/>
    <w:bookmarkStart w:name="z150" w:id="142"/>
    <w:p>
      <w:pPr>
        <w:spacing w:after="0"/>
        <w:ind w:left="0"/>
        <w:jc w:val="both"/>
      </w:pPr>
      <w:r>
        <w:rPr>
          <w:rFonts w:ascii="Times New Roman"/>
          <w:b w:val="false"/>
          <w:i w:val="false"/>
          <w:color w:val="000000"/>
          <w:sz w:val="28"/>
        </w:rPr>
        <w:t xml:space="preserve">
      30. Образователь физическое лицо и владельцы отходов при передаче отходов, подписывает документы посредством введения кодов, передаваемых через короткое текстовое сообщение (далее – SMS) в мобильном приложении информационной системы 1, образователь юридическое лицо или индивидуальный предприниматель и владельцы отходов при передаче отходов, подписывают посредством ЭЦП в информационной системе 1 или посредствам введения кодов, передаваемых через SMS в мобильном приложении информационной системы 1. </w:t>
      </w:r>
    </w:p>
    <w:bookmarkEnd w:id="142"/>
    <w:bookmarkStart w:name="z151" w:id="143"/>
    <w:p>
      <w:pPr>
        <w:spacing w:after="0"/>
        <w:ind w:left="0"/>
        <w:jc w:val="both"/>
      </w:pPr>
      <w:r>
        <w:rPr>
          <w:rFonts w:ascii="Times New Roman"/>
          <w:b w:val="false"/>
          <w:i w:val="false"/>
          <w:color w:val="000000"/>
          <w:sz w:val="28"/>
        </w:rPr>
        <w:t>
      31. Сбор отходов с мест сбора (стационарные приемные пункты и (или) контейнеры и (или) главная база) осуществляется получателем выплат за сбор, сортировку и транспортировку отходов в следующем порядке:</w:t>
      </w:r>
    </w:p>
    <w:bookmarkEnd w:id="143"/>
    <w:bookmarkStart w:name="z152" w:id="144"/>
    <w:p>
      <w:pPr>
        <w:spacing w:after="0"/>
        <w:ind w:left="0"/>
        <w:jc w:val="both"/>
      </w:pPr>
      <w:r>
        <w:rPr>
          <w:rFonts w:ascii="Times New Roman"/>
          <w:b w:val="false"/>
          <w:i w:val="false"/>
          <w:color w:val="000000"/>
          <w:sz w:val="28"/>
        </w:rPr>
        <w:t>
      1) в информационной системе 1 выписывается транспортный лист, в соответствии с установленной формой, предусмотренной Пояснениями. В случае нахождения приемного пункта на главной базе оформляется только приходный ордер запасов;</w:t>
      </w:r>
    </w:p>
    <w:bookmarkEnd w:id="144"/>
    <w:bookmarkStart w:name="z153" w:id="145"/>
    <w:p>
      <w:pPr>
        <w:spacing w:after="0"/>
        <w:ind w:left="0"/>
        <w:jc w:val="both"/>
      </w:pPr>
      <w:r>
        <w:rPr>
          <w:rFonts w:ascii="Times New Roman"/>
          <w:b w:val="false"/>
          <w:i w:val="false"/>
          <w:color w:val="000000"/>
          <w:sz w:val="28"/>
        </w:rPr>
        <w:t>
      При этом, в случае установления Оператором превышения разрешенной максимальной массы транспортного средства, указанной в техническом паспорте транспортного средства, при сборе и транспортировке отходов, масса таких отходов подлежит исключению из отчета об осуществлении деятельности по сбору, сортировке и транспортировке отходов.</w:t>
      </w:r>
    </w:p>
    <w:bookmarkEnd w:id="145"/>
    <w:bookmarkStart w:name="z154" w:id="146"/>
    <w:p>
      <w:pPr>
        <w:spacing w:after="0"/>
        <w:ind w:left="0"/>
        <w:jc w:val="both"/>
      </w:pPr>
      <w:r>
        <w:rPr>
          <w:rFonts w:ascii="Times New Roman"/>
          <w:b w:val="false"/>
          <w:i w:val="false"/>
          <w:color w:val="000000"/>
          <w:sz w:val="28"/>
        </w:rPr>
        <w:t>
      2) собранные отходы взвешиваются на поверенном весовом оборудовании;</w:t>
      </w:r>
    </w:p>
    <w:bookmarkEnd w:id="146"/>
    <w:bookmarkStart w:name="z155" w:id="147"/>
    <w:p>
      <w:pPr>
        <w:spacing w:after="0"/>
        <w:ind w:left="0"/>
        <w:jc w:val="both"/>
      </w:pPr>
      <w:r>
        <w:rPr>
          <w:rFonts w:ascii="Times New Roman"/>
          <w:b w:val="false"/>
          <w:i w:val="false"/>
          <w:color w:val="000000"/>
          <w:sz w:val="28"/>
        </w:rPr>
        <w:t xml:space="preserve">
      3) по результатам взвешивания в информационной системе 1 заполняется приходный ордер запасов, в соответствии с </w:t>
      </w:r>
      <w:r>
        <w:rPr>
          <w:rFonts w:ascii="Times New Roman"/>
          <w:b w:val="false"/>
          <w:i w:val="false"/>
          <w:color w:val="000000"/>
          <w:sz w:val="28"/>
        </w:rPr>
        <w:t>приложением 25</w:t>
      </w:r>
      <w:r>
        <w:rPr>
          <w:rFonts w:ascii="Times New Roman"/>
          <w:b w:val="false"/>
          <w:i w:val="false"/>
          <w:color w:val="000000"/>
          <w:sz w:val="28"/>
        </w:rPr>
        <w:t xml:space="preserve"> к Приказу №562;</w:t>
      </w:r>
    </w:p>
    <w:bookmarkEnd w:id="147"/>
    <w:bookmarkStart w:name="z156" w:id="148"/>
    <w:p>
      <w:pPr>
        <w:spacing w:after="0"/>
        <w:ind w:left="0"/>
        <w:jc w:val="both"/>
      </w:pPr>
      <w:r>
        <w:rPr>
          <w:rFonts w:ascii="Times New Roman"/>
          <w:b w:val="false"/>
          <w:i w:val="false"/>
          <w:color w:val="000000"/>
          <w:sz w:val="28"/>
        </w:rPr>
        <w:t xml:space="preserve">
      4) приходный ордер запасов подписывается посредством ЭЦП. </w:t>
      </w:r>
    </w:p>
    <w:bookmarkEnd w:id="148"/>
    <w:bookmarkStart w:name="z157" w:id="149"/>
    <w:p>
      <w:pPr>
        <w:spacing w:after="0"/>
        <w:ind w:left="0"/>
        <w:jc w:val="both"/>
      </w:pPr>
      <w:r>
        <w:rPr>
          <w:rFonts w:ascii="Times New Roman"/>
          <w:b w:val="false"/>
          <w:i w:val="false"/>
          <w:color w:val="000000"/>
          <w:sz w:val="28"/>
        </w:rPr>
        <w:t>
      32. Получатель выплат за сбор, сортировку и транспортировку отходов по мере сбора, сортировки отходов для реализации их на подготовку к повторному использованию, обработку, переработку, обезвреживание и (или) утилизацию отходов, размещает в информационной системе 1 объявление о продаже собранных и сортированных отходов с указанием цены за 1 (одну) тонну отходов, для последующего заключения договора поставки отходов, согласно установленной форме, предусмотренной Пояснениями, с получателем выплат за подготовку к повторному использованию, обработку, переработку, обезвреживание и (или) утилизацию отходов. Срок действия объявления 30 (тридцать) календарных дней с даты размещения в информационной системе 1.</w:t>
      </w:r>
    </w:p>
    <w:bookmarkEnd w:id="149"/>
    <w:bookmarkStart w:name="z158" w:id="150"/>
    <w:p>
      <w:pPr>
        <w:spacing w:after="0"/>
        <w:ind w:left="0"/>
        <w:jc w:val="both"/>
      </w:pPr>
      <w:r>
        <w:rPr>
          <w:rFonts w:ascii="Times New Roman"/>
          <w:b w:val="false"/>
          <w:i w:val="false"/>
          <w:color w:val="000000"/>
          <w:sz w:val="28"/>
        </w:rPr>
        <w:t>
      Если по истечению указанного срока отходы не будут реализованы, объявление перемещается в архив информационной системы 1. Объявление на отходы размещается исключительно при их наличии у получателя выплат за сбор, сортировку и транспортировку отходов.</w:t>
      </w:r>
    </w:p>
    <w:bookmarkEnd w:id="150"/>
    <w:bookmarkStart w:name="z159" w:id="151"/>
    <w:p>
      <w:pPr>
        <w:spacing w:after="0"/>
        <w:ind w:left="0"/>
        <w:jc w:val="both"/>
      </w:pPr>
      <w:r>
        <w:rPr>
          <w:rFonts w:ascii="Times New Roman"/>
          <w:b w:val="false"/>
          <w:i w:val="false"/>
          <w:color w:val="000000"/>
          <w:sz w:val="28"/>
        </w:rPr>
        <w:t>
      В случае необходимости, объявление отзывается и корректируется до заключения договора поставки отходов, согласно установленной форме, предусмотренной Пояснениями, с получателем выплат за подготовку к повторному использованию, обработку, переработку, обезвреживание и (или) утилизацию отходов.</w:t>
      </w:r>
    </w:p>
    <w:bookmarkEnd w:id="151"/>
    <w:bookmarkStart w:name="z160" w:id="152"/>
    <w:p>
      <w:pPr>
        <w:spacing w:after="0"/>
        <w:ind w:left="0"/>
        <w:jc w:val="both"/>
      </w:pPr>
      <w:r>
        <w:rPr>
          <w:rFonts w:ascii="Times New Roman"/>
          <w:b w:val="false"/>
          <w:i w:val="false"/>
          <w:color w:val="000000"/>
          <w:sz w:val="28"/>
        </w:rPr>
        <w:t xml:space="preserve">
      33. Получатели выплат за подготовку к повторному использованию, обработку, переработку, обезвреживание и (или) утилизацию отходов оставляют отзыв на объявление с согласием на покупку отходов по указанной цене либо предлагают свою цену, а также указывают адрес доставки отходов. </w:t>
      </w:r>
    </w:p>
    <w:bookmarkEnd w:id="152"/>
    <w:bookmarkStart w:name="z161" w:id="153"/>
    <w:p>
      <w:pPr>
        <w:spacing w:after="0"/>
        <w:ind w:left="0"/>
        <w:jc w:val="both"/>
      </w:pPr>
      <w:r>
        <w:rPr>
          <w:rFonts w:ascii="Times New Roman"/>
          <w:b w:val="false"/>
          <w:i w:val="false"/>
          <w:color w:val="000000"/>
          <w:sz w:val="28"/>
        </w:rPr>
        <w:t>
      34. После согласования цены в информационной системе 1 заключается договор поставки отходов, согласно установленной форме, предусмотренной Пояснениями, между получателем выплат за сбор, сортировку, транспортировку и получателем выплат за подготовку к повторному использованию, обработку, переработку, обезвреживание и (или) утилизацию отходов, путем подписания сторонами посредством ЭЦП.</w:t>
      </w:r>
    </w:p>
    <w:bookmarkEnd w:id="153"/>
    <w:bookmarkStart w:name="z162" w:id="154"/>
    <w:p>
      <w:pPr>
        <w:spacing w:after="0"/>
        <w:ind w:left="0"/>
        <w:jc w:val="both"/>
      </w:pPr>
      <w:r>
        <w:rPr>
          <w:rFonts w:ascii="Times New Roman"/>
          <w:b w:val="false"/>
          <w:i w:val="false"/>
          <w:color w:val="000000"/>
          <w:sz w:val="28"/>
        </w:rPr>
        <w:t>
      35. После подписания договора поставки отходов, согласно установленной форме, предусмотренной Пояснениями, с получателем выплат за подготовку к повторному использованию, обработку, переработку, обезвреживание и (или) утилизацию отходов, отходы транспортируются с мест сбора и временного накопления отходов на производственные объекты по подготовке к повторному использованию, обработке, переработке, обезвреживанию и (или) утилизацию отходов, в соответствии с Пояснениями.</w:t>
      </w:r>
    </w:p>
    <w:bookmarkEnd w:id="154"/>
    <w:bookmarkStart w:name="z163" w:id="155"/>
    <w:p>
      <w:pPr>
        <w:spacing w:after="0"/>
        <w:ind w:left="0"/>
        <w:jc w:val="both"/>
      </w:pPr>
      <w:r>
        <w:rPr>
          <w:rFonts w:ascii="Times New Roman"/>
          <w:b w:val="false"/>
          <w:i w:val="false"/>
          <w:color w:val="000000"/>
          <w:sz w:val="28"/>
        </w:rPr>
        <w:t xml:space="preserve">
      36. Транспортировка отходов на производственные объекты по подготовке к повторному использованию, обработке, переработке, обезвреживанию и (или) утилизации организуется получателем выплат за сбор, сортировку, транспортировку отходов самостоятельно в соответствии с нормами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w:t>
      </w:r>
      <w:r>
        <w:rPr>
          <w:rFonts w:ascii="Times New Roman"/>
          <w:b w:val="false"/>
          <w:i w:val="false"/>
          <w:color w:val="000000"/>
          <w:sz w:val="28"/>
        </w:rPr>
        <w:t>приказа</w:t>
      </w:r>
      <w:r>
        <w:rPr>
          <w:rFonts w:ascii="Times New Roman"/>
          <w:b w:val="false"/>
          <w:i w:val="false"/>
          <w:color w:val="000000"/>
          <w:sz w:val="28"/>
        </w:rPr>
        <w:t xml:space="preserve"> Министра по инвестициям и развитию Республики Казахстан от 30 апреля 2015 года № 546 "Об утверждении Правил перевозок грузов автомобильным транспортом" (зарегистрирован в Реестре государственной регистрации нормативных правовых актов под № 12463), </w:t>
      </w:r>
      <w:r>
        <w:rPr>
          <w:rFonts w:ascii="Times New Roman"/>
          <w:b w:val="false"/>
          <w:i w:val="false"/>
          <w:color w:val="000000"/>
          <w:sz w:val="28"/>
        </w:rPr>
        <w:t>приказа</w:t>
      </w:r>
      <w:r>
        <w:rPr>
          <w:rFonts w:ascii="Times New Roman"/>
          <w:b w:val="false"/>
          <w:i w:val="false"/>
          <w:color w:val="000000"/>
          <w:sz w:val="28"/>
        </w:rPr>
        <w:t xml:space="preserve"> Министра индустрии и инфраструктурного развития Республики Казахстан от 2 августа 2019 года № 612 "Об утверждении Правил перевозок грузов железнодорожным транспортом" (зарегистрирован в Реестре государственной регистрации нормативных правовых актов под №19188) и настоящих Правил.</w:t>
      </w:r>
    </w:p>
    <w:bookmarkEnd w:id="155"/>
    <w:bookmarkStart w:name="z164" w:id="156"/>
    <w:p>
      <w:pPr>
        <w:spacing w:after="0"/>
        <w:ind w:left="0"/>
        <w:jc w:val="both"/>
      </w:pPr>
      <w:r>
        <w:rPr>
          <w:rFonts w:ascii="Times New Roman"/>
          <w:b w:val="false"/>
          <w:i w:val="false"/>
          <w:color w:val="000000"/>
          <w:sz w:val="28"/>
        </w:rPr>
        <w:t>
      Транспортировка отходов осуществляется железнодорожным транспортом и (или) автомобильным транспортом.</w:t>
      </w:r>
    </w:p>
    <w:bookmarkEnd w:id="156"/>
    <w:bookmarkStart w:name="z165" w:id="157"/>
    <w:p>
      <w:pPr>
        <w:spacing w:after="0"/>
        <w:ind w:left="0"/>
        <w:jc w:val="both"/>
      </w:pPr>
      <w:r>
        <w:rPr>
          <w:rFonts w:ascii="Times New Roman"/>
          <w:b w:val="false"/>
          <w:i w:val="false"/>
          <w:color w:val="000000"/>
          <w:sz w:val="28"/>
        </w:rPr>
        <w:t>
      При осуществлении транспортировки автомобильным транспортом получатель выплат за сбор, сортировку, транспортировку отходов выбирает транспортировщика из числа зарегистрированных в информационной системе 1.</w:t>
      </w:r>
    </w:p>
    <w:bookmarkEnd w:id="157"/>
    <w:bookmarkStart w:name="z166" w:id="158"/>
    <w:p>
      <w:pPr>
        <w:spacing w:after="0"/>
        <w:ind w:left="0"/>
        <w:jc w:val="both"/>
      </w:pPr>
      <w:r>
        <w:rPr>
          <w:rFonts w:ascii="Times New Roman"/>
          <w:b w:val="false"/>
          <w:i w:val="false"/>
          <w:color w:val="000000"/>
          <w:sz w:val="28"/>
        </w:rPr>
        <w:t>
      37. Для регистрации в информационной системе 1 транспортировщик предоставляет копии следующих документов:</w:t>
      </w:r>
    </w:p>
    <w:bookmarkEnd w:id="158"/>
    <w:bookmarkStart w:name="z167" w:id="159"/>
    <w:p>
      <w:pPr>
        <w:spacing w:after="0"/>
        <w:ind w:left="0"/>
        <w:jc w:val="both"/>
      </w:pPr>
      <w:r>
        <w:rPr>
          <w:rFonts w:ascii="Times New Roman"/>
          <w:b w:val="false"/>
          <w:i w:val="false"/>
          <w:color w:val="000000"/>
          <w:sz w:val="28"/>
        </w:rPr>
        <w:t>
      1) водительское удостоверение, подтверждающее право на управление транспортными средствами категории "С" и (или) "СЕ" и (или) подкатегории "С1" и (или) подкатегории "С1Е";</w:t>
      </w:r>
    </w:p>
    <w:bookmarkEnd w:id="159"/>
    <w:bookmarkStart w:name="z168" w:id="160"/>
    <w:p>
      <w:pPr>
        <w:spacing w:after="0"/>
        <w:ind w:left="0"/>
        <w:jc w:val="both"/>
      </w:pPr>
      <w:r>
        <w:rPr>
          <w:rFonts w:ascii="Times New Roman"/>
          <w:b w:val="false"/>
          <w:i w:val="false"/>
          <w:color w:val="000000"/>
          <w:sz w:val="28"/>
        </w:rPr>
        <w:t>
      2) свидетельство о регистрации грузового транспортного средства;</w:t>
      </w:r>
    </w:p>
    <w:bookmarkEnd w:id="160"/>
    <w:bookmarkStart w:name="z169" w:id="161"/>
    <w:p>
      <w:pPr>
        <w:spacing w:after="0"/>
        <w:ind w:left="0"/>
        <w:jc w:val="both"/>
      </w:pPr>
      <w:r>
        <w:rPr>
          <w:rFonts w:ascii="Times New Roman"/>
          <w:b w:val="false"/>
          <w:i w:val="false"/>
          <w:color w:val="000000"/>
          <w:sz w:val="28"/>
        </w:rPr>
        <w:t xml:space="preserve">
      3) сведения о включении в государственный электронный реестр разрешений и уведомлений уполномоченного органа в области охраны окружающей среды в соответствии со </w:t>
      </w:r>
      <w:r>
        <w:rPr>
          <w:rFonts w:ascii="Times New Roman"/>
          <w:b w:val="false"/>
          <w:i w:val="false"/>
          <w:color w:val="000000"/>
          <w:sz w:val="28"/>
        </w:rPr>
        <w:t>статьей 337</w:t>
      </w:r>
      <w:r>
        <w:rPr>
          <w:rFonts w:ascii="Times New Roman"/>
          <w:b w:val="false"/>
          <w:i w:val="false"/>
          <w:color w:val="000000"/>
          <w:sz w:val="28"/>
        </w:rPr>
        <w:t xml:space="preserve"> Кодекса; </w:t>
      </w:r>
    </w:p>
    <w:bookmarkEnd w:id="161"/>
    <w:bookmarkStart w:name="z170" w:id="162"/>
    <w:p>
      <w:pPr>
        <w:spacing w:after="0"/>
        <w:ind w:left="0"/>
        <w:jc w:val="both"/>
      </w:pPr>
      <w:r>
        <w:rPr>
          <w:rFonts w:ascii="Times New Roman"/>
          <w:b w:val="false"/>
          <w:i w:val="false"/>
          <w:color w:val="000000"/>
          <w:sz w:val="28"/>
        </w:rPr>
        <w:t xml:space="preserve">
      В случае отсутствия талона о приеме уведомления при транспортировке отходов у транспортировщика, предоставляется талон о приеме уведомления получателя выплат, с которым в информационной системе 1 заключается договор, подтверждающий гражданско-правовые отношения водителя. </w:t>
      </w:r>
    </w:p>
    <w:bookmarkEnd w:id="162"/>
    <w:bookmarkStart w:name="z171" w:id="163"/>
    <w:p>
      <w:pPr>
        <w:spacing w:after="0"/>
        <w:ind w:left="0"/>
        <w:jc w:val="both"/>
      </w:pPr>
      <w:r>
        <w:rPr>
          <w:rFonts w:ascii="Times New Roman"/>
          <w:b w:val="false"/>
          <w:i w:val="false"/>
          <w:color w:val="000000"/>
          <w:sz w:val="28"/>
        </w:rPr>
        <w:t>
      4) документ, подтверждающий трудовые или гражданско-правовые отношения водителя с субъектом предпринимательства, получившим талон о приеме уведомления субъектов предпринимательства в сфере управления отходами (при наличии);</w:t>
      </w:r>
    </w:p>
    <w:bookmarkEnd w:id="163"/>
    <w:bookmarkStart w:name="z172" w:id="164"/>
    <w:p>
      <w:pPr>
        <w:spacing w:after="0"/>
        <w:ind w:left="0"/>
        <w:jc w:val="both"/>
      </w:pPr>
      <w:r>
        <w:rPr>
          <w:rFonts w:ascii="Times New Roman"/>
          <w:b w:val="false"/>
          <w:i w:val="false"/>
          <w:color w:val="000000"/>
          <w:sz w:val="28"/>
        </w:rPr>
        <w:t>
      5) действующие документы, подтверждающие обязательное страхование гражданско-правовой ответственности водителя.</w:t>
      </w:r>
    </w:p>
    <w:bookmarkEnd w:id="164"/>
    <w:bookmarkStart w:name="z173" w:id="165"/>
    <w:p>
      <w:pPr>
        <w:spacing w:after="0"/>
        <w:ind w:left="0"/>
        <w:jc w:val="both"/>
      </w:pPr>
      <w:r>
        <w:rPr>
          <w:rFonts w:ascii="Times New Roman"/>
          <w:b w:val="false"/>
          <w:i w:val="false"/>
          <w:color w:val="000000"/>
          <w:sz w:val="28"/>
        </w:rPr>
        <w:t>
      38. При передаче отходов транспортировщику, транспортировщик подписывает документы в информационной системе 1 посредством введения кодов, передаваемых через SMS.</w:t>
      </w:r>
    </w:p>
    <w:bookmarkEnd w:id="165"/>
    <w:bookmarkStart w:name="z174" w:id="166"/>
    <w:p>
      <w:pPr>
        <w:spacing w:after="0"/>
        <w:ind w:left="0"/>
        <w:jc w:val="both"/>
      </w:pPr>
      <w:r>
        <w:rPr>
          <w:rFonts w:ascii="Times New Roman"/>
          <w:b w:val="false"/>
          <w:i w:val="false"/>
          <w:color w:val="000000"/>
          <w:sz w:val="28"/>
        </w:rPr>
        <w:t>
      39. Отходы транспортируются с обязательным предварительным взвешиванием и оформлением в информационной системе 1 акта (актов) взвешивания, погрузки и передачи отходов, согласно установленной форме, предусмотренной Пояснениями, который подписывается посредством ЭЦП получателем выплат за сбор, сортировку, транспортировку отходов.</w:t>
      </w:r>
    </w:p>
    <w:bookmarkEnd w:id="166"/>
    <w:bookmarkStart w:name="z175" w:id="167"/>
    <w:p>
      <w:pPr>
        <w:spacing w:after="0"/>
        <w:ind w:left="0"/>
        <w:jc w:val="both"/>
      </w:pPr>
      <w:r>
        <w:rPr>
          <w:rFonts w:ascii="Times New Roman"/>
          <w:b w:val="false"/>
          <w:i w:val="false"/>
          <w:color w:val="000000"/>
          <w:sz w:val="28"/>
        </w:rPr>
        <w:t xml:space="preserve">
      40. При транспортировке отходов транспортировщиком используется мобильное приложение информационной системы 1, проводится контрольная фотофиксация в соответствии с Пояснениями, а также отслеживание движения автомобильного транспорта, осуществляющего транспортировку отходов, по данным спутниковых навигационных систем. </w:t>
      </w:r>
    </w:p>
    <w:bookmarkEnd w:id="167"/>
    <w:bookmarkStart w:name="z176" w:id="168"/>
    <w:p>
      <w:pPr>
        <w:spacing w:after="0"/>
        <w:ind w:left="0"/>
        <w:jc w:val="both"/>
      </w:pPr>
      <w:r>
        <w:rPr>
          <w:rFonts w:ascii="Times New Roman"/>
          <w:b w:val="false"/>
          <w:i w:val="false"/>
          <w:color w:val="000000"/>
          <w:sz w:val="28"/>
        </w:rPr>
        <w:t>
      41. Отходы принимаются получателем выплат за подготовку к повторному использованию, обработку, переработку, обезвреживание и (или) утилизацию отходов с оформлением в информационной системе 1 акта взвешивания, разгрузки и приема отходов, согласно установленной форме, предусмотренной Пояснениями, который подписывается получателем выплат за подготовку к повторному использованию, обработку, переработку, обезвреживание и (или) утилизацию отходов посредством ЭЦП.</w:t>
      </w:r>
    </w:p>
    <w:bookmarkEnd w:id="168"/>
    <w:bookmarkStart w:name="z177" w:id="169"/>
    <w:p>
      <w:pPr>
        <w:spacing w:after="0"/>
        <w:ind w:left="0"/>
        <w:jc w:val="both"/>
      </w:pPr>
      <w:r>
        <w:rPr>
          <w:rFonts w:ascii="Times New Roman"/>
          <w:b w:val="false"/>
          <w:i w:val="false"/>
          <w:color w:val="000000"/>
          <w:sz w:val="28"/>
        </w:rPr>
        <w:t>
      42. После проведения процедур, указанных в пункте 41 настоящих Правил, между получателем выплат за сбор, сортировку, транспортировку отходов и получателем выплат за подготовку к повторному использованию, обработку, переработку, обезвреживание и (или) утилизацию отходов, оформляется акт приема-передачи, согласно установленной форме, предусмотренной Пояснениями, в информационной системе 1 и подписывается сторонами посредством ЭЦП.</w:t>
      </w:r>
    </w:p>
    <w:bookmarkEnd w:id="169"/>
    <w:bookmarkStart w:name="z178" w:id="170"/>
    <w:p>
      <w:pPr>
        <w:spacing w:after="0"/>
        <w:ind w:left="0"/>
        <w:jc w:val="both"/>
      </w:pPr>
      <w:r>
        <w:rPr>
          <w:rFonts w:ascii="Times New Roman"/>
          <w:b w:val="false"/>
          <w:i w:val="false"/>
          <w:color w:val="000000"/>
          <w:sz w:val="28"/>
        </w:rPr>
        <w:t>
      Указанная масса отходов в подписанном с обеих сторон акте приема-передачи, является массой отходов, переданных на подготовку к повторному использованию, переработку, обезвреживание и (или) утилизацию, и не превышающая массу отходов, указанных в актах взвешивания при погрузке и разгрузке.</w:t>
      </w:r>
    </w:p>
    <w:bookmarkEnd w:id="170"/>
    <w:bookmarkStart w:name="z179" w:id="171"/>
    <w:p>
      <w:pPr>
        <w:spacing w:after="0"/>
        <w:ind w:left="0"/>
        <w:jc w:val="both"/>
      </w:pPr>
      <w:r>
        <w:rPr>
          <w:rFonts w:ascii="Times New Roman"/>
          <w:b w:val="false"/>
          <w:i w:val="false"/>
          <w:color w:val="000000"/>
          <w:sz w:val="28"/>
        </w:rPr>
        <w:t>
      При этом, в случае установления Оператором превышения разрешенной максимальной массы транспортного средства, указанной в техническом паспорте транспортного средства при транспортировке отходов до получателя выплат за подготовку к повторному использованию, обработку, переработку, обезвреживание и (или) утилизацию отходов, масса таких отходов подлежит исключению из отчета об осуществлении деятельности по сбору, сортировке и транспортировке отходов.</w:t>
      </w:r>
    </w:p>
    <w:bookmarkEnd w:id="171"/>
    <w:bookmarkStart w:name="z180" w:id="172"/>
    <w:p>
      <w:pPr>
        <w:spacing w:after="0"/>
        <w:ind w:left="0"/>
        <w:jc w:val="both"/>
      </w:pPr>
      <w:r>
        <w:rPr>
          <w:rFonts w:ascii="Times New Roman"/>
          <w:b w:val="false"/>
          <w:i w:val="false"/>
          <w:color w:val="000000"/>
          <w:sz w:val="28"/>
        </w:rPr>
        <w:t>
      43. В случае транспортировки отходов до получателя выплат за подготовку к повторному использованию, обработку, переработку, обезвреживание и (или) утилизацию отходов, главная база которого, расположена по одному юридическому адресу и (или) на одной производственной территории и (или) сопредельной территории, с главной базой получателя выплат за сбор, сортировку и транспортировку отходов, выплаты за транспортировку не производятся. При этом, выплаты за сбор отходов осуществляются в случае соблюдения требований, предусмотренных настоящими Правилами и Пояснениями при транспортировке отходов.</w:t>
      </w:r>
    </w:p>
    <w:bookmarkEnd w:id="172"/>
    <w:bookmarkStart w:name="z181" w:id="173"/>
    <w:p>
      <w:pPr>
        <w:spacing w:after="0"/>
        <w:ind w:left="0"/>
        <w:jc w:val="both"/>
      </w:pPr>
      <w:r>
        <w:rPr>
          <w:rFonts w:ascii="Times New Roman"/>
          <w:b w:val="false"/>
          <w:i w:val="false"/>
          <w:color w:val="000000"/>
          <w:sz w:val="28"/>
        </w:rPr>
        <w:t>
      44. Получатель выплат за сбор, сортировку и транспортировку отходов, для получения выплат от Оператора, 1 (один) раз по истечению каждого месяца, до 15 (пятнадцатого) числа следующего месяца, формирует в информационной системе 1 отчеты об осуществлении деятельности по сбору, сортировке и транспортировке отходов на объем (массу) отходов, реализованных каждому получателю выплат за подготовку к повторному использованию, обработку, переработку, обезвреживание и (или) утилизацию отходов отдельно, по установленной форме, согласно приложению 6 к настоящим Правилам, с приложением электронных счетов-фактур, подтверждающих реализацию отходов, а также железнодорожных накладных, подтверждающих транспортировку отходов железнодорожным транспортом (в случае транспортировки отходов железнодорожным транспортом). При этом, масса отходов, указанная в отчетах об осуществлении деятельности по сбору, сортировке и транспортировке отходов формируется из массы отходов, указанных в актах-приема-передачи, подписанных в информационной системе 1 согласно пункту 42 настоящих Правил.</w:t>
      </w:r>
    </w:p>
    <w:bookmarkEnd w:id="173"/>
    <w:bookmarkStart w:name="z182" w:id="174"/>
    <w:p>
      <w:pPr>
        <w:spacing w:after="0"/>
        <w:ind w:left="0"/>
        <w:jc w:val="both"/>
      </w:pPr>
      <w:r>
        <w:rPr>
          <w:rFonts w:ascii="Times New Roman"/>
          <w:b w:val="false"/>
          <w:i w:val="false"/>
          <w:color w:val="000000"/>
          <w:sz w:val="28"/>
        </w:rPr>
        <w:t>
      По истечению срока, указанного в настоящем пункте, отчет об осуществлении деятельности по сбору, сортировке и транспортировке отходов за отчетный период не подлежит принятию и рассмотрению Оператором.</w:t>
      </w:r>
    </w:p>
    <w:bookmarkEnd w:id="174"/>
    <w:bookmarkStart w:name="z183" w:id="175"/>
    <w:p>
      <w:pPr>
        <w:spacing w:after="0"/>
        <w:ind w:left="0"/>
        <w:jc w:val="both"/>
      </w:pPr>
      <w:r>
        <w:rPr>
          <w:rFonts w:ascii="Times New Roman"/>
          <w:b w:val="false"/>
          <w:i w:val="false"/>
          <w:color w:val="000000"/>
          <w:sz w:val="28"/>
        </w:rPr>
        <w:t xml:space="preserve">
      45. Оператор рассматривает каждый отчет об осуществлении деятельности по сбору, сортировке и транспортировке отходов в течение 15 (пятнадцати) рабочих дней с даты его подписания получателем выплат за сбор, сортировку и транспортировку отходов в информационной системе 1. </w:t>
      </w:r>
    </w:p>
    <w:bookmarkEnd w:id="175"/>
    <w:bookmarkStart w:name="z184" w:id="176"/>
    <w:p>
      <w:pPr>
        <w:spacing w:after="0"/>
        <w:ind w:left="0"/>
        <w:jc w:val="both"/>
      </w:pPr>
      <w:r>
        <w:rPr>
          <w:rFonts w:ascii="Times New Roman"/>
          <w:b w:val="false"/>
          <w:i w:val="false"/>
          <w:color w:val="000000"/>
          <w:sz w:val="28"/>
        </w:rPr>
        <w:t>
      При этом, подтверждение Оператором каждого отчета об осуществлении деятельности по сбору, сортировке и транспортировке отходов и выплаты по ним осуществляются после рассмотрения и подтверждения Оператором отчета об осуществлении деятельности по подготовке к повторному использованию, обработке, переработке, обезвреживанию и (или) утилизации отходов получателя выплат, которому были реализованы отходы в отчетном периоде в соответствии с пунктами 74, 75, 76, 77, 78, 79 и 80 настоящих Правил.</w:t>
      </w:r>
    </w:p>
    <w:bookmarkEnd w:id="176"/>
    <w:bookmarkStart w:name="z185" w:id="177"/>
    <w:p>
      <w:pPr>
        <w:spacing w:after="0"/>
        <w:ind w:left="0"/>
        <w:jc w:val="both"/>
      </w:pPr>
      <w:r>
        <w:rPr>
          <w:rFonts w:ascii="Times New Roman"/>
          <w:b w:val="false"/>
          <w:i w:val="false"/>
          <w:color w:val="000000"/>
          <w:sz w:val="28"/>
        </w:rPr>
        <w:t>
      46. При рассмотрении отчета об осуществлении деятельности по сбору, сортировке и транспортировке отходов в информационной системе 1, Оператор исключает массу собранных, транспортированных и переданных на переработку отходов, из общей массы отходов, указанных в отчете, и направляет его на доработку один раз в следующих случаях:</w:t>
      </w:r>
    </w:p>
    <w:bookmarkEnd w:id="177"/>
    <w:bookmarkStart w:name="z186" w:id="178"/>
    <w:p>
      <w:pPr>
        <w:spacing w:after="0"/>
        <w:ind w:left="0"/>
        <w:jc w:val="both"/>
      </w:pPr>
      <w:r>
        <w:rPr>
          <w:rFonts w:ascii="Times New Roman"/>
          <w:b w:val="false"/>
          <w:i w:val="false"/>
          <w:color w:val="000000"/>
          <w:sz w:val="28"/>
        </w:rPr>
        <w:t>
      1) при неисполнении и (или) ненадлежащем исполнении норм, предусмотренных Правилами и (или) Пояснений в части порядка при осуществлении сбора, а также транспортировки отходов до получателя выплат за подготовку к повторному использованию, обработку, переработку, обезвреживание и (или) утилизацию отходов;</w:t>
      </w:r>
    </w:p>
    <w:bookmarkEnd w:id="178"/>
    <w:bookmarkStart w:name="z187" w:id="179"/>
    <w:p>
      <w:pPr>
        <w:spacing w:after="0"/>
        <w:ind w:left="0"/>
        <w:jc w:val="both"/>
      </w:pPr>
      <w:r>
        <w:rPr>
          <w:rFonts w:ascii="Times New Roman"/>
          <w:b w:val="false"/>
          <w:i w:val="false"/>
          <w:color w:val="000000"/>
          <w:sz w:val="28"/>
        </w:rPr>
        <w:t>
      2) при отражении сведений об отходах, собранных в период несоответствия нормам, согласно пункту 52 настоящих Правил;</w:t>
      </w:r>
    </w:p>
    <w:bookmarkEnd w:id="179"/>
    <w:bookmarkStart w:name="z188" w:id="180"/>
    <w:p>
      <w:pPr>
        <w:spacing w:after="0"/>
        <w:ind w:left="0"/>
        <w:jc w:val="both"/>
      </w:pPr>
      <w:r>
        <w:rPr>
          <w:rFonts w:ascii="Times New Roman"/>
          <w:b w:val="false"/>
          <w:i w:val="false"/>
          <w:color w:val="000000"/>
          <w:sz w:val="28"/>
        </w:rPr>
        <w:t>
      3) при отсутствии электронных счетов-фактур на реализованные отходы получателю выплат за подготовку к повторному использованию, обработку, переработку, обезвреживание и (или) утилизацию отходов;</w:t>
      </w:r>
    </w:p>
    <w:bookmarkEnd w:id="180"/>
    <w:bookmarkStart w:name="z189" w:id="181"/>
    <w:p>
      <w:pPr>
        <w:spacing w:after="0"/>
        <w:ind w:left="0"/>
        <w:jc w:val="both"/>
      </w:pPr>
      <w:r>
        <w:rPr>
          <w:rFonts w:ascii="Times New Roman"/>
          <w:b w:val="false"/>
          <w:i w:val="false"/>
          <w:color w:val="000000"/>
          <w:sz w:val="28"/>
        </w:rPr>
        <w:t>
      4) при превышении разрешенной максимальной массы транспортного средства, указанной в техническом паспорте транспортного средства, при сборе, а также транспортировке отходов до получателя выплат за подготовку к повторному использованию, обработку, переработку, обезвреживание и (или) утилизацию отходов;</w:t>
      </w:r>
    </w:p>
    <w:bookmarkEnd w:id="181"/>
    <w:bookmarkStart w:name="z190" w:id="182"/>
    <w:p>
      <w:pPr>
        <w:spacing w:after="0"/>
        <w:ind w:left="0"/>
        <w:jc w:val="both"/>
      </w:pPr>
      <w:r>
        <w:rPr>
          <w:rFonts w:ascii="Times New Roman"/>
          <w:b w:val="false"/>
          <w:i w:val="false"/>
          <w:color w:val="000000"/>
          <w:sz w:val="28"/>
        </w:rPr>
        <w:t>
      5) при расхождении сведений о массе отходов, указанных в актах взвешивания при погрузке, разгрузке с актом приема-передачи отходов;</w:t>
      </w:r>
    </w:p>
    <w:bookmarkEnd w:id="182"/>
    <w:bookmarkStart w:name="z191" w:id="183"/>
    <w:p>
      <w:pPr>
        <w:spacing w:after="0"/>
        <w:ind w:left="0"/>
        <w:jc w:val="both"/>
      </w:pPr>
      <w:r>
        <w:rPr>
          <w:rFonts w:ascii="Times New Roman"/>
          <w:b w:val="false"/>
          <w:i w:val="false"/>
          <w:color w:val="000000"/>
          <w:sz w:val="28"/>
        </w:rPr>
        <w:t>
      6) при расхождении сведений о массе отходов, указанных в акте приема-передачи отходов, с электронными счет-фактурами на реализованные отходы получателю выплат за подготовку к повторному использованию, обработку, переработку, обезвреживание и (или) утилизацию отходов.</w:t>
      </w:r>
    </w:p>
    <w:bookmarkEnd w:id="183"/>
    <w:bookmarkStart w:name="z192" w:id="184"/>
    <w:p>
      <w:pPr>
        <w:spacing w:after="0"/>
        <w:ind w:left="0"/>
        <w:jc w:val="both"/>
      </w:pPr>
      <w:r>
        <w:rPr>
          <w:rFonts w:ascii="Times New Roman"/>
          <w:b w:val="false"/>
          <w:i w:val="false"/>
          <w:color w:val="000000"/>
          <w:sz w:val="28"/>
        </w:rPr>
        <w:t>
      47. Подтверждению подлежат объемы отходов, которые собраны, транспортированы и переданы на переработку с соблюдением норм, предусмотренных настоящими Правилами и Пояснениями.</w:t>
      </w:r>
    </w:p>
    <w:bookmarkEnd w:id="184"/>
    <w:bookmarkStart w:name="z193" w:id="185"/>
    <w:p>
      <w:pPr>
        <w:spacing w:after="0"/>
        <w:ind w:left="0"/>
        <w:jc w:val="both"/>
      </w:pPr>
      <w:r>
        <w:rPr>
          <w:rFonts w:ascii="Times New Roman"/>
          <w:b w:val="false"/>
          <w:i w:val="false"/>
          <w:color w:val="000000"/>
          <w:sz w:val="28"/>
        </w:rPr>
        <w:t>
      При этом, в случае расхождения сведений о массе отходов, указанных в актах взвешивания при погрузке и (или) разгрузке с актом приема-передачи отходов, к учету подлежит наименьшая из этих масс.</w:t>
      </w:r>
    </w:p>
    <w:bookmarkEnd w:id="185"/>
    <w:bookmarkStart w:name="z194" w:id="186"/>
    <w:p>
      <w:pPr>
        <w:spacing w:after="0"/>
        <w:ind w:left="0"/>
        <w:jc w:val="both"/>
      </w:pPr>
      <w:r>
        <w:rPr>
          <w:rFonts w:ascii="Times New Roman"/>
          <w:b w:val="false"/>
          <w:i w:val="false"/>
          <w:color w:val="000000"/>
          <w:sz w:val="28"/>
        </w:rPr>
        <w:t>
      48. Получатель выплат за сбор, сортировку и транспортировку отходов в течении 3 (трех) рабочих дней с даты направления Оператором в информационной системе 1 отчета об осуществлении деятельности по сбору, сортировке и транспортировке отходов на доработку, формирует новый отчет с учетом исключенной Оператором массы отходов, при этом отчет рассматривается согласно пункту 45 настоящих Правил.</w:t>
      </w:r>
    </w:p>
    <w:bookmarkEnd w:id="186"/>
    <w:bookmarkStart w:name="z195" w:id="187"/>
    <w:p>
      <w:pPr>
        <w:spacing w:after="0"/>
        <w:ind w:left="0"/>
        <w:jc w:val="both"/>
      </w:pPr>
      <w:r>
        <w:rPr>
          <w:rFonts w:ascii="Times New Roman"/>
          <w:b w:val="false"/>
          <w:i w:val="false"/>
          <w:color w:val="000000"/>
          <w:sz w:val="28"/>
        </w:rPr>
        <w:t>
      49. Оператор отказывает в подтверждении (отклоняет) отчета об осуществлении деятельности по сбору, сортировке и транспортировке отходов, в случаях:</w:t>
      </w:r>
    </w:p>
    <w:bookmarkEnd w:id="187"/>
    <w:bookmarkStart w:name="z196" w:id="188"/>
    <w:p>
      <w:pPr>
        <w:spacing w:after="0"/>
        <w:ind w:left="0"/>
        <w:jc w:val="both"/>
      </w:pPr>
      <w:r>
        <w:rPr>
          <w:rFonts w:ascii="Times New Roman"/>
          <w:b w:val="false"/>
          <w:i w:val="false"/>
          <w:color w:val="000000"/>
          <w:sz w:val="28"/>
        </w:rPr>
        <w:t>
      1) неисполнения и (или) ненадлежащего исполнения норм настоящих Правил и Пояснений, в том числе, после направления отчетов на доработку по основаниям, предусмотренным пунктом 46 настоящих Правил;</w:t>
      </w:r>
    </w:p>
    <w:bookmarkEnd w:id="188"/>
    <w:bookmarkStart w:name="z197" w:id="189"/>
    <w:p>
      <w:pPr>
        <w:spacing w:after="0"/>
        <w:ind w:left="0"/>
        <w:jc w:val="both"/>
      </w:pPr>
      <w:r>
        <w:rPr>
          <w:rFonts w:ascii="Times New Roman"/>
          <w:b w:val="false"/>
          <w:i w:val="false"/>
          <w:color w:val="000000"/>
          <w:sz w:val="28"/>
        </w:rPr>
        <w:t>
      2) не подтверждения Оператором отчета получателя выплат об осуществлении деятельности по подготовке к повторному использованию, обработке, переработке, обезвреживанию и (или) утилизации отходов, которому получатель выплат за сбор, сортировку и транспортировку отходов реализовал отходы.</w:t>
      </w:r>
    </w:p>
    <w:bookmarkEnd w:id="189"/>
    <w:bookmarkStart w:name="z198" w:id="190"/>
    <w:p>
      <w:pPr>
        <w:spacing w:after="0"/>
        <w:ind w:left="0"/>
        <w:jc w:val="both"/>
      </w:pPr>
      <w:r>
        <w:rPr>
          <w:rFonts w:ascii="Times New Roman"/>
          <w:b w:val="false"/>
          <w:i w:val="false"/>
          <w:color w:val="000000"/>
          <w:sz w:val="28"/>
        </w:rPr>
        <w:t xml:space="preserve">
      50. При подтверждении Оператором в информационной системе 1 отчета об осуществлении деятельности по сбору, сортировке и транспортировке отходов, Оператор производит выплаты в течение 5 (пяти) рабочих дней с даты подтверждения отчета об осуществлении деятельности по подготовке к повторному использованию, обработке, переработке, обезвреживанию и (или) утилизации отходов. </w:t>
      </w:r>
    </w:p>
    <w:bookmarkEnd w:id="190"/>
    <w:bookmarkStart w:name="z199" w:id="191"/>
    <w:p>
      <w:pPr>
        <w:spacing w:after="0"/>
        <w:ind w:left="0"/>
        <w:jc w:val="both"/>
      </w:pPr>
      <w:r>
        <w:rPr>
          <w:rFonts w:ascii="Times New Roman"/>
          <w:b w:val="false"/>
          <w:i w:val="false"/>
          <w:color w:val="000000"/>
          <w:sz w:val="28"/>
        </w:rPr>
        <w:t xml:space="preserve">
      51. Получателю выплат за сбор, сортировку и транспортировку отходов необходимо соответствовать нормам, предусмотренным пунктом 12 настоящих Правил на протяжении всего срока действия, заключенного между Оператором и получателем выплат типового договора. </w:t>
      </w:r>
    </w:p>
    <w:bookmarkEnd w:id="191"/>
    <w:bookmarkStart w:name="z200" w:id="192"/>
    <w:p>
      <w:pPr>
        <w:spacing w:after="0"/>
        <w:ind w:left="0"/>
        <w:jc w:val="both"/>
      </w:pPr>
      <w:r>
        <w:rPr>
          <w:rFonts w:ascii="Times New Roman"/>
          <w:b w:val="false"/>
          <w:i w:val="false"/>
          <w:color w:val="000000"/>
          <w:sz w:val="28"/>
        </w:rPr>
        <w:t xml:space="preserve">
      52. В случае установления Оператором несоответствия нормам, предусмотренным пунктом 12 настоящих Правил, Оператор в течение 2 (двух) рабочих дней с даты установления несоответствия, уведомляет о необходимости устранения несоответствия получателя выплат за сбор, сортировку и транспортировку отходов в срок не более 3 (трех) месяцев. Если по истечении 3 (трех) месяцев получатель выплат не подтвердит соответствие нормам, Оператор в одностороннем порядке расторгает типовой договор. </w:t>
      </w:r>
    </w:p>
    <w:bookmarkEnd w:id="192"/>
    <w:bookmarkStart w:name="z201" w:id="193"/>
    <w:p>
      <w:pPr>
        <w:spacing w:after="0"/>
        <w:ind w:left="0"/>
        <w:jc w:val="both"/>
      </w:pPr>
      <w:r>
        <w:rPr>
          <w:rFonts w:ascii="Times New Roman"/>
          <w:b w:val="false"/>
          <w:i w:val="false"/>
          <w:color w:val="000000"/>
          <w:sz w:val="28"/>
        </w:rPr>
        <w:t xml:space="preserve">
      При этом, масса собранных отходов в период несоответствия получателя выплат за сбор, сортировку и транспортировку отходов нормам, предусмотренным пунктом 12 настоящих Правил, не включается в массу отходов, указываемую в отчете об осуществлении деятельности по сбору, сортировке и транспортировке отходов в информационной системе 1. </w:t>
      </w:r>
    </w:p>
    <w:bookmarkEnd w:id="193"/>
    <w:bookmarkStart w:name="z202" w:id="194"/>
    <w:p>
      <w:pPr>
        <w:spacing w:after="0"/>
        <w:ind w:left="0"/>
        <w:jc w:val="both"/>
      </w:pPr>
      <w:r>
        <w:rPr>
          <w:rFonts w:ascii="Times New Roman"/>
          <w:b w:val="false"/>
          <w:i w:val="false"/>
          <w:color w:val="000000"/>
          <w:sz w:val="28"/>
        </w:rPr>
        <w:t>
      После устранения несоответствий нормам, предусмотренным пунктом 12 настоящих Правил, получателем выплат за сбор, сортировку и транспортировку отходов в информационной системе 1 подается заявка на изменение сведений с приложением подтверждающих документов о соответствии нормам, установленным настоящими Правилами.</w:t>
      </w:r>
    </w:p>
    <w:bookmarkEnd w:id="194"/>
    <w:bookmarkStart w:name="z203" w:id="195"/>
    <w:p>
      <w:pPr>
        <w:spacing w:after="0"/>
        <w:ind w:left="0"/>
        <w:jc w:val="both"/>
      </w:pPr>
      <w:r>
        <w:rPr>
          <w:rFonts w:ascii="Times New Roman"/>
          <w:b w:val="false"/>
          <w:i w:val="false"/>
          <w:color w:val="000000"/>
          <w:sz w:val="28"/>
        </w:rPr>
        <w:t>
      Заявка на изменение сведений подтверждается или отклоняется Оператором в соответствии с требованиями, предусмотренными пунктом 53 настоящих Правил.</w:t>
      </w:r>
    </w:p>
    <w:bookmarkEnd w:id="195"/>
    <w:bookmarkStart w:name="z204" w:id="196"/>
    <w:p>
      <w:pPr>
        <w:spacing w:after="0"/>
        <w:ind w:left="0"/>
        <w:jc w:val="both"/>
      </w:pPr>
      <w:r>
        <w:rPr>
          <w:rFonts w:ascii="Times New Roman"/>
          <w:b w:val="false"/>
          <w:i w:val="false"/>
          <w:color w:val="000000"/>
          <w:sz w:val="28"/>
        </w:rPr>
        <w:t>
      53. Получатель выплат за сбор, сортировку и транспортировку отходов при возникновении изменений в сведениях, указанных в паспорте или в анкете, подает заявку в информационной системе 1 на изменение сведений не позднее 10 (десяти) рабочих дней с даты их возникновения, с приложением подтверждающих документов. При этом предыдущие сведения сохраняются как архивные и применяются к периоду, в котором они были актуальны.</w:t>
      </w:r>
    </w:p>
    <w:bookmarkEnd w:id="196"/>
    <w:bookmarkStart w:name="z205" w:id="197"/>
    <w:p>
      <w:pPr>
        <w:spacing w:after="0"/>
        <w:ind w:left="0"/>
        <w:jc w:val="both"/>
      </w:pPr>
      <w:r>
        <w:rPr>
          <w:rFonts w:ascii="Times New Roman"/>
          <w:b w:val="false"/>
          <w:i w:val="false"/>
          <w:color w:val="000000"/>
          <w:sz w:val="28"/>
        </w:rPr>
        <w:t>
      Заявка на изменение сведений подтверждается или отклоняется Оператором в информационной системе 1, в срок не более 15 (пятнадцати) рабочих дней с даты поступления заявки на изменение сведений.</w:t>
      </w:r>
    </w:p>
    <w:bookmarkEnd w:id="197"/>
    <w:bookmarkStart w:name="z206" w:id="198"/>
    <w:p>
      <w:pPr>
        <w:spacing w:after="0"/>
        <w:ind w:left="0"/>
        <w:jc w:val="both"/>
      </w:pPr>
      <w:r>
        <w:rPr>
          <w:rFonts w:ascii="Times New Roman"/>
          <w:b w:val="false"/>
          <w:i w:val="false"/>
          <w:color w:val="000000"/>
          <w:sz w:val="28"/>
        </w:rPr>
        <w:t>
      В случае изменений местонахождения стационарного приемного пункта и (или) главной базы, а также их добавления, Оператор в целях подтверждения сведений, указанных в заявке, а также, принятия решения, организовывает видеоконференцсвязь с получателем выплат за сбор, сортировку и транспортировку отходов.</w:t>
      </w:r>
    </w:p>
    <w:bookmarkEnd w:id="198"/>
    <w:bookmarkStart w:name="z207" w:id="199"/>
    <w:p>
      <w:pPr>
        <w:spacing w:after="0"/>
        <w:ind w:left="0"/>
        <w:jc w:val="both"/>
      </w:pPr>
      <w:r>
        <w:rPr>
          <w:rFonts w:ascii="Times New Roman"/>
          <w:b w:val="false"/>
          <w:i w:val="false"/>
          <w:color w:val="000000"/>
          <w:sz w:val="28"/>
        </w:rPr>
        <w:t>
      В случае, если возникшие изменения приводят к несоответствию получателя выплат нормам, установленным пунктом 12 настоящих Правил, Оператор осуществляет действия, предусмотренные настоящим пунктом Правил.</w:t>
      </w:r>
    </w:p>
    <w:bookmarkEnd w:id="199"/>
    <w:bookmarkStart w:name="z208" w:id="200"/>
    <w:p>
      <w:pPr>
        <w:spacing w:after="0"/>
        <w:ind w:left="0"/>
        <w:jc w:val="both"/>
      </w:pPr>
      <w:r>
        <w:rPr>
          <w:rFonts w:ascii="Times New Roman"/>
          <w:b w:val="false"/>
          <w:i w:val="false"/>
          <w:color w:val="000000"/>
          <w:sz w:val="28"/>
        </w:rPr>
        <w:t>
      В случае, если Оператором установлено, что выплаты получателю выплат за сбор, сортировку и транспортировку отходов осуществлены в период несоответствия получателя нормам, установленным пунктом 12 настоящих Правил, Оператор истребует такие суммы выплат.</w:t>
      </w:r>
    </w:p>
    <w:bookmarkEnd w:id="200"/>
    <w:bookmarkStart w:name="z209" w:id="201"/>
    <w:p>
      <w:pPr>
        <w:spacing w:after="0"/>
        <w:ind w:left="0"/>
        <w:jc w:val="both"/>
      </w:pPr>
      <w:r>
        <w:rPr>
          <w:rFonts w:ascii="Times New Roman"/>
          <w:b w:val="false"/>
          <w:i w:val="false"/>
          <w:color w:val="000000"/>
          <w:sz w:val="28"/>
        </w:rPr>
        <w:t>
      Истребование Оператором ранее выплаченных сумм осуществляется в следующем порядке:</w:t>
      </w:r>
    </w:p>
    <w:bookmarkEnd w:id="201"/>
    <w:bookmarkStart w:name="z210" w:id="202"/>
    <w:p>
      <w:pPr>
        <w:spacing w:after="0"/>
        <w:ind w:left="0"/>
        <w:jc w:val="both"/>
      </w:pPr>
      <w:r>
        <w:rPr>
          <w:rFonts w:ascii="Times New Roman"/>
          <w:b w:val="false"/>
          <w:i w:val="false"/>
          <w:color w:val="000000"/>
          <w:sz w:val="28"/>
        </w:rPr>
        <w:t>
      1) Оператор в течение 10 (десяти) рабочих дней, с даты установления несоответствия получателя выплат за сбор, сортировку и транспортировку отходов нормам, установленным пунктом 12 настоящих Правил, размещает в информационной системе 1, а также направляет посредством электронного документооборота и (или) электронной почты, а также мессенджеров (программа для мгновенного обмена текстовыми сообщениями, файлами и медиа между зарегистрированными пользователями через интернет), указанных при регистрации, уведомление об истребовании денежных средств, с указанием суммы подлежащей возврату;</w:t>
      </w:r>
    </w:p>
    <w:bookmarkEnd w:id="202"/>
    <w:bookmarkStart w:name="z211" w:id="203"/>
    <w:p>
      <w:pPr>
        <w:spacing w:after="0"/>
        <w:ind w:left="0"/>
        <w:jc w:val="both"/>
      </w:pPr>
      <w:r>
        <w:rPr>
          <w:rFonts w:ascii="Times New Roman"/>
          <w:b w:val="false"/>
          <w:i w:val="false"/>
          <w:color w:val="000000"/>
          <w:sz w:val="28"/>
        </w:rPr>
        <w:t>
      2) получатель выплат за сбор, сортировку и транспортировку отходов, в срок до 10 (десяти) календарных дней выплачивает Оператору требуемую сумму.</w:t>
      </w:r>
    </w:p>
    <w:bookmarkEnd w:id="203"/>
    <w:bookmarkStart w:name="z212" w:id="204"/>
    <w:p>
      <w:pPr>
        <w:spacing w:after="0"/>
        <w:ind w:left="0"/>
        <w:jc w:val="left"/>
      </w:pPr>
      <w:r>
        <w:rPr>
          <w:rFonts w:ascii="Times New Roman"/>
          <w:b/>
          <w:i w:val="false"/>
          <w:color w:val="000000"/>
        </w:rPr>
        <w:t xml:space="preserve"> Параграф 3. Порядок выплат за подготовку к повторному использованию, обработку, переработку, обезвреживание и (или) утилизацию отходов</w:t>
      </w:r>
    </w:p>
    <w:bookmarkEnd w:id="204"/>
    <w:bookmarkStart w:name="z213" w:id="205"/>
    <w:p>
      <w:pPr>
        <w:spacing w:after="0"/>
        <w:ind w:left="0"/>
        <w:jc w:val="both"/>
      </w:pPr>
      <w:r>
        <w:rPr>
          <w:rFonts w:ascii="Times New Roman"/>
          <w:b w:val="false"/>
          <w:i w:val="false"/>
          <w:color w:val="000000"/>
          <w:sz w:val="28"/>
        </w:rPr>
        <w:t>
      54. Субъектам предпринимательства, осуществляющим подготовку к повторному использованию, обработку, переработку, обезвреживание и (или) утилизацию отходов, для приобретения статуса получателя выплат необходимо:</w:t>
      </w:r>
    </w:p>
    <w:bookmarkEnd w:id="205"/>
    <w:bookmarkStart w:name="z214" w:id="206"/>
    <w:p>
      <w:pPr>
        <w:spacing w:after="0"/>
        <w:ind w:left="0"/>
        <w:jc w:val="both"/>
      </w:pPr>
      <w:r>
        <w:rPr>
          <w:rFonts w:ascii="Times New Roman"/>
          <w:b w:val="false"/>
          <w:i w:val="false"/>
          <w:color w:val="000000"/>
          <w:sz w:val="28"/>
        </w:rPr>
        <w:t>
      1) обладать правоспособностью (для юридических лиц) и гражданской дееспособностью (для индивидуальных предпринимателей) и осуществлять свою деятельность на территории Республики Казахстан;</w:t>
      </w:r>
    </w:p>
    <w:bookmarkEnd w:id="206"/>
    <w:bookmarkStart w:name="z215" w:id="207"/>
    <w:p>
      <w:pPr>
        <w:spacing w:after="0"/>
        <w:ind w:left="0"/>
        <w:jc w:val="both"/>
      </w:pPr>
      <w:r>
        <w:rPr>
          <w:rFonts w:ascii="Times New Roman"/>
          <w:b w:val="false"/>
          <w:i w:val="false"/>
          <w:color w:val="000000"/>
          <w:sz w:val="28"/>
        </w:rPr>
        <w:t>
      2) не подлежать процедуре банкротства, ликвидации и (или) приостановлению финансово-хозяйственной деятельности;</w:t>
      </w:r>
    </w:p>
    <w:bookmarkEnd w:id="207"/>
    <w:bookmarkStart w:name="z216" w:id="208"/>
    <w:p>
      <w:pPr>
        <w:spacing w:after="0"/>
        <w:ind w:left="0"/>
        <w:jc w:val="both"/>
      </w:pPr>
      <w:r>
        <w:rPr>
          <w:rFonts w:ascii="Times New Roman"/>
          <w:b w:val="false"/>
          <w:i w:val="false"/>
          <w:color w:val="000000"/>
          <w:sz w:val="28"/>
        </w:rPr>
        <w:t>
      3) состоять в государственном электронном реестре разрешений и уведомлений уполномоченного органа в области охраны окружающей среды и (или) иметь лицензию на выполнение работ и оказание услуг в области охраны окружающей среды;</w:t>
      </w:r>
    </w:p>
    <w:bookmarkEnd w:id="208"/>
    <w:bookmarkStart w:name="z217" w:id="209"/>
    <w:p>
      <w:pPr>
        <w:spacing w:after="0"/>
        <w:ind w:left="0"/>
        <w:jc w:val="both"/>
      </w:pPr>
      <w:r>
        <w:rPr>
          <w:rFonts w:ascii="Times New Roman"/>
          <w:b w:val="false"/>
          <w:i w:val="false"/>
          <w:color w:val="000000"/>
          <w:sz w:val="28"/>
        </w:rPr>
        <w:t>
      4) иметь на праве собственности и (или) ином законном праве производственный объект с необходимым оборудованием (техникой), предназначенным и позволяющим осуществлять подготовку к повторному использованию, обработку, переработку, обезвреживание и (или) утилизацию заявленных отходов;</w:t>
      </w:r>
    </w:p>
    <w:bookmarkEnd w:id="209"/>
    <w:bookmarkStart w:name="z218" w:id="210"/>
    <w:p>
      <w:pPr>
        <w:spacing w:after="0"/>
        <w:ind w:left="0"/>
        <w:jc w:val="both"/>
      </w:pPr>
      <w:r>
        <w:rPr>
          <w:rFonts w:ascii="Times New Roman"/>
          <w:b w:val="false"/>
          <w:i w:val="false"/>
          <w:color w:val="000000"/>
          <w:sz w:val="28"/>
        </w:rPr>
        <w:t>
      5) иметь на праве собственности и (или) ином законном праве весовое оборудование с действующим сертификатом о поверке, выданным в соответствии с Законом об обеспечении единства измерений, а также производственное помещение и (или) территорию для их размещения;</w:t>
      </w:r>
    </w:p>
    <w:bookmarkEnd w:id="210"/>
    <w:bookmarkStart w:name="z219" w:id="211"/>
    <w:p>
      <w:pPr>
        <w:spacing w:after="0"/>
        <w:ind w:left="0"/>
        <w:jc w:val="both"/>
      </w:pPr>
      <w:r>
        <w:rPr>
          <w:rFonts w:ascii="Times New Roman"/>
          <w:b w:val="false"/>
          <w:i w:val="false"/>
          <w:color w:val="000000"/>
          <w:sz w:val="28"/>
        </w:rPr>
        <w:t>
      6) иметь технологический регламент, утвержденный первым руководителем (уполномоченным лицом) или уполномоченным органом субъекта предпринимательства, на деятельность по подготовке к повторному использованию, обработке, переработке, обезвреживанию и (или) утилизации отходов, в котором отражаются все процессы по подготовке к повторному использованию, обработке, переработке, обезвреживанию и (или) утилизации отходов;</w:t>
      </w:r>
    </w:p>
    <w:bookmarkEnd w:id="211"/>
    <w:bookmarkStart w:name="z220" w:id="212"/>
    <w:p>
      <w:pPr>
        <w:spacing w:after="0"/>
        <w:ind w:left="0"/>
        <w:jc w:val="both"/>
      </w:pPr>
      <w:r>
        <w:rPr>
          <w:rFonts w:ascii="Times New Roman"/>
          <w:b w:val="false"/>
          <w:i w:val="false"/>
          <w:color w:val="000000"/>
          <w:sz w:val="28"/>
        </w:rPr>
        <w:t xml:space="preserve">
      7) производить готовую продукцию в соответствии с документами по стандартизации предусмотренными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стандартизации" (далее – Закон о стандартизации). </w:t>
      </w:r>
    </w:p>
    <w:bookmarkEnd w:id="212"/>
    <w:bookmarkStart w:name="z221" w:id="213"/>
    <w:p>
      <w:pPr>
        <w:spacing w:after="0"/>
        <w:ind w:left="0"/>
        <w:jc w:val="both"/>
      </w:pPr>
      <w:r>
        <w:rPr>
          <w:rFonts w:ascii="Times New Roman"/>
          <w:b w:val="false"/>
          <w:i w:val="false"/>
          <w:color w:val="000000"/>
          <w:sz w:val="28"/>
        </w:rPr>
        <w:t>
      55. Субъектами предпринимательства, осуществляющим подготовку к повторному использованию, обработку, переработку, обезвреживание и (или) утилизацию отходов, не используются:</w:t>
      </w:r>
    </w:p>
    <w:bookmarkEnd w:id="213"/>
    <w:bookmarkStart w:name="z222" w:id="214"/>
    <w:p>
      <w:pPr>
        <w:spacing w:after="0"/>
        <w:ind w:left="0"/>
        <w:jc w:val="both"/>
      </w:pPr>
      <w:r>
        <w:rPr>
          <w:rFonts w:ascii="Times New Roman"/>
          <w:b w:val="false"/>
          <w:i w:val="false"/>
          <w:color w:val="000000"/>
          <w:sz w:val="28"/>
        </w:rPr>
        <w:t xml:space="preserve">
      1) техника, оборудование, складские и производственные помещения, территории, базы и другие производственные объекты, которые принадлежат на праве собственности и (или) другом законном праве субъектам предпринимательства, исполняющим расширенные обязательства производителей (импортеров) способом, предусмотренным подпунктом 1) </w:t>
      </w:r>
      <w:r>
        <w:rPr>
          <w:rFonts w:ascii="Times New Roman"/>
          <w:b w:val="false"/>
          <w:i w:val="false"/>
          <w:color w:val="000000"/>
          <w:sz w:val="28"/>
        </w:rPr>
        <w:t>пункта 2</w:t>
      </w:r>
      <w:r>
        <w:rPr>
          <w:rFonts w:ascii="Times New Roman"/>
          <w:b w:val="false"/>
          <w:i w:val="false"/>
          <w:color w:val="000000"/>
          <w:sz w:val="28"/>
        </w:rPr>
        <w:t xml:space="preserve"> статьи 386 Кодекса;</w:t>
      </w:r>
    </w:p>
    <w:bookmarkEnd w:id="214"/>
    <w:bookmarkStart w:name="z223" w:id="215"/>
    <w:p>
      <w:pPr>
        <w:spacing w:after="0"/>
        <w:ind w:left="0"/>
        <w:jc w:val="both"/>
      </w:pPr>
      <w:r>
        <w:rPr>
          <w:rFonts w:ascii="Times New Roman"/>
          <w:b w:val="false"/>
          <w:i w:val="false"/>
          <w:color w:val="000000"/>
          <w:sz w:val="28"/>
        </w:rPr>
        <w:t>
      2) весовое оборудование с истекшим сроком действия сертификата о поверке;</w:t>
      </w:r>
    </w:p>
    <w:bookmarkEnd w:id="215"/>
    <w:bookmarkStart w:name="z224" w:id="216"/>
    <w:p>
      <w:pPr>
        <w:spacing w:after="0"/>
        <w:ind w:left="0"/>
        <w:jc w:val="both"/>
      </w:pPr>
      <w:r>
        <w:rPr>
          <w:rFonts w:ascii="Times New Roman"/>
          <w:b w:val="false"/>
          <w:i w:val="false"/>
          <w:color w:val="000000"/>
          <w:sz w:val="28"/>
        </w:rPr>
        <w:t>
      3) техника, оборудование, за исключением весового, складские и производственные помещения, территории, базы и другие производственные объекты, заявленные субъектами предпринимательства, которым подтверждены документы согласно пунктам 19, 61 и 92 настоящих Правил в информационной системе 1;</w:t>
      </w:r>
    </w:p>
    <w:bookmarkEnd w:id="216"/>
    <w:bookmarkStart w:name="z225" w:id="217"/>
    <w:p>
      <w:pPr>
        <w:spacing w:after="0"/>
        <w:ind w:left="0"/>
        <w:jc w:val="both"/>
      </w:pPr>
      <w:r>
        <w:rPr>
          <w:rFonts w:ascii="Times New Roman"/>
          <w:b w:val="false"/>
          <w:i w:val="false"/>
          <w:color w:val="000000"/>
          <w:sz w:val="28"/>
        </w:rPr>
        <w:t xml:space="preserve">
      4) техника, оборудование, за исключением весового, складские и производственные помещения, территории, базы и другие производственные объекты, используемые в рамках централизованной системы сбора твердых бытовых отходов в соответствии с требованиями </w:t>
      </w:r>
      <w:r>
        <w:rPr>
          <w:rFonts w:ascii="Times New Roman"/>
          <w:b w:val="false"/>
          <w:i w:val="false"/>
          <w:color w:val="000000"/>
          <w:sz w:val="28"/>
        </w:rPr>
        <w:t>статьи 367</w:t>
      </w:r>
      <w:r>
        <w:rPr>
          <w:rFonts w:ascii="Times New Roman"/>
          <w:b w:val="false"/>
          <w:i w:val="false"/>
          <w:color w:val="000000"/>
          <w:sz w:val="28"/>
        </w:rPr>
        <w:t xml:space="preserve"> Кодекса и </w:t>
      </w:r>
      <w:r>
        <w:rPr>
          <w:rFonts w:ascii="Times New Roman"/>
          <w:b w:val="false"/>
          <w:i w:val="false"/>
          <w:color w:val="000000"/>
          <w:sz w:val="28"/>
        </w:rPr>
        <w:t>Приказа</w:t>
      </w:r>
      <w:r>
        <w:rPr>
          <w:rFonts w:ascii="Times New Roman"/>
          <w:b w:val="false"/>
          <w:i w:val="false"/>
          <w:color w:val="000000"/>
          <w:sz w:val="28"/>
        </w:rPr>
        <w:t xml:space="preserve"> № 508.</w:t>
      </w:r>
    </w:p>
    <w:bookmarkEnd w:id="217"/>
    <w:bookmarkStart w:name="z226" w:id="218"/>
    <w:p>
      <w:pPr>
        <w:spacing w:after="0"/>
        <w:ind w:left="0"/>
        <w:jc w:val="both"/>
      </w:pPr>
      <w:r>
        <w:rPr>
          <w:rFonts w:ascii="Times New Roman"/>
          <w:b w:val="false"/>
          <w:i w:val="false"/>
          <w:color w:val="000000"/>
          <w:sz w:val="28"/>
        </w:rPr>
        <w:t>
      56. При регистрации в информационной системе 1 субъекты предпринимательства, осуществляющие деятельность по подготовке к повторному использованию, обработке, переработке, обезвреживанию и (или) утилизации отходов, заполняют заявку, паспорт субъекта предпринимательства и анкету (осуществляющего деятельность по подготовке к повторному использованию, обработке, переработке, обезвреживанию и (или) утилизации отходов) по установленной форме согласно приложениям 1 и 2 к настоящим Правилам, с приложением следующих документов (копий):</w:t>
      </w:r>
    </w:p>
    <w:bookmarkEnd w:id="218"/>
    <w:bookmarkStart w:name="z227" w:id="219"/>
    <w:p>
      <w:pPr>
        <w:spacing w:after="0"/>
        <w:ind w:left="0"/>
        <w:jc w:val="both"/>
      </w:pPr>
      <w:r>
        <w:rPr>
          <w:rFonts w:ascii="Times New Roman"/>
          <w:b w:val="false"/>
          <w:i w:val="false"/>
          <w:color w:val="000000"/>
          <w:sz w:val="28"/>
        </w:rPr>
        <w:t>
      1) о государственной регистрации:</w:t>
      </w:r>
    </w:p>
    <w:bookmarkEnd w:id="219"/>
    <w:bookmarkStart w:name="z228" w:id="220"/>
    <w:p>
      <w:pPr>
        <w:spacing w:after="0"/>
        <w:ind w:left="0"/>
        <w:jc w:val="both"/>
      </w:pPr>
      <w:r>
        <w:rPr>
          <w:rFonts w:ascii="Times New Roman"/>
          <w:b w:val="false"/>
          <w:i w:val="false"/>
          <w:color w:val="000000"/>
          <w:sz w:val="28"/>
        </w:rPr>
        <w:t>
      для юридического лица - справка о государственной регистрации (перерегистрации) юридического лица, филиала (представительства);</w:t>
      </w:r>
    </w:p>
    <w:bookmarkEnd w:id="220"/>
    <w:bookmarkStart w:name="z229" w:id="221"/>
    <w:p>
      <w:pPr>
        <w:spacing w:after="0"/>
        <w:ind w:left="0"/>
        <w:jc w:val="both"/>
      </w:pPr>
      <w:r>
        <w:rPr>
          <w:rFonts w:ascii="Times New Roman"/>
          <w:b w:val="false"/>
          <w:i w:val="false"/>
          <w:color w:val="000000"/>
          <w:sz w:val="28"/>
        </w:rPr>
        <w:t>
      для индивидуального предпринимателя - талон уведомления о начале деятельности в качестве индивидуального предпринимателя;</w:t>
      </w:r>
    </w:p>
    <w:bookmarkEnd w:id="221"/>
    <w:bookmarkStart w:name="z230" w:id="222"/>
    <w:p>
      <w:pPr>
        <w:spacing w:after="0"/>
        <w:ind w:left="0"/>
        <w:jc w:val="both"/>
      </w:pPr>
      <w:r>
        <w:rPr>
          <w:rFonts w:ascii="Times New Roman"/>
          <w:b w:val="false"/>
          <w:i w:val="false"/>
          <w:color w:val="000000"/>
          <w:sz w:val="28"/>
        </w:rPr>
        <w:t xml:space="preserve">
      2) сведения о включении в государственный электронный реестр разрешений и уведомлений уполномоченного органа в области охраны окружающей среды и (или) лицензии на выполнение работ и оказание услуг в области охраны окружающей среды по соответствующему подвиду деятельности в соответствии со </w:t>
      </w:r>
      <w:r>
        <w:rPr>
          <w:rFonts w:ascii="Times New Roman"/>
          <w:b w:val="false"/>
          <w:i w:val="false"/>
          <w:color w:val="000000"/>
          <w:sz w:val="28"/>
        </w:rPr>
        <w:t>статьями 337</w:t>
      </w:r>
      <w:r>
        <w:rPr>
          <w:rFonts w:ascii="Times New Roman"/>
          <w:b w:val="false"/>
          <w:i w:val="false"/>
          <w:color w:val="000000"/>
          <w:sz w:val="28"/>
        </w:rPr>
        <w:t xml:space="preserve"> и </w:t>
      </w:r>
      <w:r>
        <w:rPr>
          <w:rFonts w:ascii="Times New Roman"/>
          <w:b w:val="false"/>
          <w:i w:val="false"/>
          <w:color w:val="000000"/>
          <w:sz w:val="28"/>
        </w:rPr>
        <w:t>336</w:t>
      </w:r>
      <w:r>
        <w:rPr>
          <w:rFonts w:ascii="Times New Roman"/>
          <w:b w:val="false"/>
          <w:i w:val="false"/>
          <w:color w:val="000000"/>
          <w:sz w:val="28"/>
        </w:rPr>
        <w:t xml:space="preserve"> Кодекса;</w:t>
      </w:r>
    </w:p>
    <w:bookmarkEnd w:id="222"/>
    <w:bookmarkStart w:name="z231" w:id="223"/>
    <w:p>
      <w:pPr>
        <w:spacing w:after="0"/>
        <w:ind w:left="0"/>
        <w:jc w:val="both"/>
      </w:pPr>
      <w:r>
        <w:rPr>
          <w:rFonts w:ascii="Times New Roman"/>
          <w:b w:val="false"/>
          <w:i w:val="false"/>
          <w:color w:val="000000"/>
          <w:sz w:val="28"/>
        </w:rPr>
        <w:t>
      3) список оборудования для подготовки к повторному использованию, обработки, переработки, обезвреживания и (или) утилизации отходов (инвентаризационная опись основных средств, фото производственного объекта снаружи и изнутри) с приложением подтверждающих документов о праве собственности и (или) на ином законном праве на него;</w:t>
      </w:r>
    </w:p>
    <w:bookmarkEnd w:id="223"/>
    <w:bookmarkStart w:name="z232" w:id="224"/>
    <w:p>
      <w:pPr>
        <w:spacing w:after="0"/>
        <w:ind w:left="0"/>
        <w:jc w:val="both"/>
      </w:pPr>
      <w:r>
        <w:rPr>
          <w:rFonts w:ascii="Times New Roman"/>
          <w:b w:val="false"/>
          <w:i w:val="false"/>
          <w:color w:val="000000"/>
          <w:sz w:val="28"/>
        </w:rPr>
        <w:t xml:space="preserve">
      4) подтверждающих документов о праве собственности и (или) на ином законном праве весового оборудования, с действующим сертификатом о поверке,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обеспечении единства измерений;</w:t>
      </w:r>
    </w:p>
    <w:bookmarkEnd w:id="224"/>
    <w:bookmarkStart w:name="z233" w:id="225"/>
    <w:p>
      <w:pPr>
        <w:spacing w:after="0"/>
        <w:ind w:left="0"/>
        <w:jc w:val="both"/>
      </w:pPr>
      <w:r>
        <w:rPr>
          <w:rFonts w:ascii="Times New Roman"/>
          <w:b w:val="false"/>
          <w:i w:val="false"/>
          <w:color w:val="000000"/>
          <w:sz w:val="28"/>
        </w:rPr>
        <w:t>
      5) утвержденный первым руководителем (уполномоченным лицом) или уполномоченным органом субъекта предпринимательства технологический регламент на деятельность по подготовке к повторному использованию, обработке, переработке, обезвреживанию и (или) утилизации отходов, в котором отражаются все процессы по подготовке к повторному использованию, обработке, переработке, обезвреживанию и (или) утилизации отходов, с приложением:</w:t>
      </w:r>
    </w:p>
    <w:bookmarkEnd w:id="225"/>
    <w:bookmarkStart w:name="z234" w:id="226"/>
    <w:p>
      <w:pPr>
        <w:spacing w:after="0"/>
        <w:ind w:left="0"/>
        <w:jc w:val="both"/>
      </w:pPr>
      <w:r>
        <w:rPr>
          <w:rFonts w:ascii="Times New Roman"/>
          <w:b w:val="false"/>
          <w:i w:val="false"/>
          <w:color w:val="000000"/>
          <w:sz w:val="28"/>
        </w:rPr>
        <w:t>
      документов о вводе в эксплуатацию производственного объекта, на котором осуществляется деятельность по повторному использованию, обработке, переработке, обезвреживанию и (или) утилизацию отходов;</w:t>
      </w:r>
    </w:p>
    <w:bookmarkEnd w:id="226"/>
    <w:bookmarkStart w:name="z235" w:id="227"/>
    <w:p>
      <w:pPr>
        <w:spacing w:after="0"/>
        <w:ind w:left="0"/>
        <w:jc w:val="both"/>
      </w:pPr>
      <w:r>
        <w:rPr>
          <w:rFonts w:ascii="Times New Roman"/>
          <w:b w:val="false"/>
          <w:i w:val="false"/>
          <w:color w:val="000000"/>
          <w:sz w:val="28"/>
        </w:rPr>
        <w:t>
      действующего экологического разрешения на воздействие и (или) декларации о воздействии на окружающую среду и (или) заключения о результатах скрининга воздействий намечаемой деятельности от уполномоченного органа с приложением проектной документации;</w:t>
      </w:r>
    </w:p>
    <w:bookmarkEnd w:id="227"/>
    <w:bookmarkStart w:name="z236" w:id="228"/>
    <w:p>
      <w:pPr>
        <w:spacing w:after="0"/>
        <w:ind w:left="0"/>
        <w:jc w:val="both"/>
      </w:pPr>
      <w:r>
        <w:rPr>
          <w:rFonts w:ascii="Times New Roman"/>
          <w:b w:val="false"/>
          <w:i w:val="false"/>
          <w:color w:val="000000"/>
          <w:sz w:val="28"/>
        </w:rPr>
        <w:t>
      6) документ по стандартизации (национальный стандарт, стандарт организации), который устанавливает требования и характеристики, производимой продукции в результате переработки отходов.</w:t>
      </w:r>
    </w:p>
    <w:bookmarkEnd w:id="228"/>
    <w:bookmarkStart w:name="z237" w:id="229"/>
    <w:p>
      <w:pPr>
        <w:spacing w:after="0"/>
        <w:ind w:left="0"/>
        <w:jc w:val="both"/>
      </w:pPr>
      <w:r>
        <w:rPr>
          <w:rFonts w:ascii="Times New Roman"/>
          <w:b w:val="false"/>
          <w:i w:val="false"/>
          <w:color w:val="000000"/>
          <w:sz w:val="28"/>
        </w:rPr>
        <w:t>
      57. Оператор в течение 7 (семи) рабочих дней с даты поступления документов рассматривает, на:</w:t>
      </w:r>
    </w:p>
    <w:bookmarkEnd w:id="229"/>
    <w:bookmarkStart w:name="z238" w:id="230"/>
    <w:p>
      <w:pPr>
        <w:spacing w:after="0"/>
        <w:ind w:left="0"/>
        <w:jc w:val="both"/>
      </w:pPr>
      <w:r>
        <w:rPr>
          <w:rFonts w:ascii="Times New Roman"/>
          <w:b w:val="false"/>
          <w:i w:val="false"/>
          <w:color w:val="000000"/>
          <w:sz w:val="28"/>
        </w:rPr>
        <w:t>
      1) наличие полного пакета документов, предусмотренных пунктом 56 настоящих Правил;</w:t>
      </w:r>
    </w:p>
    <w:bookmarkEnd w:id="230"/>
    <w:bookmarkStart w:name="z239" w:id="231"/>
    <w:p>
      <w:pPr>
        <w:spacing w:after="0"/>
        <w:ind w:left="0"/>
        <w:jc w:val="both"/>
      </w:pPr>
      <w:r>
        <w:rPr>
          <w:rFonts w:ascii="Times New Roman"/>
          <w:b w:val="false"/>
          <w:i w:val="false"/>
          <w:color w:val="000000"/>
          <w:sz w:val="28"/>
        </w:rPr>
        <w:t>
      2) корректное заполнение заявки, в соответствии с настоящими Правилами;</w:t>
      </w:r>
    </w:p>
    <w:bookmarkEnd w:id="231"/>
    <w:bookmarkStart w:name="z240" w:id="232"/>
    <w:p>
      <w:pPr>
        <w:spacing w:after="0"/>
        <w:ind w:left="0"/>
        <w:jc w:val="both"/>
      </w:pPr>
      <w:r>
        <w:rPr>
          <w:rFonts w:ascii="Times New Roman"/>
          <w:b w:val="false"/>
          <w:i w:val="false"/>
          <w:color w:val="000000"/>
          <w:sz w:val="28"/>
        </w:rPr>
        <w:t>
      3) соответствие представленных документов нормам настоящих Правил;</w:t>
      </w:r>
    </w:p>
    <w:bookmarkEnd w:id="232"/>
    <w:bookmarkStart w:name="z241" w:id="233"/>
    <w:p>
      <w:pPr>
        <w:spacing w:after="0"/>
        <w:ind w:left="0"/>
        <w:jc w:val="both"/>
      </w:pPr>
      <w:r>
        <w:rPr>
          <w:rFonts w:ascii="Times New Roman"/>
          <w:b w:val="false"/>
          <w:i w:val="false"/>
          <w:color w:val="000000"/>
          <w:sz w:val="28"/>
        </w:rPr>
        <w:t>
      4) соответствие сведений, указанных в заявке, сведениям в приложенных документах;</w:t>
      </w:r>
    </w:p>
    <w:bookmarkEnd w:id="233"/>
    <w:bookmarkStart w:name="z242" w:id="234"/>
    <w:p>
      <w:pPr>
        <w:spacing w:after="0"/>
        <w:ind w:left="0"/>
        <w:jc w:val="both"/>
      </w:pPr>
      <w:r>
        <w:rPr>
          <w:rFonts w:ascii="Times New Roman"/>
          <w:b w:val="false"/>
          <w:i w:val="false"/>
          <w:color w:val="000000"/>
          <w:sz w:val="28"/>
        </w:rPr>
        <w:t>
      5) читаемость приложенных документов.</w:t>
      </w:r>
    </w:p>
    <w:bookmarkEnd w:id="234"/>
    <w:bookmarkStart w:name="z243" w:id="235"/>
    <w:p>
      <w:pPr>
        <w:spacing w:after="0"/>
        <w:ind w:left="0"/>
        <w:jc w:val="both"/>
      </w:pPr>
      <w:r>
        <w:rPr>
          <w:rFonts w:ascii="Times New Roman"/>
          <w:b w:val="false"/>
          <w:i w:val="false"/>
          <w:color w:val="000000"/>
          <w:sz w:val="28"/>
        </w:rPr>
        <w:t>
      58. Датой поступления заявки Оператору является дата подписания субъектом предпринимательства в информационной системе 1 заявки посредством ЭЦП. В случае подписания заявки после 15:00 текущей даты, исчисление срока начинается со следующего рабочего дня.</w:t>
      </w:r>
    </w:p>
    <w:bookmarkEnd w:id="235"/>
    <w:bookmarkStart w:name="z244" w:id="236"/>
    <w:p>
      <w:pPr>
        <w:spacing w:after="0"/>
        <w:ind w:left="0"/>
        <w:jc w:val="both"/>
      </w:pPr>
      <w:r>
        <w:rPr>
          <w:rFonts w:ascii="Times New Roman"/>
          <w:b w:val="false"/>
          <w:i w:val="false"/>
          <w:color w:val="000000"/>
          <w:sz w:val="28"/>
        </w:rPr>
        <w:t>
      59. Основаниями для отклонения Оператором заявки являются:</w:t>
      </w:r>
    </w:p>
    <w:bookmarkEnd w:id="236"/>
    <w:bookmarkStart w:name="z245" w:id="237"/>
    <w:p>
      <w:pPr>
        <w:spacing w:after="0"/>
        <w:ind w:left="0"/>
        <w:jc w:val="both"/>
      </w:pPr>
      <w:r>
        <w:rPr>
          <w:rFonts w:ascii="Times New Roman"/>
          <w:b w:val="false"/>
          <w:i w:val="false"/>
          <w:color w:val="000000"/>
          <w:sz w:val="28"/>
        </w:rPr>
        <w:t>
      1) несоответствие пункту 54 настоящих Правил;</w:t>
      </w:r>
    </w:p>
    <w:bookmarkEnd w:id="237"/>
    <w:bookmarkStart w:name="z246" w:id="238"/>
    <w:p>
      <w:pPr>
        <w:spacing w:after="0"/>
        <w:ind w:left="0"/>
        <w:jc w:val="both"/>
      </w:pPr>
      <w:r>
        <w:rPr>
          <w:rFonts w:ascii="Times New Roman"/>
          <w:b w:val="false"/>
          <w:i w:val="false"/>
          <w:color w:val="000000"/>
          <w:sz w:val="28"/>
        </w:rPr>
        <w:t>
      2) несоответствия сведений в заявке и (или) документах в информационной системе 1, определенные уполномоченным представителем Оператора по результатам выезда, в том числе несоответствие заявки и (или) документов заявленному виду деятельности;</w:t>
      </w:r>
    </w:p>
    <w:bookmarkEnd w:id="238"/>
    <w:bookmarkStart w:name="z247" w:id="239"/>
    <w:p>
      <w:pPr>
        <w:spacing w:after="0"/>
        <w:ind w:left="0"/>
        <w:jc w:val="both"/>
      </w:pPr>
      <w:r>
        <w:rPr>
          <w:rFonts w:ascii="Times New Roman"/>
          <w:b w:val="false"/>
          <w:i w:val="false"/>
          <w:color w:val="000000"/>
          <w:sz w:val="28"/>
        </w:rPr>
        <w:t>
      3) отказ субъекта предпринимательства в подписании отчета по результатам выезда уполномоченного представителя Оператора;</w:t>
      </w:r>
    </w:p>
    <w:bookmarkEnd w:id="239"/>
    <w:bookmarkStart w:name="z248" w:id="240"/>
    <w:p>
      <w:pPr>
        <w:spacing w:after="0"/>
        <w:ind w:left="0"/>
        <w:jc w:val="both"/>
      </w:pPr>
      <w:r>
        <w:rPr>
          <w:rFonts w:ascii="Times New Roman"/>
          <w:b w:val="false"/>
          <w:i w:val="false"/>
          <w:color w:val="000000"/>
          <w:sz w:val="28"/>
        </w:rPr>
        <w:t>
      4) отсутствие в информационной системе 1 подтверждения в допуске к производственному объекту субъекта предпринимательства по подготовке к повторному использованию, обработке, переработке, обезвреживании и (или) утилизации отходов, уполномоченного представителя Оператора;</w:t>
      </w:r>
    </w:p>
    <w:bookmarkEnd w:id="240"/>
    <w:bookmarkStart w:name="z249" w:id="241"/>
    <w:p>
      <w:pPr>
        <w:spacing w:after="0"/>
        <w:ind w:left="0"/>
        <w:jc w:val="both"/>
      </w:pPr>
      <w:r>
        <w:rPr>
          <w:rFonts w:ascii="Times New Roman"/>
          <w:b w:val="false"/>
          <w:i w:val="false"/>
          <w:color w:val="000000"/>
          <w:sz w:val="28"/>
        </w:rPr>
        <w:t>
      5) отсутствие подтверждения в допуске к производственному объекту субъекта предпринимательства, уполномоченного представителя Оператора по прибытии уполномоченного представителя Оператора на производственный объект;</w:t>
      </w:r>
    </w:p>
    <w:bookmarkEnd w:id="241"/>
    <w:bookmarkStart w:name="z250" w:id="242"/>
    <w:p>
      <w:pPr>
        <w:spacing w:after="0"/>
        <w:ind w:left="0"/>
        <w:jc w:val="both"/>
      </w:pPr>
      <w:r>
        <w:rPr>
          <w:rFonts w:ascii="Times New Roman"/>
          <w:b w:val="false"/>
          <w:i w:val="false"/>
          <w:color w:val="000000"/>
          <w:sz w:val="28"/>
        </w:rPr>
        <w:t>
      6) некорректное заполнение и (или) не подписание заявления присоединении в сроки, установленные настоящими Правилами;</w:t>
      </w:r>
    </w:p>
    <w:bookmarkEnd w:id="242"/>
    <w:bookmarkStart w:name="z251" w:id="243"/>
    <w:p>
      <w:pPr>
        <w:spacing w:after="0"/>
        <w:ind w:left="0"/>
        <w:jc w:val="both"/>
      </w:pPr>
      <w:r>
        <w:rPr>
          <w:rFonts w:ascii="Times New Roman"/>
          <w:b w:val="false"/>
          <w:i w:val="false"/>
          <w:color w:val="000000"/>
          <w:sz w:val="28"/>
        </w:rPr>
        <w:t>
      7) предоставление в информационной системе 1 сведений о технике, оборудования, за исключением весового, складских и производственных помещений, территорий, баз и других производственный объектов, заявленных субъектом предпринимательства по подготовке к повторному использованию, обработке, переработке, обезвреживания и (или) утилизацию отходов, которому подтверждены документы согласно пунктам 19, 61 и 92 настоящих Правил.</w:t>
      </w:r>
    </w:p>
    <w:bookmarkEnd w:id="243"/>
    <w:bookmarkStart w:name="z252" w:id="244"/>
    <w:p>
      <w:pPr>
        <w:spacing w:after="0"/>
        <w:ind w:left="0"/>
        <w:jc w:val="both"/>
      </w:pPr>
      <w:r>
        <w:rPr>
          <w:rFonts w:ascii="Times New Roman"/>
          <w:b w:val="false"/>
          <w:i w:val="false"/>
          <w:color w:val="000000"/>
          <w:sz w:val="28"/>
        </w:rPr>
        <w:t>
      60. Отклонение заявок по основаниям, предусмотренным пунктом 59 настоящих Правил не препятствует повторной подаче заявки субъектом предпринимательства при условии устранения выявленных замечаний.</w:t>
      </w:r>
    </w:p>
    <w:bookmarkEnd w:id="244"/>
    <w:bookmarkStart w:name="z253" w:id="245"/>
    <w:p>
      <w:pPr>
        <w:spacing w:after="0"/>
        <w:ind w:left="0"/>
        <w:jc w:val="both"/>
      </w:pPr>
      <w:r>
        <w:rPr>
          <w:rFonts w:ascii="Times New Roman"/>
          <w:b w:val="false"/>
          <w:i w:val="false"/>
          <w:color w:val="000000"/>
          <w:sz w:val="28"/>
        </w:rPr>
        <w:t xml:space="preserve">
      61. В случае одобрения Оператором соответствия представленных документов, Оператор уведомляет в информационной системе 1 о дате выезда к субъекту предпринимательства, с посещением производственных объектов по подготовке к повторному использованию, обработке, переработке, обезвреживанию и (или) утилизации отходов, в целях установления соответствия или несоответствия деятельности субъекта предпринимательства сведениям, документам и другим нормам, установленным настоящими Правилами, размещенным в информационной системе 1. </w:t>
      </w:r>
    </w:p>
    <w:bookmarkEnd w:id="245"/>
    <w:bookmarkStart w:name="z254" w:id="246"/>
    <w:p>
      <w:pPr>
        <w:spacing w:after="0"/>
        <w:ind w:left="0"/>
        <w:jc w:val="both"/>
      </w:pPr>
      <w:r>
        <w:rPr>
          <w:rFonts w:ascii="Times New Roman"/>
          <w:b w:val="false"/>
          <w:i w:val="false"/>
          <w:color w:val="000000"/>
          <w:sz w:val="28"/>
        </w:rPr>
        <w:t>
      62. Выезд уполномоченных представителей Оператора к субъекту предпринимательства с посещением производственных объектов по подготовке к повторному использованию, обработке, переработке, обезвреживанию и (или) утилизации отходов осуществляется в течение 40 (сорока) рабочих дней с даты подтверждения соответствия пунктам 54, 55 и 56 настоящих Правил.</w:t>
      </w:r>
    </w:p>
    <w:bookmarkEnd w:id="246"/>
    <w:bookmarkStart w:name="z255" w:id="247"/>
    <w:p>
      <w:pPr>
        <w:spacing w:after="0"/>
        <w:ind w:left="0"/>
        <w:jc w:val="both"/>
      </w:pPr>
      <w:r>
        <w:rPr>
          <w:rFonts w:ascii="Times New Roman"/>
          <w:b w:val="false"/>
          <w:i w:val="false"/>
          <w:color w:val="000000"/>
          <w:sz w:val="28"/>
        </w:rPr>
        <w:t>
      63. При поступлении от Оператора уведомления об осуществлении выезда, субъект предпринимательства по подготовке к повторному использованию, обработке, переработке, обезвреживанию и (или) утилизации отходов, в течение рабочего дня, следующего за днем получения уведомления от Оператора, подтверждает или отказывает в допуске к производственным объектам по подготовке к повторному использованию, обработке, переработке, обезвреживанию и (или) утилизации отходов. В случае отсутствия в информационной системе 1 подтверждения от субъекта предпринимательства по подготовке к повторному использованию, обработке, переработке, обезвреживанию и (или) утилизации отходов в допуске Оператора к производственному объекту в течение рабочего дня, следующего за днем получения уведомления от Оператора, заявка отклоняется Оператором в информационной системе 1.</w:t>
      </w:r>
    </w:p>
    <w:bookmarkEnd w:id="247"/>
    <w:bookmarkStart w:name="z256" w:id="248"/>
    <w:p>
      <w:pPr>
        <w:spacing w:after="0"/>
        <w:ind w:left="0"/>
        <w:jc w:val="both"/>
      </w:pPr>
      <w:r>
        <w:rPr>
          <w:rFonts w:ascii="Times New Roman"/>
          <w:b w:val="false"/>
          <w:i w:val="false"/>
          <w:color w:val="000000"/>
          <w:sz w:val="28"/>
        </w:rPr>
        <w:t xml:space="preserve">
      64. В случае отказа субъекта предпринимательства в допуске, уполномоченного представителя Оператора на производственный объект по подготовке к повторному использованию, обработке, переработке, обезвреживанию и (или) утилизации отходов при прибытии представителя Оператора на производственный объект и (или) несоответствия сведений, указанных в представленных документах к заявке, сведениям, установленным уполномоченным представителем Оператора по результатам выезда, заявка отклоняется Оператором в информационной системе 1. </w:t>
      </w:r>
    </w:p>
    <w:bookmarkEnd w:id="248"/>
    <w:bookmarkStart w:name="z257" w:id="249"/>
    <w:p>
      <w:pPr>
        <w:spacing w:after="0"/>
        <w:ind w:left="0"/>
        <w:jc w:val="both"/>
      </w:pPr>
      <w:r>
        <w:rPr>
          <w:rFonts w:ascii="Times New Roman"/>
          <w:b w:val="false"/>
          <w:i w:val="false"/>
          <w:color w:val="000000"/>
          <w:sz w:val="28"/>
        </w:rPr>
        <w:t>
      65. По результатам выезда уполномоченного представителя Оператора, в день завершения посещения производственного объекта составляется отчет, согласно установленной форме, предусмотренной Пояснениями, подписываемый уполномоченным представителем Оператора и субъектом предпринимательства по подготовке к повторному использованию, обработке, переработке, обезвреживанию и (или) утилизации отходов. В случае отказа субъектом предпринимательства по подготовке к повторному использованию, обработке, переработке, обезвреживанию и (или) утилизации отходов подписывать отчет, заявка отклоняется Оператором в информационной системе 1.</w:t>
      </w:r>
    </w:p>
    <w:bookmarkEnd w:id="249"/>
    <w:bookmarkStart w:name="z258" w:id="250"/>
    <w:p>
      <w:pPr>
        <w:spacing w:after="0"/>
        <w:ind w:left="0"/>
        <w:jc w:val="both"/>
      </w:pPr>
      <w:r>
        <w:rPr>
          <w:rFonts w:ascii="Times New Roman"/>
          <w:b w:val="false"/>
          <w:i w:val="false"/>
          <w:color w:val="000000"/>
          <w:sz w:val="28"/>
        </w:rPr>
        <w:t xml:space="preserve">
      66. При соответствии представленных документов заявленному виду деятельности, подтвержденных при посещении производственного объекта, Оператор в течение 10 (десяти) рабочих дней с даты посещения последнего производственного объекта по подготовке к повторному использованию, обработке, переработке, обезвреживанию и (или) утилизации отходов одобряет заявку субъекта предпринимательства в информационной системе 1. </w:t>
      </w:r>
    </w:p>
    <w:bookmarkEnd w:id="250"/>
    <w:bookmarkStart w:name="z259" w:id="251"/>
    <w:p>
      <w:pPr>
        <w:spacing w:after="0"/>
        <w:ind w:left="0"/>
        <w:jc w:val="both"/>
      </w:pPr>
      <w:r>
        <w:rPr>
          <w:rFonts w:ascii="Times New Roman"/>
          <w:b w:val="false"/>
          <w:i w:val="false"/>
          <w:color w:val="000000"/>
          <w:sz w:val="28"/>
        </w:rPr>
        <w:t xml:space="preserve">
      67. После одобрения в информационной системе 1 формируется заявление о присоединении по установленной форме согласно приложению 4 к настоящим Правилам, которое заполняется и подписывается субъектом предпринимательства посредством ЭЦП. </w:t>
      </w:r>
    </w:p>
    <w:bookmarkEnd w:id="251"/>
    <w:bookmarkStart w:name="z260" w:id="252"/>
    <w:p>
      <w:pPr>
        <w:spacing w:after="0"/>
        <w:ind w:left="0"/>
        <w:jc w:val="both"/>
      </w:pPr>
      <w:r>
        <w:rPr>
          <w:rFonts w:ascii="Times New Roman"/>
          <w:b w:val="false"/>
          <w:i w:val="false"/>
          <w:color w:val="000000"/>
          <w:sz w:val="28"/>
        </w:rPr>
        <w:t>
      68. Типовой договор считается заключенным после подписания субъектом предпринимательства заявления о присоединении в информационной системе 1, по установленной форме согласно приложению 4 к настоящим Правилам.</w:t>
      </w:r>
    </w:p>
    <w:bookmarkEnd w:id="252"/>
    <w:bookmarkStart w:name="z261" w:id="253"/>
    <w:p>
      <w:pPr>
        <w:spacing w:after="0"/>
        <w:ind w:left="0"/>
        <w:jc w:val="both"/>
      </w:pPr>
      <w:r>
        <w:rPr>
          <w:rFonts w:ascii="Times New Roman"/>
          <w:b w:val="false"/>
          <w:i w:val="false"/>
          <w:color w:val="000000"/>
          <w:sz w:val="28"/>
        </w:rPr>
        <w:t>
      69. После заключения типового договора субъект предпринимательства приобретает статус получателя выплат за подготовку к повторному использованию, обработку, переработку, обезвреживание и (или) утилизацию отходов. В период действия типового договора получатель выплат за подготовку к повторному использованию, обработку, переработку, обезвреживание и (или) утилизацию отходов, осуществляет все действия в рамках получения выплат, исключительно через информационную систему 1, согласно настоящим Правилам и Пояснениям.</w:t>
      </w:r>
    </w:p>
    <w:bookmarkEnd w:id="253"/>
    <w:bookmarkStart w:name="z262" w:id="254"/>
    <w:p>
      <w:pPr>
        <w:spacing w:after="0"/>
        <w:ind w:left="0"/>
        <w:jc w:val="both"/>
      </w:pPr>
      <w:r>
        <w:rPr>
          <w:rFonts w:ascii="Times New Roman"/>
          <w:b w:val="false"/>
          <w:i w:val="false"/>
          <w:color w:val="000000"/>
          <w:sz w:val="28"/>
        </w:rPr>
        <w:t>
      70. Получатель выплат за подготовку к повторному использованию, обработку, переработку, обезвреживание и (или) утилизацию отходов для приобретения у получателя выплат за сбор, сортировку и транспортировку отходов, оставляет в информационной системе 1 отзыв на объявление, с согласием на покупку отходов по указанной цене либо предлагает свою цену, с указанием адреса доставки отходов.</w:t>
      </w:r>
    </w:p>
    <w:bookmarkEnd w:id="254"/>
    <w:bookmarkStart w:name="z263" w:id="255"/>
    <w:p>
      <w:pPr>
        <w:spacing w:after="0"/>
        <w:ind w:left="0"/>
        <w:jc w:val="both"/>
      </w:pPr>
      <w:r>
        <w:rPr>
          <w:rFonts w:ascii="Times New Roman"/>
          <w:b w:val="false"/>
          <w:i w:val="false"/>
          <w:color w:val="000000"/>
          <w:sz w:val="28"/>
        </w:rPr>
        <w:t>
      71. После согласования цены, в информационной системе 1, между получателем выплат за сбор, сортировку, транспортировку и получателем выплат за подготовку к повторному использованию, обработку, переработку, обезвреживание и (или) утилизацию отходов заключается договор поставки отходов в информационной системе 1, согласно установленной форме, предусмотренной Пояснениями, путем подписания его сторонами посредством ЭЦП.</w:t>
      </w:r>
    </w:p>
    <w:bookmarkEnd w:id="255"/>
    <w:bookmarkStart w:name="z264" w:id="256"/>
    <w:p>
      <w:pPr>
        <w:spacing w:after="0"/>
        <w:ind w:left="0"/>
        <w:jc w:val="both"/>
      </w:pPr>
      <w:r>
        <w:rPr>
          <w:rFonts w:ascii="Times New Roman"/>
          <w:b w:val="false"/>
          <w:i w:val="false"/>
          <w:color w:val="000000"/>
          <w:sz w:val="28"/>
        </w:rPr>
        <w:t xml:space="preserve">
      72. Транспортировка отходов получателю выплат за подготовку к повторному использованию, обработку, переработку, обезвреживание и (или) утилизацию отходов обеспечивается получателем выплат за сбор, сортировку и транспортировку отходов. </w:t>
      </w:r>
    </w:p>
    <w:bookmarkEnd w:id="256"/>
    <w:bookmarkStart w:name="z265" w:id="257"/>
    <w:p>
      <w:pPr>
        <w:spacing w:after="0"/>
        <w:ind w:left="0"/>
        <w:jc w:val="both"/>
      </w:pPr>
      <w:r>
        <w:rPr>
          <w:rFonts w:ascii="Times New Roman"/>
          <w:b w:val="false"/>
          <w:i w:val="false"/>
          <w:color w:val="000000"/>
          <w:sz w:val="28"/>
        </w:rPr>
        <w:t>
      73. Отходы принимаются получателем выплат за подготовку к повторному использованию, обработку, переработку, обезвреживание и (или) утилизацию отходов, в соответствии с Пояснениями, с оформлением в информационной системе 1 акта взвешивания, разгрузки и приема отходов согласно установленной форме, предусмотренной Пояснениями, который подписывается посредством ЭЦП.</w:t>
      </w:r>
    </w:p>
    <w:bookmarkEnd w:id="257"/>
    <w:bookmarkStart w:name="z266" w:id="258"/>
    <w:p>
      <w:pPr>
        <w:spacing w:after="0"/>
        <w:ind w:left="0"/>
        <w:jc w:val="both"/>
      </w:pPr>
      <w:r>
        <w:rPr>
          <w:rFonts w:ascii="Times New Roman"/>
          <w:b w:val="false"/>
          <w:i w:val="false"/>
          <w:color w:val="000000"/>
          <w:sz w:val="28"/>
        </w:rPr>
        <w:t>
      74. После проведения процедур, указанных в пункте 73 настоящих Правил, между получателем выплат за сбор, сортировку, транспортировку отходов и получателем выплат за подготовку к повторному использованию, обработку, переработку, обезвреживание и (или) утилизацию отходов оформляется акт приема-передачи, согласно установленной форме, предусмотренной Пояснениями, в информационной системе 1 и подписывается сторонами посредством ЭЦП.</w:t>
      </w:r>
    </w:p>
    <w:bookmarkEnd w:id="258"/>
    <w:bookmarkStart w:name="z267" w:id="259"/>
    <w:p>
      <w:pPr>
        <w:spacing w:after="0"/>
        <w:ind w:left="0"/>
        <w:jc w:val="both"/>
      </w:pPr>
      <w:r>
        <w:rPr>
          <w:rFonts w:ascii="Times New Roman"/>
          <w:b w:val="false"/>
          <w:i w:val="false"/>
          <w:color w:val="000000"/>
          <w:sz w:val="28"/>
        </w:rPr>
        <w:t>
      75. Получатель выплат за подготовку к повторному использованию, обработку, переработку, обезвреживание и (или) утилизацию отходов заполняет данные о списанных отходах на подготовку к повторному использованию, переработку, обезвреживание и (или) утилизацию и выходе готовой продукции и сопутствующих отходов в информационной системе 1 в следующем порядке:</w:t>
      </w:r>
    </w:p>
    <w:bookmarkEnd w:id="259"/>
    <w:bookmarkStart w:name="z268" w:id="260"/>
    <w:p>
      <w:pPr>
        <w:spacing w:after="0"/>
        <w:ind w:left="0"/>
        <w:jc w:val="both"/>
      </w:pPr>
      <w:r>
        <w:rPr>
          <w:rFonts w:ascii="Times New Roman"/>
          <w:b w:val="false"/>
          <w:i w:val="false"/>
          <w:color w:val="000000"/>
          <w:sz w:val="28"/>
        </w:rPr>
        <w:t xml:space="preserve">
      1) в течение дня с даты совершения операции по оприходованию, списанию отходов на подготовку к повторному использованию, переработку, обезвреживание и (или) утилизацию, оприходованных через информационную систему 1, оформляет в информационной системе 1 акт списания запасов по установленной форме, согласно </w:t>
      </w:r>
      <w:r>
        <w:rPr>
          <w:rFonts w:ascii="Times New Roman"/>
          <w:b w:val="false"/>
          <w:i w:val="false"/>
          <w:color w:val="000000"/>
          <w:sz w:val="28"/>
        </w:rPr>
        <w:t>приложению 30</w:t>
      </w:r>
      <w:r>
        <w:rPr>
          <w:rFonts w:ascii="Times New Roman"/>
          <w:b w:val="false"/>
          <w:i w:val="false"/>
          <w:color w:val="000000"/>
          <w:sz w:val="28"/>
        </w:rPr>
        <w:t xml:space="preserve"> к Приказу № 562, о списанных на подготовку к повторному использованию, переработку, обезвреживание и (или) утилизацию отходах и дополнительных компонентов (в случае если технологический процесс предусматривает использование дополнительных компонентов);</w:t>
      </w:r>
    </w:p>
    <w:bookmarkEnd w:id="260"/>
    <w:bookmarkStart w:name="z269" w:id="261"/>
    <w:p>
      <w:pPr>
        <w:spacing w:after="0"/>
        <w:ind w:left="0"/>
        <w:jc w:val="both"/>
      </w:pPr>
      <w:r>
        <w:rPr>
          <w:rFonts w:ascii="Times New Roman"/>
          <w:b w:val="false"/>
          <w:i w:val="false"/>
          <w:color w:val="000000"/>
          <w:sz w:val="28"/>
        </w:rPr>
        <w:t xml:space="preserve">
      2) в день выхода готовой продукции, полезных компонентов и сопутствующих отходов, полученных в результате подготовки к повторному использованию, переработки, обезвреживания и (или) утилизации, оформляет в информационной системе 1 приходный ордер запасов, по установленной форме, согласно </w:t>
      </w:r>
      <w:r>
        <w:rPr>
          <w:rFonts w:ascii="Times New Roman"/>
          <w:b w:val="false"/>
          <w:i w:val="false"/>
          <w:color w:val="000000"/>
          <w:sz w:val="28"/>
        </w:rPr>
        <w:t xml:space="preserve">приложению 25 </w:t>
      </w:r>
      <w:r>
        <w:rPr>
          <w:rFonts w:ascii="Times New Roman"/>
          <w:b w:val="false"/>
          <w:i w:val="false"/>
          <w:color w:val="000000"/>
          <w:sz w:val="28"/>
        </w:rPr>
        <w:t xml:space="preserve">к Приказу № 562. </w:t>
      </w:r>
    </w:p>
    <w:bookmarkEnd w:id="261"/>
    <w:bookmarkStart w:name="z270" w:id="262"/>
    <w:p>
      <w:pPr>
        <w:spacing w:after="0"/>
        <w:ind w:left="0"/>
        <w:jc w:val="both"/>
      </w:pPr>
      <w:r>
        <w:rPr>
          <w:rFonts w:ascii="Times New Roman"/>
          <w:b w:val="false"/>
          <w:i w:val="false"/>
          <w:color w:val="000000"/>
          <w:sz w:val="28"/>
        </w:rPr>
        <w:t>
      76. Получатель выплат за подготовку к повторному использованию, обработку, переработку, обезвреживание и (или) утилизацию отходов, ежемесячно до 15 (пятнадцатого) числа следующего месяца, формирует в информационной системе 1 отчет об осуществлении деятельности по подготовке к повторному использованию, обработке, переработке, обезвреживанию и (или) утилизации отходов, а также, с указанием сведений по приему и переработке отходов, принятых вне информационной системы 1, по установленной форме, согласно приложению 7 к настоящим Правилам, с представлением:</w:t>
      </w:r>
    </w:p>
    <w:bookmarkEnd w:id="262"/>
    <w:bookmarkStart w:name="z271" w:id="263"/>
    <w:p>
      <w:pPr>
        <w:spacing w:after="0"/>
        <w:ind w:left="0"/>
        <w:jc w:val="both"/>
      </w:pPr>
      <w:r>
        <w:rPr>
          <w:rFonts w:ascii="Times New Roman"/>
          <w:b w:val="false"/>
          <w:i w:val="false"/>
          <w:color w:val="000000"/>
          <w:sz w:val="28"/>
        </w:rPr>
        <w:t>
      1) электронных счетов-фактур между ним и получателем выплат за сбор, сортировку и транспортировку отходов, подтверждающих приобретение отходов;</w:t>
      </w:r>
    </w:p>
    <w:bookmarkEnd w:id="263"/>
    <w:bookmarkStart w:name="z272" w:id="264"/>
    <w:p>
      <w:pPr>
        <w:spacing w:after="0"/>
        <w:ind w:left="0"/>
        <w:jc w:val="both"/>
      </w:pPr>
      <w:r>
        <w:rPr>
          <w:rFonts w:ascii="Times New Roman"/>
          <w:b w:val="false"/>
          <w:i w:val="false"/>
          <w:color w:val="000000"/>
          <w:sz w:val="28"/>
        </w:rPr>
        <w:t>
      2) электронных счетов-фактур, подтверждающих реализацию готовой продукции;</w:t>
      </w:r>
    </w:p>
    <w:bookmarkEnd w:id="264"/>
    <w:bookmarkStart w:name="z273" w:id="265"/>
    <w:p>
      <w:pPr>
        <w:spacing w:after="0"/>
        <w:ind w:left="0"/>
        <w:jc w:val="both"/>
      </w:pPr>
      <w:r>
        <w:rPr>
          <w:rFonts w:ascii="Times New Roman"/>
          <w:b w:val="false"/>
          <w:i w:val="false"/>
          <w:color w:val="000000"/>
          <w:sz w:val="28"/>
        </w:rPr>
        <w:t>
      3) документы (протокол испытаний, паспорт качества или аналогичный документ, установленный требованиями Закона о стандартизации, подтверждающие соответствие готовой продукции документу по стандартизации, предоставленному согласно подпункту 6) пункта 56 настоящих Правил (при наличии);</w:t>
      </w:r>
    </w:p>
    <w:bookmarkEnd w:id="265"/>
    <w:bookmarkStart w:name="z274" w:id="266"/>
    <w:p>
      <w:pPr>
        <w:spacing w:after="0"/>
        <w:ind w:left="0"/>
        <w:jc w:val="both"/>
      </w:pPr>
      <w:r>
        <w:rPr>
          <w:rFonts w:ascii="Times New Roman"/>
          <w:b w:val="false"/>
          <w:i w:val="false"/>
          <w:color w:val="000000"/>
          <w:sz w:val="28"/>
        </w:rPr>
        <w:t>
      4) материальной ведомости в части отходов, в том числе сопутствующих, готовой продукции и полезных компонентов;</w:t>
      </w:r>
    </w:p>
    <w:bookmarkEnd w:id="266"/>
    <w:bookmarkStart w:name="z275" w:id="267"/>
    <w:p>
      <w:pPr>
        <w:spacing w:after="0"/>
        <w:ind w:left="0"/>
        <w:jc w:val="both"/>
      </w:pPr>
      <w:r>
        <w:rPr>
          <w:rFonts w:ascii="Times New Roman"/>
          <w:b w:val="false"/>
          <w:i w:val="false"/>
          <w:color w:val="000000"/>
          <w:sz w:val="28"/>
        </w:rPr>
        <w:t>
      5) в случае выпуска готовой продукции, измеряемой в штуках и (или) других единицах измерения, не позволяющих определить массу, предоставляется расчет, позволяющий определить массу готовой продукции.</w:t>
      </w:r>
    </w:p>
    <w:bookmarkEnd w:id="267"/>
    <w:bookmarkStart w:name="z276" w:id="268"/>
    <w:p>
      <w:pPr>
        <w:spacing w:after="0"/>
        <w:ind w:left="0"/>
        <w:jc w:val="both"/>
      </w:pPr>
      <w:r>
        <w:rPr>
          <w:rFonts w:ascii="Times New Roman"/>
          <w:b w:val="false"/>
          <w:i w:val="false"/>
          <w:color w:val="000000"/>
          <w:sz w:val="28"/>
        </w:rPr>
        <w:t>
      При превышении количества электронных счетов-фактур более 100 (сто) единиц, представляются 100 (сто) электронных счетов-фактур на реализованную готовую продукцию и дополнительно выгрузка с электронной базы бухгалтерского учета, в тоннах, в формате Excel, подписанная первым руководителем (уполномоченным лицом) или лицом его заменяющим согласно требованиям, предусмотренным Пояснениями.</w:t>
      </w:r>
    </w:p>
    <w:bookmarkEnd w:id="268"/>
    <w:bookmarkStart w:name="z277" w:id="269"/>
    <w:p>
      <w:pPr>
        <w:spacing w:after="0"/>
        <w:ind w:left="0"/>
        <w:jc w:val="both"/>
      </w:pPr>
      <w:r>
        <w:rPr>
          <w:rFonts w:ascii="Times New Roman"/>
          <w:b w:val="false"/>
          <w:i w:val="false"/>
          <w:color w:val="000000"/>
          <w:sz w:val="28"/>
        </w:rPr>
        <w:t>
      Отчет об осуществлении деятельности по подготовке к повторному использованию, обработке, переработке, обезвреживанию и (или) утилизации отходов подается на массу готовой продукции, реализованной исключительно в отчетный период, с указанием массы добавленных дополнительных компонентов при переработке отходов. Оплате подлежит масса переработанных отходов, содержащихся в составе готовой продукции</w:t>
      </w:r>
    </w:p>
    <w:bookmarkEnd w:id="269"/>
    <w:bookmarkStart w:name="z278" w:id="270"/>
    <w:p>
      <w:pPr>
        <w:spacing w:after="0"/>
        <w:ind w:left="0"/>
        <w:jc w:val="both"/>
      </w:pPr>
      <w:r>
        <w:rPr>
          <w:rFonts w:ascii="Times New Roman"/>
          <w:b w:val="false"/>
          <w:i w:val="false"/>
          <w:color w:val="000000"/>
          <w:sz w:val="28"/>
        </w:rPr>
        <w:t>
      При этом, отчет об осуществлении деятельности по подготовке к повторному использованию, обработке, переработке, обезвреживанию и (или) утилизации отходов стеклянной упаковки подается на массу списанных на переработку отходов, использованных при выпуске реализованной готовой продукции.</w:t>
      </w:r>
    </w:p>
    <w:bookmarkEnd w:id="270"/>
    <w:bookmarkStart w:name="z279" w:id="271"/>
    <w:p>
      <w:pPr>
        <w:spacing w:after="0"/>
        <w:ind w:left="0"/>
        <w:jc w:val="both"/>
      </w:pPr>
      <w:r>
        <w:rPr>
          <w:rFonts w:ascii="Times New Roman"/>
          <w:b w:val="false"/>
          <w:i w:val="false"/>
          <w:color w:val="000000"/>
          <w:sz w:val="28"/>
        </w:rPr>
        <w:t>
      Готовая продукция, полученная в результате подготовки к повторному использованию, обработки, переработки, обезвреживания и (или) утилизации отходов, подлежит реализации в течение 1 (одного) года со дня подписания в информационной системе 1 акта приема-передачи отходов, между получателями выплат за сбор, сортировку и транспортировку и за подготовку к повторному использованию, обработку, переработку, обезвреживание и (или) утилизацию отходов.</w:t>
      </w:r>
    </w:p>
    <w:bookmarkEnd w:id="271"/>
    <w:bookmarkStart w:name="z280" w:id="272"/>
    <w:p>
      <w:pPr>
        <w:spacing w:after="0"/>
        <w:ind w:left="0"/>
        <w:jc w:val="both"/>
      </w:pPr>
      <w:r>
        <w:rPr>
          <w:rFonts w:ascii="Times New Roman"/>
          <w:b w:val="false"/>
          <w:i w:val="false"/>
          <w:color w:val="000000"/>
          <w:sz w:val="28"/>
        </w:rPr>
        <w:t>
      За массу готовой продукции, реализованной с нарушением сроков реализации, предусмотренных настоящим пунктом Правил, выплаты Оператором получателю выплат за подготовку к повторному использованию, обработку, переработку, обезвреживание и (или) утилизацию отходов за не осуществляются. При этом, данная масса реализованной продукции подлежит включению в отчет об осуществлении деятельности по подготовке к повторному, обработке, использованию, переработке, обезвреживанию и (или) утилизации отходов, без осуществления выплат Оператором, за исключением выплат в отношении получателя выплат за сбор, сортировку и транспортировку отходов.</w:t>
      </w:r>
    </w:p>
    <w:bookmarkEnd w:id="272"/>
    <w:bookmarkStart w:name="z281" w:id="273"/>
    <w:p>
      <w:pPr>
        <w:spacing w:after="0"/>
        <w:ind w:left="0"/>
        <w:jc w:val="both"/>
      </w:pPr>
      <w:r>
        <w:rPr>
          <w:rFonts w:ascii="Times New Roman"/>
          <w:b w:val="false"/>
          <w:i w:val="false"/>
          <w:color w:val="000000"/>
          <w:sz w:val="28"/>
        </w:rPr>
        <w:t>
      77. При рассмотрении отчета об осуществлении деятельности по подготовке к повторному использованию, обработке, переработке, обезвреживанию и (или) утилизации отходов (полимерной, бумажной и картонной упаковки), расчет суммы к выплате Оператором производится по следующей формуле:</w:t>
      </w:r>
    </w:p>
    <w:bookmarkEnd w:id="273"/>
    <w:bookmarkStart w:name="z282" w:id="274"/>
    <w:p>
      <w:pPr>
        <w:spacing w:after="0"/>
        <w:ind w:left="0"/>
        <w:jc w:val="both"/>
      </w:pPr>
      <w:r>
        <w:rPr>
          <w:rFonts w:ascii="Times New Roman"/>
          <w:b w:val="false"/>
          <w:i w:val="false"/>
          <w:color w:val="000000"/>
          <w:sz w:val="28"/>
        </w:rPr>
        <w:t>
      B = (mc -K) * C, где</w:t>
      </w:r>
    </w:p>
    <w:bookmarkEnd w:id="274"/>
    <w:bookmarkStart w:name="z283" w:id="275"/>
    <w:p>
      <w:pPr>
        <w:spacing w:after="0"/>
        <w:ind w:left="0"/>
        <w:jc w:val="both"/>
      </w:pPr>
      <w:r>
        <w:rPr>
          <w:rFonts w:ascii="Times New Roman"/>
          <w:b w:val="false"/>
          <w:i w:val="false"/>
          <w:color w:val="000000"/>
          <w:sz w:val="28"/>
        </w:rPr>
        <w:t>
      В – размер выплат;</w:t>
      </w:r>
    </w:p>
    <w:bookmarkEnd w:id="275"/>
    <w:bookmarkStart w:name="z284" w:id="276"/>
    <w:p>
      <w:pPr>
        <w:spacing w:after="0"/>
        <w:ind w:left="0"/>
        <w:jc w:val="both"/>
      </w:pPr>
      <w:r>
        <w:rPr>
          <w:rFonts w:ascii="Times New Roman"/>
          <w:b w:val="false"/>
          <w:i w:val="false"/>
          <w:color w:val="000000"/>
          <w:sz w:val="28"/>
        </w:rPr>
        <w:t>
      mc – масса реализованной готовой продукции в тоннах;</w:t>
      </w:r>
    </w:p>
    <w:bookmarkEnd w:id="276"/>
    <w:bookmarkStart w:name="z285" w:id="277"/>
    <w:p>
      <w:pPr>
        <w:spacing w:after="0"/>
        <w:ind w:left="0"/>
        <w:jc w:val="both"/>
      </w:pPr>
      <w:r>
        <w:rPr>
          <w:rFonts w:ascii="Times New Roman"/>
          <w:b w:val="false"/>
          <w:i w:val="false"/>
          <w:color w:val="000000"/>
          <w:sz w:val="28"/>
        </w:rPr>
        <w:t>
      K – добавленные компоненты, влияющие на массу готовой продукции (если компоненты не добавляются, показатель равен 0 (ноль);</w:t>
      </w:r>
    </w:p>
    <w:bookmarkEnd w:id="277"/>
    <w:bookmarkStart w:name="z286" w:id="278"/>
    <w:p>
      <w:pPr>
        <w:spacing w:after="0"/>
        <w:ind w:left="0"/>
        <w:jc w:val="both"/>
      </w:pPr>
      <w:r>
        <w:rPr>
          <w:rFonts w:ascii="Times New Roman"/>
          <w:b w:val="false"/>
          <w:i w:val="false"/>
          <w:color w:val="000000"/>
          <w:sz w:val="28"/>
        </w:rPr>
        <w:t>
      С – ставка выплат за переработку отходов упаковки.</w:t>
      </w:r>
    </w:p>
    <w:bookmarkEnd w:id="278"/>
    <w:bookmarkStart w:name="z287" w:id="279"/>
    <w:p>
      <w:pPr>
        <w:spacing w:after="0"/>
        <w:ind w:left="0"/>
        <w:jc w:val="both"/>
      </w:pPr>
      <w:r>
        <w:rPr>
          <w:rFonts w:ascii="Times New Roman"/>
          <w:b w:val="false"/>
          <w:i w:val="false"/>
          <w:color w:val="000000"/>
          <w:sz w:val="28"/>
        </w:rPr>
        <w:t>
      78. При рассмотрении отчета об осуществлении деятельности по подготовке к повторному использованию, обработке, переработке, обезвреживанию и (или) утилизации отходов (стеклянной упаковки), расчет суммы к выплате, Оператором производится по следующей формуле:</w:t>
      </w:r>
    </w:p>
    <w:bookmarkEnd w:id="279"/>
    <w:bookmarkStart w:name="z288" w:id="280"/>
    <w:p>
      <w:pPr>
        <w:spacing w:after="0"/>
        <w:ind w:left="0"/>
        <w:jc w:val="both"/>
      </w:pPr>
      <w:r>
        <w:rPr>
          <w:rFonts w:ascii="Times New Roman"/>
          <w:b w:val="false"/>
          <w:i w:val="false"/>
          <w:color w:val="000000"/>
          <w:sz w:val="28"/>
        </w:rPr>
        <w:t>
      B = mb * C, где</w:t>
      </w:r>
    </w:p>
    <w:bookmarkEnd w:id="280"/>
    <w:bookmarkStart w:name="z289" w:id="281"/>
    <w:p>
      <w:pPr>
        <w:spacing w:after="0"/>
        <w:ind w:left="0"/>
        <w:jc w:val="both"/>
      </w:pPr>
      <w:r>
        <w:rPr>
          <w:rFonts w:ascii="Times New Roman"/>
          <w:b w:val="false"/>
          <w:i w:val="false"/>
          <w:color w:val="000000"/>
          <w:sz w:val="28"/>
        </w:rPr>
        <w:t>
      В – размер выплат;</w:t>
      </w:r>
    </w:p>
    <w:bookmarkEnd w:id="281"/>
    <w:bookmarkStart w:name="z290" w:id="282"/>
    <w:p>
      <w:pPr>
        <w:spacing w:after="0"/>
        <w:ind w:left="0"/>
        <w:jc w:val="both"/>
      </w:pPr>
      <w:r>
        <w:rPr>
          <w:rFonts w:ascii="Times New Roman"/>
          <w:b w:val="false"/>
          <w:i w:val="false"/>
          <w:color w:val="000000"/>
          <w:sz w:val="28"/>
        </w:rPr>
        <w:t xml:space="preserve">
      mb – масса отходов, списанных на переработку в тоннах, использованных при выпуске реализованной готовой продукции; </w:t>
      </w:r>
    </w:p>
    <w:bookmarkEnd w:id="282"/>
    <w:bookmarkStart w:name="z291" w:id="283"/>
    <w:p>
      <w:pPr>
        <w:spacing w:after="0"/>
        <w:ind w:left="0"/>
        <w:jc w:val="both"/>
      </w:pPr>
      <w:r>
        <w:rPr>
          <w:rFonts w:ascii="Times New Roman"/>
          <w:b w:val="false"/>
          <w:i w:val="false"/>
          <w:color w:val="000000"/>
          <w:sz w:val="28"/>
        </w:rPr>
        <w:t>
      С – ставка выплат за переработку отходов упаковки.</w:t>
      </w:r>
    </w:p>
    <w:bookmarkEnd w:id="283"/>
    <w:bookmarkStart w:name="z292" w:id="284"/>
    <w:p>
      <w:pPr>
        <w:spacing w:after="0"/>
        <w:ind w:left="0"/>
        <w:jc w:val="both"/>
      </w:pPr>
      <w:r>
        <w:rPr>
          <w:rFonts w:ascii="Times New Roman"/>
          <w:b w:val="false"/>
          <w:i w:val="false"/>
          <w:color w:val="000000"/>
          <w:sz w:val="28"/>
        </w:rPr>
        <w:t>
      79. Оператор рассматривает отчет об осуществлении деятельности по подготовке к повторному использованию, обработке, переработке, обезвреживанию и (или) утилизации отходов в течение 15 (пятнадцати) рабочих дней с даты его подписания получателем выплат за подготовку к повторному использованию, обработку, переработку, обезвреживание и (или) утилизацию отходов в информационной системе 1.</w:t>
      </w:r>
    </w:p>
    <w:bookmarkEnd w:id="284"/>
    <w:bookmarkStart w:name="z293" w:id="285"/>
    <w:p>
      <w:pPr>
        <w:spacing w:after="0"/>
        <w:ind w:left="0"/>
        <w:jc w:val="both"/>
      </w:pPr>
      <w:r>
        <w:rPr>
          <w:rFonts w:ascii="Times New Roman"/>
          <w:b w:val="false"/>
          <w:i w:val="false"/>
          <w:color w:val="000000"/>
          <w:sz w:val="28"/>
        </w:rPr>
        <w:t>
      Отчет об осуществлении деятельности по подготовке к повторному использованию, обработке, переработке, обезвреживанию и (или) утилизации отходов подается 1 (один) раз в отчетный период.</w:t>
      </w:r>
    </w:p>
    <w:bookmarkEnd w:id="285"/>
    <w:bookmarkStart w:name="z294" w:id="286"/>
    <w:p>
      <w:pPr>
        <w:spacing w:after="0"/>
        <w:ind w:left="0"/>
        <w:jc w:val="both"/>
      </w:pPr>
      <w:r>
        <w:rPr>
          <w:rFonts w:ascii="Times New Roman"/>
          <w:b w:val="false"/>
          <w:i w:val="false"/>
          <w:color w:val="000000"/>
          <w:sz w:val="28"/>
        </w:rPr>
        <w:t>
      При рассмотрении отчета об осуществлении деятельности по подготовке к повторному использованию, обработке, переработке, обезвреживанию и (или) утилизации отходов в информационной системе 1, Оператор направляет его на доработку, в том числе, с исключением массы принятых и (или) переработанных отходов, из общей массы отходов, указанных в отчете, в следующих случаях:</w:t>
      </w:r>
    </w:p>
    <w:bookmarkEnd w:id="286"/>
    <w:bookmarkStart w:name="z295" w:id="287"/>
    <w:p>
      <w:pPr>
        <w:spacing w:after="0"/>
        <w:ind w:left="0"/>
        <w:jc w:val="both"/>
      </w:pPr>
      <w:r>
        <w:rPr>
          <w:rFonts w:ascii="Times New Roman"/>
          <w:b w:val="false"/>
          <w:i w:val="false"/>
          <w:color w:val="000000"/>
          <w:sz w:val="28"/>
        </w:rPr>
        <w:t>
      1)исключении массы отходов Оператором из отчета об осуществлении деятельности по сбору, сортировке и транспортировке отходов согласно пункту 46 и (или) не подтверждения отчета об осуществлении деятельности по сбору, сортировке и транспортировке отходов согласно пункту 49 настоящих Правил;</w:t>
      </w:r>
    </w:p>
    <w:bookmarkEnd w:id="287"/>
    <w:bookmarkStart w:name="z296" w:id="288"/>
    <w:p>
      <w:pPr>
        <w:spacing w:after="0"/>
        <w:ind w:left="0"/>
        <w:jc w:val="both"/>
      </w:pPr>
      <w:r>
        <w:rPr>
          <w:rFonts w:ascii="Times New Roman"/>
          <w:b w:val="false"/>
          <w:i w:val="false"/>
          <w:color w:val="000000"/>
          <w:sz w:val="28"/>
        </w:rPr>
        <w:t>
      Масса отходов, указанная подпункте 1 пункта 79 настоящих Правил подлежит исключению из отчета об осуществлении деятельности по подготовке к повторному использованию, обработке, переработке, обезвреживанию и (или) утилизации отходов.</w:t>
      </w:r>
    </w:p>
    <w:bookmarkEnd w:id="288"/>
    <w:bookmarkStart w:name="z297" w:id="289"/>
    <w:p>
      <w:pPr>
        <w:spacing w:after="0"/>
        <w:ind w:left="0"/>
        <w:jc w:val="both"/>
      </w:pPr>
      <w:r>
        <w:rPr>
          <w:rFonts w:ascii="Times New Roman"/>
          <w:b w:val="false"/>
          <w:i w:val="false"/>
          <w:color w:val="000000"/>
          <w:sz w:val="28"/>
        </w:rPr>
        <w:t>
      2) при отражении сведений об отходах, оприходованных, списанных и переработанных отходах в период несоответствия нормам, согласно пункту 83 настоящих Правил;</w:t>
      </w:r>
    </w:p>
    <w:bookmarkEnd w:id="289"/>
    <w:bookmarkStart w:name="z298" w:id="290"/>
    <w:p>
      <w:pPr>
        <w:spacing w:after="0"/>
        <w:ind w:left="0"/>
        <w:jc w:val="both"/>
      </w:pPr>
      <w:r>
        <w:rPr>
          <w:rFonts w:ascii="Times New Roman"/>
          <w:b w:val="false"/>
          <w:i w:val="false"/>
          <w:color w:val="000000"/>
          <w:sz w:val="28"/>
        </w:rPr>
        <w:t>
      3) при отсутствии документов, предусмотренных пунктом 76 настоящих Правил;</w:t>
      </w:r>
    </w:p>
    <w:bookmarkEnd w:id="290"/>
    <w:bookmarkStart w:name="z299" w:id="291"/>
    <w:p>
      <w:pPr>
        <w:spacing w:after="0"/>
        <w:ind w:left="0"/>
        <w:jc w:val="both"/>
      </w:pPr>
      <w:r>
        <w:rPr>
          <w:rFonts w:ascii="Times New Roman"/>
          <w:b w:val="false"/>
          <w:i w:val="false"/>
          <w:color w:val="000000"/>
          <w:sz w:val="28"/>
        </w:rPr>
        <w:t>
      4) при расхождении сведений, между заполненными в информационной системе 1 и указанными в приложенных к отчету документах;</w:t>
      </w:r>
    </w:p>
    <w:bookmarkEnd w:id="291"/>
    <w:bookmarkStart w:name="z300" w:id="292"/>
    <w:p>
      <w:pPr>
        <w:spacing w:after="0"/>
        <w:ind w:left="0"/>
        <w:jc w:val="both"/>
      </w:pPr>
      <w:r>
        <w:rPr>
          <w:rFonts w:ascii="Times New Roman"/>
          <w:b w:val="false"/>
          <w:i w:val="false"/>
          <w:color w:val="000000"/>
          <w:sz w:val="28"/>
        </w:rPr>
        <w:t>
      5) при расхождении сведений, между заявленными в отчете и установленными по результатам хронометража, осуществленного в рамках мониторинга производственных объектов получателя выплат за подготовку к повторному использованию, обработку, переработку, обезвреживание и (или) утилизацию отходов, в соответствии с пунктом 123 настоящих Правил.</w:t>
      </w:r>
    </w:p>
    <w:bookmarkEnd w:id="292"/>
    <w:bookmarkStart w:name="z301" w:id="293"/>
    <w:p>
      <w:pPr>
        <w:spacing w:after="0"/>
        <w:ind w:left="0"/>
        <w:jc w:val="both"/>
      </w:pPr>
      <w:r>
        <w:rPr>
          <w:rFonts w:ascii="Times New Roman"/>
          <w:b w:val="false"/>
          <w:i w:val="false"/>
          <w:color w:val="000000"/>
          <w:sz w:val="28"/>
        </w:rPr>
        <w:t>
      Получатель выплат за подготовку к повторному использованию, обработку, переработку, обезвреживание и (или) утилизацию отходов в течение 3 (трех) рабочих дней с даты направления Оператором в информационной системе 1 отчета об осуществлении деятельности по подготовке к повторному использованию, обработке, переработке, обезвреживанию и (или) утилизации отходов, формирует новый отчет с учетом исключенной Оператором массы отходов, при этом отчет рассматривается в сроки, предусмотренные в настоящем пункте Правил.</w:t>
      </w:r>
    </w:p>
    <w:bookmarkEnd w:id="293"/>
    <w:bookmarkStart w:name="z302" w:id="294"/>
    <w:p>
      <w:pPr>
        <w:spacing w:after="0"/>
        <w:ind w:left="0"/>
        <w:jc w:val="both"/>
      </w:pPr>
      <w:r>
        <w:rPr>
          <w:rFonts w:ascii="Times New Roman"/>
          <w:b w:val="false"/>
          <w:i w:val="false"/>
          <w:color w:val="000000"/>
          <w:sz w:val="28"/>
        </w:rPr>
        <w:t>
      80. Оператор не подтверждает (отклоняет) отчета об осуществлении деятельности по подготовке к повторному использованию, обработке, переработке, обезвреживанию и (или) утилизации отходов, в том числе после направления Оператором отчета на доработку, в следующих случаях:</w:t>
      </w:r>
    </w:p>
    <w:bookmarkEnd w:id="294"/>
    <w:bookmarkStart w:name="z303" w:id="295"/>
    <w:p>
      <w:pPr>
        <w:spacing w:after="0"/>
        <w:ind w:left="0"/>
        <w:jc w:val="both"/>
      </w:pPr>
      <w:r>
        <w:rPr>
          <w:rFonts w:ascii="Times New Roman"/>
          <w:b w:val="false"/>
          <w:i w:val="false"/>
          <w:color w:val="000000"/>
          <w:sz w:val="28"/>
        </w:rPr>
        <w:t xml:space="preserve">
      1) расхождения данных в электронных счетах-фактурах на прием (покупку) отходов от получателя выплат за сбор, транспортировку и переработку отходов, и актах приема передачи отходов; </w:t>
      </w:r>
    </w:p>
    <w:bookmarkEnd w:id="295"/>
    <w:bookmarkStart w:name="z304" w:id="296"/>
    <w:p>
      <w:pPr>
        <w:spacing w:after="0"/>
        <w:ind w:left="0"/>
        <w:jc w:val="both"/>
      </w:pPr>
      <w:r>
        <w:rPr>
          <w:rFonts w:ascii="Times New Roman"/>
          <w:b w:val="false"/>
          <w:i w:val="false"/>
          <w:color w:val="000000"/>
          <w:sz w:val="28"/>
        </w:rPr>
        <w:t>
      2) отсутствия подтверждающих документов о списании отходов и дополнительных компонентов (в случае если технологический процесс предусматривает использование дополнительных компонентов) на переработку, оприходование и реализацию готовой продукции и сопутствующих отходов, полученных в результате переработки отходов;</w:t>
      </w:r>
    </w:p>
    <w:bookmarkEnd w:id="296"/>
    <w:bookmarkStart w:name="z305" w:id="297"/>
    <w:p>
      <w:pPr>
        <w:spacing w:after="0"/>
        <w:ind w:left="0"/>
        <w:jc w:val="both"/>
      </w:pPr>
      <w:r>
        <w:rPr>
          <w:rFonts w:ascii="Times New Roman"/>
          <w:b w:val="false"/>
          <w:i w:val="false"/>
          <w:color w:val="000000"/>
          <w:sz w:val="28"/>
        </w:rPr>
        <w:t>
      3) неисполнении и или ненадлежащего исполнения норм, предусмотренных пунктами 76, 77, 78 и 79 настоящих Правил;</w:t>
      </w:r>
    </w:p>
    <w:bookmarkEnd w:id="297"/>
    <w:bookmarkStart w:name="z306" w:id="298"/>
    <w:p>
      <w:pPr>
        <w:spacing w:after="0"/>
        <w:ind w:left="0"/>
        <w:jc w:val="both"/>
      </w:pPr>
      <w:r>
        <w:rPr>
          <w:rFonts w:ascii="Times New Roman"/>
          <w:b w:val="false"/>
          <w:i w:val="false"/>
          <w:color w:val="000000"/>
          <w:sz w:val="28"/>
        </w:rPr>
        <w:t xml:space="preserve">
      4) неисполнения и или ненадлежащего исполнения условий настоящих Правил, заключенного договора. </w:t>
      </w:r>
    </w:p>
    <w:bookmarkEnd w:id="298"/>
    <w:bookmarkStart w:name="z307" w:id="299"/>
    <w:p>
      <w:pPr>
        <w:spacing w:after="0"/>
        <w:ind w:left="0"/>
        <w:jc w:val="both"/>
      </w:pPr>
      <w:r>
        <w:rPr>
          <w:rFonts w:ascii="Times New Roman"/>
          <w:b w:val="false"/>
          <w:i w:val="false"/>
          <w:color w:val="000000"/>
          <w:sz w:val="28"/>
        </w:rPr>
        <w:t xml:space="preserve">
      В случае подтверждения отчета об осуществлении деятельности по подготовке к повторному использованию, обработке, переработке, обезвреживанию и (или) утилизации отходов, Оператор производит выплаты в течение 5 (пяти) рабочих дней с даты подтверждения данного отчета. </w:t>
      </w:r>
    </w:p>
    <w:bookmarkEnd w:id="299"/>
    <w:bookmarkStart w:name="z308" w:id="300"/>
    <w:p>
      <w:pPr>
        <w:spacing w:after="0"/>
        <w:ind w:left="0"/>
        <w:jc w:val="both"/>
      </w:pPr>
      <w:r>
        <w:rPr>
          <w:rFonts w:ascii="Times New Roman"/>
          <w:b w:val="false"/>
          <w:i w:val="false"/>
          <w:color w:val="000000"/>
          <w:sz w:val="28"/>
        </w:rPr>
        <w:t>
      81. Получателю выплат за подготовку к повторному использованию, обработку, переработку, обезвреживание и (или) утилизацию отходов необходимо соответствовать нормам, предусмотренным пунктом 54 настоящих Правил на протяжении всего срока действия, заключенного между Оператором и получателем выплат за подготовку к повторному использованию, обработку, переработку, обезвреживание и (или) утилизацию отходов типового договора.</w:t>
      </w:r>
    </w:p>
    <w:bookmarkEnd w:id="300"/>
    <w:bookmarkStart w:name="z309" w:id="301"/>
    <w:p>
      <w:pPr>
        <w:spacing w:after="0"/>
        <w:ind w:left="0"/>
        <w:jc w:val="both"/>
      </w:pPr>
      <w:r>
        <w:rPr>
          <w:rFonts w:ascii="Times New Roman"/>
          <w:b w:val="false"/>
          <w:i w:val="false"/>
          <w:color w:val="000000"/>
          <w:sz w:val="28"/>
        </w:rPr>
        <w:t xml:space="preserve">
      82. В случае установления Оператором несоответствия нормам, предусмотренным пунктом 54 настоящих Правил, Оператор в течение 2 (двух) рабочих дней с даты установления несоответствия, уведомляет о необходимости устранения несоответствия получателя выплат за подготовку к повторному использованию, обработку, переработку, обезвреживание и (или) утилизацию отходов в срок не более 3 (трех) месяцев. Если по истечении 3 (трех) месяцев получатель выплат не подтвердит соответствие нормам, Оператор в одностороннем порядке расторгает типовой договор. </w:t>
      </w:r>
    </w:p>
    <w:bookmarkEnd w:id="301"/>
    <w:bookmarkStart w:name="z310" w:id="302"/>
    <w:p>
      <w:pPr>
        <w:spacing w:after="0"/>
        <w:ind w:left="0"/>
        <w:jc w:val="both"/>
      </w:pPr>
      <w:r>
        <w:rPr>
          <w:rFonts w:ascii="Times New Roman"/>
          <w:b w:val="false"/>
          <w:i w:val="false"/>
          <w:color w:val="000000"/>
          <w:sz w:val="28"/>
        </w:rPr>
        <w:t xml:space="preserve">
      При этом, масса переработанных и (или) утилизированных отходов в период несоответствия получателя выплат за подготовку к повторному использованию, обработку, переработку, обезвреживание и (или) утилизацию отходов в информационной системе 1 нормам предусмотренным пунктом 54 настоящих Правил, не включается в массу отходов, указываемую в отчете об осуществлении деятельности по подготовке к повторному использованию, обработке, переработке, обезвреживанию и (или) утилизации отходов в информационной системе 1. </w:t>
      </w:r>
    </w:p>
    <w:bookmarkEnd w:id="302"/>
    <w:bookmarkStart w:name="z311" w:id="303"/>
    <w:p>
      <w:pPr>
        <w:spacing w:after="0"/>
        <w:ind w:left="0"/>
        <w:jc w:val="both"/>
      </w:pPr>
      <w:r>
        <w:rPr>
          <w:rFonts w:ascii="Times New Roman"/>
          <w:b w:val="false"/>
          <w:i w:val="false"/>
          <w:color w:val="000000"/>
          <w:sz w:val="28"/>
        </w:rPr>
        <w:t>
      После устранения несоответствий нормам предусмотренным пунктом 54 настоящих Правил, получателем выплат за подготовку к повторному использованию, обработку, переработку, обезвреживание и (или) утилизацию отходов в информационной системе 1 подается заявка на изменение сведений с приложением подтверждающих документов о соответствии нормам, установленным настоящими Правилами.</w:t>
      </w:r>
    </w:p>
    <w:bookmarkEnd w:id="303"/>
    <w:bookmarkStart w:name="z312" w:id="304"/>
    <w:p>
      <w:pPr>
        <w:spacing w:after="0"/>
        <w:ind w:left="0"/>
        <w:jc w:val="both"/>
      </w:pPr>
      <w:r>
        <w:rPr>
          <w:rFonts w:ascii="Times New Roman"/>
          <w:b w:val="false"/>
          <w:i w:val="false"/>
          <w:color w:val="000000"/>
          <w:sz w:val="28"/>
        </w:rPr>
        <w:t>
      Заявка на изменение сведений подтверждается или отклоняется Оператором в информационной системе 1 в соответствии с требованиями, предусмотренными пунктом 83 настоящих Правил.</w:t>
      </w:r>
    </w:p>
    <w:bookmarkEnd w:id="304"/>
    <w:bookmarkStart w:name="z313" w:id="305"/>
    <w:p>
      <w:pPr>
        <w:spacing w:after="0"/>
        <w:ind w:left="0"/>
        <w:jc w:val="both"/>
      </w:pPr>
      <w:r>
        <w:rPr>
          <w:rFonts w:ascii="Times New Roman"/>
          <w:b w:val="false"/>
          <w:i w:val="false"/>
          <w:color w:val="000000"/>
          <w:sz w:val="28"/>
        </w:rPr>
        <w:t>
      83. Получатель выплат за подготовку к повторному использованию, обработку, переработку, обезвреживание и (или) утилизацию отходов при возникновении изменений в сведениях, указанных в паспорте или в анкете, подает заявку в информационной системе 1 на изменение сведений не позднее 10 (десяти) рабочих дней с даты их возникновения, с приложением подтверждающих документов. При этом предыдущие сведения сохраняются как архивные и применяются к периоду, в котором они были актуальны.</w:t>
      </w:r>
    </w:p>
    <w:bookmarkEnd w:id="305"/>
    <w:bookmarkStart w:name="z314" w:id="306"/>
    <w:p>
      <w:pPr>
        <w:spacing w:after="0"/>
        <w:ind w:left="0"/>
        <w:jc w:val="both"/>
      </w:pPr>
      <w:r>
        <w:rPr>
          <w:rFonts w:ascii="Times New Roman"/>
          <w:b w:val="false"/>
          <w:i w:val="false"/>
          <w:color w:val="000000"/>
          <w:sz w:val="28"/>
        </w:rPr>
        <w:t>
      Заявка на изменение сведений подтверждается или отклоняется Оператором в информационной системе 1, в срок не более 15 (пятнадцати) рабочих дней с даты поступления заявки на изменение сведений.</w:t>
      </w:r>
    </w:p>
    <w:bookmarkEnd w:id="306"/>
    <w:bookmarkStart w:name="z315" w:id="307"/>
    <w:p>
      <w:pPr>
        <w:spacing w:after="0"/>
        <w:ind w:left="0"/>
        <w:jc w:val="both"/>
      </w:pPr>
      <w:r>
        <w:rPr>
          <w:rFonts w:ascii="Times New Roman"/>
          <w:b w:val="false"/>
          <w:i w:val="false"/>
          <w:color w:val="000000"/>
          <w:sz w:val="28"/>
        </w:rPr>
        <w:t>
      При этом, при изменении сведений, в части оборудования для подготовки к повторному использованию, обработки, переработки, обезвреживания и (или) утилизации отходов, местонахождения производственных объектов и их добавления, за исключением изменения названия улицы и (или) нумерации без фактического изменения местоположения, Оператор, в целях подтверждения сведений, указанных в заявке, осуществляет выезд с посещением объектов получателя выплат по подготовке к повторному использованию, обработке, переработке, обезвреживанию и (или) утилизации отходов, подлежащих изменению или добавлению в анкетные данные и (или) паспорт субъекта предпринимательства.</w:t>
      </w:r>
    </w:p>
    <w:bookmarkEnd w:id="307"/>
    <w:bookmarkStart w:name="z316" w:id="308"/>
    <w:p>
      <w:pPr>
        <w:spacing w:after="0"/>
        <w:ind w:left="0"/>
        <w:jc w:val="both"/>
      </w:pPr>
      <w:r>
        <w:rPr>
          <w:rFonts w:ascii="Times New Roman"/>
          <w:b w:val="false"/>
          <w:i w:val="false"/>
          <w:color w:val="000000"/>
          <w:sz w:val="28"/>
        </w:rPr>
        <w:t>
      В случае, если возникшие изменения приводят к несоответствию получателя выплат нормам, предусмотренным пунктом 54 настоящих Правил, Оператор осуществляет действия, предусмотренные настоящим пунктом Правил.</w:t>
      </w:r>
    </w:p>
    <w:bookmarkEnd w:id="308"/>
    <w:bookmarkStart w:name="z317" w:id="309"/>
    <w:p>
      <w:pPr>
        <w:spacing w:after="0"/>
        <w:ind w:left="0"/>
        <w:jc w:val="both"/>
      </w:pPr>
      <w:r>
        <w:rPr>
          <w:rFonts w:ascii="Times New Roman"/>
          <w:b w:val="false"/>
          <w:i w:val="false"/>
          <w:color w:val="000000"/>
          <w:sz w:val="28"/>
        </w:rPr>
        <w:t>
      В случае, если Оператором установлено, что выплаты получателю выплат за подготовку к повторному использованию, обработку, переработку, обезвреживание и (или) утилизацию отходов осуществлены в период несоответствия получателя нормам, установленным пунктом 54 настоящих Правил, Оператор истребует такие суммы выплат.</w:t>
      </w:r>
    </w:p>
    <w:bookmarkEnd w:id="309"/>
    <w:bookmarkStart w:name="z318" w:id="310"/>
    <w:p>
      <w:pPr>
        <w:spacing w:after="0"/>
        <w:ind w:left="0"/>
        <w:jc w:val="both"/>
      </w:pPr>
      <w:r>
        <w:rPr>
          <w:rFonts w:ascii="Times New Roman"/>
          <w:b w:val="false"/>
          <w:i w:val="false"/>
          <w:color w:val="000000"/>
          <w:sz w:val="28"/>
        </w:rPr>
        <w:t>
      84. Истребование Оператором ранее выплаченных сумм осуществляется в следующем порядке:</w:t>
      </w:r>
    </w:p>
    <w:bookmarkEnd w:id="310"/>
    <w:bookmarkStart w:name="z319" w:id="311"/>
    <w:p>
      <w:pPr>
        <w:spacing w:after="0"/>
        <w:ind w:left="0"/>
        <w:jc w:val="both"/>
      </w:pPr>
      <w:r>
        <w:rPr>
          <w:rFonts w:ascii="Times New Roman"/>
          <w:b w:val="false"/>
          <w:i w:val="false"/>
          <w:color w:val="000000"/>
          <w:sz w:val="28"/>
        </w:rPr>
        <w:t>
      1) Оператор в течение 10 (десяти) рабочих дней, с даты установления несоответствия получателя выплат за подготовку к повторному использованию, обработку, переработку, обезвреживание и (или) утилизацию отходов нормам, установленным пунктом 54 настоящих Правил, размещает в информационной системе 1, а также направляет посредством электронного документооборота и (или) электронной почты, а также мессенджеров (программа для мгновенного обмена текстовыми сообщениями, файлами и медиа между зарегистрированными пользователями через интернет) указанным при регистрации, уведомление об истребовании денежных средств, с указанием суммы подлежащей возврату;</w:t>
      </w:r>
    </w:p>
    <w:bookmarkEnd w:id="311"/>
    <w:bookmarkStart w:name="z320" w:id="312"/>
    <w:p>
      <w:pPr>
        <w:spacing w:after="0"/>
        <w:ind w:left="0"/>
        <w:jc w:val="both"/>
      </w:pPr>
      <w:r>
        <w:rPr>
          <w:rFonts w:ascii="Times New Roman"/>
          <w:b w:val="false"/>
          <w:i w:val="false"/>
          <w:color w:val="000000"/>
          <w:sz w:val="28"/>
        </w:rPr>
        <w:t>
      2) получатель выплат за подготовку к повторному использованию, обработку, переработку, обезвреживание и (или) утилизацию отходов, в срок до 10 (десяти) календарных дней выплачивает Оператору требуемую сумму.</w:t>
      </w:r>
    </w:p>
    <w:bookmarkEnd w:id="312"/>
    <w:bookmarkStart w:name="z321" w:id="313"/>
    <w:p>
      <w:pPr>
        <w:spacing w:after="0"/>
        <w:ind w:left="0"/>
        <w:jc w:val="left"/>
      </w:pPr>
      <w:r>
        <w:rPr>
          <w:rFonts w:ascii="Times New Roman"/>
          <w:b/>
          <w:i w:val="false"/>
          <w:color w:val="000000"/>
        </w:rPr>
        <w:t xml:space="preserve"> Параграф 4. Порядок выплат за сбор, транспортировку, сортировку, обработку, подготовку к повторному использованию, переработку, обезвреживание и (или) утилизацию отходов по полному циклу</w:t>
      </w:r>
    </w:p>
    <w:bookmarkEnd w:id="313"/>
    <w:bookmarkStart w:name="z322" w:id="314"/>
    <w:p>
      <w:pPr>
        <w:spacing w:after="0"/>
        <w:ind w:left="0"/>
        <w:jc w:val="both"/>
      </w:pPr>
      <w:r>
        <w:rPr>
          <w:rFonts w:ascii="Times New Roman"/>
          <w:b w:val="false"/>
          <w:i w:val="false"/>
          <w:color w:val="000000"/>
          <w:sz w:val="28"/>
        </w:rPr>
        <w:t>
      85. Субъектам предпринимательства, осуществляющим деятельность по полному циклу, для приобретения статуса получателя выплат, необходимо:</w:t>
      </w:r>
    </w:p>
    <w:bookmarkEnd w:id="314"/>
    <w:bookmarkStart w:name="z323" w:id="315"/>
    <w:p>
      <w:pPr>
        <w:spacing w:after="0"/>
        <w:ind w:left="0"/>
        <w:jc w:val="both"/>
      </w:pPr>
      <w:r>
        <w:rPr>
          <w:rFonts w:ascii="Times New Roman"/>
          <w:b w:val="false"/>
          <w:i w:val="false"/>
          <w:color w:val="000000"/>
          <w:sz w:val="28"/>
        </w:rPr>
        <w:t>
      1) обладать правоспособностью (для юридических лиц) и гражданской дееспособностью (для индивидуального предпринимателя) и осуществлять свою деятельность на территории Республики Казахстан;</w:t>
      </w:r>
    </w:p>
    <w:bookmarkEnd w:id="315"/>
    <w:bookmarkStart w:name="z324" w:id="316"/>
    <w:p>
      <w:pPr>
        <w:spacing w:after="0"/>
        <w:ind w:left="0"/>
        <w:jc w:val="both"/>
      </w:pPr>
      <w:r>
        <w:rPr>
          <w:rFonts w:ascii="Times New Roman"/>
          <w:b w:val="false"/>
          <w:i w:val="false"/>
          <w:color w:val="000000"/>
          <w:sz w:val="28"/>
        </w:rPr>
        <w:t>
      2) не подлежать процедуре банкротства, ликвидации и (или) приостановлению финансово-хозяйственной деятельности;</w:t>
      </w:r>
    </w:p>
    <w:bookmarkEnd w:id="316"/>
    <w:bookmarkStart w:name="z325" w:id="317"/>
    <w:p>
      <w:pPr>
        <w:spacing w:after="0"/>
        <w:ind w:left="0"/>
        <w:jc w:val="both"/>
      </w:pPr>
      <w:r>
        <w:rPr>
          <w:rFonts w:ascii="Times New Roman"/>
          <w:b w:val="false"/>
          <w:i w:val="false"/>
          <w:color w:val="000000"/>
          <w:sz w:val="28"/>
        </w:rPr>
        <w:t>
      3) состоять в государственном электронном реестре разрешений и уведомлений уполномоченного органа в области охраны окружающей среды и (или) иметь лицензию на выполнение работ и оказание услуг в области охраны окружающей среды;</w:t>
      </w:r>
    </w:p>
    <w:bookmarkEnd w:id="317"/>
    <w:bookmarkStart w:name="z326" w:id="318"/>
    <w:p>
      <w:pPr>
        <w:spacing w:after="0"/>
        <w:ind w:left="0"/>
        <w:jc w:val="both"/>
      </w:pPr>
      <w:r>
        <w:rPr>
          <w:rFonts w:ascii="Times New Roman"/>
          <w:b w:val="false"/>
          <w:i w:val="false"/>
          <w:color w:val="000000"/>
          <w:sz w:val="28"/>
        </w:rPr>
        <w:t>
      4) иметь в наличии не менее 1 (одной) единицы:</w:t>
      </w:r>
    </w:p>
    <w:bookmarkEnd w:id="318"/>
    <w:bookmarkStart w:name="z327" w:id="319"/>
    <w:p>
      <w:pPr>
        <w:spacing w:after="0"/>
        <w:ind w:left="0"/>
        <w:jc w:val="both"/>
      </w:pPr>
      <w:r>
        <w:rPr>
          <w:rFonts w:ascii="Times New Roman"/>
          <w:b w:val="false"/>
          <w:i w:val="false"/>
          <w:color w:val="000000"/>
          <w:sz w:val="28"/>
        </w:rPr>
        <w:t>
      автомобильного транспорта, предназначенного для перевозки грузов;</w:t>
      </w:r>
    </w:p>
    <w:bookmarkEnd w:id="319"/>
    <w:bookmarkStart w:name="z328" w:id="320"/>
    <w:p>
      <w:pPr>
        <w:spacing w:after="0"/>
        <w:ind w:left="0"/>
        <w:jc w:val="both"/>
      </w:pPr>
      <w:r>
        <w:rPr>
          <w:rFonts w:ascii="Times New Roman"/>
          <w:b w:val="false"/>
          <w:i w:val="false"/>
          <w:color w:val="000000"/>
          <w:sz w:val="28"/>
        </w:rPr>
        <w:t>
      весового оборудования с действующим сертификатом о поверке, выданного в соответствии с Законом об обеспечении единства измерений;</w:t>
      </w:r>
    </w:p>
    <w:bookmarkEnd w:id="320"/>
    <w:bookmarkStart w:name="z329" w:id="321"/>
    <w:p>
      <w:pPr>
        <w:spacing w:after="0"/>
        <w:ind w:left="0"/>
        <w:jc w:val="both"/>
      </w:pPr>
      <w:r>
        <w:rPr>
          <w:rFonts w:ascii="Times New Roman"/>
          <w:b w:val="false"/>
          <w:i w:val="false"/>
          <w:color w:val="000000"/>
          <w:sz w:val="28"/>
        </w:rPr>
        <w:t xml:space="preserve">
      специально оборудованного в соответствии с </w:t>
      </w:r>
      <w:r>
        <w:rPr>
          <w:rFonts w:ascii="Times New Roman"/>
          <w:b w:val="false"/>
          <w:i w:val="false"/>
          <w:color w:val="000000"/>
          <w:sz w:val="28"/>
        </w:rPr>
        <w:t>Кодексом</w:t>
      </w:r>
      <w:r>
        <w:rPr>
          <w:rFonts w:ascii="Times New Roman"/>
          <w:b w:val="false"/>
          <w:i w:val="false"/>
          <w:color w:val="000000"/>
          <w:sz w:val="28"/>
        </w:rPr>
        <w:t xml:space="preserve">, </w:t>
      </w:r>
      <w:r>
        <w:rPr>
          <w:rFonts w:ascii="Times New Roman"/>
          <w:b w:val="false"/>
          <w:i w:val="false"/>
          <w:color w:val="000000"/>
          <w:sz w:val="28"/>
        </w:rPr>
        <w:t>Приказом</w:t>
      </w:r>
      <w:r>
        <w:rPr>
          <w:rFonts w:ascii="Times New Roman"/>
          <w:b w:val="false"/>
          <w:i w:val="false"/>
          <w:color w:val="000000"/>
          <w:sz w:val="28"/>
        </w:rPr>
        <w:t xml:space="preserve"> №ҚР ДСМ-331/2020 и </w:t>
      </w:r>
      <w:r>
        <w:rPr>
          <w:rFonts w:ascii="Times New Roman"/>
          <w:b w:val="false"/>
          <w:i w:val="false"/>
          <w:color w:val="000000"/>
          <w:sz w:val="28"/>
        </w:rPr>
        <w:t>Приказа № 55</w:t>
      </w:r>
      <w:r>
        <w:rPr>
          <w:rFonts w:ascii="Times New Roman"/>
          <w:b w:val="false"/>
          <w:i w:val="false"/>
          <w:color w:val="000000"/>
          <w:sz w:val="28"/>
        </w:rPr>
        <w:t xml:space="preserve"> места временного складирования отходов (площадка, склад, хранилище, база), а также, системой видеонаблюдения, в том числе видеокамерами в количестве не менее 5 (пяти) единиц, осуществляющими видеосъемку следующих мест (точек) (с предоставлением постоянного дистанционного доступа Оператору к видеонаблюдению):</w:t>
      </w:r>
    </w:p>
    <w:bookmarkEnd w:id="321"/>
    <w:bookmarkStart w:name="z330" w:id="322"/>
    <w:p>
      <w:pPr>
        <w:spacing w:after="0"/>
        <w:ind w:left="0"/>
        <w:jc w:val="both"/>
      </w:pPr>
      <w:r>
        <w:rPr>
          <w:rFonts w:ascii="Times New Roman"/>
          <w:b w:val="false"/>
          <w:i w:val="false"/>
          <w:color w:val="000000"/>
          <w:sz w:val="28"/>
        </w:rPr>
        <w:t>
      4-1) помещения и (или) территории, где осуществляются прием отходов – не менее 2 (двух) видеокамер, с обязательным попаданием в обзор видеокамер всех процессов (этапов) приема, сортировки и взвешивания отходов;</w:t>
      </w:r>
    </w:p>
    <w:bookmarkEnd w:id="322"/>
    <w:bookmarkStart w:name="z331" w:id="323"/>
    <w:p>
      <w:pPr>
        <w:spacing w:after="0"/>
        <w:ind w:left="0"/>
        <w:jc w:val="both"/>
      </w:pPr>
      <w:r>
        <w:rPr>
          <w:rFonts w:ascii="Times New Roman"/>
          <w:b w:val="false"/>
          <w:i w:val="false"/>
          <w:color w:val="000000"/>
          <w:sz w:val="28"/>
        </w:rPr>
        <w:t>
      4-2) территории и (или) помещения, где осуществляется хранение отходов – не менее 1 (одной) видеокамеры;</w:t>
      </w:r>
    </w:p>
    <w:bookmarkEnd w:id="323"/>
    <w:bookmarkStart w:name="z332" w:id="324"/>
    <w:p>
      <w:pPr>
        <w:spacing w:after="0"/>
        <w:ind w:left="0"/>
        <w:jc w:val="both"/>
      </w:pPr>
      <w:r>
        <w:rPr>
          <w:rFonts w:ascii="Times New Roman"/>
          <w:b w:val="false"/>
          <w:i w:val="false"/>
          <w:color w:val="000000"/>
          <w:sz w:val="28"/>
        </w:rPr>
        <w:t>
      4-3) помещения и (или) территории, где осуществляется подготовка к повторному использованию, обработка, переработка, обезвреживание и (или) утилизация отходов и выход готовой продукции - не менее 2 (двух) видеокамер с обязательным попаданием в обзор видеокамер всех процессов.</w:t>
      </w:r>
    </w:p>
    <w:bookmarkEnd w:id="324"/>
    <w:bookmarkStart w:name="z333" w:id="325"/>
    <w:p>
      <w:pPr>
        <w:spacing w:after="0"/>
        <w:ind w:left="0"/>
        <w:jc w:val="both"/>
      </w:pPr>
      <w:r>
        <w:rPr>
          <w:rFonts w:ascii="Times New Roman"/>
          <w:b w:val="false"/>
          <w:i w:val="false"/>
          <w:color w:val="000000"/>
          <w:sz w:val="28"/>
        </w:rPr>
        <w:t>
      Срок хранения видеозаписей не менее 180 (сто восемьдесят) календарных дней.</w:t>
      </w:r>
    </w:p>
    <w:bookmarkEnd w:id="325"/>
    <w:bookmarkStart w:name="z334" w:id="326"/>
    <w:p>
      <w:pPr>
        <w:spacing w:after="0"/>
        <w:ind w:left="0"/>
        <w:jc w:val="both"/>
      </w:pPr>
      <w:r>
        <w:rPr>
          <w:rFonts w:ascii="Times New Roman"/>
          <w:b w:val="false"/>
          <w:i w:val="false"/>
          <w:color w:val="000000"/>
          <w:sz w:val="28"/>
        </w:rPr>
        <w:t>
      5) иметь на праве собственности и (или) ином законном праве оборудование, технику по подготовке к повторному использованию, обработке, переработке, обезвреживанию и (или) утилизации отходов и производственное помещение для их размещения;</w:t>
      </w:r>
    </w:p>
    <w:bookmarkEnd w:id="326"/>
    <w:bookmarkStart w:name="z335" w:id="327"/>
    <w:p>
      <w:pPr>
        <w:spacing w:after="0"/>
        <w:ind w:left="0"/>
        <w:jc w:val="both"/>
      </w:pPr>
      <w:r>
        <w:rPr>
          <w:rFonts w:ascii="Times New Roman"/>
          <w:b w:val="false"/>
          <w:i w:val="false"/>
          <w:color w:val="000000"/>
          <w:sz w:val="28"/>
        </w:rPr>
        <w:t>
      6) иметь технологический регламент, утвержденный первым руководителем (уполномоченным лицом) или уполномоченным органом субъекта предпринимательства, на деятельность по подготовке к повторному использованию, обработке, переработке, обезвреживанию и (или) утилизации отходов, в котором отражаются все процессы по подготовке к повторному использованию, обработке, переработке, обезвреживанию и (или) утилизации отходов;</w:t>
      </w:r>
    </w:p>
    <w:bookmarkEnd w:id="327"/>
    <w:bookmarkStart w:name="z336" w:id="328"/>
    <w:p>
      <w:pPr>
        <w:spacing w:after="0"/>
        <w:ind w:left="0"/>
        <w:jc w:val="both"/>
      </w:pPr>
      <w:r>
        <w:rPr>
          <w:rFonts w:ascii="Times New Roman"/>
          <w:b w:val="false"/>
          <w:i w:val="false"/>
          <w:color w:val="000000"/>
          <w:sz w:val="28"/>
        </w:rPr>
        <w:t>
      7) производить готовую продукцию в соответствии с документами по стандартизации предусмотренными требованиями Закона о стандартизации.</w:t>
      </w:r>
    </w:p>
    <w:bookmarkEnd w:id="328"/>
    <w:bookmarkStart w:name="z337" w:id="329"/>
    <w:p>
      <w:pPr>
        <w:spacing w:after="0"/>
        <w:ind w:left="0"/>
        <w:jc w:val="both"/>
      </w:pPr>
      <w:r>
        <w:rPr>
          <w:rFonts w:ascii="Times New Roman"/>
          <w:b w:val="false"/>
          <w:i w:val="false"/>
          <w:color w:val="000000"/>
          <w:sz w:val="28"/>
        </w:rPr>
        <w:t xml:space="preserve">
      86. Субъектами предпринимательства, осуществляющим деятельность по полному циклу, не используются: </w:t>
      </w:r>
    </w:p>
    <w:bookmarkEnd w:id="329"/>
    <w:bookmarkStart w:name="z338" w:id="330"/>
    <w:p>
      <w:pPr>
        <w:spacing w:after="0"/>
        <w:ind w:left="0"/>
        <w:jc w:val="both"/>
      </w:pPr>
      <w:r>
        <w:rPr>
          <w:rFonts w:ascii="Times New Roman"/>
          <w:b w:val="false"/>
          <w:i w:val="false"/>
          <w:color w:val="000000"/>
          <w:sz w:val="28"/>
        </w:rPr>
        <w:t xml:space="preserve">
      1) места сбора и временного складирования отходов (площадка, склад, хранилище, контейнер), техники, оборудования, складских и производственных помещений, баз и других объектов, которые принадлежат на праве собственности и (или) другом законном праве субъектам предпринимательства, исполняющим расширенные обязательства производителей (импортеров) способом, предусмотренным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386 Кодекса;</w:t>
      </w:r>
    </w:p>
    <w:bookmarkEnd w:id="330"/>
    <w:bookmarkStart w:name="z339" w:id="331"/>
    <w:p>
      <w:pPr>
        <w:spacing w:after="0"/>
        <w:ind w:left="0"/>
        <w:jc w:val="both"/>
      </w:pPr>
      <w:r>
        <w:rPr>
          <w:rFonts w:ascii="Times New Roman"/>
          <w:b w:val="false"/>
          <w:i w:val="false"/>
          <w:color w:val="000000"/>
          <w:sz w:val="28"/>
        </w:rPr>
        <w:t>
      2) весовое оборудование с истекшим сроком действия сертификата о поверке;</w:t>
      </w:r>
    </w:p>
    <w:bookmarkEnd w:id="331"/>
    <w:bookmarkStart w:name="z340" w:id="332"/>
    <w:p>
      <w:pPr>
        <w:spacing w:after="0"/>
        <w:ind w:left="0"/>
        <w:jc w:val="both"/>
      </w:pPr>
      <w:r>
        <w:rPr>
          <w:rFonts w:ascii="Times New Roman"/>
          <w:b w:val="false"/>
          <w:i w:val="false"/>
          <w:color w:val="000000"/>
          <w:sz w:val="28"/>
        </w:rPr>
        <w:t>
      3) места сбора (стационарный приемный пункт) и временного складирования отходов (площадка, склад, хранилище, контейнер), технике, оборудование за исключением весового, складские и производственные помещения, базы и другие производственные объекты, заявленные субъектами предпринимательства, которым подтверждены документы согласно пунктам 19, 61 и 92 настоящих Правил в информационной системе 1.</w:t>
      </w:r>
    </w:p>
    <w:bookmarkEnd w:id="332"/>
    <w:bookmarkStart w:name="z341" w:id="333"/>
    <w:p>
      <w:pPr>
        <w:spacing w:after="0"/>
        <w:ind w:left="0"/>
        <w:jc w:val="both"/>
      </w:pPr>
      <w:r>
        <w:rPr>
          <w:rFonts w:ascii="Times New Roman"/>
          <w:b w:val="false"/>
          <w:i w:val="false"/>
          <w:color w:val="000000"/>
          <w:sz w:val="28"/>
        </w:rPr>
        <w:t>
      4) места сбора (стационарный приемный пункт, контейнер), техника, оборудование, за исключением весового, складские и производственные помещения, территории, базы и другие производственные объекты, используемые в рамках централизованной системы сбора твердых бытовых отходов в соответствии с требованиями статьи 367 Кодекса и Приказа № 508.</w:t>
      </w:r>
    </w:p>
    <w:bookmarkEnd w:id="333"/>
    <w:bookmarkStart w:name="z342" w:id="334"/>
    <w:p>
      <w:pPr>
        <w:spacing w:after="0"/>
        <w:ind w:left="0"/>
        <w:jc w:val="both"/>
      </w:pPr>
      <w:r>
        <w:rPr>
          <w:rFonts w:ascii="Times New Roman"/>
          <w:b w:val="false"/>
          <w:i w:val="false"/>
          <w:color w:val="000000"/>
          <w:sz w:val="28"/>
        </w:rPr>
        <w:t>
      87. При регистрации в информационной системе 1, субъекты предпринимательства, осуществляющие деятельность по полному циклу, заполняют заявку, паспорт субъекта предпринимательства и анкету (осуществляющего деятельность по сбору, сортировке и транспортировке отходов и (или) по подготовке к повторному использованию, обработке, переработке, обезвреживанию и (или) утилизации отходов) по установленной форме согласно приложениям 1 и 2 к настоящим Правилам, с приложением следующих сведений и документов (копий):</w:t>
      </w:r>
    </w:p>
    <w:bookmarkEnd w:id="334"/>
    <w:bookmarkStart w:name="z343" w:id="335"/>
    <w:p>
      <w:pPr>
        <w:spacing w:after="0"/>
        <w:ind w:left="0"/>
        <w:jc w:val="both"/>
      </w:pPr>
      <w:r>
        <w:rPr>
          <w:rFonts w:ascii="Times New Roman"/>
          <w:b w:val="false"/>
          <w:i w:val="false"/>
          <w:color w:val="000000"/>
          <w:sz w:val="28"/>
        </w:rPr>
        <w:t>
      1) о государственной регистрации:</w:t>
      </w:r>
    </w:p>
    <w:bookmarkEnd w:id="335"/>
    <w:bookmarkStart w:name="z344" w:id="336"/>
    <w:p>
      <w:pPr>
        <w:spacing w:after="0"/>
        <w:ind w:left="0"/>
        <w:jc w:val="both"/>
      </w:pPr>
      <w:r>
        <w:rPr>
          <w:rFonts w:ascii="Times New Roman"/>
          <w:b w:val="false"/>
          <w:i w:val="false"/>
          <w:color w:val="000000"/>
          <w:sz w:val="28"/>
        </w:rPr>
        <w:t>
      для юридического лица - справка о государственной регистрации (перерегистрации) юридического лица, филиала (представительства);</w:t>
      </w:r>
    </w:p>
    <w:bookmarkEnd w:id="336"/>
    <w:bookmarkStart w:name="z345" w:id="337"/>
    <w:p>
      <w:pPr>
        <w:spacing w:after="0"/>
        <w:ind w:left="0"/>
        <w:jc w:val="both"/>
      </w:pPr>
      <w:r>
        <w:rPr>
          <w:rFonts w:ascii="Times New Roman"/>
          <w:b w:val="false"/>
          <w:i w:val="false"/>
          <w:color w:val="000000"/>
          <w:sz w:val="28"/>
        </w:rPr>
        <w:t>
      для индивидуального предпринимателя - талон уведомления о начале деятельности в качестве индивидуального предпринимателя;</w:t>
      </w:r>
    </w:p>
    <w:bookmarkEnd w:id="337"/>
    <w:bookmarkStart w:name="z346" w:id="338"/>
    <w:p>
      <w:pPr>
        <w:spacing w:after="0"/>
        <w:ind w:left="0"/>
        <w:jc w:val="both"/>
      </w:pPr>
      <w:r>
        <w:rPr>
          <w:rFonts w:ascii="Times New Roman"/>
          <w:b w:val="false"/>
          <w:i w:val="false"/>
          <w:color w:val="000000"/>
          <w:sz w:val="28"/>
        </w:rPr>
        <w:t xml:space="preserve">
      2) сведения о включении в государственный электронный реестр разрешений и уведомлений уполномоченного органа в области охраны окружающей среды и (или) лицензии на выполнение работ и оказание услуг в области охраны окружающей среды по соответствующему подвиду деятельности в соответствии со </w:t>
      </w:r>
      <w:r>
        <w:rPr>
          <w:rFonts w:ascii="Times New Roman"/>
          <w:b w:val="false"/>
          <w:i w:val="false"/>
          <w:color w:val="000000"/>
          <w:sz w:val="28"/>
        </w:rPr>
        <w:t>статьями 337</w:t>
      </w:r>
      <w:r>
        <w:rPr>
          <w:rFonts w:ascii="Times New Roman"/>
          <w:b w:val="false"/>
          <w:i w:val="false"/>
          <w:color w:val="000000"/>
          <w:sz w:val="28"/>
        </w:rPr>
        <w:t xml:space="preserve"> и </w:t>
      </w:r>
      <w:r>
        <w:rPr>
          <w:rFonts w:ascii="Times New Roman"/>
          <w:b w:val="false"/>
          <w:i w:val="false"/>
          <w:color w:val="000000"/>
          <w:sz w:val="28"/>
        </w:rPr>
        <w:t xml:space="preserve">336 </w:t>
      </w:r>
      <w:r>
        <w:rPr>
          <w:rFonts w:ascii="Times New Roman"/>
          <w:b w:val="false"/>
          <w:i w:val="false"/>
          <w:color w:val="000000"/>
          <w:sz w:val="28"/>
        </w:rPr>
        <w:t>Кодекса;</w:t>
      </w:r>
    </w:p>
    <w:bookmarkEnd w:id="338"/>
    <w:bookmarkStart w:name="z347" w:id="339"/>
    <w:p>
      <w:pPr>
        <w:spacing w:after="0"/>
        <w:ind w:left="0"/>
        <w:jc w:val="both"/>
      </w:pPr>
      <w:r>
        <w:rPr>
          <w:rFonts w:ascii="Times New Roman"/>
          <w:b w:val="false"/>
          <w:i w:val="false"/>
          <w:color w:val="000000"/>
          <w:sz w:val="28"/>
        </w:rPr>
        <w:t xml:space="preserve">
      3) список мест временного складирования (площадка, склад, хранилище, база), мест сбора отходов (стационарный приемный пункт), с указанием адреса, координат и фото производственных объектов (снаружи и изнутри), с приложением подтверждающих документов о праве собственности и (или) на другом законном праве на указанные объекты, соответствующие нормам </w:t>
      </w:r>
      <w:r>
        <w:rPr>
          <w:rFonts w:ascii="Times New Roman"/>
          <w:b w:val="false"/>
          <w:i w:val="false"/>
          <w:color w:val="000000"/>
          <w:sz w:val="28"/>
        </w:rPr>
        <w:t>Кодекса</w:t>
      </w:r>
      <w:r>
        <w:rPr>
          <w:rFonts w:ascii="Times New Roman"/>
          <w:b w:val="false"/>
          <w:i w:val="false"/>
          <w:color w:val="000000"/>
          <w:sz w:val="28"/>
        </w:rPr>
        <w:t xml:space="preserve">, </w:t>
      </w:r>
      <w:r>
        <w:rPr>
          <w:rFonts w:ascii="Times New Roman"/>
          <w:b w:val="false"/>
          <w:i w:val="false"/>
          <w:color w:val="000000"/>
          <w:sz w:val="28"/>
        </w:rPr>
        <w:t>Приказа</w:t>
      </w:r>
      <w:r>
        <w:rPr>
          <w:rFonts w:ascii="Times New Roman"/>
          <w:b w:val="false"/>
          <w:i w:val="false"/>
          <w:color w:val="000000"/>
          <w:sz w:val="28"/>
        </w:rPr>
        <w:t xml:space="preserve"> № ҚР ДСМ-331/2020 и </w:t>
      </w:r>
      <w:r>
        <w:rPr>
          <w:rFonts w:ascii="Times New Roman"/>
          <w:b w:val="false"/>
          <w:i w:val="false"/>
          <w:color w:val="000000"/>
          <w:sz w:val="28"/>
        </w:rPr>
        <w:t>Приказа</w:t>
      </w:r>
      <w:r>
        <w:rPr>
          <w:rFonts w:ascii="Times New Roman"/>
          <w:b w:val="false"/>
          <w:i w:val="false"/>
          <w:color w:val="000000"/>
          <w:sz w:val="28"/>
        </w:rPr>
        <w:t xml:space="preserve"> № 55;</w:t>
      </w:r>
    </w:p>
    <w:bookmarkEnd w:id="339"/>
    <w:bookmarkStart w:name="z348" w:id="340"/>
    <w:p>
      <w:pPr>
        <w:spacing w:after="0"/>
        <w:ind w:left="0"/>
        <w:jc w:val="both"/>
      </w:pPr>
      <w:r>
        <w:rPr>
          <w:rFonts w:ascii="Times New Roman"/>
          <w:b w:val="false"/>
          <w:i w:val="false"/>
          <w:color w:val="000000"/>
          <w:sz w:val="28"/>
        </w:rPr>
        <w:t>
      4) список оборудования для подготовки к повторному использованию, обработки, переработки, обезвреживания и (или) утилизации отходов (инвентаризационная опись основных средств, фото производственного объекта снаружи и изнутри) с приложением подтверждающих документов о праве собственности и (или) на ином законном праве на него;</w:t>
      </w:r>
    </w:p>
    <w:bookmarkEnd w:id="340"/>
    <w:bookmarkStart w:name="z349" w:id="341"/>
    <w:p>
      <w:pPr>
        <w:spacing w:after="0"/>
        <w:ind w:left="0"/>
        <w:jc w:val="both"/>
      </w:pPr>
      <w:r>
        <w:rPr>
          <w:rFonts w:ascii="Times New Roman"/>
          <w:b w:val="false"/>
          <w:i w:val="false"/>
          <w:color w:val="000000"/>
          <w:sz w:val="28"/>
        </w:rPr>
        <w:t>
      5) подтверждающих документов о праве собственности и (или) на ином законном пользовании весового оборудования, с приложением действующего сертификата о поверке, в соответствии с Законом об обеспечении единства измерений;</w:t>
      </w:r>
    </w:p>
    <w:bookmarkEnd w:id="341"/>
    <w:bookmarkStart w:name="z350" w:id="342"/>
    <w:p>
      <w:pPr>
        <w:spacing w:after="0"/>
        <w:ind w:left="0"/>
        <w:jc w:val="both"/>
      </w:pPr>
      <w:r>
        <w:rPr>
          <w:rFonts w:ascii="Times New Roman"/>
          <w:b w:val="false"/>
          <w:i w:val="false"/>
          <w:color w:val="000000"/>
          <w:sz w:val="28"/>
        </w:rPr>
        <w:t>
      6) договоры с физическими и (или) юридическими лицами на вывоз отходов (при наличии);</w:t>
      </w:r>
    </w:p>
    <w:bookmarkEnd w:id="342"/>
    <w:bookmarkStart w:name="z351" w:id="343"/>
    <w:p>
      <w:pPr>
        <w:spacing w:after="0"/>
        <w:ind w:left="0"/>
        <w:jc w:val="both"/>
      </w:pPr>
      <w:r>
        <w:rPr>
          <w:rFonts w:ascii="Times New Roman"/>
          <w:b w:val="false"/>
          <w:i w:val="false"/>
          <w:color w:val="000000"/>
          <w:sz w:val="28"/>
        </w:rPr>
        <w:t>
      7) утвержденный первым руководителем (уполномоченным лицом) или уполномоченным органом субъекта предпринимательства технологический регламент на деятельность по сбору, сортировке, транспортировке, подготовке к повторному использованию, обработке, переработке, обезвреживанию и (или) утилизации отходов, в котором отражаются все процессы по сбору, сортировке, транспортировке, подготовке к повторному использованию, обработке, переработке, обезвреживанию и (или) утилизации отходов, с приложением:</w:t>
      </w:r>
    </w:p>
    <w:bookmarkEnd w:id="343"/>
    <w:bookmarkStart w:name="z352" w:id="344"/>
    <w:p>
      <w:pPr>
        <w:spacing w:after="0"/>
        <w:ind w:left="0"/>
        <w:jc w:val="both"/>
      </w:pPr>
      <w:r>
        <w:rPr>
          <w:rFonts w:ascii="Times New Roman"/>
          <w:b w:val="false"/>
          <w:i w:val="false"/>
          <w:color w:val="000000"/>
          <w:sz w:val="28"/>
        </w:rPr>
        <w:t>
      документов о вводе в эксплуатацию производственного объекта, на котором осуществляется деятельность по повторному использованию, обработке, переработке, обезвреживанию и (или) утилизацию отходов;</w:t>
      </w:r>
    </w:p>
    <w:bookmarkEnd w:id="344"/>
    <w:bookmarkStart w:name="z353" w:id="345"/>
    <w:p>
      <w:pPr>
        <w:spacing w:after="0"/>
        <w:ind w:left="0"/>
        <w:jc w:val="both"/>
      </w:pPr>
      <w:r>
        <w:rPr>
          <w:rFonts w:ascii="Times New Roman"/>
          <w:b w:val="false"/>
          <w:i w:val="false"/>
          <w:color w:val="000000"/>
          <w:sz w:val="28"/>
        </w:rPr>
        <w:t>
      действующего экологического разрешения на воздействие и (или) декларации о воздействии на окружающую среду и (или) заключения о результатах скрининга воздействий намечаемой деятельности от уполномоченного органа с приложением проектной документации;</w:t>
      </w:r>
    </w:p>
    <w:bookmarkEnd w:id="345"/>
    <w:bookmarkStart w:name="z354" w:id="346"/>
    <w:p>
      <w:pPr>
        <w:spacing w:after="0"/>
        <w:ind w:left="0"/>
        <w:jc w:val="both"/>
      </w:pPr>
      <w:r>
        <w:rPr>
          <w:rFonts w:ascii="Times New Roman"/>
          <w:b w:val="false"/>
          <w:i w:val="false"/>
          <w:color w:val="000000"/>
          <w:sz w:val="28"/>
        </w:rPr>
        <w:t>
      8) документ по стандартизации (национальный стандарт, стандарт организации), который устанавливает характеристики и нормы к производимой продукции в результате переработки отходов;</w:t>
      </w:r>
    </w:p>
    <w:bookmarkEnd w:id="346"/>
    <w:bookmarkStart w:name="z355" w:id="347"/>
    <w:p>
      <w:pPr>
        <w:spacing w:after="0"/>
        <w:ind w:left="0"/>
        <w:jc w:val="both"/>
      </w:pPr>
      <w:r>
        <w:rPr>
          <w:rFonts w:ascii="Times New Roman"/>
          <w:b w:val="false"/>
          <w:i w:val="false"/>
          <w:color w:val="000000"/>
          <w:sz w:val="28"/>
        </w:rPr>
        <w:t>
      9) сведения для осуществления дистанционного видеонаблюдения Оператором, согласно пункта 85 настоящих Правил.</w:t>
      </w:r>
    </w:p>
    <w:bookmarkEnd w:id="347"/>
    <w:bookmarkStart w:name="z356" w:id="348"/>
    <w:p>
      <w:pPr>
        <w:spacing w:after="0"/>
        <w:ind w:left="0"/>
        <w:jc w:val="both"/>
      </w:pPr>
      <w:r>
        <w:rPr>
          <w:rFonts w:ascii="Times New Roman"/>
          <w:b w:val="false"/>
          <w:i w:val="false"/>
          <w:color w:val="000000"/>
          <w:sz w:val="28"/>
        </w:rPr>
        <w:t>
      88. Оператор в течение 10 (десяти) рабочих дней с даты поступления документов, рассматривает, на:</w:t>
      </w:r>
    </w:p>
    <w:bookmarkEnd w:id="348"/>
    <w:bookmarkStart w:name="z357" w:id="349"/>
    <w:p>
      <w:pPr>
        <w:spacing w:after="0"/>
        <w:ind w:left="0"/>
        <w:jc w:val="both"/>
      </w:pPr>
      <w:r>
        <w:rPr>
          <w:rFonts w:ascii="Times New Roman"/>
          <w:b w:val="false"/>
          <w:i w:val="false"/>
          <w:color w:val="000000"/>
          <w:sz w:val="28"/>
        </w:rPr>
        <w:t>
      1) наличие полного пакета документов, предусмотренных пунктом 87 настоящих Правил;</w:t>
      </w:r>
    </w:p>
    <w:bookmarkEnd w:id="349"/>
    <w:bookmarkStart w:name="z358" w:id="350"/>
    <w:p>
      <w:pPr>
        <w:spacing w:after="0"/>
        <w:ind w:left="0"/>
        <w:jc w:val="both"/>
      </w:pPr>
      <w:r>
        <w:rPr>
          <w:rFonts w:ascii="Times New Roman"/>
          <w:b w:val="false"/>
          <w:i w:val="false"/>
          <w:color w:val="000000"/>
          <w:sz w:val="28"/>
        </w:rPr>
        <w:t>
      2) корректное заполнение заявки, в соответствии с настоящими Правилами;</w:t>
      </w:r>
    </w:p>
    <w:bookmarkEnd w:id="350"/>
    <w:bookmarkStart w:name="z359" w:id="351"/>
    <w:p>
      <w:pPr>
        <w:spacing w:after="0"/>
        <w:ind w:left="0"/>
        <w:jc w:val="both"/>
      </w:pPr>
      <w:r>
        <w:rPr>
          <w:rFonts w:ascii="Times New Roman"/>
          <w:b w:val="false"/>
          <w:i w:val="false"/>
          <w:color w:val="000000"/>
          <w:sz w:val="28"/>
        </w:rPr>
        <w:t>
      3) соответствие сведений, указанных в заявке, сведениям в приложенных документах;</w:t>
      </w:r>
    </w:p>
    <w:bookmarkEnd w:id="351"/>
    <w:bookmarkStart w:name="z360" w:id="352"/>
    <w:p>
      <w:pPr>
        <w:spacing w:after="0"/>
        <w:ind w:left="0"/>
        <w:jc w:val="both"/>
      </w:pPr>
      <w:r>
        <w:rPr>
          <w:rFonts w:ascii="Times New Roman"/>
          <w:b w:val="false"/>
          <w:i w:val="false"/>
          <w:color w:val="000000"/>
          <w:sz w:val="28"/>
        </w:rPr>
        <w:t>
      4) читаемость приложенных документов.</w:t>
      </w:r>
    </w:p>
    <w:bookmarkEnd w:id="352"/>
    <w:bookmarkStart w:name="z361" w:id="353"/>
    <w:p>
      <w:pPr>
        <w:spacing w:after="0"/>
        <w:ind w:left="0"/>
        <w:jc w:val="both"/>
      </w:pPr>
      <w:r>
        <w:rPr>
          <w:rFonts w:ascii="Times New Roman"/>
          <w:b w:val="false"/>
          <w:i w:val="false"/>
          <w:color w:val="000000"/>
          <w:sz w:val="28"/>
        </w:rPr>
        <w:t>
      89. Датой поступления заявки Оператору является дата подписания субъектом предпринимательства в информационной системе 1 заявки посредством ЭЦП. В случае подписания заявки после 15:00 текущей даты, исчисление срока начинается со следующего рабочего дня.</w:t>
      </w:r>
    </w:p>
    <w:bookmarkEnd w:id="353"/>
    <w:bookmarkStart w:name="z362" w:id="354"/>
    <w:p>
      <w:pPr>
        <w:spacing w:after="0"/>
        <w:ind w:left="0"/>
        <w:jc w:val="both"/>
      </w:pPr>
      <w:r>
        <w:rPr>
          <w:rFonts w:ascii="Times New Roman"/>
          <w:b w:val="false"/>
          <w:i w:val="false"/>
          <w:color w:val="000000"/>
          <w:sz w:val="28"/>
        </w:rPr>
        <w:t xml:space="preserve">
      90. Основаниями для отклонения Оператором заявки являются: </w:t>
      </w:r>
    </w:p>
    <w:bookmarkEnd w:id="354"/>
    <w:bookmarkStart w:name="z363" w:id="355"/>
    <w:p>
      <w:pPr>
        <w:spacing w:after="0"/>
        <w:ind w:left="0"/>
        <w:jc w:val="both"/>
      </w:pPr>
      <w:r>
        <w:rPr>
          <w:rFonts w:ascii="Times New Roman"/>
          <w:b w:val="false"/>
          <w:i w:val="false"/>
          <w:color w:val="000000"/>
          <w:sz w:val="28"/>
        </w:rPr>
        <w:t>
      1) несоответствие пункту 85 настоящих Правил;</w:t>
      </w:r>
    </w:p>
    <w:bookmarkEnd w:id="355"/>
    <w:bookmarkStart w:name="z364" w:id="356"/>
    <w:p>
      <w:pPr>
        <w:spacing w:after="0"/>
        <w:ind w:left="0"/>
        <w:jc w:val="both"/>
      </w:pPr>
      <w:r>
        <w:rPr>
          <w:rFonts w:ascii="Times New Roman"/>
          <w:b w:val="false"/>
          <w:i w:val="false"/>
          <w:color w:val="000000"/>
          <w:sz w:val="28"/>
        </w:rPr>
        <w:t>
      2) несоответствия сведений в заявке и (или) документов в информационной системе 1, определенные уполномоченным представителем Оператора по результатам выезда, в том числе несоответствие заявки и (или) документов заявленному виду деятельности;</w:t>
      </w:r>
    </w:p>
    <w:bookmarkEnd w:id="356"/>
    <w:bookmarkStart w:name="z365" w:id="357"/>
    <w:p>
      <w:pPr>
        <w:spacing w:after="0"/>
        <w:ind w:left="0"/>
        <w:jc w:val="both"/>
      </w:pPr>
      <w:r>
        <w:rPr>
          <w:rFonts w:ascii="Times New Roman"/>
          <w:b w:val="false"/>
          <w:i w:val="false"/>
          <w:color w:val="000000"/>
          <w:sz w:val="28"/>
        </w:rPr>
        <w:t>
      3) отказ субъекта предпринимательства в подписании отчета по результатам выезда уполномоченного представителя Оператора;</w:t>
      </w:r>
    </w:p>
    <w:bookmarkEnd w:id="357"/>
    <w:bookmarkStart w:name="z366" w:id="358"/>
    <w:p>
      <w:pPr>
        <w:spacing w:after="0"/>
        <w:ind w:left="0"/>
        <w:jc w:val="both"/>
      </w:pPr>
      <w:r>
        <w:rPr>
          <w:rFonts w:ascii="Times New Roman"/>
          <w:b w:val="false"/>
          <w:i w:val="false"/>
          <w:color w:val="000000"/>
          <w:sz w:val="28"/>
        </w:rPr>
        <w:t>
      4) отсутствие в информационной системе 1 подтверждения в допуске к производственному объекту субъекта предпринимательства по сбору, сортировке и транспортировке отходов и по подготовке к повторному использованию, обработке, переработке, обезвреживании и (или) утилизации отходов, уполномоченного представителя Оператора;</w:t>
      </w:r>
    </w:p>
    <w:bookmarkEnd w:id="358"/>
    <w:bookmarkStart w:name="z367" w:id="359"/>
    <w:p>
      <w:pPr>
        <w:spacing w:after="0"/>
        <w:ind w:left="0"/>
        <w:jc w:val="both"/>
      </w:pPr>
      <w:r>
        <w:rPr>
          <w:rFonts w:ascii="Times New Roman"/>
          <w:b w:val="false"/>
          <w:i w:val="false"/>
          <w:color w:val="000000"/>
          <w:sz w:val="28"/>
        </w:rPr>
        <w:t>
      5) отсутствие подтверждения в допуске к производственному объекту субъекта предпринимательства, уполномоченного представителя Оператора по прибытии уполномоченного представителя Оператора на производственный объект;</w:t>
      </w:r>
    </w:p>
    <w:bookmarkEnd w:id="359"/>
    <w:bookmarkStart w:name="z368" w:id="360"/>
    <w:p>
      <w:pPr>
        <w:spacing w:after="0"/>
        <w:ind w:left="0"/>
        <w:jc w:val="both"/>
      </w:pPr>
      <w:r>
        <w:rPr>
          <w:rFonts w:ascii="Times New Roman"/>
          <w:b w:val="false"/>
          <w:i w:val="false"/>
          <w:color w:val="000000"/>
          <w:sz w:val="28"/>
        </w:rPr>
        <w:t>
      6) предоставление в информационной системе 1 списка мест временного складирования (площадка, склад, хранилище, база), мест сбора отходов (стационарный приемный пункт), сведений о технике, оборудования, складских и производственных помещений, территорий, баз и других производственных объектов субъекта предпринимательства за сбор, транспортировку, сортировку, обработку, подготовку к повторному использованию, переработку, обезвреживание и (или) утилизацию отходов, которому подтверждены документы согласно пунктам 19, 61 и 92 настоящих Правил в информационной системе 1.</w:t>
      </w:r>
    </w:p>
    <w:bookmarkEnd w:id="360"/>
    <w:bookmarkStart w:name="z369" w:id="361"/>
    <w:p>
      <w:pPr>
        <w:spacing w:after="0"/>
        <w:ind w:left="0"/>
        <w:jc w:val="both"/>
      </w:pPr>
      <w:r>
        <w:rPr>
          <w:rFonts w:ascii="Times New Roman"/>
          <w:b w:val="false"/>
          <w:i w:val="false"/>
          <w:color w:val="000000"/>
          <w:sz w:val="28"/>
        </w:rPr>
        <w:t xml:space="preserve">
      91. Отклонение заявок по основаниям, предусмотренным пунктом 90 настоящих Правил не препятствует повторной подаче заявки субъектом предпринимательства при условии устранения выявленных замечаний. </w:t>
      </w:r>
    </w:p>
    <w:bookmarkEnd w:id="361"/>
    <w:bookmarkStart w:name="z370" w:id="362"/>
    <w:p>
      <w:pPr>
        <w:spacing w:after="0"/>
        <w:ind w:left="0"/>
        <w:jc w:val="both"/>
      </w:pPr>
      <w:r>
        <w:rPr>
          <w:rFonts w:ascii="Times New Roman"/>
          <w:b w:val="false"/>
          <w:i w:val="false"/>
          <w:color w:val="000000"/>
          <w:sz w:val="28"/>
        </w:rPr>
        <w:t>
      92. В случае одобрения Оператором соответствия представленных документов, Оператор уведомляет в информационной системе 1 о дате выезда к субъекту предпринимательства, с посещением производственных объектов по полному циклу, в целях установления соответствия или несоответствия деятельности субъекта предпринимательства сведениям и документам, размещенным в информационной системе 1, и требованиям, установленным настоящими Правилами.</w:t>
      </w:r>
    </w:p>
    <w:bookmarkEnd w:id="362"/>
    <w:bookmarkStart w:name="z371" w:id="363"/>
    <w:p>
      <w:pPr>
        <w:spacing w:after="0"/>
        <w:ind w:left="0"/>
        <w:jc w:val="both"/>
      </w:pPr>
      <w:r>
        <w:rPr>
          <w:rFonts w:ascii="Times New Roman"/>
          <w:b w:val="false"/>
          <w:i w:val="false"/>
          <w:color w:val="000000"/>
          <w:sz w:val="28"/>
        </w:rPr>
        <w:t xml:space="preserve">
      93. Выезд уполномоченного представителя Оператора к субъекту предпринимательства с посещением производственных объектов по полному циклу осуществляется в течение 40 (сорока) рабочих дней с даты подтверждения Оператором соответствия нормам, установленным пунктами 85, 86 и 87 настоящих Правил. </w:t>
      </w:r>
    </w:p>
    <w:bookmarkEnd w:id="363"/>
    <w:bookmarkStart w:name="z372" w:id="364"/>
    <w:p>
      <w:pPr>
        <w:spacing w:after="0"/>
        <w:ind w:left="0"/>
        <w:jc w:val="both"/>
      </w:pPr>
      <w:r>
        <w:rPr>
          <w:rFonts w:ascii="Times New Roman"/>
          <w:b w:val="false"/>
          <w:i w:val="false"/>
          <w:color w:val="000000"/>
          <w:sz w:val="28"/>
        </w:rPr>
        <w:t xml:space="preserve">
      94. При поступлении от Оператора уведомления об осуществлении выезда, субъект предпринимательства по полному циклу, в течение рабочего дня, следующего за днем получения уведомления от Оператора, подтверждает или отказывает в допуске к производственным объектам по полному циклу. В случае отсутствия в информационной системе 1 подтверждения от субъекта предпринимательства по полному циклу в допуске Оператора к производственному объекту в течение рабочего дня, следующего за днем получения уведомления от Оператора, заявка отклоняется Оператором в информационной системе 1. </w:t>
      </w:r>
    </w:p>
    <w:bookmarkEnd w:id="364"/>
    <w:bookmarkStart w:name="z373" w:id="365"/>
    <w:p>
      <w:pPr>
        <w:spacing w:after="0"/>
        <w:ind w:left="0"/>
        <w:jc w:val="both"/>
      </w:pPr>
      <w:r>
        <w:rPr>
          <w:rFonts w:ascii="Times New Roman"/>
          <w:b w:val="false"/>
          <w:i w:val="false"/>
          <w:color w:val="000000"/>
          <w:sz w:val="28"/>
        </w:rPr>
        <w:t xml:space="preserve">
      95. В случае отказа субъекта предпринимательства в допуске, уполномоченного представителя Оператора на производственный объект по полному циклу при прибытии представителя Оператора на производственный объект и (или) несоответствия сведений, указанных в представленных документах к заявке, сведениям, установленным уполномоченным представителем Оператора по результатам выезда, заявка отклоняется Оператором в информационной системе 1. </w:t>
      </w:r>
    </w:p>
    <w:bookmarkEnd w:id="365"/>
    <w:bookmarkStart w:name="z374" w:id="366"/>
    <w:p>
      <w:pPr>
        <w:spacing w:after="0"/>
        <w:ind w:left="0"/>
        <w:jc w:val="both"/>
      </w:pPr>
      <w:r>
        <w:rPr>
          <w:rFonts w:ascii="Times New Roman"/>
          <w:b w:val="false"/>
          <w:i w:val="false"/>
          <w:color w:val="000000"/>
          <w:sz w:val="28"/>
        </w:rPr>
        <w:t>
      96. По результатам выезда уполномоченного представителя Оператора, в день завершения посещения производственного объекта составляется отчет, согласно установленной форме, предусмотренной Пояснениями, подписываемый уполномоченным представителем Оператора и субъектом предпринимательства по полному циклу. В случае отказа субъектом предпринимательства по полному циклу подписывать отчет, заявка отклоняется Оператором в информационной системе 1.</w:t>
      </w:r>
    </w:p>
    <w:bookmarkEnd w:id="366"/>
    <w:bookmarkStart w:name="z375" w:id="367"/>
    <w:p>
      <w:pPr>
        <w:spacing w:after="0"/>
        <w:ind w:left="0"/>
        <w:jc w:val="both"/>
      </w:pPr>
      <w:r>
        <w:rPr>
          <w:rFonts w:ascii="Times New Roman"/>
          <w:b w:val="false"/>
          <w:i w:val="false"/>
          <w:color w:val="000000"/>
          <w:sz w:val="28"/>
        </w:rPr>
        <w:t>
      97. При соответствии представленных документов заявленному виду деятельности, установленных при посещении производственного объекта по полному циклу, Оператор в течение 10 (десяти) рабочих дней с даты посещения последнего производственного объекта по полному циклу одобряет заявку субъекта предпринимательства в информационной системе 1.</w:t>
      </w:r>
    </w:p>
    <w:bookmarkEnd w:id="367"/>
    <w:bookmarkStart w:name="z376" w:id="368"/>
    <w:p>
      <w:pPr>
        <w:spacing w:after="0"/>
        <w:ind w:left="0"/>
        <w:jc w:val="both"/>
      </w:pPr>
      <w:r>
        <w:rPr>
          <w:rFonts w:ascii="Times New Roman"/>
          <w:b w:val="false"/>
          <w:i w:val="false"/>
          <w:color w:val="000000"/>
          <w:sz w:val="28"/>
        </w:rPr>
        <w:t>
      98. После одобрения в информационной системе 1 формируется заявление о присоединении по установленной форме согласно приложению 8 к настоящим Правилам, заполняемое и подписываемое субъектом предпринимательства посредством ЭЦП. В случае некорректного заполнения заявления о присоединении, заявка подлежит отклонению.</w:t>
      </w:r>
    </w:p>
    <w:bookmarkEnd w:id="368"/>
    <w:bookmarkStart w:name="z377" w:id="369"/>
    <w:p>
      <w:pPr>
        <w:spacing w:after="0"/>
        <w:ind w:left="0"/>
        <w:jc w:val="both"/>
      </w:pPr>
      <w:r>
        <w:rPr>
          <w:rFonts w:ascii="Times New Roman"/>
          <w:b w:val="false"/>
          <w:i w:val="false"/>
          <w:color w:val="000000"/>
          <w:sz w:val="28"/>
        </w:rPr>
        <w:t>
      99. Типовой договор считается заключенным после подписания субъектом предпринимательства заявления о присоединении в информационной системе 1, по установленной форме согласно приложению 5 к настоящим Правилам.</w:t>
      </w:r>
    </w:p>
    <w:bookmarkEnd w:id="369"/>
    <w:bookmarkStart w:name="z378" w:id="370"/>
    <w:p>
      <w:pPr>
        <w:spacing w:after="0"/>
        <w:ind w:left="0"/>
        <w:jc w:val="both"/>
      </w:pPr>
      <w:r>
        <w:rPr>
          <w:rFonts w:ascii="Times New Roman"/>
          <w:b w:val="false"/>
          <w:i w:val="false"/>
          <w:color w:val="000000"/>
          <w:sz w:val="28"/>
        </w:rPr>
        <w:t>
      100. После заключения типового договора субъект предпринимательства приобретает статус получателя выплат за сбор, сортировку, транспортировку, обработку, подготовку к повторному использованию, переработку, обезвреживание и (или) утилизацию отходов по полному циклу. В период действия типового договора получатель выплат по полному циклу, осуществляет все действия, связанные с деятельностью и документирования в рамках получения выплат, исключительно через информационную систему 1, согласно нормам настоящих Правил и Пояснений.</w:t>
      </w:r>
    </w:p>
    <w:bookmarkEnd w:id="370"/>
    <w:bookmarkStart w:name="z379" w:id="371"/>
    <w:p>
      <w:pPr>
        <w:spacing w:after="0"/>
        <w:ind w:left="0"/>
        <w:jc w:val="both"/>
      </w:pPr>
      <w:r>
        <w:rPr>
          <w:rFonts w:ascii="Times New Roman"/>
          <w:b w:val="false"/>
          <w:i w:val="false"/>
          <w:color w:val="000000"/>
          <w:sz w:val="28"/>
        </w:rPr>
        <w:t xml:space="preserve">
      101. Отражение сведений о сборе отходов в информационной системе 1 осуществляется получателем выплат по полному циклу в течение дня с момента совершения операции по сбору, сортировке и транспортировке отходов, с оформлением приходного ордера запасов, в соответствии с </w:t>
      </w:r>
      <w:r>
        <w:rPr>
          <w:rFonts w:ascii="Times New Roman"/>
          <w:b w:val="false"/>
          <w:i w:val="false"/>
          <w:color w:val="000000"/>
          <w:sz w:val="28"/>
        </w:rPr>
        <w:t>приложением 25</w:t>
      </w:r>
      <w:r>
        <w:rPr>
          <w:rFonts w:ascii="Times New Roman"/>
          <w:b w:val="false"/>
          <w:i w:val="false"/>
          <w:color w:val="000000"/>
          <w:sz w:val="28"/>
        </w:rPr>
        <w:t xml:space="preserve"> к Приказ № 562, выпиской транспортного листа, использованием мобильного приложения информационной системы 1, осуществлением контрольной фотофиксации и отслеживанием движения транспортного средства, осуществляющего транспортировку отходов, по данным спутниковых навигационных систем, в соответствии с нормами настоящих Правил и Пояснений, для каждой операции, подписываемых ЭЦП:</w:t>
      </w:r>
    </w:p>
    <w:bookmarkEnd w:id="371"/>
    <w:bookmarkStart w:name="z380" w:id="372"/>
    <w:p>
      <w:pPr>
        <w:spacing w:after="0"/>
        <w:ind w:left="0"/>
        <w:jc w:val="both"/>
      </w:pPr>
      <w:r>
        <w:rPr>
          <w:rFonts w:ascii="Times New Roman"/>
          <w:b w:val="false"/>
          <w:i w:val="false"/>
          <w:color w:val="000000"/>
          <w:sz w:val="28"/>
        </w:rPr>
        <w:t>
      1) от образователей, зарегистрированных в информационной системе 1.</w:t>
      </w:r>
    </w:p>
    <w:bookmarkEnd w:id="372"/>
    <w:bookmarkStart w:name="z381" w:id="373"/>
    <w:p>
      <w:pPr>
        <w:spacing w:after="0"/>
        <w:ind w:left="0"/>
        <w:jc w:val="both"/>
      </w:pPr>
      <w:r>
        <w:rPr>
          <w:rFonts w:ascii="Times New Roman"/>
          <w:b w:val="false"/>
          <w:i w:val="false"/>
          <w:color w:val="000000"/>
          <w:sz w:val="28"/>
        </w:rPr>
        <w:t>
      При сборе у образователей, зарегистрированных в информационной системе 1, получатель выплат по полному циклу регистрирует в мобильном приложении информационной системы 1 автомобильный транспорт и транспортировщика с предоставлением следующих документов:</w:t>
      </w:r>
    </w:p>
    <w:bookmarkEnd w:id="373"/>
    <w:bookmarkStart w:name="z382" w:id="374"/>
    <w:p>
      <w:pPr>
        <w:spacing w:after="0"/>
        <w:ind w:left="0"/>
        <w:jc w:val="both"/>
      </w:pPr>
      <w:r>
        <w:rPr>
          <w:rFonts w:ascii="Times New Roman"/>
          <w:b w:val="false"/>
          <w:i w:val="false"/>
          <w:color w:val="000000"/>
          <w:sz w:val="28"/>
        </w:rPr>
        <w:t>
      водительское удостоверение, подтверждающее право на управление транспортными средствами категории "С" и (или) "СЕ" и (или) подкатегории "С1" и (или) подкатегории "С1Е";</w:t>
      </w:r>
    </w:p>
    <w:bookmarkEnd w:id="374"/>
    <w:bookmarkStart w:name="z383" w:id="375"/>
    <w:p>
      <w:pPr>
        <w:spacing w:after="0"/>
        <w:ind w:left="0"/>
        <w:jc w:val="both"/>
      </w:pPr>
      <w:r>
        <w:rPr>
          <w:rFonts w:ascii="Times New Roman"/>
          <w:b w:val="false"/>
          <w:i w:val="false"/>
          <w:color w:val="000000"/>
          <w:sz w:val="28"/>
        </w:rPr>
        <w:t>
      свидетельство о регистрации грузового транспортного средства;</w:t>
      </w:r>
    </w:p>
    <w:bookmarkEnd w:id="375"/>
    <w:bookmarkStart w:name="z384" w:id="376"/>
    <w:p>
      <w:pPr>
        <w:spacing w:after="0"/>
        <w:ind w:left="0"/>
        <w:jc w:val="both"/>
      </w:pPr>
      <w:r>
        <w:rPr>
          <w:rFonts w:ascii="Times New Roman"/>
          <w:b w:val="false"/>
          <w:i w:val="false"/>
          <w:color w:val="000000"/>
          <w:sz w:val="28"/>
        </w:rPr>
        <w:t xml:space="preserve">
      сведения о включении в государственный электронный реестр разрешений и уведомлений уполномоченного органа в области охраны окружающей среды в соответствии со </w:t>
      </w:r>
      <w:r>
        <w:rPr>
          <w:rFonts w:ascii="Times New Roman"/>
          <w:b w:val="false"/>
          <w:i w:val="false"/>
          <w:color w:val="000000"/>
          <w:sz w:val="28"/>
        </w:rPr>
        <w:t>статьей 337</w:t>
      </w:r>
      <w:r>
        <w:rPr>
          <w:rFonts w:ascii="Times New Roman"/>
          <w:b w:val="false"/>
          <w:i w:val="false"/>
          <w:color w:val="000000"/>
          <w:sz w:val="28"/>
        </w:rPr>
        <w:t xml:space="preserve"> Кодекса;</w:t>
      </w:r>
    </w:p>
    <w:bookmarkEnd w:id="376"/>
    <w:bookmarkStart w:name="z385" w:id="377"/>
    <w:p>
      <w:pPr>
        <w:spacing w:after="0"/>
        <w:ind w:left="0"/>
        <w:jc w:val="both"/>
      </w:pPr>
      <w:r>
        <w:rPr>
          <w:rFonts w:ascii="Times New Roman"/>
          <w:b w:val="false"/>
          <w:i w:val="false"/>
          <w:color w:val="000000"/>
          <w:sz w:val="28"/>
        </w:rPr>
        <w:t>
      документ, подтверждающий трудовые или гражданско-правовые отношения водителя с субъектом предпринимательства, получившим талон о приеме уведомления субъектов предпринимательства в сфере управления отходами;</w:t>
      </w:r>
    </w:p>
    <w:bookmarkEnd w:id="377"/>
    <w:bookmarkStart w:name="z386" w:id="378"/>
    <w:p>
      <w:pPr>
        <w:spacing w:after="0"/>
        <w:ind w:left="0"/>
        <w:jc w:val="both"/>
      </w:pPr>
      <w:r>
        <w:rPr>
          <w:rFonts w:ascii="Times New Roman"/>
          <w:b w:val="false"/>
          <w:i w:val="false"/>
          <w:color w:val="000000"/>
          <w:sz w:val="28"/>
        </w:rPr>
        <w:t>
      действующие документы, подтверждающие обязательное страхование гражданско-правовой ответственности водителя;</w:t>
      </w:r>
    </w:p>
    <w:bookmarkEnd w:id="378"/>
    <w:bookmarkStart w:name="z387" w:id="379"/>
    <w:p>
      <w:pPr>
        <w:spacing w:after="0"/>
        <w:ind w:left="0"/>
        <w:jc w:val="both"/>
      </w:pPr>
      <w:r>
        <w:rPr>
          <w:rFonts w:ascii="Times New Roman"/>
          <w:b w:val="false"/>
          <w:i w:val="false"/>
          <w:color w:val="000000"/>
          <w:sz w:val="28"/>
        </w:rPr>
        <w:t>
      2) от образователей с мест сбора (стационарные приемные пункты и (или) контейнеры для ламп), указанных в анкетных данных получателя выплат по полному циклу при подаче заявки на заключение типового договора, в том числе изменения, вносимые в анкетные данные.</w:t>
      </w:r>
    </w:p>
    <w:bookmarkEnd w:id="379"/>
    <w:bookmarkStart w:name="z388" w:id="380"/>
    <w:p>
      <w:pPr>
        <w:spacing w:after="0"/>
        <w:ind w:left="0"/>
        <w:jc w:val="both"/>
      </w:pPr>
      <w:r>
        <w:rPr>
          <w:rFonts w:ascii="Times New Roman"/>
          <w:b w:val="false"/>
          <w:i w:val="false"/>
          <w:color w:val="000000"/>
          <w:sz w:val="28"/>
        </w:rPr>
        <w:t xml:space="preserve">
      При этом, места сбора (стационарные приемные пункты и (или) контейнеры для ламп) размещаются на территории населенных пунктов и предназначены для обслуживания образователей-физических лиц. </w:t>
      </w:r>
    </w:p>
    <w:bookmarkEnd w:id="380"/>
    <w:bookmarkStart w:name="z389" w:id="381"/>
    <w:p>
      <w:pPr>
        <w:spacing w:after="0"/>
        <w:ind w:left="0"/>
        <w:jc w:val="both"/>
      </w:pPr>
      <w:r>
        <w:rPr>
          <w:rFonts w:ascii="Times New Roman"/>
          <w:b w:val="false"/>
          <w:i w:val="false"/>
          <w:color w:val="000000"/>
          <w:sz w:val="28"/>
        </w:rPr>
        <w:t xml:space="preserve">
      102. В случае приема отходов на главной базе, оформляется только приходный ордер запасов в соответствии </w:t>
      </w:r>
      <w:r>
        <w:rPr>
          <w:rFonts w:ascii="Times New Roman"/>
          <w:b w:val="false"/>
          <w:i w:val="false"/>
          <w:color w:val="000000"/>
          <w:sz w:val="28"/>
        </w:rPr>
        <w:t>с приложением 25</w:t>
      </w:r>
      <w:r>
        <w:rPr>
          <w:rFonts w:ascii="Times New Roman"/>
          <w:b w:val="false"/>
          <w:i w:val="false"/>
          <w:color w:val="000000"/>
          <w:sz w:val="28"/>
        </w:rPr>
        <w:t xml:space="preserve"> к Приказу № 562, в информационной системе 1 и подписывается получателем выплат по полному циклу, без выписки транспортного листа, осуществления контрольной фотофиксации и отслеживания движения транспортного средства, осуществляющего транспортировку отходов, по данным спутниковых навигационных систем.</w:t>
      </w:r>
    </w:p>
    <w:bookmarkEnd w:id="381"/>
    <w:bookmarkStart w:name="z390" w:id="382"/>
    <w:p>
      <w:pPr>
        <w:spacing w:after="0"/>
        <w:ind w:left="0"/>
        <w:jc w:val="both"/>
      </w:pPr>
      <w:r>
        <w:rPr>
          <w:rFonts w:ascii="Times New Roman"/>
          <w:b w:val="false"/>
          <w:i w:val="false"/>
          <w:color w:val="000000"/>
          <w:sz w:val="28"/>
        </w:rPr>
        <w:t>
      103. Сбор отходов от образователей, зарегистрированных в информационной системе 1, осуществляется по заявке образователей на передачу отходов, при условии нахождения в пределах административных границ села, поселка, района в городе, города, района получателя выплат за сбор, сортировку и транспортировку отходов и соблюдения образователем следующих норм:</w:t>
      </w:r>
    </w:p>
    <w:bookmarkEnd w:id="382"/>
    <w:bookmarkStart w:name="z391" w:id="383"/>
    <w:p>
      <w:pPr>
        <w:spacing w:after="0"/>
        <w:ind w:left="0"/>
        <w:jc w:val="both"/>
      </w:pPr>
      <w:r>
        <w:rPr>
          <w:rFonts w:ascii="Times New Roman"/>
          <w:b w:val="false"/>
          <w:i w:val="false"/>
          <w:color w:val="000000"/>
          <w:sz w:val="28"/>
        </w:rPr>
        <w:t>
      минимальная масса отходов для подачи заявки на передачу отходов:</w:t>
      </w:r>
    </w:p>
    <w:bookmarkEnd w:id="383"/>
    <w:bookmarkStart w:name="z392" w:id="384"/>
    <w:p>
      <w:pPr>
        <w:spacing w:after="0"/>
        <w:ind w:left="0"/>
        <w:jc w:val="both"/>
      </w:pPr>
      <w:r>
        <w:rPr>
          <w:rFonts w:ascii="Times New Roman"/>
          <w:b w:val="false"/>
          <w:i w:val="false"/>
          <w:color w:val="000000"/>
          <w:sz w:val="28"/>
        </w:rPr>
        <w:t>
      для физических лиц – не менее 10 (десяти) килограмм для одного вида отходов;</w:t>
      </w:r>
    </w:p>
    <w:bookmarkEnd w:id="384"/>
    <w:bookmarkStart w:name="z393" w:id="385"/>
    <w:p>
      <w:pPr>
        <w:spacing w:after="0"/>
        <w:ind w:left="0"/>
        <w:jc w:val="both"/>
      </w:pPr>
      <w:r>
        <w:rPr>
          <w:rFonts w:ascii="Times New Roman"/>
          <w:b w:val="false"/>
          <w:i w:val="false"/>
          <w:color w:val="000000"/>
          <w:sz w:val="28"/>
        </w:rPr>
        <w:t>
      для юридических лиц и индивидуальных предпринимателей – не менее 100 (ста) килограмм для одного вида отходов.</w:t>
      </w:r>
    </w:p>
    <w:bookmarkEnd w:id="385"/>
    <w:bookmarkStart w:name="z394" w:id="386"/>
    <w:p>
      <w:pPr>
        <w:spacing w:after="0"/>
        <w:ind w:left="0"/>
        <w:jc w:val="both"/>
      </w:pPr>
      <w:r>
        <w:rPr>
          <w:rFonts w:ascii="Times New Roman"/>
          <w:b w:val="false"/>
          <w:i w:val="false"/>
          <w:color w:val="000000"/>
          <w:sz w:val="28"/>
        </w:rPr>
        <w:t>
      104. Сбор отходов от образователей, зарегистрированных в информационной системе 1 осуществляется по заявке образователей на передачу отходов согласно установленной форме, предусмотренной Пояснениями, в информационной системе 1.</w:t>
      </w:r>
    </w:p>
    <w:bookmarkEnd w:id="386"/>
    <w:bookmarkStart w:name="z395" w:id="387"/>
    <w:p>
      <w:pPr>
        <w:spacing w:after="0"/>
        <w:ind w:left="0"/>
        <w:jc w:val="both"/>
      </w:pPr>
      <w:r>
        <w:rPr>
          <w:rFonts w:ascii="Times New Roman"/>
          <w:b w:val="false"/>
          <w:i w:val="false"/>
          <w:color w:val="000000"/>
          <w:sz w:val="28"/>
        </w:rPr>
        <w:t xml:space="preserve">
      Взаимоотношения между образователем и получателем выплат по полному циклу, по вопросам передачи отходов, условия погрузки, разгрузки, подъема и спуска на этажи, порядок взвешивания и условия оплаты, а также порядок возмещения транспортных расходов регулируются образователем и получателем выплат по полному циклу самостоятельно. </w:t>
      </w:r>
    </w:p>
    <w:bookmarkEnd w:id="387"/>
    <w:bookmarkStart w:name="z396" w:id="388"/>
    <w:p>
      <w:pPr>
        <w:spacing w:after="0"/>
        <w:ind w:left="0"/>
        <w:jc w:val="both"/>
      </w:pPr>
      <w:r>
        <w:rPr>
          <w:rFonts w:ascii="Times New Roman"/>
          <w:b w:val="false"/>
          <w:i w:val="false"/>
          <w:color w:val="000000"/>
          <w:sz w:val="28"/>
        </w:rPr>
        <w:t>
      105. Образователь физическое лицо и владельцы отходов при передаче отходов, подписывает документы посредством введения кодов, передаваемых через SMS в мобильном приложении информационной системы 1, образователь – юридическое лицо или индивидуальный предприниматель и владельцы отходов при передаче отходов, подписывают посредством ЭЦП в информационной системе 1 или посредствам введения кодов, передаваемых через SMS в мобильном приложении информационной системы 1.</w:t>
      </w:r>
    </w:p>
    <w:bookmarkEnd w:id="388"/>
    <w:bookmarkStart w:name="z397" w:id="389"/>
    <w:p>
      <w:pPr>
        <w:spacing w:after="0"/>
        <w:ind w:left="0"/>
        <w:jc w:val="both"/>
      </w:pPr>
      <w:r>
        <w:rPr>
          <w:rFonts w:ascii="Times New Roman"/>
          <w:b w:val="false"/>
          <w:i w:val="false"/>
          <w:color w:val="000000"/>
          <w:sz w:val="28"/>
        </w:rPr>
        <w:t>
      106. Сбор отходов, за исключением приема отходов на главной базе, осуществляется получателем выплат по полному циклу в следующем порядке:</w:t>
      </w:r>
    </w:p>
    <w:bookmarkEnd w:id="389"/>
    <w:bookmarkStart w:name="z398" w:id="390"/>
    <w:p>
      <w:pPr>
        <w:spacing w:after="0"/>
        <w:ind w:left="0"/>
        <w:jc w:val="both"/>
      </w:pPr>
      <w:r>
        <w:rPr>
          <w:rFonts w:ascii="Times New Roman"/>
          <w:b w:val="false"/>
          <w:i w:val="false"/>
          <w:color w:val="000000"/>
          <w:sz w:val="28"/>
        </w:rPr>
        <w:t xml:space="preserve">
      1) при выезде по заявке на передачу отходов в информационной системе 1 к образователю в информационной системе 1 выписывается транспортный лист, в соответствии с требованиями, предусмотренными Пояснениями; </w:t>
      </w:r>
    </w:p>
    <w:bookmarkEnd w:id="390"/>
    <w:bookmarkStart w:name="z399" w:id="391"/>
    <w:p>
      <w:pPr>
        <w:spacing w:after="0"/>
        <w:ind w:left="0"/>
        <w:jc w:val="both"/>
      </w:pPr>
      <w:r>
        <w:rPr>
          <w:rFonts w:ascii="Times New Roman"/>
          <w:b w:val="false"/>
          <w:i w:val="false"/>
          <w:color w:val="000000"/>
          <w:sz w:val="28"/>
        </w:rPr>
        <w:t>
      2) собранные отходы взвешиваются на поверенном весовом оборудовании;</w:t>
      </w:r>
    </w:p>
    <w:bookmarkEnd w:id="391"/>
    <w:bookmarkStart w:name="z400" w:id="392"/>
    <w:p>
      <w:pPr>
        <w:spacing w:after="0"/>
        <w:ind w:left="0"/>
        <w:jc w:val="both"/>
      </w:pPr>
      <w:r>
        <w:rPr>
          <w:rFonts w:ascii="Times New Roman"/>
          <w:b w:val="false"/>
          <w:i w:val="false"/>
          <w:color w:val="000000"/>
          <w:sz w:val="28"/>
        </w:rPr>
        <w:t xml:space="preserve">
      3) по результатам взвешивания заполняется приходный ордер запасов, в соответствии с </w:t>
      </w:r>
      <w:r>
        <w:rPr>
          <w:rFonts w:ascii="Times New Roman"/>
          <w:b w:val="false"/>
          <w:i w:val="false"/>
          <w:color w:val="000000"/>
          <w:sz w:val="28"/>
        </w:rPr>
        <w:t>приложением 25</w:t>
      </w:r>
      <w:r>
        <w:rPr>
          <w:rFonts w:ascii="Times New Roman"/>
          <w:b w:val="false"/>
          <w:i w:val="false"/>
          <w:color w:val="000000"/>
          <w:sz w:val="28"/>
        </w:rPr>
        <w:t xml:space="preserve"> к Приказу № 562 в информационной системе 1;</w:t>
      </w:r>
    </w:p>
    <w:bookmarkEnd w:id="392"/>
    <w:bookmarkStart w:name="z401" w:id="393"/>
    <w:p>
      <w:pPr>
        <w:spacing w:after="0"/>
        <w:ind w:left="0"/>
        <w:jc w:val="both"/>
      </w:pPr>
      <w:r>
        <w:rPr>
          <w:rFonts w:ascii="Times New Roman"/>
          <w:b w:val="false"/>
          <w:i w:val="false"/>
          <w:color w:val="000000"/>
          <w:sz w:val="28"/>
        </w:rPr>
        <w:t xml:space="preserve">
      4) приходный ордер запасов подписывается в информационной системе 1 посредством ЭЦП. </w:t>
      </w:r>
    </w:p>
    <w:bookmarkEnd w:id="393"/>
    <w:bookmarkStart w:name="z402" w:id="394"/>
    <w:p>
      <w:pPr>
        <w:spacing w:after="0"/>
        <w:ind w:left="0"/>
        <w:jc w:val="both"/>
      </w:pPr>
      <w:r>
        <w:rPr>
          <w:rFonts w:ascii="Times New Roman"/>
          <w:b w:val="false"/>
          <w:i w:val="false"/>
          <w:color w:val="000000"/>
          <w:sz w:val="28"/>
        </w:rPr>
        <w:t>
      Контрольная фотофиксация, и отслеживание движения транспортного средства, осуществляющего транспортировку отходов, по данным спутниковых навигационных систем осуществляется в соответствии с требованиями, предусмотренными Пояснениями.</w:t>
      </w:r>
    </w:p>
    <w:bookmarkEnd w:id="394"/>
    <w:bookmarkStart w:name="z403" w:id="395"/>
    <w:p>
      <w:pPr>
        <w:spacing w:after="0"/>
        <w:ind w:left="0"/>
        <w:jc w:val="both"/>
      </w:pPr>
      <w:r>
        <w:rPr>
          <w:rFonts w:ascii="Times New Roman"/>
          <w:b w:val="false"/>
          <w:i w:val="false"/>
          <w:color w:val="000000"/>
          <w:sz w:val="28"/>
        </w:rPr>
        <w:t>
      При этом, в случае установления Оператором превышения разрешенной максимальной массы транспортного средства, указанной в техническом паспорте транспортного средства, при сборе и транспортировке отходов, масса таких отходов подлежит исключению из отчета об осуществлении деятельности по сбору, сортировке, обработке, транспортировке, подготовке к повторному использованию, переработке, обезвреживанию и (или) утилизации отходов.</w:t>
      </w:r>
    </w:p>
    <w:bookmarkEnd w:id="395"/>
    <w:bookmarkStart w:name="z404" w:id="396"/>
    <w:p>
      <w:pPr>
        <w:spacing w:after="0"/>
        <w:ind w:left="0"/>
        <w:jc w:val="both"/>
      </w:pPr>
      <w:r>
        <w:rPr>
          <w:rFonts w:ascii="Times New Roman"/>
          <w:b w:val="false"/>
          <w:i w:val="false"/>
          <w:color w:val="000000"/>
          <w:sz w:val="28"/>
        </w:rPr>
        <w:t>
      107. Получатель выплат по полному циклу заполняет данные о списанных отходах на подготовку к повторному использованию, переработку, обезвреживание и (или) утилизацию и выходе готовой продукции, сопутствующих отходов в информационной системе 1 в следующем порядке:</w:t>
      </w:r>
    </w:p>
    <w:bookmarkEnd w:id="396"/>
    <w:bookmarkStart w:name="z405" w:id="397"/>
    <w:p>
      <w:pPr>
        <w:spacing w:after="0"/>
        <w:ind w:left="0"/>
        <w:jc w:val="both"/>
      </w:pPr>
      <w:r>
        <w:rPr>
          <w:rFonts w:ascii="Times New Roman"/>
          <w:b w:val="false"/>
          <w:i w:val="false"/>
          <w:color w:val="000000"/>
          <w:sz w:val="28"/>
        </w:rPr>
        <w:t>
      1) в течение дня с момента совершения операции по списанию отходов на подготовку к повторному использованию, переработку, обезвреживание и (или) утилизацию, заполняет в информационной системе 1 соответствующий раздел о списанных на подготовку к повторному использованию, переработку, обезвреживание и (или) утилизацию отходах, собранных через информационную систему 1, с оформлением акта списания запасов и дополнительных компонентов (в случае если технологический процесс предусматривает использование дополнительных компонентов);</w:t>
      </w:r>
    </w:p>
    <w:bookmarkEnd w:id="397"/>
    <w:bookmarkStart w:name="z406" w:id="398"/>
    <w:p>
      <w:pPr>
        <w:spacing w:after="0"/>
        <w:ind w:left="0"/>
        <w:jc w:val="both"/>
      </w:pPr>
      <w:r>
        <w:rPr>
          <w:rFonts w:ascii="Times New Roman"/>
          <w:b w:val="false"/>
          <w:i w:val="false"/>
          <w:color w:val="000000"/>
          <w:sz w:val="28"/>
        </w:rPr>
        <w:t xml:space="preserve">
      2) в течение дня с даты совершения операции по выхода готовой продукции, полезных компонентов и сопутствующих отходов, полученной в результате подготовки к повторному использованию, переработки, обезвреживания и (или) утилизации, заполнить в информационной системе 1 соответствующий раздел с оформлением приходных ордеров запасов, по форме, в соответствии с </w:t>
      </w:r>
      <w:r>
        <w:rPr>
          <w:rFonts w:ascii="Times New Roman"/>
          <w:b w:val="false"/>
          <w:i w:val="false"/>
          <w:color w:val="000000"/>
          <w:sz w:val="28"/>
        </w:rPr>
        <w:t>приложением 25</w:t>
      </w:r>
      <w:r>
        <w:rPr>
          <w:rFonts w:ascii="Times New Roman"/>
          <w:b w:val="false"/>
          <w:i w:val="false"/>
          <w:color w:val="000000"/>
          <w:sz w:val="28"/>
        </w:rPr>
        <w:t xml:space="preserve"> к Приказу № 562.</w:t>
      </w:r>
    </w:p>
    <w:bookmarkEnd w:id="398"/>
    <w:bookmarkStart w:name="z407" w:id="399"/>
    <w:p>
      <w:pPr>
        <w:spacing w:after="0"/>
        <w:ind w:left="0"/>
        <w:jc w:val="both"/>
      </w:pPr>
      <w:r>
        <w:rPr>
          <w:rFonts w:ascii="Times New Roman"/>
          <w:b w:val="false"/>
          <w:i w:val="false"/>
          <w:color w:val="000000"/>
          <w:sz w:val="28"/>
        </w:rPr>
        <w:t>
      108. Получатель выплат по полному циклу, для получения выплат от Оператора, 1 (один) раз по истечению каждого отчетного квартала, до 20 (двадцатого) числа месяца, следующего за отчетным кварталом, формирует в информационной системе 1 отчет об осуществлении деятельности по сбору, сортировке, обработке, транспортировке, подготовке к повторному использованию, переработке, обезвреживанию и (или) утилизации отходов на массу реализованной готовой продукции, а также, с указанием сведений по сбору и переработке отходов, оприходованных вне информационной системы 1, по установленной форме, согласно приложению 8 к настоящим Правилам, с приложением:</w:t>
      </w:r>
    </w:p>
    <w:bookmarkEnd w:id="399"/>
    <w:bookmarkStart w:name="z408" w:id="400"/>
    <w:p>
      <w:pPr>
        <w:spacing w:after="0"/>
        <w:ind w:left="0"/>
        <w:jc w:val="both"/>
      </w:pPr>
      <w:r>
        <w:rPr>
          <w:rFonts w:ascii="Times New Roman"/>
          <w:b w:val="false"/>
          <w:i w:val="false"/>
          <w:color w:val="000000"/>
          <w:sz w:val="28"/>
        </w:rPr>
        <w:t>
      1) электронных счетов-фактур подтверждающих:</w:t>
      </w:r>
    </w:p>
    <w:bookmarkEnd w:id="400"/>
    <w:bookmarkStart w:name="z409" w:id="401"/>
    <w:p>
      <w:pPr>
        <w:spacing w:after="0"/>
        <w:ind w:left="0"/>
        <w:jc w:val="both"/>
      </w:pPr>
      <w:r>
        <w:rPr>
          <w:rFonts w:ascii="Times New Roman"/>
          <w:b w:val="false"/>
          <w:i w:val="false"/>
          <w:color w:val="000000"/>
          <w:sz w:val="28"/>
        </w:rPr>
        <w:t>
      реализацию готовой продукции, полученной в результате переработки отходов (с указанием наименования и массы готовой продукции), за исключением всех видов электронного и электрического оборудования, ламп.</w:t>
      </w:r>
    </w:p>
    <w:bookmarkEnd w:id="401"/>
    <w:bookmarkStart w:name="z410" w:id="402"/>
    <w:p>
      <w:pPr>
        <w:spacing w:after="0"/>
        <w:ind w:left="0"/>
        <w:jc w:val="both"/>
      </w:pPr>
      <w:r>
        <w:rPr>
          <w:rFonts w:ascii="Times New Roman"/>
          <w:b w:val="false"/>
          <w:i w:val="false"/>
          <w:color w:val="000000"/>
          <w:sz w:val="28"/>
        </w:rPr>
        <w:t>
      В случае выпуска готовой продукции, измеряемой в штуках и (или) других единицах измерения, не позволяющих определить массу, необходимо предоставить расчет, позволяющий определить ее массу;</w:t>
      </w:r>
    </w:p>
    <w:bookmarkEnd w:id="402"/>
    <w:bookmarkStart w:name="z411" w:id="403"/>
    <w:p>
      <w:pPr>
        <w:spacing w:after="0"/>
        <w:ind w:left="0"/>
        <w:jc w:val="both"/>
      </w:pPr>
      <w:r>
        <w:rPr>
          <w:rFonts w:ascii="Times New Roman"/>
          <w:b w:val="false"/>
          <w:i w:val="false"/>
          <w:color w:val="000000"/>
          <w:sz w:val="28"/>
        </w:rPr>
        <w:t>
      реализацию полезных компонентов, сырья и (или) материалов, пригодных для использования в дальнейшем в производстве (изготовлении) продукции, материалов или веществ вне зависимости от их назначения, продукции, полученных в результате переработки всех видов электронного и электрического оборудования, ламп (с указанием наименования и массы);</w:t>
      </w:r>
    </w:p>
    <w:bookmarkEnd w:id="403"/>
    <w:bookmarkStart w:name="z412" w:id="404"/>
    <w:p>
      <w:pPr>
        <w:spacing w:after="0"/>
        <w:ind w:left="0"/>
        <w:jc w:val="both"/>
      </w:pPr>
      <w:r>
        <w:rPr>
          <w:rFonts w:ascii="Times New Roman"/>
          <w:b w:val="false"/>
          <w:i w:val="false"/>
          <w:color w:val="000000"/>
          <w:sz w:val="28"/>
        </w:rPr>
        <w:t>
      удаление непригодных для использования или реализации отходов, по которым дальнейшая подготовка к повторному использованию, переработка, обезвреживание и (или) утилизация не предусмотрена технологическим регламентом получателя выплат, полученных в результате переработки всех видов электронного и электрического оборудования, ламп (с указанием наименования и массы отходов);</w:t>
      </w:r>
    </w:p>
    <w:bookmarkEnd w:id="404"/>
    <w:bookmarkStart w:name="z413" w:id="405"/>
    <w:p>
      <w:pPr>
        <w:spacing w:after="0"/>
        <w:ind w:left="0"/>
        <w:jc w:val="both"/>
      </w:pPr>
      <w:r>
        <w:rPr>
          <w:rFonts w:ascii="Times New Roman"/>
          <w:b w:val="false"/>
          <w:i w:val="false"/>
          <w:color w:val="000000"/>
          <w:sz w:val="28"/>
        </w:rPr>
        <w:t>
      2) документы, (протокол испытаний и (или) паспорт качества или аналогичный документ, установленный требованиями Закона о стандартизации), подтверждающие соответствие готовой продукции документу по стандартизации, предоставленному согласно пункту 8) пункта 87 настоящих Правил (при наличии);</w:t>
      </w:r>
    </w:p>
    <w:bookmarkEnd w:id="405"/>
    <w:bookmarkStart w:name="z414" w:id="406"/>
    <w:p>
      <w:pPr>
        <w:spacing w:after="0"/>
        <w:ind w:left="0"/>
        <w:jc w:val="both"/>
      </w:pPr>
      <w:r>
        <w:rPr>
          <w:rFonts w:ascii="Times New Roman"/>
          <w:b w:val="false"/>
          <w:i w:val="false"/>
          <w:color w:val="000000"/>
          <w:sz w:val="28"/>
        </w:rPr>
        <w:t>
      3) акт об утилизации сопутствующих отходов и (или) полезных компонентов, полученных в результате переработки всех видов электронного и электрического оборудования, ламп (с указанием наименования и массы).</w:t>
      </w:r>
    </w:p>
    <w:bookmarkEnd w:id="406"/>
    <w:bookmarkStart w:name="z415" w:id="407"/>
    <w:p>
      <w:pPr>
        <w:spacing w:after="0"/>
        <w:ind w:left="0"/>
        <w:jc w:val="both"/>
      </w:pPr>
      <w:r>
        <w:rPr>
          <w:rFonts w:ascii="Times New Roman"/>
          <w:b w:val="false"/>
          <w:i w:val="false"/>
          <w:color w:val="000000"/>
          <w:sz w:val="28"/>
        </w:rPr>
        <w:t>
      При привлечении соответствующих специализированных организаций, с приложением следующих документов:</w:t>
      </w:r>
    </w:p>
    <w:bookmarkEnd w:id="407"/>
    <w:bookmarkStart w:name="z416" w:id="408"/>
    <w:p>
      <w:pPr>
        <w:spacing w:after="0"/>
        <w:ind w:left="0"/>
        <w:jc w:val="both"/>
      </w:pPr>
      <w:r>
        <w:rPr>
          <w:rFonts w:ascii="Times New Roman"/>
          <w:b w:val="false"/>
          <w:i w:val="false"/>
          <w:color w:val="000000"/>
          <w:sz w:val="28"/>
        </w:rPr>
        <w:t>
      договор на оказание услуг по утилизации отходов;</w:t>
      </w:r>
    </w:p>
    <w:bookmarkEnd w:id="408"/>
    <w:bookmarkStart w:name="z417" w:id="409"/>
    <w:p>
      <w:pPr>
        <w:spacing w:after="0"/>
        <w:ind w:left="0"/>
        <w:jc w:val="both"/>
      </w:pPr>
      <w:r>
        <w:rPr>
          <w:rFonts w:ascii="Times New Roman"/>
          <w:b w:val="false"/>
          <w:i w:val="false"/>
          <w:color w:val="000000"/>
          <w:sz w:val="28"/>
        </w:rPr>
        <w:t>
      лицензии на выполнение работ и оказание услуг в области охраны окружающей среды по соответствующему подвиду деятельности (с указанием наименования и массы);</w:t>
      </w:r>
    </w:p>
    <w:bookmarkEnd w:id="409"/>
    <w:bookmarkStart w:name="z418" w:id="410"/>
    <w:p>
      <w:pPr>
        <w:spacing w:after="0"/>
        <w:ind w:left="0"/>
        <w:jc w:val="both"/>
      </w:pPr>
      <w:r>
        <w:rPr>
          <w:rFonts w:ascii="Times New Roman"/>
          <w:b w:val="false"/>
          <w:i w:val="false"/>
          <w:color w:val="000000"/>
          <w:sz w:val="28"/>
        </w:rPr>
        <w:t>
      4) отсканированную материальную ведомость в части отходов, в том числе сопутствующих, готовой продукции и полезных компонентов (с указанием наименования и массы).</w:t>
      </w:r>
    </w:p>
    <w:bookmarkEnd w:id="410"/>
    <w:bookmarkStart w:name="z419" w:id="411"/>
    <w:p>
      <w:pPr>
        <w:spacing w:after="0"/>
        <w:ind w:left="0"/>
        <w:jc w:val="both"/>
      </w:pPr>
      <w:r>
        <w:rPr>
          <w:rFonts w:ascii="Times New Roman"/>
          <w:b w:val="false"/>
          <w:i w:val="false"/>
          <w:color w:val="000000"/>
          <w:sz w:val="28"/>
        </w:rPr>
        <w:t xml:space="preserve">
      При превышении количества электронных счетов-фактур более 100 (сто) единиц, представляются 100 (сто) электронных счетов-фактур и дополнительно выгрузка с электронной базы бухгалтерского учета, в тоннах, в формате Excel, подписанная первым руководителем (уполномоченным лицом) или лицом его заменяющим согласно требованиям, предусмотренным Пояснениями. </w:t>
      </w:r>
    </w:p>
    <w:bookmarkEnd w:id="411"/>
    <w:bookmarkStart w:name="z420" w:id="412"/>
    <w:p>
      <w:pPr>
        <w:spacing w:after="0"/>
        <w:ind w:left="0"/>
        <w:jc w:val="both"/>
      </w:pPr>
      <w:r>
        <w:rPr>
          <w:rFonts w:ascii="Times New Roman"/>
          <w:b w:val="false"/>
          <w:i w:val="false"/>
          <w:color w:val="000000"/>
          <w:sz w:val="28"/>
        </w:rPr>
        <w:t>
      Отчет об осуществлении деятельности по сбору, сортировке, обработке, транспортировке, подготовке к повторному использованию, переработке, обезвреживанию и (или) утилизации отходов подается на массу готовой продукции, реализованной исключительно в отчетный период, с указанием массы добавленных при переработке отходов дополнительных компонентов.</w:t>
      </w:r>
    </w:p>
    <w:bookmarkEnd w:id="412"/>
    <w:bookmarkStart w:name="z421" w:id="413"/>
    <w:p>
      <w:pPr>
        <w:spacing w:after="0"/>
        <w:ind w:left="0"/>
        <w:jc w:val="both"/>
      </w:pPr>
      <w:r>
        <w:rPr>
          <w:rFonts w:ascii="Times New Roman"/>
          <w:b w:val="false"/>
          <w:i w:val="false"/>
          <w:color w:val="000000"/>
          <w:sz w:val="28"/>
        </w:rPr>
        <w:t>
      Оплате подлежит масса отходов, содержащихся в составе готовой продукции.</w:t>
      </w:r>
    </w:p>
    <w:bookmarkEnd w:id="413"/>
    <w:bookmarkStart w:name="z422" w:id="414"/>
    <w:p>
      <w:pPr>
        <w:spacing w:after="0"/>
        <w:ind w:left="0"/>
        <w:jc w:val="both"/>
      </w:pPr>
      <w:r>
        <w:rPr>
          <w:rFonts w:ascii="Times New Roman"/>
          <w:b w:val="false"/>
          <w:i w:val="false"/>
          <w:color w:val="000000"/>
          <w:sz w:val="28"/>
        </w:rPr>
        <w:t>
      По истечению срока, указанного в настоящем пункте, отчет об осуществлении деятельности по сбору, сортировке, обработке, транспортировке, подготовке к повторному использованию, переработке, обезвреживанию и (или) утилизации отходов за отчетный период не подлежит рассмотрению Оператором.</w:t>
      </w:r>
    </w:p>
    <w:bookmarkEnd w:id="414"/>
    <w:bookmarkStart w:name="z423" w:id="415"/>
    <w:p>
      <w:pPr>
        <w:spacing w:after="0"/>
        <w:ind w:left="0"/>
        <w:jc w:val="both"/>
      </w:pPr>
      <w:r>
        <w:rPr>
          <w:rFonts w:ascii="Times New Roman"/>
          <w:b w:val="false"/>
          <w:i w:val="false"/>
          <w:color w:val="000000"/>
          <w:sz w:val="28"/>
        </w:rPr>
        <w:t>
      109. При рассмотрении отчета об осуществлении деятельности по сбору, сортировке, транспортировке, подготовке к повторному использованию, обработке, переработке, обезвреживанию и (или) утилизации отходов, расчет суммы к выплате Оператором производится по следующей формуле:</w:t>
      </w:r>
    </w:p>
    <w:bookmarkEnd w:id="415"/>
    <w:bookmarkStart w:name="z424" w:id="416"/>
    <w:p>
      <w:pPr>
        <w:spacing w:after="0"/>
        <w:ind w:left="0"/>
        <w:jc w:val="both"/>
      </w:pPr>
      <w:r>
        <w:rPr>
          <w:rFonts w:ascii="Times New Roman"/>
          <w:b w:val="false"/>
          <w:i w:val="false"/>
          <w:color w:val="000000"/>
          <w:sz w:val="28"/>
        </w:rPr>
        <w:t>
      B = (mc -K) * C,</w:t>
      </w:r>
    </w:p>
    <w:bookmarkEnd w:id="416"/>
    <w:bookmarkStart w:name="z425" w:id="417"/>
    <w:p>
      <w:pPr>
        <w:spacing w:after="0"/>
        <w:ind w:left="0"/>
        <w:jc w:val="both"/>
      </w:pPr>
      <w:r>
        <w:rPr>
          <w:rFonts w:ascii="Times New Roman"/>
          <w:b w:val="false"/>
          <w:i w:val="false"/>
          <w:color w:val="000000"/>
          <w:sz w:val="28"/>
        </w:rPr>
        <w:t>
      где</w:t>
      </w:r>
    </w:p>
    <w:bookmarkEnd w:id="417"/>
    <w:bookmarkStart w:name="z426" w:id="418"/>
    <w:p>
      <w:pPr>
        <w:spacing w:after="0"/>
        <w:ind w:left="0"/>
        <w:jc w:val="both"/>
      </w:pPr>
      <w:r>
        <w:rPr>
          <w:rFonts w:ascii="Times New Roman"/>
          <w:b w:val="false"/>
          <w:i w:val="false"/>
          <w:color w:val="000000"/>
          <w:sz w:val="28"/>
        </w:rPr>
        <w:t>
      В – размер выплат;</w:t>
      </w:r>
    </w:p>
    <w:bookmarkEnd w:id="418"/>
    <w:bookmarkStart w:name="z427" w:id="419"/>
    <w:p>
      <w:pPr>
        <w:spacing w:after="0"/>
        <w:ind w:left="0"/>
        <w:jc w:val="both"/>
      </w:pPr>
      <w:r>
        <w:rPr>
          <w:rFonts w:ascii="Times New Roman"/>
          <w:b w:val="false"/>
          <w:i w:val="false"/>
          <w:color w:val="000000"/>
          <w:sz w:val="28"/>
        </w:rPr>
        <w:t>
      mc – масса реализованной готовой продукции в тоннах;</w:t>
      </w:r>
    </w:p>
    <w:bookmarkEnd w:id="419"/>
    <w:bookmarkStart w:name="z428" w:id="420"/>
    <w:p>
      <w:pPr>
        <w:spacing w:after="0"/>
        <w:ind w:left="0"/>
        <w:jc w:val="both"/>
      </w:pPr>
      <w:r>
        <w:rPr>
          <w:rFonts w:ascii="Times New Roman"/>
          <w:b w:val="false"/>
          <w:i w:val="false"/>
          <w:color w:val="000000"/>
          <w:sz w:val="28"/>
        </w:rPr>
        <w:t>
      K – добавленные компоненты, влияющие на массу готовой продукции (если компоненты не добавляются, показатель равен 0 (ноль));</w:t>
      </w:r>
    </w:p>
    <w:bookmarkEnd w:id="420"/>
    <w:bookmarkStart w:name="z429" w:id="421"/>
    <w:p>
      <w:pPr>
        <w:spacing w:after="0"/>
        <w:ind w:left="0"/>
        <w:jc w:val="both"/>
      </w:pPr>
      <w:r>
        <w:rPr>
          <w:rFonts w:ascii="Times New Roman"/>
          <w:b w:val="false"/>
          <w:i w:val="false"/>
          <w:color w:val="000000"/>
          <w:sz w:val="28"/>
        </w:rPr>
        <w:t>
      С – ставка выплат за сбор и переработку отходов.</w:t>
      </w:r>
    </w:p>
    <w:bookmarkEnd w:id="421"/>
    <w:bookmarkStart w:name="z430" w:id="422"/>
    <w:p>
      <w:pPr>
        <w:spacing w:after="0"/>
        <w:ind w:left="0"/>
        <w:jc w:val="both"/>
      </w:pPr>
      <w:r>
        <w:rPr>
          <w:rFonts w:ascii="Times New Roman"/>
          <w:b w:val="false"/>
          <w:i w:val="false"/>
          <w:color w:val="000000"/>
          <w:sz w:val="28"/>
        </w:rPr>
        <w:t>
      110. При рассмотрении отчета об осуществлении деятельности по сбору, сортировке, транспортировке, подготовке к повторному использованию, обработке, переработке, обезвреживанию и (или) утилизации отходов всех видов электронного и электрического оборудования, ламп, расчет суммы к выплате Оператором производится по следующей формуле:</w:t>
      </w:r>
    </w:p>
    <w:bookmarkEnd w:id="422"/>
    <w:bookmarkStart w:name="z431" w:id="423"/>
    <w:p>
      <w:pPr>
        <w:spacing w:after="0"/>
        <w:ind w:left="0"/>
        <w:jc w:val="both"/>
      </w:pPr>
      <w:r>
        <w:rPr>
          <w:rFonts w:ascii="Times New Roman"/>
          <w:b w:val="false"/>
          <w:i w:val="false"/>
          <w:color w:val="000000"/>
          <w:sz w:val="28"/>
        </w:rPr>
        <w:t>
      B = mc * C,</w:t>
      </w:r>
    </w:p>
    <w:bookmarkEnd w:id="423"/>
    <w:bookmarkStart w:name="z432" w:id="424"/>
    <w:p>
      <w:pPr>
        <w:spacing w:after="0"/>
        <w:ind w:left="0"/>
        <w:jc w:val="both"/>
      </w:pPr>
      <w:r>
        <w:rPr>
          <w:rFonts w:ascii="Times New Roman"/>
          <w:b w:val="false"/>
          <w:i w:val="false"/>
          <w:color w:val="000000"/>
          <w:sz w:val="28"/>
        </w:rPr>
        <w:t>
      где</w:t>
      </w:r>
    </w:p>
    <w:bookmarkEnd w:id="424"/>
    <w:bookmarkStart w:name="z433" w:id="425"/>
    <w:p>
      <w:pPr>
        <w:spacing w:after="0"/>
        <w:ind w:left="0"/>
        <w:jc w:val="both"/>
      </w:pPr>
      <w:r>
        <w:rPr>
          <w:rFonts w:ascii="Times New Roman"/>
          <w:b w:val="false"/>
          <w:i w:val="false"/>
          <w:color w:val="000000"/>
          <w:sz w:val="28"/>
        </w:rPr>
        <w:t>
      В – размер выплат;</w:t>
      </w:r>
    </w:p>
    <w:bookmarkEnd w:id="425"/>
    <w:bookmarkStart w:name="z434" w:id="426"/>
    <w:p>
      <w:pPr>
        <w:spacing w:after="0"/>
        <w:ind w:left="0"/>
        <w:jc w:val="both"/>
      </w:pPr>
      <w:r>
        <w:rPr>
          <w:rFonts w:ascii="Times New Roman"/>
          <w:b w:val="false"/>
          <w:i w:val="false"/>
          <w:color w:val="000000"/>
          <w:sz w:val="28"/>
        </w:rPr>
        <w:t>
      mc – масса, фактически утилизированных отходов, полученных в результате переработки электронного и электрического оборудования, ламп самостоятельно получателем выплат или с привлечением соответствующих специализированных организаций;</w:t>
      </w:r>
    </w:p>
    <w:bookmarkEnd w:id="426"/>
    <w:bookmarkStart w:name="z435" w:id="427"/>
    <w:p>
      <w:pPr>
        <w:spacing w:after="0"/>
        <w:ind w:left="0"/>
        <w:jc w:val="both"/>
      </w:pPr>
      <w:r>
        <w:rPr>
          <w:rFonts w:ascii="Times New Roman"/>
          <w:b w:val="false"/>
          <w:i w:val="false"/>
          <w:color w:val="000000"/>
          <w:sz w:val="28"/>
        </w:rPr>
        <w:t>
      С – ставка выплат за сбор и переработку отходов.</w:t>
      </w:r>
    </w:p>
    <w:bookmarkEnd w:id="427"/>
    <w:bookmarkStart w:name="z436" w:id="428"/>
    <w:p>
      <w:pPr>
        <w:spacing w:after="0"/>
        <w:ind w:left="0"/>
        <w:jc w:val="both"/>
      </w:pPr>
      <w:r>
        <w:rPr>
          <w:rFonts w:ascii="Times New Roman"/>
          <w:b w:val="false"/>
          <w:i w:val="false"/>
          <w:color w:val="000000"/>
          <w:sz w:val="28"/>
        </w:rPr>
        <w:t xml:space="preserve">
      111. При рассмотрении отчета об осуществлении деятельности по сбору, сортировке, транспортировке, подготовке к повторному использованию, обработке, переработке, обезвреживанию и (или) утилизации отходов электронного и электрического оборудования, ламп расчет суммы к выплате Оператором производится за фактическую долю утилизированных отходов полученных в результате переработки электронного и электрического оборудования, ламп самостоятельно получателем выплат или с привлечением соответствующих специализированных организаций. </w:t>
      </w:r>
    </w:p>
    <w:bookmarkEnd w:id="428"/>
    <w:bookmarkStart w:name="z437" w:id="429"/>
    <w:p>
      <w:pPr>
        <w:spacing w:after="0"/>
        <w:ind w:left="0"/>
        <w:jc w:val="both"/>
      </w:pPr>
      <w:r>
        <w:rPr>
          <w:rFonts w:ascii="Times New Roman"/>
          <w:b w:val="false"/>
          <w:i w:val="false"/>
          <w:color w:val="000000"/>
          <w:sz w:val="28"/>
        </w:rPr>
        <w:t>
      112. Оператор рассматривает отчет об осуществлении деятельности по сбору, сортировке, обработке, транспортировке, подготовке к повторному использованию, переработке, обезвреживанию и (или) утилизации отходов в течение 20 (двадцати) рабочих дней с даты подачи отчета получателем выплат по полному циклу.</w:t>
      </w:r>
    </w:p>
    <w:bookmarkEnd w:id="429"/>
    <w:bookmarkStart w:name="z438" w:id="430"/>
    <w:p>
      <w:pPr>
        <w:spacing w:after="0"/>
        <w:ind w:left="0"/>
        <w:jc w:val="both"/>
      </w:pPr>
      <w:r>
        <w:rPr>
          <w:rFonts w:ascii="Times New Roman"/>
          <w:b w:val="false"/>
          <w:i w:val="false"/>
          <w:color w:val="000000"/>
          <w:sz w:val="28"/>
        </w:rPr>
        <w:t>
      113. При рассмотрении отчета об осуществлении деятельности по сбору, сортировке, транспортировке, подготовке к повторному использованию, обработке, переработке, обезвреживанию и (или) утилизации отходов в информационной системе 1, Оператор направляет его на доработку один раз, в том числе, с исключением массы собранных, транспортированных и переработанных отходов, из общей массы отходов, указанных в отчете, в следующих случаях:</w:t>
      </w:r>
    </w:p>
    <w:bookmarkEnd w:id="430"/>
    <w:bookmarkStart w:name="z439" w:id="431"/>
    <w:p>
      <w:pPr>
        <w:spacing w:after="0"/>
        <w:ind w:left="0"/>
        <w:jc w:val="both"/>
      </w:pPr>
      <w:r>
        <w:rPr>
          <w:rFonts w:ascii="Times New Roman"/>
          <w:b w:val="false"/>
          <w:i w:val="false"/>
          <w:color w:val="000000"/>
          <w:sz w:val="28"/>
        </w:rPr>
        <w:t>
      1) при неисполнении и (или) ненадлежащем исполнении норм, предусмотренных Правилами и Пояснений в части порядка осуществления транспортировки при сборе отходов;</w:t>
      </w:r>
    </w:p>
    <w:bookmarkEnd w:id="431"/>
    <w:bookmarkStart w:name="z440" w:id="432"/>
    <w:p>
      <w:pPr>
        <w:spacing w:after="0"/>
        <w:ind w:left="0"/>
        <w:jc w:val="both"/>
      </w:pPr>
      <w:r>
        <w:rPr>
          <w:rFonts w:ascii="Times New Roman"/>
          <w:b w:val="false"/>
          <w:i w:val="false"/>
          <w:color w:val="000000"/>
          <w:sz w:val="28"/>
        </w:rPr>
        <w:t>
      2) при отражении сведений об отходах, собранных, транспортированных, оприходованных, списанных и переработанных в период несоответствия нормам, предусмотренным пунктом 85 настоящих Правил;</w:t>
      </w:r>
    </w:p>
    <w:bookmarkEnd w:id="432"/>
    <w:bookmarkStart w:name="z441" w:id="433"/>
    <w:p>
      <w:pPr>
        <w:spacing w:after="0"/>
        <w:ind w:left="0"/>
        <w:jc w:val="both"/>
      </w:pPr>
      <w:r>
        <w:rPr>
          <w:rFonts w:ascii="Times New Roman"/>
          <w:b w:val="false"/>
          <w:i w:val="false"/>
          <w:color w:val="000000"/>
          <w:sz w:val="28"/>
        </w:rPr>
        <w:t>
      3) при отсутствии приложенных документов, предусмотренных пунктом 108 настоящих Правил;</w:t>
      </w:r>
    </w:p>
    <w:bookmarkEnd w:id="433"/>
    <w:bookmarkStart w:name="z442" w:id="434"/>
    <w:p>
      <w:pPr>
        <w:spacing w:after="0"/>
        <w:ind w:left="0"/>
        <w:jc w:val="both"/>
      </w:pPr>
      <w:r>
        <w:rPr>
          <w:rFonts w:ascii="Times New Roman"/>
          <w:b w:val="false"/>
          <w:i w:val="false"/>
          <w:color w:val="000000"/>
          <w:sz w:val="28"/>
        </w:rPr>
        <w:t>
      4) при расхождении сведений, между заполненными в информационной системе 1 и указанными в приложенных к отчету документах;</w:t>
      </w:r>
    </w:p>
    <w:bookmarkEnd w:id="434"/>
    <w:bookmarkStart w:name="z443" w:id="435"/>
    <w:p>
      <w:pPr>
        <w:spacing w:after="0"/>
        <w:ind w:left="0"/>
        <w:jc w:val="both"/>
      </w:pPr>
      <w:r>
        <w:rPr>
          <w:rFonts w:ascii="Times New Roman"/>
          <w:b w:val="false"/>
          <w:i w:val="false"/>
          <w:color w:val="000000"/>
          <w:sz w:val="28"/>
        </w:rPr>
        <w:t>
      5) при расхождении сведений, между заявленными в отчете и установленными по результатам хронометража, осуществленного в рамках мониторинга производственных объектов получателя выплат по полному циклу, в соответствии с пунктом с пунктом 123 настоящих Правил.</w:t>
      </w:r>
    </w:p>
    <w:bookmarkEnd w:id="435"/>
    <w:bookmarkStart w:name="z444" w:id="436"/>
    <w:p>
      <w:pPr>
        <w:spacing w:after="0"/>
        <w:ind w:left="0"/>
        <w:jc w:val="both"/>
      </w:pPr>
      <w:r>
        <w:rPr>
          <w:rFonts w:ascii="Times New Roman"/>
          <w:b w:val="false"/>
          <w:i w:val="false"/>
          <w:color w:val="000000"/>
          <w:sz w:val="28"/>
        </w:rPr>
        <w:t>
      Получатель выплат по полному циклу в течение 3 (трех) рабочих дней с даты направления Оператором в информационной системе 1 отчета об осуществлении деятельности по сбору, сортировке, транспортировке, подготовке к повторному использованию, обработке, переработке, обезвреживанию и (или) утилизации отходов на доработку, формирует новый отчет с учетом устранения полученных замечания, при этом отчет рассматривается согласно пункту 112 настоящих Правил.</w:t>
      </w:r>
    </w:p>
    <w:bookmarkEnd w:id="436"/>
    <w:bookmarkStart w:name="z445" w:id="437"/>
    <w:p>
      <w:pPr>
        <w:spacing w:after="0"/>
        <w:ind w:left="0"/>
        <w:jc w:val="both"/>
      </w:pPr>
      <w:r>
        <w:rPr>
          <w:rFonts w:ascii="Times New Roman"/>
          <w:b w:val="false"/>
          <w:i w:val="false"/>
          <w:color w:val="000000"/>
          <w:sz w:val="28"/>
        </w:rPr>
        <w:t xml:space="preserve">
      114. Оператор, в целях подтверждения оприходованной массы отходов, при предоставлении предприятием полного цикла постоянного дистанционного доступа Оператору к записям видеонаблюдения в соответствии с требованиями, предусмотренными пунктом 85 настоящих Правил, рассматривает 1 (одну) видеозапись, отражающую процесс приема отходов в день приема отходов, определенного приходного ордера запасов в каждой декаде, каждого месяца отчетного квартала. Перечень приходных ордеров запасов, подтверждается видеозаписями, определенными путем случайного выбора через программу, генерирующую случайную последовательность (рандомайзер), размещенную на интранет-портале Оператора. </w:t>
      </w:r>
    </w:p>
    <w:bookmarkEnd w:id="437"/>
    <w:bookmarkStart w:name="z446" w:id="438"/>
    <w:p>
      <w:pPr>
        <w:spacing w:after="0"/>
        <w:ind w:left="0"/>
        <w:jc w:val="both"/>
      </w:pPr>
      <w:r>
        <w:rPr>
          <w:rFonts w:ascii="Times New Roman"/>
          <w:b w:val="false"/>
          <w:i w:val="false"/>
          <w:color w:val="000000"/>
          <w:sz w:val="28"/>
        </w:rPr>
        <w:t>
      За отчетный квартал Оператор, просматривает не менее 9 (девяти) видеозаписей для подтверждения 9 (девяти) приходных ордеров запасов.</w:t>
      </w:r>
    </w:p>
    <w:bookmarkEnd w:id="438"/>
    <w:bookmarkStart w:name="z447" w:id="439"/>
    <w:p>
      <w:pPr>
        <w:spacing w:after="0"/>
        <w:ind w:left="0"/>
        <w:jc w:val="both"/>
      </w:pPr>
      <w:r>
        <w:rPr>
          <w:rFonts w:ascii="Times New Roman"/>
          <w:b w:val="false"/>
          <w:i w:val="false"/>
          <w:color w:val="000000"/>
          <w:sz w:val="28"/>
        </w:rPr>
        <w:t>
      115. Оператор отказывает в подтверждении (отклоняет) отчета об осуществлении деятельности по сбору, сортировке, обработке, транспортировке, подготовке к повторному использованию, переработке, обезвреживанию и (или) утилизации отходов, в том числе после направления Оператором отчета на доработку, в случаях:</w:t>
      </w:r>
    </w:p>
    <w:bookmarkEnd w:id="439"/>
    <w:bookmarkStart w:name="z448" w:id="440"/>
    <w:p>
      <w:pPr>
        <w:spacing w:after="0"/>
        <w:ind w:left="0"/>
        <w:jc w:val="both"/>
      </w:pPr>
      <w:r>
        <w:rPr>
          <w:rFonts w:ascii="Times New Roman"/>
          <w:b w:val="false"/>
          <w:i w:val="false"/>
          <w:color w:val="000000"/>
          <w:sz w:val="28"/>
        </w:rPr>
        <w:t>
      1) непредоставления подтверждающих документов о списании отходов на переработку, оприходование и реализацию готовой продукции и сопутствующих отходов, полученных в результате переработки отходов;</w:t>
      </w:r>
    </w:p>
    <w:bookmarkEnd w:id="440"/>
    <w:bookmarkStart w:name="z449" w:id="441"/>
    <w:p>
      <w:pPr>
        <w:spacing w:after="0"/>
        <w:ind w:left="0"/>
        <w:jc w:val="both"/>
      </w:pPr>
      <w:r>
        <w:rPr>
          <w:rFonts w:ascii="Times New Roman"/>
          <w:b w:val="false"/>
          <w:i w:val="false"/>
          <w:color w:val="000000"/>
          <w:sz w:val="28"/>
        </w:rPr>
        <w:t>
      2) неисполнения и (или) ненадлежащего исполнения норм, предусмотренных пунктами 101, 102, 103, 104, 105, 106, 107 и 108 настоящих Правил;</w:t>
      </w:r>
    </w:p>
    <w:bookmarkEnd w:id="441"/>
    <w:bookmarkStart w:name="z450" w:id="442"/>
    <w:p>
      <w:pPr>
        <w:spacing w:after="0"/>
        <w:ind w:left="0"/>
        <w:jc w:val="both"/>
      </w:pPr>
      <w:r>
        <w:rPr>
          <w:rFonts w:ascii="Times New Roman"/>
          <w:b w:val="false"/>
          <w:i w:val="false"/>
          <w:color w:val="000000"/>
          <w:sz w:val="28"/>
        </w:rPr>
        <w:t>
      3) неисполнении и (или) ненадлежащего исполнения норм настоящих Правил и условий заключенного договора;</w:t>
      </w:r>
    </w:p>
    <w:bookmarkEnd w:id="442"/>
    <w:bookmarkStart w:name="z451" w:id="443"/>
    <w:p>
      <w:pPr>
        <w:spacing w:after="0"/>
        <w:ind w:left="0"/>
        <w:jc w:val="both"/>
      </w:pPr>
      <w:r>
        <w:rPr>
          <w:rFonts w:ascii="Times New Roman"/>
          <w:b w:val="false"/>
          <w:i w:val="false"/>
          <w:color w:val="000000"/>
          <w:sz w:val="28"/>
        </w:rPr>
        <w:t>
      4) при расхождении сведений между заполненными в информационной системе 1 и видеозаписями, рассмотренными в соответствии с пунктом 114 настоящих Правил.</w:t>
      </w:r>
    </w:p>
    <w:bookmarkEnd w:id="443"/>
    <w:bookmarkStart w:name="z452" w:id="444"/>
    <w:p>
      <w:pPr>
        <w:spacing w:after="0"/>
        <w:ind w:left="0"/>
        <w:jc w:val="both"/>
      </w:pPr>
      <w:r>
        <w:rPr>
          <w:rFonts w:ascii="Times New Roman"/>
          <w:b w:val="false"/>
          <w:i w:val="false"/>
          <w:color w:val="000000"/>
          <w:sz w:val="28"/>
        </w:rPr>
        <w:t>
      116. При подтверждении Оператором в информационной системе 1 отчета об осуществлении деятельности по сбору, сортировке, обработке, транспортировке, подготовке к повторному использованию, переработке, обезвреживанию и (или) утилизации отходов, Оператор производит выплаты в течение 5 (пяти) рабочих дней с даты подтверждения данного отчета.</w:t>
      </w:r>
    </w:p>
    <w:bookmarkEnd w:id="444"/>
    <w:bookmarkStart w:name="z453" w:id="445"/>
    <w:p>
      <w:pPr>
        <w:spacing w:after="0"/>
        <w:ind w:left="0"/>
        <w:jc w:val="both"/>
      </w:pPr>
      <w:r>
        <w:rPr>
          <w:rFonts w:ascii="Times New Roman"/>
          <w:b w:val="false"/>
          <w:i w:val="false"/>
          <w:color w:val="000000"/>
          <w:sz w:val="28"/>
        </w:rPr>
        <w:t xml:space="preserve">
      117. Получателю выплат по полному циклу необходимо соответствовать нормам, предусмотренным пунктом 85 настоящих Правил на протяжении всего срока действия, заключенного между Оператором и получателем выплат типового договора. </w:t>
      </w:r>
    </w:p>
    <w:bookmarkEnd w:id="445"/>
    <w:bookmarkStart w:name="z454" w:id="446"/>
    <w:p>
      <w:pPr>
        <w:spacing w:after="0"/>
        <w:ind w:left="0"/>
        <w:jc w:val="both"/>
      </w:pPr>
      <w:r>
        <w:rPr>
          <w:rFonts w:ascii="Times New Roman"/>
          <w:b w:val="false"/>
          <w:i w:val="false"/>
          <w:color w:val="000000"/>
          <w:sz w:val="28"/>
        </w:rPr>
        <w:t xml:space="preserve">
      118. В случае установления Оператором несоответствия нормам предусмотренным пунктом 85 настоящих Правил, Оператор в течение 2 (двух) рабочих дней с даты установления несоответствия, уведомляет о необходимости устранения несоответствия получателя выплат по полному циклу в срок не более 3 (трех) месяцев. Если по истечении 3 (трех) месяцев получатель выплат не подтвердит соответствие нормам, Оператор в одностороннем порядке расторгает типовой договор. Повторная регистрация в информационной системе 1 и заключение типового договора осуществляется на основаниях, предусмотренных настоящими Правилами. </w:t>
      </w:r>
    </w:p>
    <w:bookmarkEnd w:id="446"/>
    <w:bookmarkStart w:name="z455" w:id="447"/>
    <w:p>
      <w:pPr>
        <w:spacing w:after="0"/>
        <w:ind w:left="0"/>
        <w:jc w:val="both"/>
      </w:pPr>
      <w:r>
        <w:rPr>
          <w:rFonts w:ascii="Times New Roman"/>
          <w:b w:val="false"/>
          <w:i w:val="false"/>
          <w:color w:val="000000"/>
          <w:sz w:val="28"/>
        </w:rPr>
        <w:t xml:space="preserve">
      При этом, масса собранных и переработанных и (или) утилизированных отходов в период несоответствия получателя выплат по полному циклу в информационной системе 1 нормам предусмотренным пунктом 85 настоящих Правил, не включается в массу отходов, указываемую в отчете об осуществлении деятельности по полному циклу в информационной системе 1. </w:t>
      </w:r>
    </w:p>
    <w:bookmarkEnd w:id="447"/>
    <w:bookmarkStart w:name="z456" w:id="448"/>
    <w:p>
      <w:pPr>
        <w:spacing w:after="0"/>
        <w:ind w:left="0"/>
        <w:jc w:val="both"/>
      </w:pPr>
      <w:r>
        <w:rPr>
          <w:rFonts w:ascii="Times New Roman"/>
          <w:b w:val="false"/>
          <w:i w:val="false"/>
          <w:color w:val="000000"/>
          <w:sz w:val="28"/>
        </w:rPr>
        <w:t>
      После устранения несоответствий нормам, предусмотренным пунктом 84 настоящих Правил, получателем выплат по полному циклу в информационной системе 1 подается заявка на изменение сведений с приложением подтверждающих документов о соответствии нормам, установленным настоящими Правилами.</w:t>
      </w:r>
    </w:p>
    <w:bookmarkEnd w:id="448"/>
    <w:bookmarkStart w:name="z457" w:id="449"/>
    <w:p>
      <w:pPr>
        <w:spacing w:after="0"/>
        <w:ind w:left="0"/>
        <w:jc w:val="both"/>
      </w:pPr>
      <w:r>
        <w:rPr>
          <w:rFonts w:ascii="Times New Roman"/>
          <w:b w:val="false"/>
          <w:i w:val="false"/>
          <w:color w:val="000000"/>
          <w:sz w:val="28"/>
        </w:rPr>
        <w:t>
      Заявка на изменение сведений подтверждается или отклоняется Оператором в информационной системе 1 в соответствии с требованиями, предусмотренными пунктом 119 настоящих Правил.</w:t>
      </w:r>
    </w:p>
    <w:bookmarkEnd w:id="449"/>
    <w:bookmarkStart w:name="z458" w:id="450"/>
    <w:p>
      <w:pPr>
        <w:spacing w:after="0"/>
        <w:ind w:left="0"/>
        <w:jc w:val="both"/>
      </w:pPr>
      <w:r>
        <w:rPr>
          <w:rFonts w:ascii="Times New Roman"/>
          <w:b w:val="false"/>
          <w:i w:val="false"/>
          <w:color w:val="000000"/>
          <w:sz w:val="28"/>
        </w:rPr>
        <w:t xml:space="preserve">
      119. Получатель выплат по полному циклу при возникновении изменений в сведениях, указанных в паспорте или в анкете, подает заявку в информационной системе 1 на изменение сведений не позднее 10 (десяти) рабочих дней с даты их возникновения, с приложением подтверждающих документов. При этом предыдущие сведения сохраняются как архивные и применяются к периоду, в котором они были актуальны. </w:t>
      </w:r>
    </w:p>
    <w:bookmarkEnd w:id="450"/>
    <w:bookmarkStart w:name="z459" w:id="451"/>
    <w:p>
      <w:pPr>
        <w:spacing w:after="0"/>
        <w:ind w:left="0"/>
        <w:jc w:val="both"/>
      </w:pPr>
      <w:r>
        <w:rPr>
          <w:rFonts w:ascii="Times New Roman"/>
          <w:b w:val="false"/>
          <w:i w:val="false"/>
          <w:color w:val="000000"/>
          <w:sz w:val="28"/>
        </w:rPr>
        <w:t>
      Заявка на изменение сведений подтверждается или отклоняется Оператором в информационной системе 1, в срок не более 15 (пятнадцати) рабочих дней с даты поступления заявки на изменение сведений.</w:t>
      </w:r>
    </w:p>
    <w:bookmarkEnd w:id="451"/>
    <w:bookmarkStart w:name="z460" w:id="452"/>
    <w:p>
      <w:pPr>
        <w:spacing w:after="0"/>
        <w:ind w:left="0"/>
        <w:jc w:val="both"/>
      </w:pPr>
      <w:r>
        <w:rPr>
          <w:rFonts w:ascii="Times New Roman"/>
          <w:b w:val="false"/>
          <w:i w:val="false"/>
          <w:color w:val="000000"/>
          <w:sz w:val="28"/>
        </w:rPr>
        <w:t>
      При этом, при изменении сведений, в части оборудования для сбора, сортировки и подготовки к повторному использованию, обработки, переработки, обезвреживания и (или) утилизации отходов, за исключением весового оборудования, местонахождения производственных объектов и их добавления, за исключением изменения названия улицы, нумерации без фактического изменения местоположения, Оператор, в целях подтверждения сведений, указанных в заявке, а также, принятия решения, осуществляет выезд с посещением объектов получателя выплат по полному циклу, подлежащих изменению или добавлению в анкетные данные и (или) паспорт субъекта предпринимательства.</w:t>
      </w:r>
    </w:p>
    <w:bookmarkEnd w:id="452"/>
    <w:bookmarkStart w:name="z461" w:id="453"/>
    <w:p>
      <w:pPr>
        <w:spacing w:after="0"/>
        <w:ind w:left="0"/>
        <w:jc w:val="both"/>
      </w:pPr>
      <w:r>
        <w:rPr>
          <w:rFonts w:ascii="Times New Roman"/>
          <w:b w:val="false"/>
          <w:i w:val="false"/>
          <w:color w:val="000000"/>
          <w:sz w:val="28"/>
        </w:rPr>
        <w:t>
      В случае, если возникшие изменения приводят к несоответствию получателя выплат одному или нескольким нормам, предусмотренным пунктом 85 настоящих Правил, Оператор осуществляет действия, предусмотренные пунктами 119 и 120 настоящих Правил.</w:t>
      </w:r>
    </w:p>
    <w:bookmarkEnd w:id="453"/>
    <w:bookmarkStart w:name="z462" w:id="454"/>
    <w:p>
      <w:pPr>
        <w:spacing w:after="0"/>
        <w:ind w:left="0"/>
        <w:jc w:val="both"/>
      </w:pPr>
      <w:r>
        <w:rPr>
          <w:rFonts w:ascii="Times New Roman"/>
          <w:b w:val="false"/>
          <w:i w:val="false"/>
          <w:color w:val="000000"/>
          <w:sz w:val="28"/>
        </w:rPr>
        <w:t>
      В случае, если Оператором установлено, что выплаты получателю выплат по полному циклу осуществлены в период несоответствия получателя нормам, установленным пунктом 85 настоящих Правил, Оператор истребует такие суммы выплат.</w:t>
      </w:r>
    </w:p>
    <w:bookmarkEnd w:id="454"/>
    <w:bookmarkStart w:name="z463" w:id="455"/>
    <w:p>
      <w:pPr>
        <w:spacing w:after="0"/>
        <w:ind w:left="0"/>
        <w:jc w:val="both"/>
      </w:pPr>
      <w:r>
        <w:rPr>
          <w:rFonts w:ascii="Times New Roman"/>
          <w:b w:val="false"/>
          <w:i w:val="false"/>
          <w:color w:val="000000"/>
          <w:sz w:val="28"/>
        </w:rPr>
        <w:t>
      120. Истребование Оператором ранее выплаченных сумм осуществляется в следующем порядке:</w:t>
      </w:r>
    </w:p>
    <w:bookmarkEnd w:id="455"/>
    <w:bookmarkStart w:name="z464" w:id="456"/>
    <w:p>
      <w:pPr>
        <w:spacing w:after="0"/>
        <w:ind w:left="0"/>
        <w:jc w:val="both"/>
      </w:pPr>
      <w:r>
        <w:rPr>
          <w:rFonts w:ascii="Times New Roman"/>
          <w:b w:val="false"/>
          <w:i w:val="false"/>
          <w:color w:val="000000"/>
          <w:sz w:val="28"/>
        </w:rPr>
        <w:t xml:space="preserve">
      1)Оператор в течение 10 (десяти) рабочих дней, с даты установления несоответствия получателя выплат по полному циклу нормам, установленным пунктом 85 настоящих Правил, размещает в информационной системе 1, а также направляет посредством электронного документооборота и (или) электронной почты, а также мессенджеров (программа для мгновенного обмена текстовыми сообщениями, файлами и медиа между зарегистрированными пользователями через интернет), указанных при регистрации, уведомление об истребовании денежных средств, с указанием оснований и суммы подлежащей возврату; </w:t>
      </w:r>
    </w:p>
    <w:bookmarkEnd w:id="456"/>
    <w:bookmarkStart w:name="z465" w:id="457"/>
    <w:p>
      <w:pPr>
        <w:spacing w:after="0"/>
        <w:ind w:left="0"/>
        <w:jc w:val="both"/>
      </w:pPr>
      <w:r>
        <w:rPr>
          <w:rFonts w:ascii="Times New Roman"/>
          <w:b w:val="false"/>
          <w:i w:val="false"/>
          <w:color w:val="000000"/>
          <w:sz w:val="28"/>
        </w:rPr>
        <w:t>
      2) получатель выплат по полному циклу, в срок до 10 (десяти) календарных дней выплачивает Оператору требуемую сумму.</w:t>
      </w:r>
    </w:p>
    <w:bookmarkEnd w:id="457"/>
    <w:bookmarkStart w:name="z466" w:id="458"/>
    <w:p>
      <w:pPr>
        <w:spacing w:after="0"/>
        <w:ind w:left="0"/>
        <w:jc w:val="left"/>
      </w:pPr>
      <w:r>
        <w:rPr>
          <w:rFonts w:ascii="Times New Roman"/>
          <w:b/>
          <w:i w:val="false"/>
          <w:color w:val="000000"/>
        </w:rPr>
        <w:t xml:space="preserve"> Параграф 5. Мониторинг получателей выплат</w:t>
      </w:r>
    </w:p>
    <w:bookmarkEnd w:id="458"/>
    <w:bookmarkStart w:name="z467" w:id="459"/>
    <w:p>
      <w:pPr>
        <w:spacing w:after="0"/>
        <w:ind w:left="0"/>
        <w:jc w:val="both"/>
      </w:pPr>
      <w:r>
        <w:rPr>
          <w:rFonts w:ascii="Times New Roman"/>
          <w:b w:val="false"/>
          <w:i w:val="false"/>
          <w:color w:val="000000"/>
          <w:sz w:val="28"/>
        </w:rPr>
        <w:t>
      121. Оператор в целях подтверждения деятельности получателей выплат проводит мониторинг деятельности и производственных процессов с посещением производственных объектов по сбору, транспортировке, сортировке, обработке, подготовке к повторному использованию, переработке, обезвреживанию и (или) утилизации отходов:</w:t>
      </w:r>
    </w:p>
    <w:bookmarkEnd w:id="459"/>
    <w:bookmarkStart w:name="z468" w:id="460"/>
    <w:p>
      <w:pPr>
        <w:spacing w:after="0"/>
        <w:ind w:left="0"/>
        <w:jc w:val="both"/>
      </w:pPr>
      <w:r>
        <w:rPr>
          <w:rFonts w:ascii="Times New Roman"/>
          <w:b w:val="false"/>
          <w:i w:val="false"/>
          <w:color w:val="000000"/>
          <w:sz w:val="28"/>
        </w:rPr>
        <w:t>
      1) без предварительного уведомления получателей выплат в любое время по своему усмотрению, но не более 2 (двух) раз в год.</w:t>
      </w:r>
    </w:p>
    <w:bookmarkEnd w:id="460"/>
    <w:bookmarkStart w:name="z469" w:id="461"/>
    <w:p>
      <w:pPr>
        <w:spacing w:after="0"/>
        <w:ind w:left="0"/>
        <w:jc w:val="both"/>
      </w:pPr>
      <w:r>
        <w:rPr>
          <w:rFonts w:ascii="Times New Roman"/>
          <w:b w:val="false"/>
          <w:i w:val="false"/>
          <w:color w:val="000000"/>
          <w:sz w:val="28"/>
        </w:rPr>
        <w:t>
      2) с предварительным уведомлением при следующих основаниях:</w:t>
      </w:r>
    </w:p>
    <w:bookmarkEnd w:id="461"/>
    <w:bookmarkStart w:name="z470" w:id="462"/>
    <w:p>
      <w:pPr>
        <w:spacing w:after="0"/>
        <w:ind w:left="0"/>
        <w:jc w:val="both"/>
      </w:pPr>
      <w:r>
        <w:rPr>
          <w:rFonts w:ascii="Times New Roman"/>
          <w:b w:val="false"/>
          <w:i w:val="false"/>
          <w:color w:val="000000"/>
          <w:sz w:val="28"/>
        </w:rPr>
        <w:t xml:space="preserve">
      при поступлении в отношении получателей выплат обоснованных жалоб, обращений от физических и юридических лиц, с приложением фото- видео- фиксации, а также обращения от государственных органов согласно </w:t>
      </w:r>
      <w:r>
        <w:rPr>
          <w:rFonts w:ascii="Times New Roman"/>
          <w:b w:val="false"/>
          <w:i w:val="false"/>
          <w:color w:val="000000"/>
          <w:sz w:val="28"/>
        </w:rPr>
        <w:t>подпункту 5</w:t>
      </w:r>
      <w:r>
        <w:rPr>
          <w:rFonts w:ascii="Times New Roman"/>
          <w:b w:val="false"/>
          <w:i w:val="false"/>
          <w:color w:val="000000"/>
          <w:sz w:val="28"/>
        </w:rPr>
        <w:t xml:space="preserve"> пункта 5 статьи 144 Предпринимательского кодекса Республики Казахстан;</w:t>
      </w:r>
    </w:p>
    <w:bookmarkEnd w:id="462"/>
    <w:bookmarkStart w:name="z471" w:id="463"/>
    <w:p>
      <w:pPr>
        <w:spacing w:after="0"/>
        <w:ind w:left="0"/>
        <w:jc w:val="both"/>
      </w:pPr>
      <w:r>
        <w:rPr>
          <w:rFonts w:ascii="Times New Roman"/>
          <w:b w:val="false"/>
          <w:i w:val="false"/>
          <w:color w:val="000000"/>
          <w:sz w:val="28"/>
        </w:rPr>
        <w:t>
      неисполнения или ненадлежащего исполнения условий, предусмотренных настоящими Правилами и типовыми договорами.</w:t>
      </w:r>
    </w:p>
    <w:bookmarkEnd w:id="463"/>
    <w:bookmarkStart w:name="z472" w:id="464"/>
    <w:p>
      <w:pPr>
        <w:spacing w:after="0"/>
        <w:ind w:left="0"/>
        <w:jc w:val="both"/>
      </w:pPr>
      <w:r>
        <w:rPr>
          <w:rFonts w:ascii="Times New Roman"/>
          <w:b w:val="false"/>
          <w:i w:val="false"/>
          <w:color w:val="000000"/>
          <w:sz w:val="28"/>
        </w:rPr>
        <w:t>
      В случае отказа субъекта предпринимательства в допуске уполномоченного представителя Оператора на производственный объект по сбору, транспортировке, сортировке, обработке, подготовке к повторному использованию, переработке, обезвреживанию и (или) утилизации отходов, Оператор отказывает в подтверждении (отклоняет) отчета за период, в котором не была подтверждена соответствующая деятельность по заявленным в информационной системе 1 объемам.</w:t>
      </w:r>
    </w:p>
    <w:bookmarkEnd w:id="464"/>
    <w:bookmarkStart w:name="z473" w:id="465"/>
    <w:p>
      <w:pPr>
        <w:spacing w:after="0"/>
        <w:ind w:left="0"/>
        <w:jc w:val="both"/>
      </w:pPr>
      <w:r>
        <w:rPr>
          <w:rFonts w:ascii="Times New Roman"/>
          <w:b w:val="false"/>
          <w:i w:val="false"/>
          <w:color w:val="000000"/>
          <w:sz w:val="28"/>
        </w:rPr>
        <w:t xml:space="preserve">
      122. В случае, если при посещении производственного объекта, объект не будет функционировать, при этом Оператор о проведении плановых или внеплановых ремонтных, профилактических работ не был уведомлен согласно пункту 124 настоящих Правил, а данные о сборе, транспортировке, сортировке, обработке, подготовке к повторному использованию, переработке, обезвреживанию и (или) утилизации отходов в эти дни заполнялись получателем выплат в информационной системе 1, то типовые договора с такими получателями выплат подлежат расторжению, без права заключения на 12 (двенадцать) месяцев, в том числе, с аффилированными физическими и юридическими лицами до истечения вышеназванного срока. </w:t>
      </w:r>
    </w:p>
    <w:bookmarkEnd w:id="465"/>
    <w:bookmarkStart w:name="z474" w:id="466"/>
    <w:p>
      <w:pPr>
        <w:spacing w:after="0"/>
        <w:ind w:left="0"/>
        <w:jc w:val="both"/>
      </w:pPr>
      <w:r>
        <w:rPr>
          <w:rFonts w:ascii="Times New Roman"/>
          <w:b w:val="false"/>
          <w:i w:val="false"/>
          <w:color w:val="000000"/>
          <w:sz w:val="28"/>
        </w:rPr>
        <w:t>
      123. При посещении производственного объекта по сбору, транспортировке, сортировке, обработке, подготовке к повторному использованию, переработке, обезвреживанию и (или) утилизации отходов согласно пункту 121 настоящих Правил, уполномоченный представитель Оператора проводит осмотр технологических процессов и оборудования, указанных в паспортах субъектов предпринимательства, включая наличие запасов сырья (отходов продукции (товаров), на которую (которые) распространяются расширенные обязательства производителей (импортеров) и готовой продукции).</w:t>
      </w:r>
    </w:p>
    <w:bookmarkEnd w:id="466"/>
    <w:bookmarkStart w:name="z475" w:id="467"/>
    <w:p>
      <w:pPr>
        <w:spacing w:after="0"/>
        <w:ind w:left="0"/>
        <w:jc w:val="both"/>
      </w:pPr>
      <w:r>
        <w:rPr>
          <w:rFonts w:ascii="Times New Roman"/>
          <w:b w:val="false"/>
          <w:i w:val="false"/>
          <w:color w:val="000000"/>
          <w:sz w:val="28"/>
        </w:rPr>
        <w:t>
      При посещении производственного объекта получателей выплат по подготовке к повторному использованию, обработке, переработке, обезвреживанию и (или) утилизации отходов согласно пункту 121 настоящих Правил, уполномоченный представитель Оператора осуществляет хронометраж производственных процессов, в порядке предусмотренными Пояснениями.</w:t>
      </w:r>
    </w:p>
    <w:bookmarkEnd w:id="467"/>
    <w:bookmarkStart w:name="z476" w:id="468"/>
    <w:p>
      <w:pPr>
        <w:spacing w:after="0"/>
        <w:ind w:left="0"/>
        <w:jc w:val="both"/>
      </w:pPr>
      <w:r>
        <w:rPr>
          <w:rFonts w:ascii="Times New Roman"/>
          <w:b w:val="false"/>
          <w:i w:val="false"/>
          <w:color w:val="000000"/>
          <w:sz w:val="28"/>
        </w:rPr>
        <w:t>
      124. В случае необходимости проведения плановых или внеплановых ремонтных, профилактических работ на производственном объекте, организованным получателем выплат, предусматривающих остановку производственного процесса, получатель выплат уведомляет Оператора посредством информационной системы 1 о датах начала и окончания нижеуказанных работ:</w:t>
      </w:r>
    </w:p>
    <w:bookmarkEnd w:id="468"/>
    <w:bookmarkStart w:name="z477" w:id="469"/>
    <w:p>
      <w:pPr>
        <w:spacing w:after="0"/>
        <w:ind w:left="0"/>
        <w:jc w:val="both"/>
      </w:pPr>
      <w:r>
        <w:rPr>
          <w:rFonts w:ascii="Times New Roman"/>
          <w:b w:val="false"/>
          <w:i w:val="false"/>
          <w:color w:val="000000"/>
          <w:sz w:val="28"/>
        </w:rPr>
        <w:t>
      1) плановые работы, не позднее 7 (семи) календарных дней с даты утверждения графика работ или 15 (пятнадцати) календарных дней до даты начала работ и не позднее 2 календарных дней после даты устранений;</w:t>
      </w:r>
    </w:p>
    <w:bookmarkEnd w:id="469"/>
    <w:bookmarkStart w:name="z478" w:id="470"/>
    <w:p>
      <w:pPr>
        <w:spacing w:after="0"/>
        <w:ind w:left="0"/>
        <w:jc w:val="both"/>
      </w:pPr>
      <w:r>
        <w:rPr>
          <w:rFonts w:ascii="Times New Roman"/>
          <w:b w:val="false"/>
          <w:i w:val="false"/>
          <w:color w:val="000000"/>
          <w:sz w:val="28"/>
        </w:rPr>
        <w:t>
      2) аварийные работы не позднее 2 (двух) календарных дней по факту наступления, и не позднее 2 календарных дней после даты устранений.</w:t>
      </w:r>
    </w:p>
    <w:bookmarkEnd w:id="470"/>
    <w:bookmarkStart w:name="z479" w:id="471"/>
    <w:p>
      <w:pPr>
        <w:spacing w:after="0"/>
        <w:ind w:left="0"/>
        <w:jc w:val="both"/>
      </w:pPr>
      <w:r>
        <w:rPr>
          <w:rFonts w:ascii="Times New Roman"/>
          <w:b w:val="false"/>
          <w:i w:val="false"/>
          <w:color w:val="000000"/>
          <w:sz w:val="28"/>
        </w:rPr>
        <w:t>
      125. В случае, если на производственном объекте не осуществляется соответствующая заключенному договору производственная деятельность, Оператор приостанавливает выплаты за текущий отчетный период, до предоставления получателем выплат обоснованных и подтвержденных причин остановки.</w:t>
      </w:r>
    </w:p>
    <w:bookmarkEnd w:id="471"/>
    <w:bookmarkStart w:name="z480" w:id="472"/>
    <w:p>
      <w:pPr>
        <w:spacing w:after="0"/>
        <w:ind w:left="0"/>
        <w:jc w:val="both"/>
      </w:pPr>
      <w:r>
        <w:rPr>
          <w:rFonts w:ascii="Times New Roman"/>
          <w:b w:val="false"/>
          <w:i w:val="false"/>
          <w:color w:val="000000"/>
          <w:sz w:val="28"/>
        </w:rPr>
        <w:t>
      Обоснованными причинами являются:</w:t>
      </w:r>
    </w:p>
    <w:bookmarkEnd w:id="472"/>
    <w:bookmarkStart w:name="z481" w:id="473"/>
    <w:p>
      <w:pPr>
        <w:spacing w:after="0"/>
        <w:ind w:left="0"/>
        <w:jc w:val="both"/>
      </w:pPr>
      <w:r>
        <w:rPr>
          <w:rFonts w:ascii="Times New Roman"/>
          <w:b w:val="false"/>
          <w:i w:val="false"/>
          <w:color w:val="000000"/>
          <w:sz w:val="28"/>
        </w:rPr>
        <w:t>
      1) организованные местными исполнительными органами и (или) коммунальными службами ремонтно-восстановительные, монтажные работы;</w:t>
      </w:r>
    </w:p>
    <w:bookmarkEnd w:id="473"/>
    <w:bookmarkStart w:name="z482" w:id="474"/>
    <w:p>
      <w:pPr>
        <w:spacing w:after="0"/>
        <w:ind w:left="0"/>
        <w:jc w:val="both"/>
      </w:pPr>
      <w:r>
        <w:rPr>
          <w:rFonts w:ascii="Times New Roman"/>
          <w:b w:val="false"/>
          <w:i w:val="false"/>
          <w:color w:val="000000"/>
          <w:sz w:val="28"/>
        </w:rPr>
        <w:t xml:space="preserve">
      2) проводимые организациями,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гражданской защите", аварийно-спасательные, газоспасательные и другие аварийные работы.</w:t>
      </w:r>
    </w:p>
    <w:bookmarkEnd w:id="474"/>
    <w:bookmarkStart w:name="z483" w:id="475"/>
    <w:p>
      <w:pPr>
        <w:spacing w:after="0"/>
        <w:ind w:left="0"/>
        <w:jc w:val="both"/>
      </w:pPr>
      <w:r>
        <w:rPr>
          <w:rFonts w:ascii="Times New Roman"/>
          <w:b w:val="false"/>
          <w:i w:val="false"/>
          <w:color w:val="000000"/>
          <w:sz w:val="28"/>
        </w:rPr>
        <w:t>
      Не являются обоснованными причинами любые работы, организованные самим получателем выплат.</w:t>
      </w:r>
    </w:p>
    <w:bookmarkEnd w:id="475"/>
    <w:bookmarkStart w:name="z484" w:id="476"/>
    <w:p>
      <w:pPr>
        <w:spacing w:after="0"/>
        <w:ind w:left="0"/>
        <w:jc w:val="left"/>
      </w:pPr>
      <w:r>
        <w:rPr>
          <w:rFonts w:ascii="Times New Roman"/>
          <w:b/>
          <w:i w:val="false"/>
          <w:color w:val="000000"/>
        </w:rPr>
        <w:t xml:space="preserve"> Глава 3. Организация сбора, транспортировки, подготовки к повторному использованию, сортировки, переработки и (или) утилизации ВЭТС и ВЭССХТ</w:t>
      </w:r>
    </w:p>
    <w:bookmarkEnd w:id="476"/>
    <w:bookmarkStart w:name="z485" w:id="477"/>
    <w:p>
      <w:pPr>
        <w:spacing w:after="0"/>
        <w:ind w:left="0"/>
        <w:jc w:val="left"/>
      </w:pPr>
      <w:r>
        <w:rPr>
          <w:rFonts w:ascii="Times New Roman"/>
          <w:b/>
          <w:i w:val="false"/>
          <w:color w:val="000000"/>
        </w:rPr>
        <w:t xml:space="preserve"> Параграф 1. Порядок подачи и рассмотрения заявки на переработку и (или) утилизацию ВЭТС и (или) ВЭССХТ</w:t>
      </w:r>
    </w:p>
    <w:bookmarkEnd w:id="477"/>
    <w:bookmarkStart w:name="z486" w:id="478"/>
    <w:p>
      <w:pPr>
        <w:spacing w:after="0"/>
        <w:ind w:left="0"/>
        <w:jc w:val="both"/>
      </w:pPr>
      <w:r>
        <w:rPr>
          <w:rFonts w:ascii="Times New Roman"/>
          <w:b w:val="false"/>
          <w:i w:val="false"/>
          <w:color w:val="000000"/>
          <w:sz w:val="28"/>
        </w:rPr>
        <w:t xml:space="preserve">
      126. Подача заявки на сдачу ВЭТС и (или) ВЭССХТ осуществляется заявителем, являющимся собственником ВЭТС и (или) ВЭССХТ (его уполномоченным представителем), снявшим ВЭТС и (или) ВЭССХТ с регистрационного учета с целью последующей утилизации, сдающий на переработку и (или) утилизацию ВЭТС и (или) ВЭССХТ, или лицом (его уполномоченным представителем), которое приобрело право собственности на ВЭТС и (или) ВЭССХТ в соответствии с письменной формой сделки в электронной форме, путем подписания ЭЦП в информационной системе 2, или вступившим в законную силу судебным актом (далее – заявитель) в информационной системе 2. К заявке прилагается перечень документов, предусмотренный приложением 10 к настоящим Правилам. </w:t>
      </w:r>
    </w:p>
    <w:bookmarkEnd w:id="478"/>
    <w:bookmarkStart w:name="z487" w:id="479"/>
    <w:p>
      <w:pPr>
        <w:spacing w:after="0"/>
        <w:ind w:left="0"/>
        <w:jc w:val="both"/>
      </w:pPr>
      <w:r>
        <w:rPr>
          <w:rFonts w:ascii="Times New Roman"/>
          <w:b w:val="false"/>
          <w:i w:val="false"/>
          <w:color w:val="000000"/>
          <w:sz w:val="28"/>
        </w:rPr>
        <w:t>
      127. Заявитель обеспечивает достоверность и актуальность сведений, заполняемых в заявке на сдачу ВЭТС и (или) ВЭССХТ и прикладываемых в соответствии с приложением 10 к настоящим Правилам.</w:t>
      </w:r>
    </w:p>
    <w:bookmarkEnd w:id="479"/>
    <w:bookmarkStart w:name="z488" w:id="480"/>
    <w:p>
      <w:pPr>
        <w:spacing w:after="0"/>
        <w:ind w:left="0"/>
        <w:jc w:val="both"/>
      </w:pPr>
      <w:r>
        <w:rPr>
          <w:rFonts w:ascii="Times New Roman"/>
          <w:b w:val="false"/>
          <w:i w:val="false"/>
          <w:color w:val="000000"/>
          <w:sz w:val="28"/>
        </w:rPr>
        <w:t>
      128. При подаче заявки на сдачу ВЭТС и (или) ВЭССХТ, заявитель, в режиме реального времени в мобильной версии информационной системы 2 осуществляет фотофиксацию ВЭТС и (или) ВЭССХТ с целью подтверждения комплектности согласно приложению 9 к настоящим Правилам.</w:t>
      </w:r>
    </w:p>
    <w:bookmarkEnd w:id="480"/>
    <w:bookmarkStart w:name="z489" w:id="481"/>
    <w:p>
      <w:pPr>
        <w:spacing w:after="0"/>
        <w:ind w:left="0"/>
        <w:jc w:val="both"/>
      </w:pPr>
      <w:r>
        <w:rPr>
          <w:rFonts w:ascii="Times New Roman"/>
          <w:b w:val="false"/>
          <w:i w:val="false"/>
          <w:color w:val="000000"/>
          <w:sz w:val="28"/>
        </w:rPr>
        <w:t>
      129. Заявка на сдачу ВЭТС и (или) ВЭССХТ подается в форме электронного документа, подписанного заявителем ЭЦП.</w:t>
      </w:r>
    </w:p>
    <w:bookmarkEnd w:id="481"/>
    <w:bookmarkStart w:name="z490" w:id="482"/>
    <w:p>
      <w:pPr>
        <w:spacing w:after="0"/>
        <w:ind w:left="0"/>
        <w:jc w:val="both"/>
      </w:pPr>
      <w:r>
        <w:rPr>
          <w:rFonts w:ascii="Times New Roman"/>
          <w:b w:val="false"/>
          <w:i w:val="false"/>
          <w:color w:val="000000"/>
          <w:sz w:val="28"/>
        </w:rPr>
        <w:t>
      130. Рассмотрение заявки на сдачу ВЭТС и (или) ВЭССХТ осуществляется в два этапа:</w:t>
      </w:r>
    </w:p>
    <w:bookmarkEnd w:id="482"/>
    <w:bookmarkStart w:name="z491" w:id="483"/>
    <w:p>
      <w:pPr>
        <w:spacing w:after="0"/>
        <w:ind w:left="0"/>
        <w:jc w:val="both"/>
      </w:pPr>
      <w:r>
        <w:rPr>
          <w:rFonts w:ascii="Times New Roman"/>
          <w:b w:val="false"/>
          <w:i w:val="false"/>
          <w:color w:val="000000"/>
          <w:sz w:val="28"/>
        </w:rPr>
        <w:t>
      1) первый этап рассмотрения – на этапе подачи заявки на сдачу ВЭТС и (или) ВЭССХТ в режиме онлайн;</w:t>
      </w:r>
    </w:p>
    <w:bookmarkEnd w:id="483"/>
    <w:bookmarkStart w:name="z492" w:id="484"/>
    <w:p>
      <w:pPr>
        <w:spacing w:after="0"/>
        <w:ind w:left="0"/>
        <w:jc w:val="both"/>
      </w:pPr>
      <w:r>
        <w:rPr>
          <w:rFonts w:ascii="Times New Roman"/>
          <w:b w:val="false"/>
          <w:i w:val="false"/>
          <w:color w:val="000000"/>
          <w:sz w:val="28"/>
        </w:rPr>
        <w:t xml:space="preserve">
      2) второй этап рассмотрения – на этапе приема ВЭТС и (или) ВЭССХТ в пункте приема ВЭТС и (или) ВЭССХТ. </w:t>
      </w:r>
    </w:p>
    <w:bookmarkEnd w:id="484"/>
    <w:bookmarkStart w:name="z493" w:id="485"/>
    <w:p>
      <w:pPr>
        <w:spacing w:after="0"/>
        <w:ind w:left="0"/>
        <w:jc w:val="both"/>
      </w:pPr>
      <w:r>
        <w:rPr>
          <w:rFonts w:ascii="Times New Roman"/>
          <w:b w:val="false"/>
          <w:i w:val="false"/>
          <w:color w:val="000000"/>
          <w:sz w:val="28"/>
        </w:rPr>
        <w:t>
      Проверка на наличие/отсутствие заявителя в перечне организаций и лиц, связанных с финансированием терроризма и экстремизма, производится Оператором на двух этапах рассмотрения.</w:t>
      </w:r>
    </w:p>
    <w:bookmarkEnd w:id="485"/>
    <w:bookmarkStart w:name="z494" w:id="486"/>
    <w:p>
      <w:pPr>
        <w:spacing w:after="0"/>
        <w:ind w:left="0"/>
        <w:jc w:val="both"/>
      </w:pPr>
      <w:r>
        <w:rPr>
          <w:rFonts w:ascii="Times New Roman"/>
          <w:b w:val="false"/>
          <w:i w:val="false"/>
          <w:color w:val="000000"/>
          <w:sz w:val="28"/>
        </w:rPr>
        <w:t>
      В случае обнаружения заявителя в перечне организаций и лиц, связанных с финансированием терроризма и экстремизма, заявка на сдачу ВЭТС и (или) ВЭССХТ подлежит отклонению Оператором в автоматическом режиме.</w:t>
      </w:r>
    </w:p>
    <w:bookmarkEnd w:id="486"/>
    <w:bookmarkStart w:name="z495" w:id="487"/>
    <w:p>
      <w:pPr>
        <w:spacing w:after="0"/>
        <w:ind w:left="0"/>
        <w:jc w:val="both"/>
      </w:pPr>
      <w:r>
        <w:rPr>
          <w:rFonts w:ascii="Times New Roman"/>
          <w:b w:val="false"/>
          <w:i w:val="false"/>
          <w:color w:val="000000"/>
          <w:sz w:val="28"/>
        </w:rPr>
        <w:t>
      131. Первый этап рассмотрения заявки на сдачу ВЭТС и (или) ВЭССХТ Оператор осуществляет в течение 3 (трех) рабочих дней с даты подачи заявки на сдачу ВЭТС и (или) ВЭССХТ заявителем.</w:t>
      </w:r>
    </w:p>
    <w:bookmarkEnd w:id="487"/>
    <w:bookmarkStart w:name="z496" w:id="488"/>
    <w:p>
      <w:pPr>
        <w:spacing w:after="0"/>
        <w:ind w:left="0"/>
        <w:jc w:val="both"/>
      </w:pPr>
      <w:r>
        <w:rPr>
          <w:rFonts w:ascii="Times New Roman"/>
          <w:b w:val="false"/>
          <w:i w:val="false"/>
          <w:color w:val="000000"/>
          <w:sz w:val="28"/>
        </w:rPr>
        <w:t>
      132. Оператор отказывает в приеме ВЭТС и (или) ВЭССХТ на переработку и (или) утилизацию и выдаче скидочного сертификата либо денежной компенсации при наличии одного из следующих оснований:</w:t>
      </w:r>
    </w:p>
    <w:bookmarkEnd w:id="488"/>
    <w:bookmarkStart w:name="z497" w:id="489"/>
    <w:p>
      <w:pPr>
        <w:spacing w:after="0"/>
        <w:ind w:left="0"/>
        <w:jc w:val="both"/>
      </w:pPr>
      <w:r>
        <w:rPr>
          <w:rFonts w:ascii="Times New Roman"/>
          <w:b w:val="false"/>
          <w:i w:val="false"/>
          <w:color w:val="000000"/>
          <w:sz w:val="28"/>
        </w:rPr>
        <w:t>
      1) предоставление заявителем неполного пакета документов;</w:t>
      </w:r>
    </w:p>
    <w:bookmarkEnd w:id="489"/>
    <w:bookmarkStart w:name="z498" w:id="490"/>
    <w:p>
      <w:pPr>
        <w:spacing w:after="0"/>
        <w:ind w:left="0"/>
        <w:jc w:val="both"/>
      </w:pPr>
      <w:r>
        <w:rPr>
          <w:rFonts w:ascii="Times New Roman"/>
          <w:b w:val="false"/>
          <w:i w:val="false"/>
          <w:color w:val="000000"/>
          <w:sz w:val="28"/>
        </w:rPr>
        <w:t>
      2) отсутствие подтверждения снятия с регистрационного учета ВЭТС и (или) ВЭССХТ с целью последующей утилизации;</w:t>
      </w:r>
    </w:p>
    <w:bookmarkEnd w:id="490"/>
    <w:bookmarkStart w:name="z499" w:id="491"/>
    <w:p>
      <w:pPr>
        <w:spacing w:after="0"/>
        <w:ind w:left="0"/>
        <w:jc w:val="both"/>
      </w:pPr>
      <w:r>
        <w:rPr>
          <w:rFonts w:ascii="Times New Roman"/>
          <w:b w:val="false"/>
          <w:i w:val="false"/>
          <w:color w:val="000000"/>
          <w:sz w:val="28"/>
        </w:rPr>
        <w:t>
      3) отсутствие полномочий на сдачу, переработку и (или) утилизацию ВЭТС и (или) ВЭССХТ и получение скидочного сертификата либо денежной компенсации у представителя, в случае подачи заявки на сдачу ВЭТС и (или) ВЭССХТ третьим лицом;</w:t>
      </w:r>
    </w:p>
    <w:bookmarkEnd w:id="491"/>
    <w:bookmarkStart w:name="z500" w:id="492"/>
    <w:p>
      <w:pPr>
        <w:spacing w:after="0"/>
        <w:ind w:left="0"/>
        <w:jc w:val="both"/>
      </w:pPr>
      <w:r>
        <w:rPr>
          <w:rFonts w:ascii="Times New Roman"/>
          <w:b w:val="false"/>
          <w:i w:val="false"/>
          <w:color w:val="000000"/>
          <w:sz w:val="28"/>
        </w:rPr>
        <w:t>
      4) несоответствие требованиям к комплектности ВЭТС и (или) ВЭССХТ, предусмотренным приложением 9 к настоящим Правилам;</w:t>
      </w:r>
    </w:p>
    <w:bookmarkEnd w:id="492"/>
    <w:bookmarkStart w:name="z501" w:id="493"/>
    <w:p>
      <w:pPr>
        <w:spacing w:after="0"/>
        <w:ind w:left="0"/>
        <w:jc w:val="both"/>
      </w:pPr>
      <w:r>
        <w:rPr>
          <w:rFonts w:ascii="Times New Roman"/>
          <w:b w:val="false"/>
          <w:i w:val="false"/>
          <w:color w:val="000000"/>
          <w:sz w:val="28"/>
        </w:rPr>
        <w:t>
      5) несоответствие данных заявки на сдачу ВЭТС и (или) ВЭССХТ приложенным документам и (или) сведениям в ЕИС и (или) местного исполнительного органа по одной или нескольким из следующих характеристик: марка, модель, номер свидетельства о регистрации транспортного средства (далее – СРТС), государственный регистрационный номерной знак (далее – ГРНЗ), категория ВЭТС, идентификационный номер ВЭТС, заводской регистрационный номер ВЭССХТ.</w:t>
      </w:r>
    </w:p>
    <w:bookmarkEnd w:id="493"/>
    <w:bookmarkStart w:name="z502" w:id="494"/>
    <w:p>
      <w:pPr>
        <w:spacing w:after="0"/>
        <w:ind w:left="0"/>
        <w:jc w:val="both"/>
      </w:pPr>
      <w:r>
        <w:rPr>
          <w:rFonts w:ascii="Times New Roman"/>
          <w:b w:val="false"/>
          <w:i w:val="false"/>
          <w:color w:val="000000"/>
          <w:sz w:val="28"/>
        </w:rPr>
        <w:t>
      133. Информацию о снятии с учета ВЭТС с целью последующей утилизации Оператор проверяет посредством интеграции с ЕИС.</w:t>
      </w:r>
    </w:p>
    <w:bookmarkEnd w:id="494"/>
    <w:bookmarkStart w:name="z503" w:id="495"/>
    <w:p>
      <w:pPr>
        <w:spacing w:after="0"/>
        <w:ind w:left="0"/>
        <w:jc w:val="both"/>
      </w:pPr>
      <w:r>
        <w:rPr>
          <w:rFonts w:ascii="Times New Roman"/>
          <w:b w:val="false"/>
          <w:i w:val="false"/>
          <w:color w:val="000000"/>
          <w:sz w:val="28"/>
        </w:rPr>
        <w:t xml:space="preserve">
      134. Информацию о снятии с учета ВЭССХТ с целью последующей утилизации, Оператор получает в виде подтверждения местным исполнительным органом в течение 3 (трех) рабочих дней посредством ЭЦП ответственного сотрудника местного исполнительного органа в информационной системе 2. </w:t>
      </w:r>
    </w:p>
    <w:bookmarkEnd w:id="495"/>
    <w:bookmarkStart w:name="z504" w:id="496"/>
    <w:p>
      <w:pPr>
        <w:spacing w:after="0"/>
        <w:ind w:left="0"/>
        <w:jc w:val="both"/>
      </w:pPr>
      <w:r>
        <w:rPr>
          <w:rFonts w:ascii="Times New Roman"/>
          <w:b w:val="false"/>
          <w:i w:val="false"/>
          <w:color w:val="000000"/>
          <w:sz w:val="28"/>
        </w:rPr>
        <w:t>
      135. В случае предоставления, вступивших в законную силу судебных актов как документов, подтверждающих право собственности на ВЭТС и (или) ВЭССХТ, Оператор проверяет их посредством судебного кабинета.</w:t>
      </w:r>
    </w:p>
    <w:bookmarkEnd w:id="496"/>
    <w:bookmarkStart w:name="z505" w:id="497"/>
    <w:p>
      <w:pPr>
        <w:spacing w:after="0"/>
        <w:ind w:left="0"/>
        <w:jc w:val="both"/>
      </w:pPr>
      <w:r>
        <w:rPr>
          <w:rFonts w:ascii="Times New Roman"/>
          <w:b w:val="false"/>
          <w:i w:val="false"/>
          <w:color w:val="000000"/>
          <w:sz w:val="28"/>
        </w:rPr>
        <w:t>
      136. В случае отсутствия возможности подтверждения местным исполнительным органом факта снятия с регистрационного учета ВЭССХТ с целью последующей утилизации посредством информационной системы 2, Оператор направляет запрос в местный исполнительный орган посредством системы электронного документооборота.</w:t>
      </w:r>
    </w:p>
    <w:bookmarkEnd w:id="497"/>
    <w:bookmarkStart w:name="z506" w:id="498"/>
    <w:p>
      <w:pPr>
        <w:spacing w:after="0"/>
        <w:ind w:left="0"/>
        <w:jc w:val="both"/>
      </w:pPr>
      <w:r>
        <w:rPr>
          <w:rFonts w:ascii="Times New Roman"/>
          <w:b w:val="false"/>
          <w:i w:val="false"/>
          <w:color w:val="000000"/>
          <w:sz w:val="28"/>
        </w:rPr>
        <w:t>
      137. Срок первого этапа рассмотрения заявки на сдачу ВЭССХТ приостанавливается до даты получения Оператором соответствующего ответа от местного исполнительного органа.</w:t>
      </w:r>
    </w:p>
    <w:bookmarkEnd w:id="498"/>
    <w:bookmarkStart w:name="z507" w:id="499"/>
    <w:p>
      <w:pPr>
        <w:spacing w:after="0"/>
        <w:ind w:left="0"/>
        <w:jc w:val="both"/>
      </w:pPr>
      <w:r>
        <w:rPr>
          <w:rFonts w:ascii="Times New Roman"/>
          <w:b w:val="false"/>
          <w:i w:val="false"/>
          <w:color w:val="000000"/>
          <w:sz w:val="28"/>
        </w:rPr>
        <w:t>
      138. Результатом первого этапа рассмотрения заявки на сдачу ВЭТС и (или) ВЭССХТ является уведомление об одобрении заявки либо мотивированный ответ об отказе в приеме заявки на сдачу ВЭТС и (или) ВЭССХТ.</w:t>
      </w:r>
    </w:p>
    <w:bookmarkEnd w:id="499"/>
    <w:bookmarkStart w:name="z508" w:id="500"/>
    <w:p>
      <w:pPr>
        <w:spacing w:after="0"/>
        <w:ind w:left="0"/>
        <w:jc w:val="left"/>
      </w:pPr>
      <w:r>
        <w:rPr>
          <w:rFonts w:ascii="Times New Roman"/>
          <w:b/>
          <w:i w:val="false"/>
          <w:color w:val="000000"/>
        </w:rPr>
        <w:t xml:space="preserve"> Параграф 2. Порядок транспортировки ВЭТС и (или) ВЭССХТ до пункта приема</w:t>
      </w:r>
    </w:p>
    <w:bookmarkEnd w:id="500"/>
    <w:bookmarkStart w:name="z509" w:id="501"/>
    <w:p>
      <w:pPr>
        <w:spacing w:after="0"/>
        <w:ind w:left="0"/>
        <w:jc w:val="both"/>
      </w:pPr>
      <w:r>
        <w:rPr>
          <w:rFonts w:ascii="Times New Roman"/>
          <w:b w:val="false"/>
          <w:i w:val="false"/>
          <w:color w:val="000000"/>
          <w:sz w:val="28"/>
        </w:rPr>
        <w:t>
      139. ВЭТС и (или) ВЭССХТ, по которым Оператором выдано уведомление об одобрении заявки на сдачу ВЭТС и (или) ВЭССХТ, подлежат транспортировке к пункту приема ВЭТС и (или) ВЭССХТ заявителем самостоятельно в течение 15 (пятнадцати) рабочих дней, либо путем заключения договора купли-продажи ВЭТС и (или) ВЭССХТ с транспортировщиком ВЭТС и (или) ВЭССХТ в виде электронного документа, подписанного ЭЦП сторон в информационной системе 2.</w:t>
      </w:r>
    </w:p>
    <w:bookmarkEnd w:id="501"/>
    <w:bookmarkStart w:name="z510" w:id="502"/>
    <w:p>
      <w:pPr>
        <w:spacing w:after="0"/>
        <w:ind w:left="0"/>
        <w:jc w:val="both"/>
      </w:pPr>
      <w:r>
        <w:rPr>
          <w:rFonts w:ascii="Times New Roman"/>
          <w:b w:val="false"/>
          <w:i w:val="false"/>
          <w:color w:val="000000"/>
          <w:sz w:val="28"/>
        </w:rPr>
        <w:t>
      140. Договор купли-продажи ВЭТС и (или) ВЭССХТ между заявителем и транспортировщиком ВЭТС и (или) ВЭССХТ заключается по установленной форме, согласно приложению 11 к настоящим Правилам.</w:t>
      </w:r>
    </w:p>
    <w:bookmarkEnd w:id="502"/>
    <w:bookmarkStart w:name="z511" w:id="503"/>
    <w:p>
      <w:pPr>
        <w:spacing w:after="0"/>
        <w:ind w:left="0"/>
        <w:jc w:val="both"/>
      </w:pPr>
      <w:r>
        <w:rPr>
          <w:rFonts w:ascii="Times New Roman"/>
          <w:b w:val="false"/>
          <w:i w:val="false"/>
          <w:color w:val="000000"/>
          <w:sz w:val="28"/>
        </w:rPr>
        <w:t>
      141. Для заключения договора купли-продажи ВЭТС и (или) ВЭССХТ, в срок не позднее 1 (одного) рабочего дня после получения уведомления об одобрении заявки на сдачу ВЭТС и (или) ВЭССХТ, заявителем в информационной системе 2 подается заявление на запрос ценовых предложений для заключения договора купли-продажи ВЭТС и (или) ВЭССХТ на приобретение ВЭТС и (или) ВЭССХТ с целью транспортировки для последующей переработки и (или) утилизации.</w:t>
      </w:r>
    </w:p>
    <w:bookmarkEnd w:id="503"/>
    <w:bookmarkStart w:name="z512" w:id="504"/>
    <w:p>
      <w:pPr>
        <w:spacing w:after="0"/>
        <w:ind w:left="0"/>
        <w:jc w:val="both"/>
      </w:pPr>
      <w:r>
        <w:rPr>
          <w:rFonts w:ascii="Times New Roman"/>
          <w:b w:val="false"/>
          <w:i w:val="false"/>
          <w:color w:val="000000"/>
          <w:sz w:val="28"/>
        </w:rPr>
        <w:t>
      142. Выбор транспортировщика ВЭТС и (или) ВЭССХТ осуществляется заявителем в информационной системе 2 на основе ценовых предложений, представленных потенциальными транспортировщиками ВЭТС и (или) ВЭССХТ, по истечении 3 (трех) рабочих дней после запроса ценовых предложений, но не более 5 (пяти) рабочих дней.</w:t>
      </w:r>
    </w:p>
    <w:bookmarkEnd w:id="504"/>
    <w:bookmarkStart w:name="z513" w:id="505"/>
    <w:p>
      <w:pPr>
        <w:spacing w:after="0"/>
        <w:ind w:left="0"/>
        <w:jc w:val="both"/>
      </w:pPr>
      <w:r>
        <w:rPr>
          <w:rFonts w:ascii="Times New Roman"/>
          <w:b w:val="false"/>
          <w:i w:val="false"/>
          <w:color w:val="000000"/>
          <w:sz w:val="28"/>
        </w:rPr>
        <w:t xml:space="preserve">
      143. Транспортировщик ВЭТС и (или) ВЭССХТ обеспечивает осуществление действий по проверке личности заявителя, комплектности ВЭТС и (или) ВЭССХТ и соответствия сведений, содержащихся в предъявленных оригиналах документов сведениям, указанным в заявке на сдачу ВЭТС и (или) ВЭССХТ. </w:t>
      </w:r>
    </w:p>
    <w:bookmarkEnd w:id="505"/>
    <w:bookmarkStart w:name="z514" w:id="506"/>
    <w:p>
      <w:pPr>
        <w:spacing w:after="0"/>
        <w:ind w:left="0"/>
        <w:jc w:val="both"/>
      </w:pPr>
      <w:r>
        <w:rPr>
          <w:rFonts w:ascii="Times New Roman"/>
          <w:b w:val="false"/>
          <w:i w:val="false"/>
          <w:color w:val="000000"/>
          <w:sz w:val="28"/>
        </w:rPr>
        <w:t>
      144. В случае положительного результата проверки, предусмотренной пунктом 143 настоящих Правил, в информационной системе 2 осуществляется заключение договора купли-продажи ВЭТС и (или) ВЭССХТ по установленной форме в соответствии с приложением 11 к настоящим Правилам, одновременно с подписанием акта приема-передачи ВЭТС и (или) ВЭССХТ, посредством ЭЦП заявителя и транспортировщика ВЭТС и (или) ВЭССХТ. При отрицательном результате проверки транспортировщик ВЭТС и (или) ВЭССХТ отказывает в заключении договора купли-продажи ВЭТС и (или) ВЭССХТ.</w:t>
      </w:r>
    </w:p>
    <w:bookmarkEnd w:id="506"/>
    <w:bookmarkStart w:name="z515" w:id="507"/>
    <w:p>
      <w:pPr>
        <w:spacing w:after="0"/>
        <w:ind w:left="0"/>
        <w:jc w:val="both"/>
      </w:pPr>
      <w:r>
        <w:rPr>
          <w:rFonts w:ascii="Times New Roman"/>
          <w:b w:val="false"/>
          <w:i w:val="false"/>
          <w:color w:val="000000"/>
          <w:sz w:val="28"/>
        </w:rPr>
        <w:t>
      145. После подписания договора купли-продажи ВЭТС и (или) ВЭССХТ транспортировщик ВЭТС и (или) ВЭССХТ становится собственником ВЭТС и (или) ВЭССХТ.</w:t>
      </w:r>
    </w:p>
    <w:bookmarkEnd w:id="507"/>
    <w:bookmarkStart w:name="z516" w:id="508"/>
    <w:p>
      <w:pPr>
        <w:spacing w:after="0"/>
        <w:ind w:left="0"/>
        <w:jc w:val="both"/>
      </w:pPr>
      <w:r>
        <w:rPr>
          <w:rFonts w:ascii="Times New Roman"/>
          <w:b w:val="false"/>
          <w:i w:val="false"/>
          <w:color w:val="000000"/>
          <w:sz w:val="28"/>
        </w:rPr>
        <w:t>
      146. Транспортировка до пункта приема ВЭТС и (или) ВЭССХТ осуществляется транспортировщиком ВЭТС и (или) ВЭССХТ в течение 15 (пятнадцати) рабочих дней после заключения договора купли-продажи ВЭТС и (или) ВЭССХТ с заявителем.</w:t>
      </w:r>
    </w:p>
    <w:bookmarkEnd w:id="508"/>
    <w:bookmarkStart w:name="z517" w:id="509"/>
    <w:p>
      <w:pPr>
        <w:spacing w:after="0"/>
        <w:ind w:left="0"/>
        <w:jc w:val="both"/>
      </w:pPr>
      <w:r>
        <w:rPr>
          <w:rFonts w:ascii="Times New Roman"/>
          <w:b w:val="false"/>
          <w:i w:val="false"/>
          <w:color w:val="000000"/>
          <w:sz w:val="28"/>
        </w:rPr>
        <w:t>
      147. В случае отсутствия ценовых предложений потенциальных транспортировщиков ВЭТС и (или) ВЭССХТ в соответствии с пунктом 142 настоящих Правил, транспортировка до пункта приема осуществляется заявителем самостоятельно в течение 15 (пятнадцати) рабочих дней.</w:t>
      </w:r>
    </w:p>
    <w:bookmarkEnd w:id="509"/>
    <w:bookmarkStart w:name="z518" w:id="510"/>
    <w:p>
      <w:pPr>
        <w:spacing w:after="0"/>
        <w:ind w:left="0"/>
        <w:jc w:val="both"/>
      </w:pPr>
      <w:r>
        <w:rPr>
          <w:rFonts w:ascii="Times New Roman"/>
          <w:b w:val="false"/>
          <w:i w:val="false"/>
          <w:color w:val="000000"/>
          <w:sz w:val="28"/>
        </w:rPr>
        <w:t>
      148. Собственником ВЭТС и (или) ВЭССХТ в информационной системе 2 осуществляется выбор способа выплат путем выдачи скидочного сертификата за сдачу ВЭТС и (или) ВЭССХТ либо денежной компенсации в размере равном номиналу скидочного сертификата за сдачу ВЭТС и (или) ВЭССХТ.</w:t>
      </w:r>
    </w:p>
    <w:bookmarkEnd w:id="510"/>
    <w:bookmarkStart w:name="z519" w:id="511"/>
    <w:p>
      <w:pPr>
        <w:spacing w:after="0"/>
        <w:ind w:left="0"/>
        <w:jc w:val="both"/>
      </w:pPr>
      <w:r>
        <w:rPr>
          <w:rFonts w:ascii="Times New Roman"/>
          <w:b w:val="false"/>
          <w:i w:val="false"/>
          <w:color w:val="000000"/>
          <w:sz w:val="28"/>
        </w:rPr>
        <w:t>
      149. В случае выбора денежной компенсации Собственник ВЭТС и (или) ВЭССХТ предоставляет документ, выданный банками второго уровня или организацией, осуществляющей отдельные виды банковских операций, подтверждающий реквизиты расчетного счета Собственника ВЭТС и (или) ВЭССХТ в национальной валюте, на который Оператор осуществляет выплату в установленном настоящими Правилами порядке.</w:t>
      </w:r>
    </w:p>
    <w:bookmarkEnd w:id="511"/>
    <w:bookmarkStart w:name="z520" w:id="512"/>
    <w:p>
      <w:pPr>
        <w:spacing w:after="0"/>
        <w:ind w:left="0"/>
        <w:jc w:val="both"/>
      </w:pPr>
      <w:r>
        <w:rPr>
          <w:rFonts w:ascii="Times New Roman"/>
          <w:b w:val="false"/>
          <w:i w:val="false"/>
          <w:color w:val="000000"/>
          <w:sz w:val="28"/>
        </w:rPr>
        <w:t>
      При этом исчисление и уплата налоговых обязательств, а также представление налоговой отчетности в результате получения выплат, производятся собственником ВЭТС и (или) ВЭССХТ самостоятельно.</w:t>
      </w:r>
    </w:p>
    <w:bookmarkEnd w:id="512"/>
    <w:bookmarkStart w:name="z521" w:id="513"/>
    <w:p>
      <w:pPr>
        <w:spacing w:after="0"/>
        <w:ind w:left="0"/>
        <w:jc w:val="both"/>
      </w:pPr>
      <w:r>
        <w:rPr>
          <w:rFonts w:ascii="Times New Roman"/>
          <w:b w:val="false"/>
          <w:i w:val="false"/>
          <w:color w:val="000000"/>
          <w:sz w:val="28"/>
        </w:rPr>
        <w:t>
      150. Заявка на сдачу ВЭТС и (или) ВЭССХТ и уведомление об одобрении заявки на сдачу ВЭТС и (или) ВЭССХТ аннулируется Оператором в информационной системе 2 в случае нарушения транспортировщиком ВЭТС и (или) ВЭССХТ или заявителем сроков транспортировки, предусмотренных пунктами 139, 146 и 147 настоящих Правил.</w:t>
      </w:r>
    </w:p>
    <w:bookmarkEnd w:id="513"/>
    <w:bookmarkStart w:name="z522" w:id="514"/>
    <w:p>
      <w:pPr>
        <w:spacing w:after="0"/>
        <w:ind w:left="0"/>
        <w:jc w:val="both"/>
      </w:pPr>
      <w:r>
        <w:rPr>
          <w:rFonts w:ascii="Times New Roman"/>
          <w:b w:val="false"/>
          <w:i w:val="false"/>
          <w:color w:val="000000"/>
          <w:sz w:val="28"/>
        </w:rPr>
        <w:t>
      151. Заявитель может аннулировать заявку на сдачу ВЭТС и (или) ВЭССХТ в информационной системе 2:</w:t>
      </w:r>
    </w:p>
    <w:bookmarkEnd w:id="514"/>
    <w:bookmarkStart w:name="z523" w:id="515"/>
    <w:p>
      <w:pPr>
        <w:spacing w:after="0"/>
        <w:ind w:left="0"/>
        <w:jc w:val="both"/>
      </w:pPr>
      <w:r>
        <w:rPr>
          <w:rFonts w:ascii="Times New Roman"/>
          <w:b w:val="false"/>
          <w:i w:val="false"/>
          <w:color w:val="000000"/>
          <w:sz w:val="28"/>
        </w:rPr>
        <w:t>
      до заключения договора купли-продажи ВЭТС и (или) ВЭССХТ;</w:t>
      </w:r>
    </w:p>
    <w:bookmarkEnd w:id="515"/>
    <w:bookmarkStart w:name="z524" w:id="516"/>
    <w:p>
      <w:pPr>
        <w:spacing w:after="0"/>
        <w:ind w:left="0"/>
        <w:jc w:val="both"/>
      </w:pPr>
      <w:r>
        <w:rPr>
          <w:rFonts w:ascii="Times New Roman"/>
          <w:b w:val="false"/>
          <w:i w:val="false"/>
          <w:color w:val="000000"/>
          <w:sz w:val="28"/>
        </w:rPr>
        <w:t xml:space="preserve">
      до транспортировки ВЭТС и (или) ВЭССХТ до пункта приема ВЭТС и (или) ВЭССХТ- при принятии решения о самостоятельной транспортировке. </w:t>
      </w:r>
    </w:p>
    <w:bookmarkEnd w:id="516"/>
    <w:bookmarkStart w:name="z525" w:id="517"/>
    <w:p>
      <w:pPr>
        <w:spacing w:after="0"/>
        <w:ind w:left="0"/>
        <w:jc w:val="left"/>
      </w:pPr>
      <w:r>
        <w:rPr>
          <w:rFonts w:ascii="Times New Roman"/>
          <w:b/>
          <w:i w:val="false"/>
          <w:color w:val="000000"/>
        </w:rPr>
        <w:t xml:space="preserve"> Параграф 3. Порядок сдачи ВЭТС и (или) ВЭССХТ на переработку и (или) утилизацию</w:t>
      </w:r>
    </w:p>
    <w:bookmarkEnd w:id="517"/>
    <w:bookmarkStart w:name="z526" w:id="518"/>
    <w:p>
      <w:pPr>
        <w:spacing w:after="0"/>
        <w:ind w:left="0"/>
        <w:jc w:val="both"/>
      </w:pPr>
      <w:r>
        <w:rPr>
          <w:rFonts w:ascii="Times New Roman"/>
          <w:b w:val="false"/>
          <w:i w:val="false"/>
          <w:color w:val="000000"/>
          <w:sz w:val="28"/>
        </w:rPr>
        <w:t>
      152. Собственник ВЭТС и (или) ВЭССХТ или уполномоченное лицо осуществляет сдачу ВЭТС и (или) ВЭССХТ в пункт приема ВЭТС и (или) ВЭССХТ (актуальный список пунктов приема ВЭТС и (или) ВЭССХТ и места их расположения публикуются на корпоративном интернет ресурсе Оператора) по предварительной записи в информационной системе 2.</w:t>
      </w:r>
    </w:p>
    <w:bookmarkEnd w:id="518"/>
    <w:bookmarkStart w:name="z527" w:id="519"/>
    <w:p>
      <w:pPr>
        <w:spacing w:after="0"/>
        <w:ind w:left="0"/>
        <w:jc w:val="both"/>
      </w:pPr>
      <w:r>
        <w:rPr>
          <w:rFonts w:ascii="Times New Roman"/>
          <w:b w:val="false"/>
          <w:i w:val="false"/>
          <w:color w:val="000000"/>
          <w:sz w:val="28"/>
        </w:rPr>
        <w:t>
      153. Пункт приема ВЭТС и (или) ВЭССХТ должен соответствовать установленным нормам и требованиям законодательства в сфере промышленности и настоящих Правил.</w:t>
      </w:r>
    </w:p>
    <w:bookmarkEnd w:id="519"/>
    <w:bookmarkStart w:name="z528" w:id="520"/>
    <w:p>
      <w:pPr>
        <w:spacing w:after="0"/>
        <w:ind w:left="0"/>
        <w:jc w:val="both"/>
      </w:pPr>
      <w:r>
        <w:rPr>
          <w:rFonts w:ascii="Times New Roman"/>
          <w:b w:val="false"/>
          <w:i w:val="false"/>
          <w:color w:val="000000"/>
          <w:sz w:val="28"/>
        </w:rPr>
        <w:t>
      154. Сотрудник пункта приема, в течение 3 (трех) рабочих часов с момента доставки (прибытия) в пункт приема ВЭТС и (или) ВЭССХТ осуществляет:</w:t>
      </w:r>
    </w:p>
    <w:bookmarkEnd w:id="520"/>
    <w:bookmarkStart w:name="z529" w:id="521"/>
    <w:p>
      <w:pPr>
        <w:spacing w:after="0"/>
        <w:ind w:left="0"/>
        <w:jc w:val="both"/>
      </w:pPr>
      <w:r>
        <w:rPr>
          <w:rFonts w:ascii="Times New Roman"/>
          <w:b w:val="false"/>
          <w:i w:val="false"/>
          <w:color w:val="000000"/>
          <w:sz w:val="28"/>
        </w:rPr>
        <w:t>
      1) подтверждение личности собственника (или уполномоченного лица) ВЭТС и (или) ВЭССХТ;</w:t>
      </w:r>
    </w:p>
    <w:bookmarkEnd w:id="521"/>
    <w:bookmarkStart w:name="z530" w:id="522"/>
    <w:p>
      <w:pPr>
        <w:spacing w:after="0"/>
        <w:ind w:left="0"/>
        <w:jc w:val="both"/>
      </w:pPr>
      <w:r>
        <w:rPr>
          <w:rFonts w:ascii="Times New Roman"/>
          <w:b w:val="false"/>
          <w:i w:val="false"/>
          <w:color w:val="000000"/>
          <w:sz w:val="28"/>
        </w:rPr>
        <w:t>
      2) сверку копий документов, приложенных к заявке, с их оригиналами;</w:t>
      </w:r>
    </w:p>
    <w:bookmarkEnd w:id="522"/>
    <w:bookmarkStart w:name="z531" w:id="523"/>
    <w:p>
      <w:pPr>
        <w:spacing w:after="0"/>
        <w:ind w:left="0"/>
        <w:jc w:val="both"/>
      </w:pPr>
      <w:r>
        <w:rPr>
          <w:rFonts w:ascii="Times New Roman"/>
          <w:b w:val="false"/>
          <w:i w:val="false"/>
          <w:color w:val="000000"/>
          <w:sz w:val="28"/>
        </w:rPr>
        <w:t>
      3) сверку соответствия заявленной комплектности ВЭТС и (или) ВЭССХТ фактической комплектности;</w:t>
      </w:r>
    </w:p>
    <w:bookmarkEnd w:id="523"/>
    <w:bookmarkStart w:name="z532" w:id="524"/>
    <w:p>
      <w:pPr>
        <w:spacing w:after="0"/>
        <w:ind w:left="0"/>
        <w:jc w:val="both"/>
      </w:pPr>
      <w:r>
        <w:rPr>
          <w:rFonts w:ascii="Times New Roman"/>
          <w:b w:val="false"/>
          <w:i w:val="false"/>
          <w:color w:val="000000"/>
          <w:sz w:val="28"/>
        </w:rPr>
        <w:t>
      4) фотофиксацию в мобильной версии информационной системы 2:</w:t>
      </w:r>
    </w:p>
    <w:bookmarkEnd w:id="524"/>
    <w:bookmarkStart w:name="z533" w:id="525"/>
    <w:p>
      <w:pPr>
        <w:spacing w:after="0"/>
        <w:ind w:left="0"/>
        <w:jc w:val="both"/>
      </w:pPr>
      <w:r>
        <w:rPr>
          <w:rFonts w:ascii="Times New Roman"/>
          <w:b w:val="false"/>
          <w:i w:val="false"/>
          <w:color w:val="000000"/>
          <w:sz w:val="28"/>
        </w:rPr>
        <w:t>
      ВЭТС и (или) ВЭССХТ - с целью подтверждения комплектности ВЭТС и (или) ВЭССХТ;</w:t>
      </w:r>
    </w:p>
    <w:bookmarkEnd w:id="525"/>
    <w:bookmarkStart w:name="z534" w:id="526"/>
    <w:p>
      <w:pPr>
        <w:spacing w:after="0"/>
        <w:ind w:left="0"/>
        <w:jc w:val="both"/>
      </w:pPr>
      <w:r>
        <w:rPr>
          <w:rFonts w:ascii="Times New Roman"/>
          <w:b w:val="false"/>
          <w:i w:val="false"/>
          <w:color w:val="000000"/>
          <w:sz w:val="28"/>
        </w:rPr>
        <w:t>
      собственника (уполномоченного) лица ВЭТС и (или) ВЭССХТ на фоне ВЭТС и (или) ВЭССХТ – с целью подтверждения сдачи ВЭТС и (или) ВЭССХТ заявителем или транспортировщиком ВЭТС и (или) ВЭССХТ;</w:t>
      </w:r>
    </w:p>
    <w:bookmarkEnd w:id="526"/>
    <w:bookmarkStart w:name="z535" w:id="527"/>
    <w:p>
      <w:pPr>
        <w:spacing w:after="0"/>
        <w:ind w:left="0"/>
        <w:jc w:val="both"/>
      </w:pPr>
      <w:r>
        <w:rPr>
          <w:rFonts w:ascii="Times New Roman"/>
          <w:b w:val="false"/>
          <w:i w:val="false"/>
          <w:color w:val="000000"/>
          <w:sz w:val="28"/>
        </w:rPr>
        <w:t>
      5) взвешивание ВЭТС и (или) ВЭССХТ;</w:t>
      </w:r>
    </w:p>
    <w:bookmarkEnd w:id="527"/>
    <w:bookmarkStart w:name="z536" w:id="528"/>
    <w:p>
      <w:pPr>
        <w:spacing w:after="0"/>
        <w:ind w:left="0"/>
        <w:jc w:val="both"/>
      </w:pPr>
      <w:r>
        <w:rPr>
          <w:rFonts w:ascii="Times New Roman"/>
          <w:b w:val="false"/>
          <w:i w:val="false"/>
          <w:color w:val="000000"/>
          <w:sz w:val="28"/>
        </w:rPr>
        <w:t>
      6) отправку заявки на сдачу ВЭТС и (или) ВЭССХТ Оператору на второй этап рассмотрения.</w:t>
      </w:r>
    </w:p>
    <w:bookmarkEnd w:id="528"/>
    <w:bookmarkStart w:name="z537" w:id="529"/>
    <w:p>
      <w:pPr>
        <w:spacing w:after="0"/>
        <w:ind w:left="0"/>
        <w:jc w:val="both"/>
      </w:pPr>
      <w:r>
        <w:rPr>
          <w:rFonts w:ascii="Times New Roman"/>
          <w:b w:val="false"/>
          <w:i w:val="false"/>
          <w:color w:val="000000"/>
          <w:sz w:val="28"/>
        </w:rPr>
        <w:t>
      155. Оператор рассматривает заявку на сдачу ВЭТС и (или) ВЭССХТ в течение 3 (трех) рабочих часов с момента отправки сотрудником пункта приема ВЭТС и (или) ВЭССХТ заявки на сдачу ВЭТС и (или) ВЭССХТ на второй этап рассмотрения.</w:t>
      </w:r>
    </w:p>
    <w:bookmarkEnd w:id="529"/>
    <w:bookmarkStart w:name="z538" w:id="530"/>
    <w:p>
      <w:pPr>
        <w:spacing w:after="0"/>
        <w:ind w:left="0"/>
        <w:jc w:val="both"/>
      </w:pPr>
      <w:r>
        <w:rPr>
          <w:rFonts w:ascii="Times New Roman"/>
          <w:b w:val="false"/>
          <w:i w:val="false"/>
          <w:color w:val="000000"/>
          <w:sz w:val="28"/>
        </w:rPr>
        <w:t xml:space="preserve">
      156. В случае соответствия всех предоставленных документов и выполнения всех необходимых требований, установленных настоящими Правилами, Оператор одобряет в информационной системе 2 заявку на сдачу ВЭТС и (или) ВЭССХТ на втором этапе рассмотрения. </w:t>
      </w:r>
    </w:p>
    <w:bookmarkEnd w:id="530"/>
    <w:bookmarkStart w:name="z539" w:id="531"/>
    <w:p>
      <w:pPr>
        <w:spacing w:after="0"/>
        <w:ind w:left="0"/>
        <w:jc w:val="both"/>
      </w:pPr>
      <w:r>
        <w:rPr>
          <w:rFonts w:ascii="Times New Roman"/>
          <w:b w:val="false"/>
          <w:i w:val="false"/>
          <w:color w:val="000000"/>
          <w:sz w:val="28"/>
        </w:rPr>
        <w:t>
      157. После одобрения Оператором в информационной системе 2 заявки на сдачу ВЭТС и (или) ВЭССХТ на втором этапе рассмотрения, сотрудник пункта приема ВЭТС и (или) ВЭССХТ в течение 1 (одного) рабочего часа осуществляет:</w:t>
      </w:r>
    </w:p>
    <w:bookmarkEnd w:id="531"/>
    <w:bookmarkStart w:name="z540" w:id="532"/>
    <w:p>
      <w:pPr>
        <w:spacing w:after="0"/>
        <w:ind w:left="0"/>
        <w:jc w:val="both"/>
      </w:pPr>
      <w:r>
        <w:rPr>
          <w:rFonts w:ascii="Times New Roman"/>
          <w:b w:val="false"/>
          <w:i w:val="false"/>
          <w:color w:val="000000"/>
          <w:sz w:val="28"/>
        </w:rPr>
        <w:t>
      1) совместно с собственником ВЭТС и (или) ВЭССХТ подписание в информационной системе 2 посредством ЭЦП акта приема-передачи ВЭТС и (или) ВЭССХТ на переработку и (или) утилизацию ВЭТС и (или) ВЭССХТ по установленной форме, согласно приложению 12 к настоящим Правилам.</w:t>
      </w:r>
    </w:p>
    <w:bookmarkEnd w:id="532"/>
    <w:bookmarkStart w:name="z541" w:id="533"/>
    <w:p>
      <w:pPr>
        <w:spacing w:after="0"/>
        <w:ind w:left="0"/>
        <w:jc w:val="both"/>
      </w:pPr>
      <w:r>
        <w:rPr>
          <w:rFonts w:ascii="Times New Roman"/>
          <w:b w:val="false"/>
          <w:i w:val="false"/>
          <w:color w:val="000000"/>
          <w:sz w:val="28"/>
        </w:rPr>
        <w:t>
      Требования, предусмотренные частью первой подпункта 1) пункта 157 настоящих Правил, не распространяются на случаи совпадения транспортировщика и (или) пункта приема и (или) переработчика в одном лице. При этом документом, подтверждающим сдачу ВЭТС и (или) ВЭССХТ на переработку и (или) утилизацию ВЭТС и (или) ВЭССХТ, будет являться акт приема-передачи ВЭТС и (или) ВЭССХТ, подписанный при заключении договора купли-продажи ВЭТС и (или) ВЭССХТ между заявителем и транспортировщиком;</w:t>
      </w:r>
    </w:p>
    <w:bookmarkEnd w:id="533"/>
    <w:bookmarkStart w:name="z542" w:id="534"/>
    <w:p>
      <w:pPr>
        <w:spacing w:after="0"/>
        <w:ind w:left="0"/>
        <w:jc w:val="both"/>
      </w:pPr>
      <w:r>
        <w:rPr>
          <w:rFonts w:ascii="Times New Roman"/>
          <w:b w:val="false"/>
          <w:i w:val="false"/>
          <w:color w:val="000000"/>
          <w:sz w:val="28"/>
        </w:rPr>
        <w:t>
      2) разукомплектование (деформацию), исключающее восстановление (ударный изгиб, резка, локальное нарушение конструктивных элементов и иные этапы согласно технологическому процессу переработчика) с видеофиксацией процесса в мобильной версии информационной системы 2 в режиме реального времени.</w:t>
      </w:r>
    </w:p>
    <w:bookmarkEnd w:id="534"/>
    <w:bookmarkStart w:name="z543" w:id="535"/>
    <w:p>
      <w:pPr>
        <w:spacing w:after="0"/>
        <w:ind w:left="0"/>
        <w:jc w:val="both"/>
      </w:pPr>
      <w:r>
        <w:rPr>
          <w:rFonts w:ascii="Times New Roman"/>
          <w:b w:val="false"/>
          <w:i w:val="false"/>
          <w:color w:val="000000"/>
          <w:sz w:val="28"/>
        </w:rPr>
        <w:t>
      158. Подписывая акт приема-передачи ВЭТС и (или) ВЭССХТ на переработку и (или) утилизацию в информационной системе 2, собственник ВЭТС и (или) ВЭССХТ присоединяется к договору по сбору, транспортировке, подготовке к повторному использованию, сортировке, обработке, переработке, обезвреживанию и (или) утилизации ВЭТС и (или) ВЭССХТ в части, касающейся сдачи ВЭТС и (или) ВЭССХТ и получения им скидочного сертификата в порядке и на условиях, предусмотренных правилами стимулирования, настоящими Правилами, а также внутренним нормативным документом Оператора по вопросам выдачи документа, подтверждающего сдачу на утилизацию ВЭТС и (или) ВЭССХТ либо денежной компенсации.</w:t>
      </w:r>
    </w:p>
    <w:bookmarkEnd w:id="535"/>
    <w:bookmarkStart w:name="z544" w:id="536"/>
    <w:p>
      <w:pPr>
        <w:spacing w:after="0"/>
        <w:ind w:left="0"/>
        <w:jc w:val="both"/>
      </w:pPr>
      <w:r>
        <w:rPr>
          <w:rFonts w:ascii="Times New Roman"/>
          <w:b w:val="false"/>
          <w:i w:val="false"/>
          <w:color w:val="000000"/>
          <w:sz w:val="28"/>
        </w:rPr>
        <w:t>
      159. Оператор отказывает в приеме ВЭТС и (или) ВЭССХТ при наличии одного из следующих оснований:</w:t>
      </w:r>
    </w:p>
    <w:bookmarkEnd w:id="536"/>
    <w:bookmarkStart w:name="z545" w:id="537"/>
    <w:p>
      <w:pPr>
        <w:spacing w:after="0"/>
        <w:ind w:left="0"/>
        <w:jc w:val="both"/>
      </w:pPr>
      <w:r>
        <w:rPr>
          <w:rFonts w:ascii="Times New Roman"/>
          <w:b w:val="false"/>
          <w:i w:val="false"/>
          <w:color w:val="000000"/>
          <w:sz w:val="28"/>
        </w:rPr>
        <w:t>
      предоставление собственником ВЭСТ и (или) ВЭССХТ неполного пакета документов;</w:t>
      </w:r>
    </w:p>
    <w:bookmarkEnd w:id="537"/>
    <w:bookmarkStart w:name="z546" w:id="538"/>
    <w:p>
      <w:pPr>
        <w:spacing w:after="0"/>
        <w:ind w:left="0"/>
        <w:jc w:val="both"/>
      </w:pPr>
      <w:r>
        <w:rPr>
          <w:rFonts w:ascii="Times New Roman"/>
          <w:b w:val="false"/>
          <w:i w:val="false"/>
          <w:color w:val="000000"/>
          <w:sz w:val="28"/>
        </w:rPr>
        <w:t>
      отсутствие у уполномоченного лица, в случае подачи заявки на сдачу ВЭТС и (или) ВЭССХТ третьим лицом, полномочий на сдачу на переработку и (или) утилизацию ВЭТС и (или) ВЭССХТ и получение скидочного сертификата либо денежной компенсации;</w:t>
      </w:r>
    </w:p>
    <w:bookmarkEnd w:id="538"/>
    <w:bookmarkStart w:name="z547" w:id="539"/>
    <w:p>
      <w:pPr>
        <w:spacing w:after="0"/>
        <w:ind w:left="0"/>
        <w:jc w:val="both"/>
      </w:pPr>
      <w:r>
        <w:rPr>
          <w:rFonts w:ascii="Times New Roman"/>
          <w:b w:val="false"/>
          <w:i w:val="false"/>
          <w:color w:val="000000"/>
          <w:sz w:val="28"/>
        </w:rPr>
        <w:t>
      несоответствие требованиям к комплектности ВЭТС и (или) ВЭССХТ, предусмотренным приложением 9 к настоящим Правилам;</w:t>
      </w:r>
    </w:p>
    <w:bookmarkEnd w:id="539"/>
    <w:bookmarkStart w:name="z548" w:id="540"/>
    <w:p>
      <w:pPr>
        <w:spacing w:after="0"/>
        <w:ind w:left="0"/>
        <w:jc w:val="both"/>
      </w:pPr>
      <w:r>
        <w:rPr>
          <w:rFonts w:ascii="Times New Roman"/>
          <w:b w:val="false"/>
          <w:i w:val="false"/>
          <w:color w:val="000000"/>
          <w:sz w:val="28"/>
        </w:rPr>
        <w:t xml:space="preserve">
      несоответствие данных прибывшего/доставленного ВЭТС и (или) ВЭССХТ в пункт приема ВЭТС и (или) ВЭССХТ по одной из следующих характеристик: марка, модель, категория ВЭТС, идентификационный номер ВЭТС, заводской регистрационный номер ВЭССХТ, сведениям, указанным в заявке на сдачу ВЭТС и (или) ВЭССХТ и в приложенных документах. </w:t>
      </w:r>
    </w:p>
    <w:bookmarkEnd w:id="540"/>
    <w:bookmarkStart w:name="z549" w:id="541"/>
    <w:p>
      <w:pPr>
        <w:spacing w:after="0"/>
        <w:ind w:left="0"/>
        <w:jc w:val="both"/>
      </w:pPr>
      <w:r>
        <w:rPr>
          <w:rFonts w:ascii="Times New Roman"/>
          <w:b w:val="false"/>
          <w:i w:val="false"/>
          <w:color w:val="000000"/>
          <w:sz w:val="28"/>
        </w:rPr>
        <w:t>
      160. По результатам второго этапа рассмотрения заявки на сдачу ВЭТС и (или) ВЭССХТ, в информационной системе 2, в зависимости от выбора собственника ВЭТС и (или) ВЭССХТ, формируется и выдается скидочный сертификат по установленной форме, согласно приложению 12 к Правилам стимулирования, либо выплачивается денежная компенсация, либо выдается мотивированный ответ об отказе в приеме ВЭТС и (или) ВЭССХТ и выдаче скидочного сертификата либо денежной компенсации по установленной форме, согласно приложению 13 к настоящим Правилам.</w:t>
      </w:r>
    </w:p>
    <w:bookmarkEnd w:id="541"/>
    <w:bookmarkStart w:name="z550" w:id="542"/>
    <w:p>
      <w:pPr>
        <w:spacing w:after="0"/>
        <w:ind w:left="0"/>
        <w:jc w:val="both"/>
      </w:pPr>
      <w:r>
        <w:rPr>
          <w:rFonts w:ascii="Times New Roman"/>
          <w:b w:val="false"/>
          <w:i w:val="false"/>
          <w:color w:val="000000"/>
          <w:sz w:val="28"/>
        </w:rPr>
        <w:t>
      161. При условии надлежащего исполнения сотрудником пункта приема ВЭТС и (или) ВЭССХТ требований, предусмотренных пунктом 157 настоящих Правил, собственнику ВЭТС и (или) ВЭССХТ Оператором выплачивается денежная компенсация либо в информационной системе 2 активируется скидочный сертификат.</w:t>
      </w:r>
    </w:p>
    <w:bookmarkEnd w:id="542"/>
    <w:bookmarkStart w:name="z551" w:id="543"/>
    <w:p>
      <w:pPr>
        <w:spacing w:after="0"/>
        <w:ind w:left="0"/>
        <w:jc w:val="both"/>
      </w:pPr>
      <w:r>
        <w:rPr>
          <w:rFonts w:ascii="Times New Roman"/>
          <w:b w:val="false"/>
          <w:i w:val="false"/>
          <w:color w:val="000000"/>
          <w:sz w:val="28"/>
        </w:rPr>
        <w:t>
      162. Сотрудник пункта приема ВЭТС и (или) ВЭССХТ обеспечивает осуществление действий по проверке личности заявителя, комплектности ВЭТС и (или) ВЭССХТ, сохранности ВЭТС и (или) ВЭССХТ и соответствия сведений, содержащихся в предъявленных оригиналах документов и в заявке на сдачу ВЭТС и (или) ВЭССХТ, данным прибывшего/доставленного ВЭТС и (или) ВЭССХТ в пункт приема ВЭТС и (или) ВЭССХТ, предусмотренным заключенным между Оператором и переработчиком Договором по переработке ВЭТС и (или) ВЭССХТ.</w:t>
      </w:r>
    </w:p>
    <w:bookmarkEnd w:id="543"/>
    <w:bookmarkStart w:name="z552" w:id="544"/>
    <w:p>
      <w:pPr>
        <w:spacing w:after="0"/>
        <w:ind w:left="0"/>
        <w:jc w:val="both"/>
      </w:pPr>
      <w:r>
        <w:rPr>
          <w:rFonts w:ascii="Times New Roman"/>
          <w:b w:val="false"/>
          <w:i w:val="false"/>
          <w:color w:val="000000"/>
          <w:sz w:val="28"/>
        </w:rPr>
        <w:t xml:space="preserve">
      163. После одобрения Оператором в информационной системе 2 заявки на сдачу ВЭТС и (или) ВЭССХТ на втором этапе рассмотрения, сотрудник пункта приема ВЭТС и (или) ВЭССХТ осуществляет подготовку к переработке ВЭТС и (или) ВЭССХТ и ведет раздельный весовой и штучный учет фракций, полученных в результате подготовки к переработке ВЭТС и (или) ВЭССХТ. </w:t>
      </w:r>
    </w:p>
    <w:bookmarkEnd w:id="544"/>
    <w:bookmarkStart w:name="z553" w:id="545"/>
    <w:p>
      <w:pPr>
        <w:spacing w:after="0"/>
        <w:ind w:left="0"/>
        <w:jc w:val="left"/>
      </w:pPr>
      <w:r>
        <w:rPr>
          <w:rFonts w:ascii="Times New Roman"/>
          <w:b/>
          <w:i w:val="false"/>
          <w:color w:val="000000"/>
        </w:rPr>
        <w:t xml:space="preserve"> Параграф 4. Порядок переработки и (или) утилизации ВЭТС и (или) ВЭССХТ</w:t>
      </w:r>
    </w:p>
    <w:bookmarkEnd w:id="545"/>
    <w:bookmarkStart w:name="z554" w:id="546"/>
    <w:p>
      <w:pPr>
        <w:spacing w:after="0"/>
        <w:ind w:left="0"/>
        <w:jc w:val="both"/>
      </w:pPr>
      <w:r>
        <w:rPr>
          <w:rFonts w:ascii="Times New Roman"/>
          <w:b w:val="false"/>
          <w:i w:val="false"/>
          <w:color w:val="000000"/>
          <w:sz w:val="28"/>
        </w:rPr>
        <w:t>
      164. Порядок переработки и (или) утилизации ВЭТС и (или) ВЭССХТ определяются Договором по переработке ВЭТС и (или) ВЭССХТ, заключаемым между переработчиком ВЭТС и (или) ВЭССХТ и Оператором.</w:t>
      </w:r>
    </w:p>
    <w:bookmarkEnd w:id="546"/>
    <w:bookmarkStart w:name="z555" w:id="547"/>
    <w:p>
      <w:pPr>
        <w:spacing w:after="0"/>
        <w:ind w:left="0"/>
        <w:jc w:val="both"/>
      </w:pPr>
      <w:r>
        <w:rPr>
          <w:rFonts w:ascii="Times New Roman"/>
          <w:b w:val="false"/>
          <w:i w:val="false"/>
          <w:color w:val="000000"/>
          <w:sz w:val="28"/>
        </w:rPr>
        <w:t>
      165. Для заключения договора по сбору, транспортировке, подготовке к повторному использованию, сортировке, обработке, переработке, обезвреживанию и (или) утилизации ВЭТС и (или) ВЭССХТ, переработчик ВЭТС и (или) ВЭССХТ подает заявление в информационной системе 2.</w:t>
      </w:r>
    </w:p>
    <w:bookmarkEnd w:id="547"/>
    <w:bookmarkStart w:name="z556" w:id="548"/>
    <w:p>
      <w:pPr>
        <w:spacing w:after="0"/>
        <w:ind w:left="0"/>
        <w:jc w:val="both"/>
      </w:pPr>
      <w:r>
        <w:rPr>
          <w:rFonts w:ascii="Times New Roman"/>
          <w:b w:val="false"/>
          <w:i w:val="false"/>
          <w:color w:val="000000"/>
          <w:sz w:val="28"/>
        </w:rPr>
        <w:t>
      166. Переработчик ВЭТС и (или) ВЭССХТ должен соответствовать нормам и требованиям, предусмотренным законодательством в сфере промышленности и настоящими Правилами.</w:t>
      </w:r>
    </w:p>
    <w:bookmarkEnd w:id="548"/>
    <w:bookmarkStart w:name="z557" w:id="549"/>
    <w:p>
      <w:pPr>
        <w:spacing w:after="0"/>
        <w:ind w:left="0"/>
        <w:jc w:val="both"/>
      </w:pPr>
      <w:r>
        <w:rPr>
          <w:rFonts w:ascii="Times New Roman"/>
          <w:b w:val="false"/>
          <w:i w:val="false"/>
          <w:color w:val="000000"/>
          <w:sz w:val="28"/>
        </w:rPr>
        <w:t>
      167. С целью подтверждения соответствия вышеуказанным требованиям, переработчик ВЭТС и (или) ВЭССХТ предоставляет Оператору подтверждающие документы, предусмотренные Перечнем документов для переработчиков ВЭТС и (или) ВЭССХТ.</w:t>
      </w:r>
    </w:p>
    <w:bookmarkEnd w:id="549"/>
    <w:bookmarkStart w:name="z558" w:id="550"/>
    <w:p>
      <w:pPr>
        <w:spacing w:after="0"/>
        <w:ind w:left="0"/>
        <w:jc w:val="both"/>
      </w:pPr>
      <w:r>
        <w:rPr>
          <w:rFonts w:ascii="Times New Roman"/>
          <w:b w:val="false"/>
          <w:i w:val="false"/>
          <w:color w:val="000000"/>
          <w:sz w:val="28"/>
        </w:rPr>
        <w:t xml:space="preserve">
      168. Заявление переработчика ВЭТС и (или) ВЭССХТ о заключении договора по сбору, транспортировке, подготовке к повторному использованию, сортировке, обработке, переработке, обезвреживанию и (или) утилизации ВЭТС и (или) ВЭССХТ рассматривается Оператором в течение 30 (тридцати) календарных дней с даты подачи переработчиком ВЭТС и (или) ВЭССХТ в информационной системе 2 заявления на заключение договора по сбору, транспортировке, подготовке к повторному использованию, сортировке, обработке, переработке, обезвреживанию и (или) утилизации ВЭТС и (или) ВЭССХТ. </w:t>
      </w:r>
    </w:p>
    <w:bookmarkEnd w:id="550"/>
    <w:bookmarkStart w:name="z559" w:id="551"/>
    <w:p>
      <w:pPr>
        <w:spacing w:after="0"/>
        <w:ind w:left="0"/>
        <w:jc w:val="both"/>
      </w:pPr>
      <w:r>
        <w:rPr>
          <w:rFonts w:ascii="Times New Roman"/>
          <w:b w:val="false"/>
          <w:i w:val="false"/>
          <w:color w:val="000000"/>
          <w:sz w:val="28"/>
        </w:rPr>
        <w:t>
      В течение 15 (пятнадцати) календарных дней Оператор осуществляет выезд на производственную базу переработчика ВЭТС и (или) ВЭССХТ с целью установления соответствия или несоответствия законодательству в сфере промышленности и настоящих Правил требованиям, с оформлением в информационной системе 2 акта осмотра.</w:t>
      </w:r>
    </w:p>
    <w:bookmarkEnd w:id="551"/>
    <w:bookmarkStart w:name="z560" w:id="552"/>
    <w:p>
      <w:pPr>
        <w:spacing w:after="0"/>
        <w:ind w:left="0"/>
        <w:jc w:val="both"/>
      </w:pPr>
      <w:r>
        <w:rPr>
          <w:rFonts w:ascii="Times New Roman"/>
          <w:b w:val="false"/>
          <w:i w:val="false"/>
          <w:color w:val="000000"/>
          <w:sz w:val="28"/>
        </w:rPr>
        <w:t>
      Для уточнения представленных сведений Оператор запрашивает бухгалтерские, разрешительные и другие дополнительные документы, касающиеся деятельности Переработчика. В случае запроса дополнительных документов, срок рассмотрения заявления на заключение договора по сбору, транспортировке, подготовке к повторному использованию, сортировке, обработке, переработке, обезвреживанию и (или) утилизации ВЭТС и (или) ВЭССХТ приостанавливается до предоставления дополнительных документов.</w:t>
      </w:r>
    </w:p>
    <w:bookmarkEnd w:id="552"/>
    <w:bookmarkStart w:name="z561" w:id="553"/>
    <w:p>
      <w:pPr>
        <w:spacing w:after="0"/>
        <w:ind w:left="0"/>
        <w:jc w:val="both"/>
      </w:pPr>
      <w:r>
        <w:rPr>
          <w:rFonts w:ascii="Times New Roman"/>
          <w:b w:val="false"/>
          <w:i w:val="false"/>
          <w:color w:val="000000"/>
          <w:sz w:val="28"/>
        </w:rPr>
        <w:t>
      169. Оператор отказывает в заключении договора по сбору, транспортировке, подготовке к повторному использованию, сортировке, обработке, переработке, обезвреживанию и (или) утилизации ВЭТС и (или) ВЭССХТ в случае, если переработчик ВЭТС и (или) ВЭССХТ не соответствует установленным законодательством в сфере промышленности и настоящих Правил требованиям.</w:t>
      </w:r>
    </w:p>
    <w:bookmarkEnd w:id="553"/>
    <w:bookmarkStart w:name="z562" w:id="554"/>
    <w:p>
      <w:pPr>
        <w:spacing w:after="0"/>
        <w:ind w:left="0"/>
        <w:jc w:val="both"/>
      </w:pPr>
      <w:r>
        <w:rPr>
          <w:rFonts w:ascii="Times New Roman"/>
          <w:b w:val="false"/>
          <w:i w:val="false"/>
          <w:color w:val="000000"/>
          <w:sz w:val="28"/>
        </w:rPr>
        <w:t>
      170. При соответствии переработчика ВЭТС и (или) ВЭССХТ всем установленным требованиям, между Оператором и переработчиком ВЭТС и (или) ВЭССХТ в информационной системе 2 заключается договор по сбору, транспортировке, подготовке к повторному использованию, сортировке, обработке, переработке, обезвреживанию и (или) утилизации ВЭТС и (или) ВЭССХТ посредством ЭЦП сторон.</w:t>
      </w:r>
    </w:p>
    <w:bookmarkEnd w:id="5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направления денег</w:t>
            </w:r>
            <w:r>
              <w:br/>
            </w:r>
            <w:r>
              <w:rPr>
                <w:rFonts w:ascii="Times New Roman"/>
                <w:b w:val="false"/>
                <w:i w:val="false"/>
                <w:color w:val="000000"/>
                <w:sz w:val="20"/>
              </w:rPr>
              <w:t>Оператором расширенных</w:t>
            </w:r>
            <w:r>
              <w:br/>
            </w:r>
            <w:r>
              <w:rPr>
                <w:rFonts w:ascii="Times New Roman"/>
                <w:b w:val="false"/>
                <w:i w:val="false"/>
                <w:color w:val="000000"/>
                <w:sz w:val="20"/>
              </w:rPr>
              <w:t>обязательств производителей</w:t>
            </w:r>
            <w:r>
              <w:br/>
            </w:r>
            <w:r>
              <w:rPr>
                <w:rFonts w:ascii="Times New Roman"/>
                <w:b w:val="false"/>
                <w:i w:val="false"/>
                <w:color w:val="000000"/>
                <w:sz w:val="20"/>
              </w:rPr>
              <w:t>(импортеров) поступивших</w:t>
            </w:r>
            <w:r>
              <w:br/>
            </w:r>
            <w:r>
              <w:rPr>
                <w:rFonts w:ascii="Times New Roman"/>
                <w:b w:val="false"/>
                <w:i w:val="false"/>
                <w:color w:val="000000"/>
                <w:sz w:val="20"/>
              </w:rPr>
              <w:t>на его банковский счет от</w:t>
            </w:r>
            <w:r>
              <w:br/>
            </w:r>
            <w:r>
              <w:rPr>
                <w:rFonts w:ascii="Times New Roman"/>
                <w:b w:val="false"/>
                <w:i w:val="false"/>
                <w:color w:val="000000"/>
                <w:sz w:val="20"/>
              </w:rPr>
              <w:t>производителей</w:t>
            </w:r>
            <w:r>
              <w:br/>
            </w:r>
            <w:r>
              <w:rPr>
                <w:rFonts w:ascii="Times New Roman"/>
                <w:b w:val="false"/>
                <w:i w:val="false"/>
                <w:color w:val="000000"/>
                <w:sz w:val="20"/>
              </w:rPr>
              <w:t>и импортеров на организацию сбора,</w:t>
            </w:r>
            <w:r>
              <w:br/>
            </w:r>
            <w:r>
              <w:rPr>
                <w:rFonts w:ascii="Times New Roman"/>
                <w:b w:val="false"/>
                <w:i w:val="false"/>
                <w:color w:val="000000"/>
                <w:sz w:val="20"/>
              </w:rPr>
              <w:t>транспортировки, подготовки к</w:t>
            </w:r>
            <w:r>
              <w:br/>
            </w:r>
            <w:r>
              <w:rPr>
                <w:rFonts w:ascii="Times New Roman"/>
                <w:b w:val="false"/>
                <w:i w:val="false"/>
                <w:color w:val="000000"/>
                <w:sz w:val="20"/>
              </w:rPr>
              <w:t>повторному использованию,</w:t>
            </w:r>
            <w:r>
              <w:br/>
            </w:r>
            <w:r>
              <w:rPr>
                <w:rFonts w:ascii="Times New Roman"/>
                <w:b w:val="false"/>
                <w:i w:val="false"/>
                <w:color w:val="000000"/>
                <w:sz w:val="20"/>
              </w:rPr>
              <w:t>сортировки, обработки,</w:t>
            </w:r>
            <w:r>
              <w:br/>
            </w:r>
            <w:r>
              <w:rPr>
                <w:rFonts w:ascii="Times New Roman"/>
                <w:b w:val="false"/>
                <w:i w:val="false"/>
                <w:color w:val="000000"/>
                <w:sz w:val="20"/>
              </w:rPr>
              <w:t>переработки, обезвреживания и (или)</w:t>
            </w:r>
            <w:r>
              <w:br/>
            </w:r>
            <w:r>
              <w:rPr>
                <w:rFonts w:ascii="Times New Roman"/>
                <w:b w:val="false"/>
                <w:i w:val="false"/>
                <w:color w:val="000000"/>
                <w:sz w:val="20"/>
              </w:rPr>
              <w:t>утилизации отходов,</w:t>
            </w:r>
            <w:r>
              <w:br/>
            </w:r>
            <w:r>
              <w:rPr>
                <w:rFonts w:ascii="Times New Roman"/>
                <w:b w:val="false"/>
                <w:i w:val="false"/>
                <w:color w:val="000000"/>
                <w:sz w:val="20"/>
              </w:rPr>
              <w:t>образующихся после утраты потребительских</w:t>
            </w:r>
            <w:r>
              <w:br/>
            </w:r>
            <w:r>
              <w:rPr>
                <w:rFonts w:ascii="Times New Roman"/>
                <w:b w:val="false"/>
                <w:i w:val="false"/>
                <w:color w:val="000000"/>
                <w:sz w:val="20"/>
              </w:rPr>
              <w:t>свойств продукции (товаров), на которую</w:t>
            </w:r>
            <w:r>
              <w:br/>
            </w:r>
            <w:r>
              <w:rPr>
                <w:rFonts w:ascii="Times New Roman"/>
                <w:b w:val="false"/>
                <w:i w:val="false"/>
                <w:color w:val="000000"/>
                <w:sz w:val="20"/>
              </w:rPr>
              <w:t>(которые) распространяются</w:t>
            </w:r>
            <w:r>
              <w:br/>
            </w:r>
            <w:r>
              <w:rPr>
                <w:rFonts w:ascii="Times New Roman"/>
                <w:b w:val="false"/>
                <w:i w:val="false"/>
                <w:color w:val="000000"/>
                <w:sz w:val="20"/>
              </w:rPr>
              <w:t>расширенные обязательства</w:t>
            </w:r>
            <w:r>
              <w:br/>
            </w:r>
            <w:r>
              <w:rPr>
                <w:rFonts w:ascii="Times New Roman"/>
                <w:b w:val="false"/>
                <w:i w:val="false"/>
                <w:color w:val="000000"/>
                <w:sz w:val="20"/>
              </w:rPr>
              <w:t>производителей (импортеров)</w:t>
            </w:r>
            <w:r>
              <w:br/>
            </w:r>
            <w:r>
              <w:rPr>
                <w:rFonts w:ascii="Times New Roman"/>
                <w:b w:val="false"/>
                <w:i w:val="false"/>
                <w:color w:val="000000"/>
                <w:sz w:val="20"/>
              </w:rPr>
              <w:t>путем выплат</w:t>
            </w:r>
          </w:p>
        </w:tc>
      </w:tr>
    </w:tbl>
    <w:bookmarkStart w:name="z564" w:id="555"/>
    <w:p>
      <w:pPr>
        <w:spacing w:after="0"/>
        <w:ind w:left="0"/>
        <w:jc w:val="both"/>
      </w:pPr>
      <w:r>
        <w:rPr>
          <w:rFonts w:ascii="Times New Roman"/>
          <w:b w:val="false"/>
          <w:i w:val="false"/>
          <w:color w:val="000000"/>
          <w:sz w:val="28"/>
        </w:rPr>
        <w:t>
      Форма</w:t>
      </w:r>
    </w:p>
    <w:bookmarkEnd w:id="555"/>
    <w:bookmarkStart w:name="z565" w:id="556"/>
    <w:p>
      <w:pPr>
        <w:spacing w:after="0"/>
        <w:ind w:left="0"/>
        <w:jc w:val="left"/>
      </w:pPr>
      <w:r>
        <w:rPr>
          <w:rFonts w:ascii="Times New Roman"/>
          <w:b/>
          <w:i w:val="false"/>
          <w:color w:val="000000"/>
        </w:rPr>
        <w:t xml:space="preserve"> Заявка на заключение типового договора в информационной системе Оператора расширенных обязательств производителей (импортеров) для субъектов предпринимательства, осуществляющих деятельность по сбору, сортировке и транспортировке отходов и (или) по подготовке к повторному использованию, обработке, переработке, обезвреживанию и (или) утилизации отходов от _______________________________________________________ (далее – Заявитель) (полное наименование юридического лица, фамилия, имя, отчество (при его наличии) физического лица, бизнес-идентификационный номер / индивидуальный идентификационный номер)</w:t>
      </w:r>
    </w:p>
    <w:bookmarkEnd w:id="556"/>
    <w:bookmarkStart w:name="z566" w:id="557"/>
    <w:p>
      <w:pPr>
        <w:spacing w:after="0"/>
        <w:ind w:left="0"/>
        <w:jc w:val="both"/>
      </w:pPr>
      <w:r>
        <w:rPr>
          <w:rFonts w:ascii="Times New Roman"/>
          <w:b w:val="false"/>
          <w:i w:val="false"/>
          <w:color w:val="000000"/>
          <w:sz w:val="28"/>
        </w:rPr>
        <w:t>
      Вид деятельности: __________</w:t>
      </w:r>
    </w:p>
    <w:bookmarkEnd w:id="557"/>
    <w:bookmarkStart w:name="z567" w:id="558"/>
    <w:p>
      <w:pPr>
        <w:spacing w:after="0"/>
        <w:ind w:left="0"/>
        <w:jc w:val="both"/>
      </w:pPr>
      <w:r>
        <w:rPr>
          <w:rFonts w:ascii="Times New Roman"/>
          <w:b w:val="false"/>
          <w:i w:val="false"/>
          <w:color w:val="000000"/>
          <w:sz w:val="28"/>
        </w:rPr>
        <w:t>
      Вид отходов: _______________</w:t>
      </w:r>
    </w:p>
    <w:bookmarkEnd w:id="558"/>
    <w:bookmarkStart w:name="z568" w:id="559"/>
    <w:p>
      <w:pPr>
        <w:spacing w:after="0"/>
        <w:ind w:left="0"/>
        <w:jc w:val="both"/>
      </w:pPr>
      <w:r>
        <w:rPr>
          <w:rFonts w:ascii="Times New Roman"/>
          <w:b w:val="false"/>
          <w:i w:val="false"/>
          <w:color w:val="000000"/>
          <w:sz w:val="28"/>
        </w:rPr>
        <w:t>
      Прошу рассмотреть документы для заключения (нужное выбрать):</w:t>
      </w:r>
    </w:p>
    <w:bookmarkEnd w:id="559"/>
    <w:bookmarkStart w:name="z569" w:id="560"/>
    <w:p>
      <w:pPr>
        <w:spacing w:after="0"/>
        <w:ind w:left="0"/>
        <w:jc w:val="both"/>
      </w:pPr>
      <w:r>
        <w:rPr>
          <w:rFonts w:ascii="Times New Roman"/>
          <w:b w:val="false"/>
          <w:i w:val="false"/>
          <w:color w:val="000000"/>
          <w:sz w:val="28"/>
        </w:rPr>
        <w:t>
      типового договора выплат за сбор, сортировку и транспортировку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w:t>
      </w:r>
    </w:p>
    <w:bookmarkEnd w:id="560"/>
    <w:bookmarkStart w:name="z570" w:id="561"/>
    <w:p>
      <w:pPr>
        <w:spacing w:after="0"/>
        <w:ind w:left="0"/>
        <w:jc w:val="both"/>
      </w:pPr>
      <w:r>
        <w:rPr>
          <w:rFonts w:ascii="Times New Roman"/>
          <w:b w:val="false"/>
          <w:i w:val="false"/>
          <w:color w:val="000000"/>
          <w:sz w:val="28"/>
        </w:rPr>
        <w:t>
      типового договора выплат за подготовку к повторному использованию, обработке, переработку, обезвреживание и (или) утилизацию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в информационной системе Оператора расширенных обязательств производителей (импортеров);</w:t>
      </w:r>
    </w:p>
    <w:bookmarkEnd w:id="561"/>
    <w:bookmarkStart w:name="z571" w:id="562"/>
    <w:p>
      <w:pPr>
        <w:spacing w:after="0"/>
        <w:ind w:left="0"/>
        <w:jc w:val="both"/>
      </w:pPr>
      <w:r>
        <w:rPr>
          <w:rFonts w:ascii="Times New Roman"/>
          <w:b w:val="false"/>
          <w:i w:val="false"/>
          <w:color w:val="000000"/>
          <w:sz w:val="28"/>
        </w:rPr>
        <w:t>
      типового договора выплат за сбор, сортировку, обработку, транспортировку, подготовку к повторному использованию, переработку, обезвреживание и (или) утилизацию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w:t>
      </w:r>
    </w:p>
    <w:bookmarkEnd w:id="562"/>
    <w:bookmarkStart w:name="z572" w:id="563"/>
    <w:p>
      <w:pPr>
        <w:spacing w:after="0"/>
        <w:ind w:left="0"/>
        <w:jc w:val="both"/>
      </w:pPr>
      <w:r>
        <w:rPr>
          <w:rFonts w:ascii="Times New Roman"/>
          <w:b w:val="false"/>
          <w:i w:val="false"/>
          <w:color w:val="000000"/>
          <w:sz w:val="28"/>
        </w:rPr>
        <w:t>
      Подтверждаю достоверность сведений и соответствие документов положениям Правил направления денег Оператором расширенных обязательств производителей (импортеров) поступивших на его банковский счет от производителей и импортеров на организацию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путем выплат (далее – Правила).</w:t>
      </w:r>
    </w:p>
    <w:bookmarkEnd w:id="563"/>
    <w:bookmarkStart w:name="z573" w:id="564"/>
    <w:p>
      <w:pPr>
        <w:spacing w:after="0"/>
        <w:ind w:left="0"/>
        <w:jc w:val="both"/>
      </w:pPr>
      <w:r>
        <w:rPr>
          <w:rFonts w:ascii="Times New Roman"/>
          <w:b w:val="false"/>
          <w:i w:val="false"/>
          <w:color w:val="000000"/>
          <w:sz w:val="28"/>
        </w:rPr>
        <w:t>
      Даю согласие на использование сведений, составляющих охраняемую законом тайну и (или) иную конфиденциальную информацию, а также на сбор, обработку персональных данных, в рамках норм, установленных законодательством Республики Казахстан.</w:t>
      </w:r>
    </w:p>
    <w:bookmarkEnd w:id="564"/>
    <w:bookmarkStart w:name="z574" w:id="565"/>
    <w:p>
      <w:pPr>
        <w:spacing w:after="0"/>
        <w:ind w:left="0"/>
        <w:jc w:val="both"/>
      </w:pPr>
      <w:r>
        <w:rPr>
          <w:rFonts w:ascii="Times New Roman"/>
          <w:b w:val="false"/>
          <w:i w:val="false"/>
          <w:color w:val="000000"/>
          <w:sz w:val="28"/>
        </w:rPr>
        <w:t>
      Подтверждаю, что в отношении заявителя не начаты процедуры ликвидации, реабилитации или банкротства, финансово-хозяйственная деятельность заявителя не приостановлена в соответствии с законодательством Республики Казахстан.</w:t>
      </w:r>
    </w:p>
    <w:bookmarkEnd w:id="565"/>
    <w:bookmarkStart w:name="z575" w:id="566"/>
    <w:p>
      <w:pPr>
        <w:spacing w:after="0"/>
        <w:ind w:left="0"/>
        <w:jc w:val="both"/>
      </w:pPr>
      <w:r>
        <w:rPr>
          <w:rFonts w:ascii="Times New Roman"/>
          <w:b w:val="false"/>
          <w:i w:val="false"/>
          <w:color w:val="000000"/>
          <w:sz w:val="28"/>
        </w:rPr>
        <w:t>
      Представляю документы (нужное выбрать):</w:t>
      </w:r>
    </w:p>
    <w:bookmarkEnd w:id="566"/>
    <w:bookmarkStart w:name="z576" w:id="567"/>
    <w:p>
      <w:pPr>
        <w:spacing w:after="0"/>
        <w:ind w:left="0"/>
        <w:jc w:val="both"/>
      </w:pPr>
      <w:r>
        <w:rPr>
          <w:rFonts w:ascii="Times New Roman"/>
          <w:b w:val="false"/>
          <w:i w:val="false"/>
          <w:color w:val="000000"/>
          <w:sz w:val="28"/>
        </w:rPr>
        <w:t>
      для субъектов предпринимательства, осуществляющих деятельность по сбору, сортировке и транспортировке отходов - в соответствии с пунктом __ Правил;</w:t>
      </w:r>
    </w:p>
    <w:bookmarkEnd w:id="567"/>
    <w:bookmarkStart w:name="z577" w:id="568"/>
    <w:p>
      <w:pPr>
        <w:spacing w:after="0"/>
        <w:ind w:left="0"/>
        <w:jc w:val="both"/>
      </w:pPr>
      <w:r>
        <w:rPr>
          <w:rFonts w:ascii="Times New Roman"/>
          <w:b w:val="false"/>
          <w:i w:val="false"/>
          <w:color w:val="000000"/>
          <w:sz w:val="28"/>
        </w:rPr>
        <w:t>
      для субъектов предпринимательства, осуществляющих деятельность по подготовке к повторному использованию, обработке, переработке, обезвреживанию и (или) утилизации отходов - в соответствии с пунктом __ Правил;</w:t>
      </w:r>
    </w:p>
    <w:bookmarkEnd w:id="568"/>
    <w:bookmarkStart w:name="z578" w:id="569"/>
    <w:p>
      <w:pPr>
        <w:spacing w:after="0"/>
        <w:ind w:left="0"/>
        <w:jc w:val="both"/>
      </w:pPr>
      <w:r>
        <w:rPr>
          <w:rFonts w:ascii="Times New Roman"/>
          <w:b w:val="false"/>
          <w:i w:val="false"/>
          <w:color w:val="000000"/>
          <w:sz w:val="28"/>
        </w:rPr>
        <w:t>
      для субъектов предпринимательства, осуществляющих деятельность по сбору, транспортировке, подготовке к повторному использованию, сортировке, обработке, переработке, обезвреживанию и (или) утилизации отходов по полному циклу - в соответствии с пунктом Правил.</w:t>
      </w:r>
    </w:p>
    <w:bookmarkEnd w:id="569"/>
    <w:bookmarkStart w:name="z579" w:id="570"/>
    <w:p>
      <w:pPr>
        <w:spacing w:after="0"/>
        <w:ind w:left="0"/>
        <w:jc w:val="both"/>
      </w:pPr>
      <w:r>
        <w:rPr>
          <w:rFonts w:ascii="Times New Roman"/>
          <w:b w:val="false"/>
          <w:i w:val="false"/>
          <w:color w:val="000000"/>
          <w:sz w:val="28"/>
        </w:rPr>
        <w:t>
      Подписано электронной цифровой подписью</w:t>
      </w:r>
    </w:p>
    <w:bookmarkEnd w:id="570"/>
    <w:bookmarkStart w:name="z580" w:id="571"/>
    <w:p>
      <w:pPr>
        <w:spacing w:after="0"/>
        <w:ind w:left="0"/>
        <w:jc w:val="both"/>
      </w:pPr>
      <w:r>
        <w:rPr>
          <w:rFonts w:ascii="Times New Roman"/>
          <w:b w:val="false"/>
          <w:i w:val="false"/>
          <w:color w:val="000000"/>
          <w:sz w:val="28"/>
        </w:rPr>
        <w:t>
      уполномоченного лица</w:t>
      </w:r>
    </w:p>
    <w:bookmarkEnd w:id="571"/>
    <w:bookmarkStart w:name="z581" w:id="572"/>
    <w:p>
      <w:pPr>
        <w:spacing w:after="0"/>
        <w:ind w:left="0"/>
        <w:jc w:val="both"/>
      </w:pPr>
      <w:r>
        <w:rPr>
          <w:rFonts w:ascii="Times New Roman"/>
          <w:b w:val="false"/>
          <w:i w:val="false"/>
          <w:color w:val="000000"/>
          <w:sz w:val="28"/>
        </w:rPr>
        <w:t>
      Дата (число, месяц, год)</w:t>
      </w:r>
    </w:p>
    <w:bookmarkEnd w:id="5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направления денег</w:t>
            </w:r>
            <w:r>
              <w:br/>
            </w:r>
            <w:r>
              <w:rPr>
                <w:rFonts w:ascii="Times New Roman"/>
                <w:b w:val="false"/>
                <w:i w:val="false"/>
                <w:color w:val="000000"/>
                <w:sz w:val="20"/>
              </w:rPr>
              <w:t>Оператором расширенных</w:t>
            </w:r>
            <w:r>
              <w:br/>
            </w:r>
            <w:r>
              <w:rPr>
                <w:rFonts w:ascii="Times New Roman"/>
                <w:b w:val="false"/>
                <w:i w:val="false"/>
                <w:color w:val="000000"/>
                <w:sz w:val="20"/>
              </w:rPr>
              <w:t>обязательств производителей</w:t>
            </w:r>
            <w:r>
              <w:br/>
            </w:r>
            <w:r>
              <w:rPr>
                <w:rFonts w:ascii="Times New Roman"/>
                <w:b w:val="false"/>
                <w:i w:val="false"/>
                <w:color w:val="000000"/>
                <w:sz w:val="20"/>
              </w:rPr>
              <w:t>(импортеров) поступивших</w:t>
            </w:r>
            <w:r>
              <w:br/>
            </w:r>
            <w:r>
              <w:rPr>
                <w:rFonts w:ascii="Times New Roman"/>
                <w:b w:val="false"/>
                <w:i w:val="false"/>
                <w:color w:val="000000"/>
                <w:sz w:val="20"/>
              </w:rPr>
              <w:t>на его банковский счет от производителей и импортеров</w:t>
            </w:r>
            <w:r>
              <w:br/>
            </w:r>
            <w:r>
              <w:rPr>
                <w:rFonts w:ascii="Times New Roman"/>
                <w:b w:val="false"/>
                <w:i w:val="false"/>
                <w:color w:val="000000"/>
                <w:sz w:val="20"/>
              </w:rPr>
              <w:t>на организацию сбора, транспортировки, подготовки к</w:t>
            </w:r>
            <w:r>
              <w:br/>
            </w:r>
            <w:r>
              <w:rPr>
                <w:rFonts w:ascii="Times New Roman"/>
                <w:b w:val="false"/>
                <w:i w:val="false"/>
                <w:color w:val="000000"/>
                <w:sz w:val="20"/>
              </w:rPr>
              <w:t>повторному использованию, сортировки, обработки,</w:t>
            </w:r>
            <w:r>
              <w:br/>
            </w:r>
            <w:r>
              <w:rPr>
                <w:rFonts w:ascii="Times New Roman"/>
                <w:b w:val="false"/>
                <w:i w:val="false"/>
                <w:color w:val="000000"/>
                <w:sz w:val="20"/>
              </w:rPr>
              <w:t>переработки, обезвреживания и (или)</w:t>
            </w:r>
            <w:r>
              <w:br/>
            </w:r>
            <w:r>
              <w:rPr>
                <w:rFonts w:ascii="Times New Roman"/>
                <w:b w:val="false"/>
                <w:i w:val="false"/>
                <w:color w:val="000000"/>
                <w:sz w:val="20"/>
              </w:rPr>
              <w:t>утилизации отходов,</w:t>
            </w:r>
            <w:r>
              <w:br/>
            </w:r>
            <w:r>
              <w:rPr>
                <w:rFonts w:ascii="Times New Roman"/>
                <w:b w:val="false"/>
                <w:i w:val="false"/>
                <w:color w:val="000000"/>
                <w:sz w:val="20"/>
              </w:rPr>
              <w:t>образующихся после утраты потребительских свойств</w:t>
            </w:r>
            <w:r>
              <w:br/>
            </w:r>
            <w:r>
              <w:rPr>
                <w:rFonts w:ascii="Times New Roman"/>
                <w:b w:val="false"/>
                <w:i w:val="false"/>
                <w:color w:val="000000"/>
                <w:sz w:val="20"/>
              </w:rPr>
              <w:t>продукции (товаров), на которую</w:t>
            </w:r>
            <w:r>
              <w:br/>
            </w:r>
            <w:r>
              <w:rPr>
                <w:rFonts w:ascii="Times New Roman"/>
                <w:b w:val="false"/>
                <w:i w:val="false"/>
                <w:color w:val="000000"/>
                <w:sz w:val="20"/>
              </w:rPr>
              <w:t>(которые) распространяются</w:t>
            </w:r>
            <w:r>
              <w:br/>
            </w:r>
            <w:r>
              <w:rPr>
                <w:rFonts w:ascii="Times New Roman"/>
                <w:b w:val="false"/>
                <w:i w:val="false"/>
                <w:color w:val="000000"/>
                <w:sz w:val="20"/>
              </w:rPr>
              <w:t>расширенные обязательства</w:t>
            </w:r>
            <w:r>
              <w:br/>
            </w:r>
            <w:r>
              <w:rPr>
                <w:rFonts w:ascii="Times New Roman"/>
                <w:b w:val="false"/>
                <w:i w:val="false"/>
                <w:color w:val="000000"/>
                <w:sz w:val="20"/>
              </w:rPr>
              <w:t>производителей (импортеров) путем выплат</w:t>
            </w:r>
          </w:p>
        </w:tc>
      </w:tr>
    </w:tbl>
    <w:bookmarkStart w:name="z583" w:id="573"/>
    <w:p>
      <w:pPr>
        <w:spacing w:after="0"/>
        <w:ind w:left="0"/>
        <w:jc w:val="both"/>
      </w:pPr>
      <w:r>
        <w:rPr>
          <w:rFonts w:ascii="Times New Roman"/>
          <w:b w:val="false"/>
          <w:i w:val="false"/>
          <w:color w:val="000000"/>
          <w:sz w:val="28"/>
        </w:rPr>
        <w:t>
      Форма</w:t>
      </w:r>
    </w:p>
    <w:bookmarkEnd w:id="5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ПАСПОРТ</w:t>
            </w:r>
          </w:p>
          <w:p>
            <w:pPr>
              <w:spacing w:after="20"/>
              <w:ind w:left="20"/>
              <w:jc w:val="both"/>
            </w:pPr>
          </w:p>
          <w:p>
            <w:pPr>
              <w:spacing w:after="20"/>
              <w:ind w:left="20"/>
              <w:jc w:val="both"/>
            </w:pPr>
            <w:r>
              <w:rPr>
                <w:rFonts w:ascii="Times New Roman"/>
                <w:b/>
                <w:i w:val="false"/>
                <w:color w:val="000000"/>
              </w:rPr>
              <w:t>субъекта предпринимательства, осуществляющего деятельность по сбору, сортировке и транспортировке отходов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юридического лица, фамилия, имя, отчество (при его наличии) физического лица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первичной государственной регистрации (дата образования) /дата государственной регистрации, индивидуального предпринимателя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юридического лица/ индивидуального предпринимателя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мобильного телефона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(__) ___-__-__</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мобильного телефона, на который подключен мессенджер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(__) ___-__-__</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стационарного телефона (при наличии)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(____) ___-___</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и фамилия, им, отчество первого руководителя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место нахождения производственных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 техники, механизмов, задействованных в сборе, сортировке, и транспортировке отходов, марка, год выпуска, страна производства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производства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производительность, килограмм/час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производительность, тонн/ месяц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производительность, тонн/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сортировочная линия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тонн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трудовых ресурсах, по годам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 назад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 назад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 назад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административно-управленческий состав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работники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 в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смен за сутки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смены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сортировка, обработка отходов, по годам в тоннах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 назад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 назад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 назад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ПЭТ (полиэтилентерефталат)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ПВД (полиэтилен высокого давления)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ПНД (полиэтилен низкого давления)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Реализованные отходы, по годам в тоннах с указанием средней цены за календарный год в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 назад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 назад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 назад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ПЭТ (полиэтилентерефталат)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ПВД (полиэтилен высокого давления)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ПНД (полиэтилен низкого давления)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выплаченных налогах, по годам в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 назад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 назад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 назад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НДС (налог на добавленную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КПН (корпоративный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налоги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4" w:id="574"/>
    <w:p>
      <w:pPr>
        <w:spacing w:after="0"/>
        <w:ind w:left="0"/>
        <w:jc w:val="both"/>
      </w:pPr>
      <w:r>
        <w:rPr>
          <w:rFonts w:ascii="Times New Roman"/>
          <w:b w:val="false"/>
          <w:i w:val="false"/>
          <w:color w:val="000000"/>
          <w:sz w:val="28"/>
        </w:rPr>
        <w:t>
      Форма</w:t>
      </w:r>
    </w:p>
    <w:bookmarkEnd w:id="574"/>
    <w:bookmarkStart w:name="z585" w:id="575"/>
    <w:p>
      <w:pPr>
        <w:spacing w:after="0"/>
        <w:ind w:left="0"/>
        <w:jc w:val="left"/>
      </w:pPr>
      <w:r>
        <w:rPr>
          <w:rFonts w:ascii="Times New Roman"/>
          <w:b/>
          <w:i w:val="false"/>
          <w:color w:val="000000"/>
        </w:rPr>
        <w:t xml:space="preserve"> ПАСПОРТ субъекта предпринимательства, осуществляющего деятельность по подготовке к повторному использованию, обработке, переработке, обезвреживанию и (или) утилизации отходов</w:t>
      </w:r>
    </w:p>
    <w:bookmarkEnd w:id="5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Полное</w:t>
            </w:r>
            <w:r>
              <w:rPr>
                <w:rFonts w:ascii="Times New Roman"/>
                <w:b w:val="false"/>
                <w:i w:val="false"/>
                <w:color w:val="000000"/>
                <w:sz w:val="20"/>
              </w:rPr>
              <w:t xml:space="preserve">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юридического</w:t>
            </w:r>
            <w:r>
              <w:rPr>
                <w:rFonts w:ascii="Times New Roman"/>
                <w:b w:val="false"/>
                <w:i w:val="false"/>
                <w:color w:val="000000"/>
                <w:sz w:val="20"/>
              </w:rPr>
              <w:t xml:space="preserve"> </w:t>
            </w:r>
            <w:r>
              <w:rPr>
                <w:rFonts w:ascii="Times New Roman"/>
                <w:b/>
                <w:i w:val="false"/>
                <w:color w:val="000000"/>
                <w:sz w:val="20"/>
              </w:rPr>
              <w:t>лица,</w:t>
            </w:r>
            <w:r>
              <w:rPr>
                <w:rFonts w:ascii="Times New Roman"/>
                <w:b w:val="false"/>
                <w:i w:val="false"/>
                <w:color w:val="000000"/>
                <w:sz w:val="20"/>
              </w:rPr>
              <w:t xml:space="preserve"> </w:t>
            </w:r>
            <w:r>
              <w:rPr>
                <w:rFonts w:ascii="Times New Roman"/>
                <w:b/>
                <w:i w:val="false"/>
                <w:color w:val="000000"/>
                <w:sz w:val="20"/>
              </w:rPr>
              <w:t>фамилия,</w:t>
            </w:r>
            <w:r>
              <w:rPr>
                <w:rFonts w:ascii="Times New Roman"/>
                <w:b w:val="false"/>
                <w:i w:val="false"/>
                <w:color w:val="000000"/>
                <w:sz w:val="20"/>
              </w:rPr>
              <w:t xml:space="preserve"> </w:t>
            </w:r>
            <w:r>
              <w:rPr>
                <w:rFonts w:ascii="Times New Roman"/>
                <w:b/>
                <w:i w:val="false"/>
                <w:color w:val="000000"/>
                <w:sz w:val="20"/>
              </w:rPr>
              <w:t>имя,</w:t>
            </w:r>
            <w:r>
              <w:rPr>
                <w:rFonts w:ascii="Times New Roman"/>
                <w:b w:val="false"/>
                <w:i w:val="false"/>
                <w:color w:val="000000"/>
                <w:sz w:val="20"/>
              </w:rPr>
              <w:t xml:space="preserve"> </w:t>
            </w:r>
            <w:r>
              <w:rPr>
                <w:rFonts w:ascii="Times New Roman"/>
                <w:b/>
                <w:i w:val="false"/>
                <w:color w:val="000000"/>
                <w:sz w:val="20"/>
              </w:rPr>
              <w:t>отчество</w:t>
            </w:r>
            <w:r>
              <w:rPr>
                <w:rFonts w:ascii="Times New Roman"/>
                <w:b w:val="false"/>
                <w:i w:val="false"/>
                <w:color w:val="000000"/>
                <w:sz w:val="20"/>
              </w:rPr>
              <w:t xml:space="preserve"> </w:t>
            </w:r>
            <w:r>
              <w:rPr>
                <w:rFonts w:ascii="Times New Roman"/>
                <w:b/>
                <w:i w:val="false"/>
                <w:color w:val="000000"/>
                <w:sz w:val="20"/>
              </w:rPr>
              <w:t>(при</w:t>
            </w:r>
            <w:r>
              <w:rPr>
                <w:rFonts w:ascii="Times New Roman"/>
                <w:b w:val="false"/>
                <w:i w:val="false"/>
                <w:color w:val="000000"/>
                <w:sz w:val="20"/>
              </w:rPr>
              <w:t xml:space="preserve"> </w:t>
            </w:r>
            <w:r>
              <w:rPr>
                <w:rFonts w:ascii="Times New Roman"/>
                <w:b/>
                <w:i w:val="false"/>
                <w:color w:val="000000"/>
                <w:sz w:val="20"/>
              </w:rPr>
              <w:t>его</w:t>
            </w:r>
            <w:r>
              <w:rPr>
                <w:rFonts w:ascii="Times New Roman"/>
                <w:b w:val="false"/>
                <w:i w:val="false"/>
                <w:color w:val="000000"/>
                <w:sz w:val="20"/>
              </w:rPr>
              <w:t xml:space="preserve"> </w:t>
            </w:r>
            <w:r>
              <w:rPr>
                <w:rFonts w:ascii="Times New Roman"/>
                <w:b/>
                <w:i w:val="false"/>
                <w:color w:val="000000"/>
                <w:sz w:val="20"/>
              </w:rPr>
              <w:t>наличии)</w:t>
            </w:r>
            <w:r>
              <w:rPr>
                <w:rFonts w:ascii="Times New Roman"/>
                <w:b w:val="false"/>
                <w:i w:val="false"/>
                <w:color w:val="000000"/>
                <w:sz w:val="20"/>
              </w:rPr>
              <w:t xml:space="preserve"> </w:t>
            </w:r>
            <w:r>
              <w:rPr>
                <w:rFonts w:ascii="Times New Roman"/>
                <w:b/>
                <w:i w:val="false"/>
                <w:color w:val="000000"/>
                <w:sz w:val="20"/>
              </w:rPr>
              <w:t>физического</w:t>
            </w:r>
            <w:r>
              <w:rPr>
                <w:rFonts w:ascii="Times New Roman"/>
                <w:b w:val="false"/>
                <w:i w:val="false"/>
                <w:color w:val="000000"/>
                <w:sz w:val="20"/>
              </w:rPr>
              <w:t xml:space="preserve"> </w:t>
            </w:r>
            <w:r>
              <w:rPr>
                <w:rFonts w:ascii="Times New Roman"/>
                <w:b/>
                <w:i w:val="false"/>
                <w:color w:val="000000"/>
                <w:sz w:val="20"/>
              </w:rPr>
              <w:t>лица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первичной государственной регистрации (дата образования)/дата государственной регистрации, индивидуального предпринимателя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юридического лица/ индивидуального предпринимателя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мобильного телефона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(__) ___-__-__</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мобильного телефона, на который подключен мессенджер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(__) ___-__-__</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стационарного телефона (при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(____) ___-___</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и фамилия, имя, отчество (при его наличии) первого руководителя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место нахождения производственных объектов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техника, задействованные в переработке подготовке к повторному использованию, обработке, переработке, обезвреживанию и (или) утилизации отходов, марка, год выпуска, страна производства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производительность, килограмм/час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производительность, тонн/месяц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производительность, тонн/год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Оборудование по переработке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Пресс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тонн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трудовых ресурсах, по годам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 назад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 назад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 назад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Административно-управленческий персонал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работники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 в году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смен за сутки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смены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отходов, по годам в тоннах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 назад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 назад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 назад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готовой продукции, по годам в тоннах (указать наименования готовой продукции в процентах от переработанного вида отхода, а также процент отходов, не подлежащих переработке, потери при переработке- производственные потери)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 назад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 назад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 назад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готовой продукции, по годам в тоннах (указать наименования готовой продукции)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 назад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 назад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 назад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загруженность оборудования, по годам в процентах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 назад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 назад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 назад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счетчиков электроэнергии*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штук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электроэнергии, по годам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 назад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 назад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 назад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электроэнергии, киловатт/час в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электроэнергии, киловатт/час в год на 1 тонну перерабатываемых отходов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электроэнергии, киловатт /час в год на 1 тонну готовой продукции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выплаченных налогах, по годам в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 назад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 назад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 назад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НДС (налог на добавленную стоимость)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КПН (корпоративный подоходный налог)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налоги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6" w:id="576"/>
    <w:p>
      <w:pPr>
        <w:spacing w:after="0"/>
        <w:ind w:left="0"/>
        <w:jc w:val="both"/>
      </w:pPr>
      <w:r>
        <w:rPr>
          <w:rFonts w:ascii="Times New Roman"/>
          <w:b w:val="false"/>
          <w:i w:val="false"/>
          <w:color w:val="000000"/>
          <w:sz w:val="28"/>
        </w:rPr>
        <w:t>
      *-при использовании других видов энергоносителей при производстве, необходимо привести данные по их расходу на производство (газ, уголь, нефтепродукты и другие)</w:t>
      </w:r>
    </w:p>
    <w:bookmarkEnd w:id="576"/>
    <w:bookmarkStart w:name="z587" w:id="577"/>
    <w:p>
      <w:pPr>
        <w:spacing w:after="0"/>
        <w:ind w:left="0"/>
        <w:jc w:val="both"/>
      </w:pPr>
      <w:r>
        <w:rPr>
          <w:rFonts w:ascii="Times New Roman"/>
          <w:b w:val="false"/>
          <w:i w:val="false"/>
          <w:color w:val="000000"/>
          <w:sz w:val="28"/>
        </w:rPr>
        <w:t>
      Форма</w:t>
      </w:r>
    </w:p>
    <w:bookmarkEnd w:id="577"/>
    <w:bookmarkStart w:name="z588" w:id="578"/>
    <w:p>
      <w:pPr>
        <w:spacing w:after="0"/>
        <w:ind w:left="0"/>
        <w:jc w:val="left"/>
      </w:pPr>
      <w:r>
        <w:rPr>
          <w:rFonts w:ascii="Times New Roman"/>
          <w:b/>
          <w:i w:val="false"/>
          <w:color w:val="000000"/>
        </w:rPr>
        <w:t xml:space="preserve"> Анкета субъектов предпринимательства, осуществляющих деятельность по сбору, сортировке и транспортировке отходов и (или) по подготовке к повторному использованию, обработке, переработке, обезвреживанию и (или) утилизации отходов</w:t>
      </w:r>
    </w:p>
    <w:bookmarkEnd w:id="5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Полное</w:t>
            </w:r>
            <w:r>
              <w:rPr>
                <w:rFonts w:ascii="Times New Roman"/>
                <w:b w:val="false"/>
                <w:i w:val="false"/>
                <w:color w:val="000000"/>
                <w:sz w:val="20"/>
              </w:rPr>
              <w:t xml:space="preserve">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юридического</w:t>
            </w:r>
            <w:r>
              <w:rPr>
                <w:rFonts w:ascii="Times New Roman"/>
                <w:b w:val="false"/>
                <w:i w:val="false"/>
                <w:color w:val="000000"/>
                <w:sz w:val="20"/>
              </w:rPr>
              <w:t xml:space="preserve"> </w:t>
            </w:r>
            <w:r>
              <w:rPr>
                <w:rFonts w:ascii="Times New Roman"/>
                <w:b/>
                <w:i w:val="false"/>
                <w:color w:val="000000"/>
                <w:sz w:val="20"/>
              </w:rPr>
              <w:t>лица,</w:t>
            </w:r>
            <w:r>
              <w:rPr>
                <w:rFonts w:ascii="Times New Roman"/>
                <w:b w:val="false"/>
                <w:i w:val="false"/>
                <w:color w:val="000000"/>
                <w:sz w:val="20"/>
              </w:rPr>
              <w:t xml:space="preserve"> </w:t>
            </w:r>
            <w:r>
              <w:rPr>
                <w:rFonts w:ascii="Times New Roman"/>
                <w:b/>
                <w:i w:val="false"/>
                <w:color w:val="000000"/>
                <w:sz w:val="20"/>
              </w:rPr>
              <w:t>фамилия,</w:t>
            </w:r>
            <w:r>
              <w:rPr>
                <w:rFonts w:ascii="Times New Roman"/>
                <w:b w:val="false"/>
                <w:i w:val="false"/>
                <w:color w:val="000000"/>
                <w:sz w:val="20"/>
              </w:rPr>
              <w:t xml:space="preserve"> </w:t>
            </w:r>
            <w:r>
              <w:rPr>
                <w:rFonts w:ascii="Times New Roman"/>
                <w:b/>
                <w:i w:val="false"/>
                <w:color w:val="000000"/>
                <w:sz w:val="20"/>
              </w:rPr>
              <w:t>имя,</w:t>
            </w:r>
            <w:r>
              <w:rPr>
                <w:rFonts w:ascii="Times New Roman"/>
                <w:b w:val="false"/>
                <w:i w:val="false"/>
                <w:color w:val="000000"/>
                <w:sz w:val="20"/>
              </w:rPr>
              <w:t xml:space="preserve"> </w:t>
            </w:r>
            <w:r>
              <w:rPr>
                <w:rFonts w:ascii="Times New Roman"/>
                <w:b/>
                <w:i w:val="false"/>
                <w:color w:val="000000"/>
                <w:sz w:val="20"/>
              </w:rPr>
              <w:t>отчество</w:t>
            </w:r>
            <w:r>
              <w:rPr>
                <w:rFonts w:ascii="Times New Roman"/>
                <w:b w:val="false"/>
                <w:i w:val="false"/>
                <w:color w:val="000000"/>
                <w:sz w:val="20"/>
              </w:rPr>
              <w:t xml:space="preserve"> </w:t>
            </w:r>
            <w:r>
              <w:rPr>
                <w:rFonts w:ascii="Times New Roman"/>
                <w:b/>
                <w:i w:val="false"/>
                <w:color w:val="000000"/>
                <w:sz w:val="20"/>
              </w:rPr>
              <w:t>(при</w:t>
            </w:r>
            <w:r>
              <w:rPr>
                <w:rFonts w:ascii="Times New Roman"/>
                <w:b w:val="false"/>
                <w:i w:val="false"/>
                <w:color w:val="000000"/>
                <w:sz w:val="20"/>
              </w:rPr>
              <w:t xml:space="preserve"> </w:t>
            </w:r>
            <w:r>
              <w:rPr>
                <w:rFonts w:ascii="Times New Roman"/>
                <w:b/>
                <w:i w:val="false"/>
                <w:color w:val="000000"/>
                <w:sz w:val="20"/>
              </w:rPr>
              <w:t>его</w:t>
            </w:r>
            <w:r>
              <w:rPr>
                <w:rFonts w:ascii="Times New Roman"/>
                <w:b w:val="false"/>
                <w:i w:val="false"/>
                <w:color w:val="000000"/>
                <w:sz w:val="20"/>
              </w:rPr>
              <w:t xml:space="preserve"> </w:t>
            </w:r>
            <w:r>
              <w:rPr>
                <w:rFonts w:ascii="Times New Roman"/>
                <w:b/>
                <w:i w:val="false"/>
                <w:color w:val="000000"/>
                <w:sz w:val="20"/>
              </w:rPr>
              <w:t>наличии)</w:t>
            </w:r>
            <w:r>
              <w:rPr>
                <w:rFonts w:ascii="Times New Roman"/>
                <w:b w:val="false"/>
                <w:i w:val="false"/>
                <w:color w:val="000000"/>
                <w:sz w:val="20"/>
              </w:rPr>
              <w:t xml:space="preserve"> </w:t>
            </w:r>
            <w:r>
              <w:rPr>
                <w:rFonts w:ascii="Times New Roman"/>
                <w:b/>
                <w:i w:val="false"/>
                <w:color w:val="000000"/>
                <w:sz w:val="20"/>
              </w:rPr>
              <w:t>физического</w:t>
            </w:r>
            <w:r>
              <w:rPr>
                <w:rFonts w:ascii="Times New Roman"/>
                <w:b w:val="false"/>
                <w:i w:val="false"/>
                <w:color w:val="000000"/>
                <w:sz w:val="20"/>
              </w:rPr>
              <w:t xml:space="preserve"> </w:t>
            </w:r>
            <w:r>
              <w:rPr>
                <w:rFonts w:ascii="Times New Roman"/>
                <w:b/>
                <w:i w:val="false"/>
                <w:color w:val="000000"/>
                <w:sz w:val="20"/>
              </w:rPr>
              <w:t>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79"/>
          <w:p>
            <w:pPr>
              <w:spacing w:after="20"/>
              <w:ind w:left="20"/>
              <w:jc w:val="both"/>
            </w:pPr>
            <w:r>
              <w:rPr>
                <w:rFonts w:ascii="Times New Roman"/>
                <w:b w:val="false"/>
                <w:i w:val="false"/>
                <w:color w:val="000000"/>
                <w:sz w:val="20"/>
              </w:rPr>
              <w:t>
1.</w:t>
            </w:r>
          </w:p>
          <w:bookmarkEnd w:id="579"/>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 индивидуальный идентификационный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80"/>
          <w:p>
            <w:pPr>
              <w:spacing w:after="20"/>
              <w:ind w:left="20"/>
              <w:jc w:val="both"/>
            </w:pPr>
            <w:r>
              <w:rPr>
                <w:rFonts w:ascii="Times New Roman"/>
                <w:b w:val="false"/>
                <w:i w:val="false"/>
                <w:color w:val="000000"/>
                <w:sz w:val="20"/>
              </w:rPr>
              <w:t>
2.</w:t>
            </w:r>
          </w:p>
          <w:bookmarkEnd w:id="580"/>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уполномоченного представителя, индивидуальный идентификационный номер, должность (загрузить отсканированный в формате PDF, JPG или PNG документ, подтверждающий полномочия представителя, в том числе на право подписи финансовых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81"/>
          <w:p>
            <w:pPr>
              <w:spacing w:after="20"/>
              <w:ind w:left="20"/>
              <w:jc w:val="both"/>
            </w:pPr>
            <w:r>
              <w:rPr>
                <w:rFonts w:ascii="Times New Roman"/>
                <w:b w:val="false"/>
                <w:i w:val="false"/>
                <w:color w:val="000000"/>
                <w:sz w:val="20"/>
              </w:rPr>
              <w:t>
3.</w:t>
            </w:r>
          </w:p>
          <w:bookmarkEnd w:id="581"/>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нахождения/адрес регистрации субъекта предпринимательства (полный почтовый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82"/>
          <w:p>
            <w:pPr>
              <w:spacing w:after="20"/>
              <w:ind w:left="20"/>
              <w:jc w:val="both"/>
            </w:pPr>
            <w:r>
              <w:rPr>
                <w:rFonts w:ascii="Times New Roman"/>
                <w:b w:val="false"/>
                <w:i w:val="false"/>
                <w:color w:val="000000"/>
                <w:sz w:val="20"/>
              </w:rPr>
              <w:t>
4.</w:t>
            </w:r>
          </w:p>
          <w:bookmarkEnd w:id="582"/>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 (название банка, индивидуальный идентификационный код (ИИК), банковский идентификационный код (БИК)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83"/>
          <w:p>
            <w:pPr>
              <w:spacing w:after="20"/>
              <w:ind w:left="20"/>
              <w:jc w:val="both"/>
            </w:pPr>
            <w:r>
              <w:rPr>
                <w:rFonts w:ascii="Times New Roman"/>
                <w:b w:val="false"/>
                <w:i w:val="false"/>
                <w:color w:val="000000"/>
                <w:sz w:val="20"/>
              </w:rPr>
              <w:t>
5.</w:t>
            </w:r>
          </w:p>
          <w:bookmarkEnd w:id="583"/>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собираемых отходов для субъекта предпринимательства, осуществляющего сбор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перерабатываемых отходов, с указанием производственной мощности оборудования по переработке и (или) утилизации отходов (тонн/год) для субъекта предпринимательства, осуществляющего переработку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84"/>
          <w:p>
            <w:pPr>
              <w:spacing w:after="20"/>
              <w:ind w:left="20"/>
              <w:jc w:val="both"/>
            </w:pPr>
            <w:r>
              <w:rPr>
                <w:rFonts w:ascii="Times New Roman"/>
                <w:b w:val="false"/>
                <w:i w:val="false"/>
                <w:color w:val="000000"/>
                <w:sz w:val="20"/>
              </w:rPr>
              <w:t>
6.</w:t>
            </w:r>
          </w:p>
          <w:bookmarkEnd w:id="584"/>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производственных объектов (главная база, места сбора, временного складирования, приемные пункты)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85"/>
          <w:p>
            <w:pPr>
              <w:spacing w:after="20"/>
              <w:ind w:left="20"/>
              <w:jc w:val="both"/>
            </w:pPr>
            <w:r>
              <w:rPr>
                <w:rFonts w:ascii="Times New Roman"/>
                <w:b w:val="false"/>
                <w:i w:val="false"/>
                <w:color w:val="000000"/>
                <w:sz w:val="20"/>
              </w:rPr>
              <w:t>
7.8</w:t>
            </w:r>
          </w:p>
          <w:bookmarkEnd w:id="585"/>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Закрепленная территория для субъекта предпринимательства, осуществляющего сбор отходов (указать на карте)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86"/>
          <w:p>
            <w:pPr>
              <w:spacing w:after="20"/>
              <w:ind w:left="20"/>
              <w:jc w:val="both"/>
            </w:pPr>
            <w:r>
              <w:rPr>
                <w:rFonts w:ascii="Times New Roman"/>
                <w:b w:val="false"/>
                <w:i w:val="false"/>
                <w:color w:val="000000"/>
                <w:sz w:val="20"/>
              </w:rPr>
              <w:t>
8.</w:t>
            </w:r>
          </w:p>
          <w:bookmarkEnd w:id="586"/>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весовом оборудовании (тип, марка, номер сертификата о поверке весового оборудования и дата поверки, наименьший и наибольший предел взвешивания, период действия сертификата о поверке, место нахождения, с загрузкой отсканированного действующего сертификата о поверке весового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87"/>
          <w:p>
            <w:pPr>
              <w:spacing w:after="20"/>
              <w:ind w:left="20"/>
              <w:jc w:val="both"/>
            </w:pPr>
            <w:r>
              <w:rPr>
                <w:rFonts w:ascii="Times New Roman"/>
                <w:b w:val="false"/>
                <w:i w:val="false"/>
                <w:color w:val="000000"/>
                <w:sz w:val="20"/>
              </w:rPr>
              <w:t>
9.</w:t>
            </w:r>
          </w:p>
          <w:bookmarkEnd w:id="587"/>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субъекта предпринимательства (рабочие дни недели и время)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направления денег</w:t>
            </w:r>
            <w:r>
              <w:br/>
            </w:r>
            <w:r>
              <w:rPr>
                <w:rFonts w:ascii="Times New Roman"/>
                <w:b w:val="false"/>
                <w:i w:val="false"/>
                <w:color w:val="000000"/>
                <w:sz w:val="20"/>
              </w:rPr>
              <w:t>Оператором расширенных</w:t>
            </w:r>
            <w:r>
              <w:br/>
            </w:r>
            <w:r>
              <w:rPr>
                <w:rFonts w:ascii="Times New Roman"/>
                <w:b w:val="false"/>
                <w:i w:val="false"/>
                <w:color w:val="000000"/>
                <w:sz w:val="20"/>
              </w:rPr>
              <w:t>обязательств производителей</w:t>
            </w:r>
            <w:r>
              <w:br/>
            </w:r>
            <w:r>
              <w:rPr>
                <w:rFonts w:ascii="Times New Roman"/>
                <w:b w:val="false"/>
                <w:i w:val="false"/>
                <w:color w:val="000000"/>
                <w:sz w:val="20"/>
              </w:rPr>
              <w:t>(импортеров) поступивших</w:t>
            </w:r>
            <w:r>
              <w:br/>
            </w:r>
            <w:r>
              <w:rPr>
                <w:rFonts w:ascii="Times New Roman"/>
                <w:b w:val="false"/>
                <w:i w:val="false"/>
                <w:color w:val="000000"/>
                <w:sz w:val="20"/>
              </w:rPr>
              <w:t>на его банковский счет от</w:t>
            </w:r>
            <w:r>
              <w:br/>
            </w:r>
            <w:r>
              <w:rPr>
                <w:rFonts w:ascii="Times New Roman"/>
                <w:b w:val="false"/>
                <w:i w:val="false"/>
                <w:color w:val="000000"/>
                <w:sz w:val="20"/>
              </w:rPr>
              <w:t>производителей и импортеров</w:t>
            </w:r>
            <w:r>
              <w:br/>
            </w:r>
            <w:r>
              <w:rPr>
                <w:rFonts w:ascii="Times New Roman"/>
                <w:b w:val="false"/>
                <w:i w:val="false"/>
                <w:color w:val="000000"/>
                <w:sz w:val="20"/>
              </w:rPr>
              <w:t>на организацию сбора,</w:t>
            </w:r>
            <w:r>
              <w:br/>
            </w:r>
            <w:r>
              <w:rPr>
                <w:rFonts w:ascii="Times New Roman"/>
                <w:b w:val="false"/>
                <w:i w:val="false"/>
                <w:color w:val="000000"/>
                <w:sz w:val="20"/>
              </w:rPr>
              <w:t>транспортировки, подготовки к</w:t>
            </w:r>
            <w:r>
              <w:br/>
            </w:r>
            <w:r>
              <w:rPr>
                <w:rFonts w:ascii="Times New Roman"/>
                <w:b w:val="false"/>
                <w:i w:val="false"/>
                <w:color w:val="000000"/>
                <w:sz w:val="20"/>
              </w:rPr>
              <w:t>повторному использованию, сортировки, обработки,</w:t>
            </w:r>
            <w:r>
              <w:br/>
            </w:r>
            <w:r>
              <w:rPr>
                <w:rFonts w:ascii="Times New Roman"/>
                <w:b w:val="false"/>
                <w:i w:val="false"/>
                <w:color w:val="000000"/>
                <w:sz w:val="20"/>
              </w:rPr>
              <w:t>переработки, обезвреживания и</w:t>
            </w:r>
            <w:r>
              <w:br/>
            </w:r>
            <w:r>
              <w:rPr>
                <w:rFonts w:ascii="Times New Roman"/>
                <w:b w:val="false"/>
                <w:i w:val="false"/>
                <w:color w:val="000000"/>
                <w:sz w:val="20"/>
              </w:rPr>
              <w:t>(или) утилизации отходов,</w:t>
            </w:r>
            <w:r>
              <w:br/>
            </w:r>
            <w:r>
              <w:rPr>
                <w:rFonts w:ascii="Times New Roman"/>
                <w:b w:val="false"/>
                <w:i w:val="false"/>
                <w:color w:val="000000"/>
                <w:sz w:val="20"/>
              </w:rPr>
              <w:t>образующихся после утраты</w:t>
            </w:r>
            <w:r>
              <w:br/>
            </w:r>
            <w:r>
              <w:rPr>
                <w:rFonts w:ascii="Times New Roman"/>
                <w:b w:val="false"/>
                <w:i w:val="false"/>
                <w:color w:val="000000"/>
                <w:sz w:val="20"/>
              </w:rPr>
              <w:t>потребительских свойств</w:t>
            </w:r>
            <w:r>
              <w:br/>
            </w:r>
            <w:r>
              <w:rPr>
                <w:rFonts w:ascii="Times New Roman"/>
                <w:b w:val="false"/>
                <w:i w:val="false"/>
                <w:color w:val="000000"/>
                <w:sz w:val="20"/>
              </w:rPr>
              <w:t>продукции (товаров), на</w:t>
            </w:r>
            <w:r>
              <w:br/>
            </w:r>
            <w:r>
              <w:rPr>
                <w:rFonts w:ascii="Times New Roman"/>
                <w:b w:val="false"/>
                <w:i w:val="false"/>
                <w:color w:val="000000"/>
                <w:sz w:val="20"/>
              </w:rPr>
              <w:t>которую (которые)</w:t>
            </w:r>
            <w:r>
              <w:br/>
            </w:r>
            <w:r>
              <w:rPr>
                <w:rFonts w:ascii="Times New Roman"/>
                <w:b w:val="false"/>
                <w:i w:val="false"/>
                <w:color w:val="000000"/>
                <w:sz w:val="20"/>
              </w:rPr>
              <w:t>распространяются</w:t>
            </w:r>
            <w:r>
              <w:br/>
            </w:r>
            <w:r>
              <w:rPr>
                <w:rFonts w:ascii="Times New Roman"/>
                <w:b w:val="false"/>
                <w:i w:val="false"/>
                <w:color w:val="000000"/>
                <w:sz w:val="20"/>
              </w:rPr>
              <w:t>расширенные обязательства</w:t>
            </w:r>
            <w:r>
              <w:br/>
            </w:r>
            <w:r>
              <w:rPr>
                <w:rFonts w:ascii="Times New Roman"/>
                <w:b w:val="false"/>
                <w:i w:val="false"/>
                <w:color w:val="000000"/>
                <w:sz w:val="20"/>
              </w:rPr>
              <w:t>производителей (импортеров)</w:t>
            </w:r>
            <w:r>
              <w:br/>
            </w:r>
            <w:r>
              <w:rPr>
                <w:rFonts w:ascii="Times New Roman"/>
                <w:b w:val="false"/>
                <w:i w:val="false"/>
                <w:color w:val="000000"/>
                <w:sz w:val="20"/>
              </w:rPr>
              <w:t>путем выплат</w:t>
            </w:r>
          </w:p>
        </w:tc>
      </w:tr>
    </w:tbl>
    <w:bookmarkStart w:name="z599" w:id="588"/>
    <w:p>
      <w:pPr>
        <w:spacing w:after="0"/>
        <w:ind w:left="0"/>
        <w:jc w:val="both"/>
      </w:pPr>
      <w:r>
        <w:rPr>
          <w:rFonts w:ascii="Times New Roman"/>
          <w:b w:val="false"/>
          <w:i w:val="false"/>
          <w:color w:val="000000"/>
          <w:sz w:val="28"/>
        </w:rPr>
        <w:t>
      Форма</w:t>
      </w:r>
    </w:p>
    <w:bookmarkEnd w:id="588"/>
    <w:bookmarkStart w:name="z600" w:id="589"/>
    <w:p>
      <w:pPr>
        <w:spacing w:after="0"/>
        <w:ind w:left="0"/>
        <w:jc w:val="left"/>
      </w:pPr>
      <w:r>
        <w:rPr>
          <w:rFonts w:ascii="Times New Roman"/>
          <w:b/>
          <w:i w:val="false"/>
          <w:color w:val="000000"/>
        </w:rPr>
        <w:t xml:space="preserve"> Заявление о присоединении №___ от _______</w:t>
      </w:r>
      <w:r>
        <w:br/>
      </w:r>
      <w:r>
        <w:rPr>
          <w:rFonts w:ascii="Times New Roman"/>
          <w:b/>
          <w:i w:val="false"/>
          <w:color w:val="000000"/>
        </w:rPr>
        <w:t xml:space="preserve"> к Типовому договору выплат за сбор, сортировку и транспортировку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w:t>
      </w:r>
    </w:p>
    <w:bookmarkEnd w:id="589"/>
    <w:bookmarkStart w:name="z601" w:id="590"/>
    <w:p>
      <w:pPr>
        <w:spacing w:after="0"/>
        <w:ind w:left="0"/>
        <w:jc w:val="both"/>
      </w:pPr>
      <w:r>
        <w:rPr>
          <w:rFonts w:ascii="Times New Roman"/>
          <w:b w:val="false"/>
          <w:i w:val="false"/>
          <w:color w:val="000000"/>
          <w:sz w:val="28"/>
        </w:rPr>
        <w:t xml:space="preserve">
      Индивидуальный предприниматель (полное фамилия, имя, отчество или наименование)_______ /юридическое лицо (организационно-правовая форма и полное или сокращенное наименование) ______ бизнес-идентификационный номер / индивидуальный идентификационный номер ________ в лице ________ (далее – Заявитель), действующего на основании устава/доверенности/талон о государственной регистрации в качестве индивидуального предпринимателя, подписанием настоящего заявления о присоединении к Типовому договору выплат за сбор, сортировку и транспортировку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(далее – Заявление и Договор соответственно), размещенному в информационной системе Оператора, в соответствии со </w:t>
      </w:r>
      <w:r>
        <w:rPr>
          <w:rFonts w:ascii="Times New Roman"/>
          <w:b w:val="false"/>
          <w:i w:val="false"/>
          <w:color w:val="000000"/>
          <w:sz w:val="28"/>
        </w:rPr>
        <w:t>статьей 389</w:t>
      </w:r>
      <w:r>
        <w:rPr>
          <w:rFonts w:ascii="Times New Roman"/>
          <w:b w:val="false"/>
          <w:i w:val="false"/>
          <w:color w:val="000000"/>
          <w:sz w:val="28"/>
        </w:rPr>
        <w:t xml:space="preserve"> Гражданского кодекса Республики Казахстан, присоединяется к Договору и подтверждает, что:</w:t>
      </w:r>
    </w:p>
    <w:bookmarkEnd w:id="590"/>
    <w:bookmarkStart w:name="z602" w:id="591"/>
    <w:p>
      <w:pPr>
        <w:spacing w:after="0"/>
        <w:ind w:left="0"/>
        <w:jc w:val="both"/>
      </w:pPr>
      <w:r>
        <w:rPr>
          <w:rFonts w:ascii="Times New Roman"/>
          <w:b w:val="false"/>
          <w:i w:val="false"/>
          <w:color w:val="000000"/>
          <w:sz w:val="28"/>
        </w:rPr>
        <w:t>
      1) ознакомлен и согласен с условиями Договора и других документов, ссылки на которые содержатся в Договоре;</w:t>
      </w:r>
    </w:p>
    <w:bookmarkEnd w:id="591"/>
    <w:bookmarkStart w:name="z603" w:id="592"/>
    <w:p>
      <w:pPr>
        <w:spacing w:after="0"/>
        <w:ind w:left="0"/>
        <w:jc w:val="both"/>
      </w:pPr>
      <w:r>
        <w:rPr>
          <w:rFonts w:ascii="Times New Roman"/>
          <w:b w:val="false"/>
          <w:i w:val="false"/>
          <w:color w:val="000000"/>
          <w:sz w:val="28"/>
        </w:rPr>
        <w:t>
      2) полностью понимает значение, правовые и другие последствия своих действий в отношении исполнения заключенного с Оператором Договора;</w:t>
      </w:r>
    </w:p>
    <w:bookmarkEnd w:id="592"/>
    <w:bookmarkStart w:name="z604" w:id="593"/>
    <w:p>
      <w:pPr>
        <w:spacing w:after="0"/>
        <w:ind w:left="0"/>
        <w:jc w:val="both"/>
      </w:pPr>
      <w:r>
        <w:rPr>
          <w:rFonts w:ascii="Times New Roman"/>
          <w:b w:val="false"/>
          <w:i w:val="false"/>
          <w:color w:val="000000"/>
          <w:sz w:val="28"/>
        </w:rPr>
        <w:t>
      3) Заявление, подписанное Заявителем в информационной системе Оператора посредством электронной цифровой подписи, является акцептом Договора;</w:t>
      </w:r>
    </w:p>
    <w:bookmarkEnd w:id="593"/>
    <w:bookmarkStart w:name="z605" w:id="594"/>
    <w:p>
      <w:pPr>
        <w:spacing w:after="0"/>
        <w:ind w:left="0"/>
        <w:jc w:val="both"/>
      </w:pPr>
      <w:r>
        <w:rPr>
          <w:rFonts w:ascii="Times New Roman"/>
          <w:b w:val="false"/>
          <w:i w:val="false"/>
          <w:color w:val="000000"/>
          <w:sz w:val="28"/>
        </w:rPr>
        <w:t>
      4) Заявление является документом, подтверждающим факт заключения Договора между Оператором и Заявителем, Заявление и Договор рассматриваются в качестве единого документа;</w:t>
      </w:r>
    </w:p>
    <w:bookmarkEnd w:id="594"/>
    <w:bookmarkStart w:name="z606" w:id="595"/>
    <w:p>
      <w:pPr>
        <w:spacing w:after="0"/>
        <w:ind w:left="0"/>
        <w:jc w:val="both"/>
      </w:pPr>
      <w:r>
        <w:rPr>
          <w:rFonts w:ascii="Times New Roman"/>
          <w:b w:val="false"/>
          <w:i w:val="false"/>
          <w:color w:val="000000"/>
          <w:sz w:val="28"/>
        </w:rPr>
        <w:t>
      5) не вправе ссылаться на отсутствие подписи должностных лиц Оператора и печати на Договоре, как доказательство того, что Договор не был Получателем прочитан/принят, если в информационной системе Оператора подписано посредством электронной цифровой подписи настоящее Заявление;</w:t>
      </w:r>
    </w:p>
    <w:bookmarkEnd w:id="595"/>
    <w:bookmarkStart w:name="z607" w:id="596"/>
    <w:p>
      <w:pPr>
        <w:spacing w:after="0"/>
        <w:ind w:left="0"/>
        <w:jc w:val="both"/>
      </w:pPr>
      <w:r>
        <w:rPr>
          <w:rFonts w:ascii="Times New Roman"/>
          <w:b w:val="false"/>
          <w:i w:val="false"/>
          <w:color w:val="000000"/>
          <w:sz w:val="28"/>
        </w:rPr>
        <w:t>
      6) согласен на отражение всех своих действий (процессов), связанных с получением выплат, и размещение в информационной системе Оператора всех документов, подтверждающих исполнение норм Правил, Пояснений и Договора;</w:t>
      </w:r>
    </w:p>
    <w:bookmarkEnd w:id="596"/>
    <w:bookmarkStart w:name="z608" w:id="597"/>
    <w:p>
      <w:pPr>
        <w:spacing w:after="0"/>
        <w:ind w:left="0"/>
        <w:jc w:val="both"/>
      </w:pPr>
      <w:r>
        <w:rPr>
          <w:rFonts w:ascii="Times New Roman"/>
          <w:b w:val="false"/>
          <w:i w:val="false"/>
          <w:color w:val="000000"/>
          <w:sz w:val="28"/>
        </w:rPr>
        <w:t>
      7) согласен на предоставление Оператору права на сбор и обработку персональных сведений в соответствии с законодательством Республики Казахстан и внутренними актами Оператора;</w:t>
      </w:r>
    </w:p>
    <w:bookmarkEnd w:id="597"/>
    <w:bookmarkStart w:name="z609" w:id="598"/>
    <w:p>
      <w:pPr>
        <w:spacing w:after="0"/>
        <w:ind w:left="0"/>
        <w:jc w:val="both"/>
      </w:pPr>
      <w:r>
        <w:rPr>
          <w:rFonts w:ascii="Times New Roman"/>
          <w:b w:val="false"/>
          <w:i w:val="false"/>
          <w:color w:val="000000"/>
          <w:sz w:val="28"/>
        </w:rPr>
        <w:t>
      8) Оператором была представлена исчерпывающая информация:</w:t>
      </w:r>
    </w:p>
    <w:bookmarkEnd w:id="598"/>
    <w:bookmarkStart w:name="z610" w:id="599"/>
    <w:p>
      <w:pPr>
        <w:spacing w:after="0"/>
        <w:ind w:left="0"/>
        <w:jc w:val="both"/>
      </w:pPr>
      <w:r>
        <w:rPr>
          <w:rFonts w:ascii="Times New Roman"/>
          <w:b w:val="false"/>
          <w:i w:val="false"/>
          <w:color w:val="000000"/>
          <w:sz w:val="28"/>
        </w:rPr>
        <w:t>
      об условиях взаимодействия Сторон;</w:t>
      </w:r>
    </w:p>
    <w:bookmarkEnd w:id="599"/>
    <w:bookmarkStart w:name="z611" w:id="600"/>
    <w:p>
      <w:pPr>
        <w:spacing w:after="0"/>
        <w:ind w:left="0"/>
        <w:jc w:val="both"/>
      </w:pPr>
      <w:r>
        <w:rPr>
          <w:rFonts w:ascii="Times New Roman"/>
          <w:b w:val="false"/>
          <w:i w:val="false"/>
          <w:color w:val="000000"/>
          <w:sz w:val="28"/>
        </w:rPr>
        <w:t>
      о размерах и порядке выплат по Договору;</w:t>
      </w:r>
    </w:p>
    <w:bookmarkEnd w:id="600"/>
    <w:bookmarkStart w:name="z612" w:id="601"/>
    <w:p>
      <w:pPr>
        <w:spacing w:after="0"/>
        <w:ind w:left="0"/>
        <w:jc w:val="both"/>
      </w:pPr>
      <w:r>
        <w:rPr>
          <w:rFonts w:ascii="Times New Roman"/>
          <w:b w:val="false"/>
          <w:i w:val="false"/>
          <w:color w:val="000000"/>
          <w:sz w:val="28"/>
        </w:rPr>
        <w:t>
      об отношениях с третьими лицами;</w:t>
      </w:r>
    </w:p>
    <w:bookmarkEnd w:id="601"/>
    <w:bookmarkStart w:name="z613" w:id="602"/>
    <w:p>
      <w:pPr>
        <w:spacing w:after="0"/>
        <w:ind w:left="0"/>
        <w:jc w:val="both"/>
      </w:pPr>
      <w:r>
        <w:rPr>
          <w:rFonts w:ascii="Times New Roman"/>
          <w:b w:val="false"/>
          <w:i w:val="false"/>
          <w:color w:val="000000"/>
          <w:sz w:val="28"/>
        </w:rPr>
        <w:t>
      о перечне необходимых документов для заключения Договора;</w:t>
      </w:r>
    </w:p>
    <w:bookmarkEnd w:id="602"/>
    <w:bookmarkStart w:name="z614" w:id="603"/>
    <w:p>
      <w:pPr>
        <w:spacing w:after="0"/>
        <w:ind w:left="0"/>
        <w:jc w:val="both"/>
      </w:pPr>
      <w:r>
        <w:rPr>
          <w:rFonts w:ascii="Times New Roman"/>
          <w:b w:val="false"/>
          <w:i w:val="false"/>
          <w:color w:val="000000"/>
          <w:sz w:val="28"/>
        </w:rPr>
        <w:t>
      о возможных рисках, последствиях и ответственности в случае неисполнения и (или) ненадлежащего исполнения обязательств по Договору;</w:t>
      </w:r>
    </w:p>
    <w:bookmarkEnd w:id="603"/>
    <w:bookmarkStart w:name="z615" w:id="604"/>
    <w:p>
      <w:pPr>
        <w:spacing w:after="0"/>
        <w:ind w:left="0"/>
        <w:jc w:val="both"/>
      </w:pPr>
      <w:r>
        <w:rPr>
          <w:rFonts w:ascii="Times New Roman"/>
          <w:b w:val="false"/>
          <w:i w:val="false"/>
          <w:color w:val="000000"/>
          <w:sz w:val="28"/>
        </w:rPr>
        <w:t>
      Датой заключения Договора считается ближайший следующий за днем подписания заявления в информационной системе Оператора рабочий день.</w:t>
      </w:r>
    </w:p>
    <w:bookmarkEnd w:id="604"/>
    <w:bookmarkStart w:name="z616" w:id="605"/>
    <w:p>
      <w:pPr>
        <w:spacing w:after="0"/>
        <w:ind w:left="0"/>
        <w:jc w:val="both"/>
      </w:pPr>
      <w:r>
        <w:rPr>
          <w:rFonts w:ascii="Times New Roman"/>
          <w:b w:val="false"/>
          <w:i w:val="false"/>
          <w:color w:val="000000"/>
          <w:sz w:val="28"/>
        </w:rPr>
        <w:t>
      Подписано электронной цифровой подписью</w:t>
      </w:r>
    </w:p>
    <w:bookmarkEnd w:id="6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направления денег</w:t>
            </w:r>
            <w:r>
              <w:br/>
            </w:r>
            <w:r>
              <w:rPr>
                <w:rFonts w:ascii="Times New Roman"/>
                <w:b w:val="false"/>
                <w:i w:val="false"/>
                <w:color w:val="000000"/>
                <w:sz w:val="20"/>
              </w:rPr>
              <w:t>Оператором расширенных</w:t>
            </w:r>
            <w:r>
              <w:br/>
            </w:r>
            <w:r>
              <w:rPr>
                <w:rFonts w:ascii="Times New Roman"/>
                <w:b w:val="false"/>
                <w:i w:val="false"/>
                <w:color w:val="000000"/>
                <w:sz w:val="20"/>
              </w:rPr>
              <w:t>обязательств производителей</w:t>
            </w:r>
            <w:r>
              <w:br/>
            </w:r>
            <w:r>
              <w:rPr>
                <w:rFonts w:ascii="Times New Roman"/>
                <w:b w:val="false"/>
                <w:i w:val="false"/>
                <w:color w:val="000000"/>
                <w:sz w:val="20"/>
              </w:rPr>
              <w:t>(импортеров) поступивших</w:t>
            </w:r>
            <w:r>
              <w:br/>
            </w:r>
            <w:r>
              <w:rPr>
                <w:rFonts w:ascii="Times New Roman"/>
                <w:b w:val="false"/>
                <w:i w:val="false"/>
                <w:color w:val="000000"/>
                <w:sz w:val="20"/>
              </w:rPr>
              <w:t>на его банковский счет от</w:t>
            </w:r>
            <w:r>
              <w:br/>
            </w:r>
            <w:r>
              <w:rPr>
                <w:rFonts w:ascii="Times New Roman"/>
                <w:b w:val="false"/>
                <w:i w:val="false"/>
                <w:color w:val="000000"/>
                <w:sz w:val="20"/>
              </w:rPr>
              <w:t>производителей и импортеров</w:t>
            </w:r>
            <w:r>
              <w:br/>
            </w:r>
            <w:r>
              <w:rPr>
                <w:rFonts w:ascii="Times New Roman"/>
                <w:b w:val="false"/>
                <w:i w:val="false"/>
                <w:color w:val="000000"/>
                <w:sz w:val="20"/>
              </w:rPr>
              <w:t>на организацию сбора,</w:t>
            </w:r>
            <w:r>
              <w:br/>
            </w:r>
            <w:r>
              <w:rPr>
                <w:rFonts w:ascii="Times New Roman"/>
                <w:b w:val="false"/>
                <w:i w:val="false"/>
                <w:color w:val="000000"/>
                <w:sz w:val="20"/>
              </w:rPr>
              <w:t>транспортировки, подготовки к</w:t>
            </w:r>
            <w:r>
              <w:br/>
            </w:r>
            <w:r>
              <w:rPr>
                <w:rFonts w:ascii="Times New Roman"/>
                <w:b w:val="false"/>
                <w:i w:val="false"/>
                <w:color w:val="000000"/>
                <w:sz w:val="20"/>
              </w:rPr>
              <w:t>повторному использованию,</w:t>
            </w:r>
            <w:r>
              <w:br/>
            </w:r>
            <w:r>
              <w:rPr>
                <w:rFonts w:ascii="Times New Roman"/>
                <w:b w:val="false"/>
                <w:i w:val="false"/>
                <w:color w:val="000000"/>
                <w:sz w:val="20"/>
              </w:rPr>
              <w:t xml:space="preserve"> сортировки, обработки,</w:t>
            </w:r>
            <w:r>
              <w:br/>
            </w:r>
            <w:r>
              <w:rPr>
                <w:rFonts w:ascii="Times New Roman"/>
                <w:b w:val="false"/>
                <w:i w:val="false"/>
                <w:color w:val="000000"/>
                <w:sz w:val="20"/>
              </w:rPr>
              <w:t>переработки, обезвреживания и</w:t>
            </w:r>
            <w:r>
              <w:br/>
            </w:r>
            <w:r>
              <w:rPr>
                <w:rFonts w:ascii="Times New Roman"/>
                <w:b w:val="false"/>
                <w:i w:val="false"/>
                <w:color w:val="000000"/>
                <w:sz w:val="20"/>
              </w:rPr>
              <w:t>(или) утилизации отходов,</w:t>
            </w:r>
            <w:r>
              <w:br/>
            </w:r>
            <w:r>
              <w:rPr>
                <w:rFonts w:ascii="Times New Roman"/>
                <w:b w:val="false"/>
                <w:i w:val="false"/>
                <w:color w:val="000000"/>
                <w:sz w:val="20"/>
              </w:rPr>
              <w:t>образующихся после утраты</w:t>
            </w:r>
            <w:r>
              <w:br/>
            </w:r>
            <w:r>
              <w:rPr>
                <w:rFonts w:ascii="Times New Roman"/>
                <w:b w:val="false"/>
                <w:i w:val="false"/>
                <w:color w:val="000000"/>
                <w:sz w:val="20"/>
              </w:rPr>
              <w:t>потребительских свойств</w:t>
            </w:r>
            <w:r>
              <w:br/>
            </w:r>
            <w:r>
              <w:rPr>
                <w:rFonts w:ascii="Times New Roman"/>
                <w:b w:val="false"/>
                <w:i w:val="false"/>
                <w:color w:val="000000"/>
                <w:sz w:val="20"/>
              </w:rPr>
              <w:t>продукции (товаров), на</w:t>
            </w:r>
            <w:r>
              <w:br/>
            </w:r>
            <w:r>
              <w:rPr>
                <w:rFonts w:ascii="Times New Roman"/>
                <w:b w:val="false"/>
                <w:i w:val="false"/>
                <w:color w:val="000000"/>
                <w:sz w:val="20"/>
              </w:rPr>
              <w:t>которую (которые)</w:t>
            </w:r>
            <w:r>
              <w:br/>
            </w:r>
            <w:r>
              <w:rPr>
                <w:rFonts w:ascii="Times New Roman"/>
                <w:b w:val="false"/>
                <w:i w:val="false"/>
                <w:color w:val="000000"/>
                <w:sz w:val="20"/>
              </w:rPr>
              <w:t>распространяются</w:t>
            </w:r>
            <w:r>
              <w:br/>
            </w:r>
            <w:r>
              <w:rPr>
                <w:rFonts w:ascii="Times New Roman"/>
                <w:b w:val="false"/>
                <w:i w:val="false"/>
                <w:color w:val="000000"/>
                <w:sz w:val="20"/>
              </w:rPr>
              <w:t>расширенные обязательства</w:t>
            </w:r>
            <w:r>
              <w:br/>
            </w:r>
            <w:r>
              <w:rPr>
                <w:rFonts w:ascii="Times New Roman"/>
                <w:b w:val="false"/>
                <w:i w:val="false"/>
                <w:color w:val="000000"/>
                <w:sz w:val="20"/>
              </w:rPr>
              <w:t>производителей (импортеров)</w:t>
            </w:r>
            <w:r>
              <w:br/>
            </w:r>
            <w:r>
              <w:rPr>
                <w:rFonts w:ascii="Times New Roman"/>
                <w:b w:val="false"/>
                <w:i w:val="false"/>
                <w:color w:val="000000"/>
                <w:sz w:val="20"/>
              </w:rPr>
              <w:t>путем выплат</w:t>
            </w:r>
          </w:p>
        </w:tc>
      </w:tr>
    </w:tbl>
    <w:bookmarkStart w:name="z618" w:id="606"/>
    <w:p>
      <w:pPr>
        <w:spacing w:after="0"/>
        <w:ind w:left="0"/>
        <w:jc w:val="both"/>
      </w:pPr>
      <w:r>
        <w:rPr>
          <w:rFonts w:ascii="Times New Roman"/>
          <w:b w:val="false"/>
          <w:i w:val="false"/>
          <w:color w:val="000000"/>
          <w:sz w:val="28"/>
        </w:rPr>
        <w:t>
      Форма</w:t>
      </w:r>
    </w:p>
    <w:bookmarkEnd w:id="606"/>
    <w:bookmarkStart w:name="z619" w:id="607"/>
    <w:p>
      <w:pPr>
        <w:spacing w:after="0"/>
        <w:ind w:left="0"/>
        <w:jc w:val="left"/>
      </w:pPr>
      <w:r>
        <w:rPr>
          <w:rFonts w:ascii="Times New Roman"/>
          <w:b/>
          <w:i w:val="false"/>
          <w:color w:val="000000"/>
        </w:rPr>
        <w:t xml:space="preserve"> Заявление о присоединении №___ от _______</w:t>
      </w:r>
      <w:r>
        <w:br/>
      </w:r>
      <w:r>
        <w:rPr>
          <w:rFonts w:ascii="Times New Roman"/>
          <w:b/>
          <w:i w:val="false"/>
          <w:color w:val="000000"/>
        </w:rPr>
        <w:t xml:space="preserve"> к Типовому договору выплат за подготовку к повторному использованию, обработку, переработку, обезвреживание и (или) утилизацию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w:t>
      </w:r>
    </w:p>
    <w:bookmarkEnd w:id="607"/>
    <w:bookmarkStart w:name="z620" w:id="608"/>
    <w:p>
      <w:pPr>
        <w:spacing w:after="0"/>
        <w:ind w:left="0"/>
        <w:jc w:val="both"/>
      </w:pPr>
      <w:r>
        <w:rPr>
          <w:rFonts w:ascii="Times New Roman"/>
          <w:b w:val="false"/>
          <w:i w:val="false"/>
          <w:color w:val="000000"/>
          <w:sz w:val="28"/>
        </w:rPr>
        <w:t xml:space="preserve">
      Индивидуальный предприниматель (полное фамилия, имя, отчество или наименование)_______ /юридическое лицо (организационно-правовая форма и полное или сокращенное наименование) ______ бизнес-идентификационный номер / индивидуальный идентификационный номер ________ в лице ________ (далее - Заявитель), действующего на основании устава/доверенности/талон о государственной регистрации в качестве индивидуального предпринимателя подписанием настоящего заявления о присоединении к Типовому договору выплат за подготовку к повторному использованию, обработку, переработку, обезвреживание и (или) утилизацию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(далее – Заявление и Договор соответственно), размещенному в информационной системе Оператора, в соответствии со </w:t>
      </w:r>
      <w:r>
        <w:rPr>
          <w:rFonts w:ascii="Times New Roman"/>
          <w:b w:val="false"/>
          <w:i w:val="false"/>
          <w:color w:val="000000"/>
          <w:sz w:val="28"/>
        </w:rPr>
        <w:t>статьей 389</w:t>
      </w:r>
      <w:r>
        <w:rPr>
          <w:rFonts w:ascii="Times New Roman"/>
          <w:b w:val="false"/>
          <w:i w:val="false"/>
          <w:color w:val="000000"/>
          <w:sz w:val="28"/>
        </w:rPr>
        <w:t xml:space="preserve"> Гражданского кодекса Республики Казахстан присоединяется к Договору и подтверждает, что:</w:t>
      </w:r>
    </w:p>
    <w:bookmarkEnd w:id="608"/>
    <w:bookmarkStart w:name="z621" w:id="609"/>
    <w:p>
      <w:pPr>
        <w:spacing w:after="0"/>
        <w:ind w:left="0"/>
        <w:jc w:val="both"/>
      </w:pPr>
      <w:r>
        <w:rPr>
          <w:rFonts w:ascii="Times New Roman"/>
          <w:b w:val="false"/>
          <w:i w:val="false"/>
          <w:color w:val="000000"/>
          <w:sz w:val="28"/>
        </w:rPr>
        <w:t>
      1) ознакомлен и согласен с условиями Договора и других документов, ссылки на которые содержатся в Договоре;</w:t>
      </w:r>
    </w:p>
    <w:bookmarkEnd w:id="609"/>
    <w:bookmarkStart w:name="z622" w:id="610"/>
    <w:p>
      <w:pPr>
        <w:spacing w:after="0"/>
        <w:ind w:left="0"/>
        <w:jc w:val="both"/>
      </w:pPr>
      <w:r>
        <w:rPr>
          <w:rFonts w:ascii="Times New Roman"/>
          <w:b w:val="false"/>
          <w:i w:val="false"/>
          <w:color w:val="000000"/>
          <w:sz w:val="28"/>
        </w:rPr>
        <w:t>
      2) полностью понимает значение, правовые и другие последствия своих действий в отношении исполнения заключенного с Оператором Договора;</w:t>
      </w:r>
    </w:p>
    <w:bookmarkEnd w:id="610"/>
    <w:bookmarkStart w:name="z623" w:id="611"/>
    <w:p>
      <w:pPr>
        <w:spacing w:after="0"/>
        <w:ind w:left="0"/>
        <w:jc w:val="both"/>
      </w:pPr>
      <w:r>
        <w:rPr>
          <w:rFonts w:ascii="Times New Roman"/>
          <w:b w:val="false"/>
          <w:i w:val="false"/>
          <w:color w:val="000000"/>
          <w:sz w:val="28"/>
        </w:rPr>
        <w:t>
      3) Заявление, подписанное Заявителем в информационной системе Оператора посредством электронной цифровой подписи, является акцептом Договора;</w:t>
      </w:r>
    </w:p>
    <w:bookmarkEnd w:id="611"/>
    <w:bookmarkStart w:name="z624" w:id="612"/>
    <w:p>
      <w:pPr>
        <w:spacing w:after="0"/>
        <w:ind w:left="0"/>
        <w:jc w:val="both"/>
      </w:pPr>
      <w:r>
        <w:rPr>
          <w:rFonts w:ascii="Times New Roman"/>
          <w:b w:val="false"/>
          <w:i w:val="false"/>
          <w:color w:val="000000"/>
          <w:sz w:val="28"/>
        </w:rPr>
        <w:t>
      4) Заявление является документом, подтверждающим факт заключения Договора между Оператором и Заявителем, Заявление и Договор рассматриваются в качестве единого документа;</w:t>
      </w:r>
    </w:p>
    <w:bookmarkEnd w:id="612"/>
    <w:bookmarkStart w:name="z625" w:id="613"/>
    <w:p>
      <w:pPr>
        <w:spacing w:after="0"/>
        <w:ind w:left="0"/>
        <w:jc w:val="both"/>
      </w:pPr>
      <w:r>
        <w:rPr>
          <w:rFonts w:ascii="Times New Roman"/>
          <w:b w:val="false"/>
          <w:i w:val="false"/>
          <w:color w:val="000000"/>
          <w:sz w:val="28"/>
        </w:rPr>
        <w:t>
      5) не вправе ссылаться на отсутствие подписи должностных лиц Оператора и печати на Договоре, как доказательство того, что Договор не был Получателем прочитан/принят, если в информационной системе Оператора подписано посредством электронной цифровой подписи настоящее Заявление;</w:t>
      </w:r>
    </w:p>
    <w:bookmarkEnd w:id="613"/>
    <w:bookmarkStart w:name="z626" w:id="614"/>
    <w:p>
      <w:pPr>
        <w:spacing w:after="0"/>
        <w:ind w:left="0"/>
        <w:jc w:val="both"/>
      </w:pPr>
      <w:r>
        <w:rPr>
          <w:rFonts w:ascii="Times New Roman"/>
          <w:b w:val="false"/>
          <w:i w:val="false"/>
          <w:color w:val="000000"/>
          <w:sz w:val="28"/>
        </w:rPr>
        <w:t>
      6) согласен на отражение всех своих действий (процессов), связанных с получением выплат, и размещение в информационной системе Оператора всех документов, подтверждающих исполнение норм Правил, Пояснений и Договора;</w:t>
      </w:r>
    </w:p>
    <w:bookmarkEnd w:id="614"/>
    <w:bookmarkStart w:name="z627" w:id="615"/>
    <w:p>
      <w:pPr>
        <w:spacing w:after="0"/>
        <w:ind w:left="0"/>
        <w:jc w:val="both"/>
      </w:pPr>
      <w:r>
        <w:rPr>
          <w:rFonts w:ascii="Times New Roman"/>
          <w:b w:val="false"/>
          <w:i w:val="false"/>
          <w:color w:val="000000"/>
          <w:sz w:val="28"/>
        </w:rPr>
        <w:t>
      7) согласен на предоставление Оператору права на сбор и обработку персональных сведений в соответствии с законодательством Республики Казахстан и внутренними актами Оператора;</w:t>
      </w:r>
    </w:p>
    <w:bookmarkEnd w:id="615"/>
    <w:bookmarkStart w:name="z628" w:id="616"/>
    <w:p>
      <w:pPr>
        <w:spacing w:after="0"/>
        <w:ind w:left="0"/>
        <w:jc w:val="both"/>
      </w:pPr>
      <w:r>
        <w:rPr>
          <w:rFonts w:ascii="Times New Roman"/>
          <w:b w:val="false"/>
          <w:i w:val="false"/>
          <w:color w:val="000000"/>
          <w:sz w:val="28"/>
        </w:rPr>
        <w:t>
      8) Оператором была предоставлена исчерпывающая информация:</w:t>
      </w:r>
    </w:p>
    <w:bookmarkEnd w:id="616"/>
    <w:bookmarkStart w:name="z629" w:id="617"/>
    <w:p>
      <w:pPr>
        <w:spacing w:after="0"/>
        <w:ind w:left="0"/>
        <w:jc w:val="both"/>
      </w:pPr>
      <w:r>
        <w:rPr>
          <w:rFonts w:ascii="Times New Roman"/>
          <w:b w:val="false"/>
          <w:i w:val="false"/>
          <w:color w:val="000000"/>
          <w:sz w:val="28"/>
        </w:rPr>
        <w:t>
      об условиях взаимодействия Сторон;</w:t>
      </w:r>
    </w:p>
    <w:bookmarkEnd w:id="617"/>
    <w:bookmarkStart w:name="z630" w:id="618"/>
    <w:p>
      <w:pPr>
        <w:spacing w:after="0"/>
        <w:ind w:left="0"/>
        <w:jc w:val="both"/>
      </w:pPr>
      <w:r>
        <w:rPr>
          <w:rFonts w:ascii="Times New Roman"/>
          <w:b w:val="false"/>
          <w:i w:val="false"/>
          <w:color w:val="000000"/>
          <w:sz w:val="28"/>
        </w:rPr>
        <w:t>
      о размерах и порядке выплат по Договору;</w:t>
      </w:r>
    </w:p>
    <w:bookmarkEnd w:id="618"/>
    <w:bookmarkStart w:name="z631" w:id="619"/>
    <w:p>
      <w:pPr>
        <w:spacing w:after="0"/>
        <w:ind w:left="0"/>
        <w:jc w:val="both"/>
      </w:pPr>
      <w:r>
        <w:rPr>
          <w:rFonts w:ascii="Times New Roman"/>
          <w:b w:val="false"/>
          <w:i w:val="false"/>
          <w:color w:val="000000"/>
          <w:sz w:val="28"/>
        </w:rPr>
        <w:t>
      об отношениях с третьими лицами;</w:t>
      </w:r>
    </w:p>
    <w:bookmarkEnd w:id="619"/>
    <w:bookmarkStart w:name="z632" w:id="620"/>
    <w:p>
      <w:pPr>
        <w:spacing w:after="0"/>
        <w:ind w:left="0"/>
        <w:jc w:val="both"/>
      </w:pPr>
      <w:r>
        <w:rPr>
          <w:rFonts w:ascii="Times New Roman"/>
          <w:b w:val="false"/>
          <w:i w:val="false"/>
          <w:color w:val="000000"/>
          <w:sz w:val="28"/>
        </w:rPr>
        <w:t>
      о перечне необходимых документов для заключения Договора;</w:t>
      </w:r>
    </w:p>
    <w:bookmarkEnd w:id="620"/>
    <w:bookmarkStart w:name="z633" w:id="621"/>
    <w:p>
      <w:pPr>
        <w:spacing w:after="0"/>
        <w:ind w:left="0"/>
        <w:jc w:val="both"/>
      </w:pPr>
      <w:r>
        <w:rPr>
          <w:rFonts w:ascii="Times New Roman"/>
          <w:b w:val="false"/>
          <w:i w:val="false"/>
          <w:color w:val="000000"/>
          <w:sz w:val="28"/>
        </w:rPr>
        <w:t>
      о возможных рисках, последствиях и ответственности в случае неисполнения и (или) ненадлежащего исполнения обязательств по Договору;</w:t>
      </w:r>
    </w:p>
    <w:bookmarkEnd w:id="621"/>
    <w:bookmarkStart w:name="z634" w:id="622"/>
    <w:p>
      <w:pPr>
        <w:spacing w:after="0"/>
        <w:ind w:left="0"/>
        <w:jc w:val="both"/>
      </w:pPr>
      <w:r>
        <w:rPr>
          <w:rFonts w:ascii="Times New Roman"/>
          <w:b w:val="false"/>
          <w:i w:val="false"/>
          <w:color w:val="000000"/>
          <w:sz w:val="28"/>
        </w:rPr>
        <w:t>
      Датой заключения Договора считается ближайший следующий за днем подписания Заявителем Заявления в информационной системе Оператора рабочий день.</w:t>
      </w:r>
    </w:p>
    <w:bookmarkEnd w:id="622"/>
    <w:bookmarkStart w:name="z635" w:id="623"/>
    <w:p>
      <w:pPr>
        <w:spacing w:after="0"/>
        <w:ind w:left="0"/>
        <w:jc w:val="both"/>
      </w:pPr>
      <w:r>
        <w:rPr>
          <w:rFonts w:ascii="Times New Roman"/>
          <w:b w:val="false"/>
          <w:i w:val="false"/>
          <w:color w:val="000000"/>
          <w:sz w:val="28"/>
        </w:rPr>
        <w:t>
       Подписано электронной цифровой подписью</w:t>
      </w:r>
    </w:p>
    <w:bookmarkEnd w:id="6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направления денег</w:t>
            </w:r>
            <w:r>
              <w:br/>
            </w:r>
            <w:r>
              <w:rPr>
                <w:rFonts w:ascii="Times New Roman"/>
                <w:b w:val="false"/>
                <w:i w:val="false"/>
                <w:color w:val="000000"/>
                <w:sz w:val="20"/>
              </w:rPr>
              <w:t>Оператором расширенных</w:t>
            </w:r>
            <w:r>
              <w:br/>
            </w:r>
            <w:r>
              <w:rPr>
                <w:rFonts w:ascii="Times New Roman"/>
                <w:b w:val="false"/>
                <w:i w:val="false"/>
                <w:color w:val="000000"/>
                <w:sz w:val="20"/>
              </w:rPr>
              <w:t>обязательств производителей</w:t>
            </w:r>
            <w:r>
              <w:br/>
            </w:r>
            <w:r>
              <w:rPr>
                <w:rFonts w:ascii="Times New Roman"/>
                <w:b w:val="false"/>
                <w:i w:val="false"/>
                <w:color w:val="000000"/>
                <w:sz w:val="20"/>
              </w:rPr>
              <w:t>(импортеров) поступивших</w:t>
            </w:r>
            <w:r>
              <w:br/>
            </w:r>
            <w:r>
              <w:rPr>
                <w:rFonts w:ascii="Times New Roman"/>
                <w:b w:val="false"/>
                <w:i w:val="false"/>
                <w:color w:val="000000"/>
                <w:sz w:val="20"/>
              </w:rPr>
              <w:t>на его банковский счет от</w:t>
            </w:r>
            <w:r>
              <w:br/>
            </w:r>
            <w:r>
              <w:rPr>
                <w:rFonts w:ascii="Times New Roman"/>
                <w:b w:val="false"/>
                <w:i w:val="false"/>
                <w:color w:val="000000"/>
                <w:sz w:val="20"/>
              </w:rPr>
              <w:t>производителей и импортеров</w:t>
            </w:r>
            <w:r>
              <w:br/>
            </w:r>
            <w:r>
              <w:rPr>
                <w:rFonts w:ascii="Times New Roman"/>
                <w:b w:val="false"/>
                <w:i w:val="false"/>
                <w:color w:val="000000"/>
                <w:sz w:val="20"/>
              </w:rPr>
              <w:t>на организацию сбора,</w:t>
            </w:r>
            <w:r>
              <w:br/>
            </w:r>
            <w:r>
              <w:rPr>
                <w:rFonts w:ascii="Times New Roman"/>
                <w:b w:val="false"/>
                <w:i w:val="false"/>
                <w:color w:val="000000"/>
                <w:sz w:val="20"/>
              </w:rPr>
              <w:t>транспортировки, подготовки к</w:t>
            </w:r>
            <w:r>
              <w:br/>
            </w:r>
            <w:r>
              <w:rPr>
                <w:rFonts w:ascii="Times New Roman"/>
                <w:b w:val="false"/>
                <w:i w:val="false"/>
                <w:color w:val="000000"/>
                <w:sz w:val="20"/>
              </w:rPr>
              <w:t>повторному использованию,</w:t>
            </w:r>
            <w:r>
              <w:br/>
            </w:r>
            <w:r>
              <w:rPr>
                <w:rFonts w:ascii="Times New Roman"/>
                <w:b w:val="false"/>
                <w:i w:val="false"/>
                <w:color w:val="000000"/>
                <w:sz w:val="20"/>
              </w:rPr>
              <w:t>сортировки, обработки,</w:t>
            </w:r>
            <w:r>
              <w:br/>
            </w:r>
            <w:r>
              <w:rPr>
                <w:rFonts w:ascii="Times New Roman"/>
                <w:b w:val="false"/>
                <w:i w:val="false"/>
                <w:color w:val="000000"/>
                <w:sz w:val="20"/>
              </w:rPr>
              <w:t>переработки, обезвреживания и</w:t>
            </w:r>
            <w:r>
              <w:br/>
            </w:r>
            <w:r>
              <w:rPr>
                <w:rFonts w:ascii="Times New Roman"/>
                <w:b w:val="false"/>
                <w:i w:val="false"/>
                <w:color w:val="000000"/>
                <w:sz w:val="20"/>
              </w:rPr>
              <w:t>(или) утилизации отходов,</w:t>
            </w:r>
            <w:r>
              <w:br/>
            </w:r>
            <w:r>
              <w:rPr>
                <w:rFonts w:ascii="Times New Roman"/>
                <w:b w:val="false"/>
                <w:i w:val="false"/>
                <w:color w:val="000000"/>
                <w:sz w:val="20"/>
              </w:rPr>
              <w:t>образующихся после утраты</w:t>
            </w:r>
            <w:r>
              <w:br/>
            </w:r>
            <w:r>
              <w:rPr>
                <w:rFonts w:ascii="Times New Roman"/>
                <w:b w:val="false"/>
                <w:i w:val="false"/>
                <w:color w:val="000000"/>
                <w:sz w:val="20"/>
              </w:rPr>
              <w:t xml:space="preserve"> потребительских свойств</w:t>
            </w:r>
            <w:r>
              <w:br/>
            </w:r>
            <w:r>
              <w:rPr>
                <w:rFonts w:ascii="Times New Roman"/>
                <w:b w:val="false"/>
                <w:i w:val="false"/>
                <w:color w:val="000000"/>
                <w:sz w:val="20"/>
              </w:rPr>
              <w:t>продукции (товаров), на</w:t>
            </w:r>
            <w:r>
              <w:br/>
            </w:r>
            <w:r>
              <w:rPr>
                <w:rFonts w:ascii="Times New Roman"/>
                <w:b w:val="false"/>
                <w:i w:val="false"/>
                <w:color w:val="000000"/>
                <w:sz w:val="20"/>
              </w:rPr>
              <w:t>которую (которые)</w:t>
            </w:r>
            <w:r>
              <w:br/>
            </w:r>
            <w:r>
              <w:rPr>
                <w:rFonts w:ascii="Times New Roman"/>
                <w:b w:val="false"/>
                <w:i w:val="false"/>
                <w:color w:val="000000"/>
                <w:sz w:val="20"/>
              </w:rPr>
              <w:t>распространяются</w:t>
            </w:r>
            <w:r>
              <w:br/>
            </w:r>
            <w:r>
              <w:rPr>
                <w:rFonts w:ascii="Times New Roman"/>
                <w:b w:val="false"/>
                <w:i w:val="false"/>
                <w:color w:val="000000"/>
                <w:sz w:val="20"/>
              </w:rPr>
              <w:t>расширенные обязательства</w:t>
            </w:r>
            <w:r>
              <w:br/>
            </w:r>
            <w:r>
              <w:rPr>
                <w:rFonts w:ascii="Times New Roman"/>
                <w:b w:val="false"/>
                <w:i w:val="false"/>
                <w:color w:val="000000"/>
                <w:sz w:val="20"/>
              </w:rPr>
              <w:t>производителей (импортеров)</w:t>
            </w:r>
            <w:r>
              <w:br/>
            </w:r>
            <w:r>
              <w:rPr>
                <w:rFonts w:ascii="Times New Roman"/>
                <w:b w:val="false"/>
                <w:i w:val="false"/>
                <w:color w:val="000000"/>
                <w:sz w:val="20"/>
              </w:rPr>
              <w:t>путем выплат</w:t>
            </w:r>
          </w:p>
        </w:tc>
      </w:tr>
    </w:tbl>
    <w:bookmarkStart w:name="z637" w:id="624"/>
    <w:p>
      <w:pPr>
        <w:spacing w:after="0"/>
        <w:ind w:left="0"/>
        <w:jc w:val="both"/>
      </w:pPr>
      <w:r>
        <w:rPr>
          <w:rFonts w:ascii="Times New Roman"/>
          <w:b w:val="false"/>
          <w:i w:val="false"/>
          <w:color w:val="000000"/>
          <w:sz w:val="28"/>
        </w:rPr>
        <w:t>
      Форма</w:t>
      </w:r>
    </w:p>
    <w:bookmarkEnd w:id="624"/>
    <w:bookmarkStart w:name="z638" w:id="625"/>
    <w:p>
      <w:pPr>
        <w:spacing w:after="0"/>
        <w:ind w:left="0"/>
        <w:jc w:val="both"/>
      </w:pPr>
      <w:r>
        <w:rPr>
          <w:rFonts w:ascii="Times New Roman"/>
          <w:b w:val="false"/>
          <w:i w:val="false"/>
          <w:color w:val="000000"/>
          <w:sz w:val="28"/>
        </w:rPr>
        <w:t>
      Заявление о присоединении № ___ от ______(дата)</w:t>
      </w:r>
    </w:p>
    <w:bookmarkEnd w:id="625"/>
    <w:bookmarkStart w:name="z639" w:id="626"/>
    <w:p>
      <w:pPr>
        <w:spacing w:after="0"/>
        <w:ind w:left="0"/>
        <w:jc w:val="both"/>
      </w:pPr>
      <w:r>
        <w:rPr>
          <w:rFonts w:ascii="Times New Roman"/>
          <w:b w:val="false"/>
          <w:i w:val="false"/>
          <w:color w:val="000000"/>
          <w:sz w:val="28"/>
        </w:rPr>
        <w:t>
      к Типовому договору выплат за сбор, сортировку, обработку, транспортировку, подготовку к повторному использованию, переработку, обезвреживание и (или) утилизацию отходов по полному циклу,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w:t>
      </w:r>
    </w:p>
    <w:bookmarkEnd w:id="626"/>
    <w:bookmarkStart w:name="z640" w:id="627"/>
    <w:p>
      <w:pPr>
        <w:spacing w:after="0"/>
        <w:ind w:left="0"/>
        <w:jc w:val="both"/>
      </w:pPr>
      <w:r>
        <w:rPr>
          <w:rFonts w:ascii="Times New Roman"/>
          <w:b w:val="false"/>
          <w:i w:val="false"/>
          <w:color w:val="000000"/>
          <w:sz w:val="28"/>
        </w:rPr>
        <w:t xml:space="preserve">
      Индивидуальный предприниматель (полное фамилия, имя, отчество (при его наличии) или наименование)_______ /юридическое лицо (организационно-правовая форма и полное или сокращенное наименование) ______ бизнес-идентификационный номер / индивидуальный идентификационный номер ________ в лице ________ (далее – Заявитель), действующего на основании устава/доверенности/талон о государственной регистрации в качестве индивидуального предпринимателя подписанием настоящего заявления о присоединении к Типовому договору выплат за сбор, сортировку, обработку, транспортировку, подготовку к повторному использованию, переработку, обезвреживание и (или) утилизацию отходов по полному циклу,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(далее – Заявление и Договор соответственно), размещенному в информационной системе Оператора, в соответствии со </w:t>
      </w:r>
      <w:r>
        <w:rPr>
          <w:rFonts w:ascii="Times New Roman"/>
          <w:b w:val="false"/>
          <w:i w:val="false"/>
          <w:color w:val="000000"/>
          <w:sz w:val="28"/>
        </w:rPr>
        <w:t>статьей 389</w:t>
      </w:r>
      <w:r>
        <w:rPr>
          <w:rFonts w:ascii="Times New Roman"/>
          <w:b w:val="false"/>
          <w:i w:val="false"/>
          <w:color w:val="000000"/>
          <w:sz w:val="28"/>
        </w:rPr>
        <w:t xml:space="preserve"> Гражданского кодекса Республики Казахстан присоединяется к Договору и подтверждает, что:</w:t>
      </w:r>
    </w:p>
    <w:bookmarkEnd w:id="627"/>
    <w:bookmarkStart w:name="z641" w:id="628"/>
    <w:p>
      <w:pPr>
        <w:spacing w:after="0"/>
        <w:ind w:left="0"/>
        <w:jc w:val="both"/>
      </w:pPr>
      <w:r>
        <w:rPr>
          <w:rFonts w:ascii="Times New Roman"/>
          <w:b w:val="false"/>
          <w:i w:val="false"/>
          <w:color w:val="000000"/>
          <w:sz w:val="28"/>
        </w:rPr>
        <w:t>
      1) ознакомлен и согласен с условиями Договора и других документов, ссылки на которые содержатся в Договоре;</w:t>
      </w:r>
    </w:p>
    <w:bookmarkEnd w:id="628"/>
    <w:bookmarkStart w:name="z642" w:id="629"/>
    <w:p>
      <w:pPr>
        <w:spacing w:after="0"/>
        <w:ind w:left="0"/>
        <w:jc w:val="both"/>
      </w:pPr>
      <w:r>
        <w:rPr>
          <w:rFonts w:ascii="Times New Roman"/>
          <w:b w:val="false"/>
          <w:i w:val="false"/>
          <w:color w:val="000000"/>
          <w:sz w:val="28"/>
        </w:rPr>
        <w:t>
      2) полностью понимает значение, правовые и другие последствия своих действий в отношении исполнения заключенного с Оператором Договора;</w:t>
      </w:r>
    </w:p>
    <w:bookmarkEnd w:id="629"/>
    <w:bookmarkStart w:name="z643" w:id="630"/>
    <w:p>
      <w:pPr>
        <w:spacing w:after="0"/>
        <w:ind w:left="0"/>
        <w:jc w:val="both"/>
      </w:pPr>
      <w:r>
        <w:rPr>
          <w:rFonts w:ascii="Times New Roman"/>
          <w:b w:val="false"/>
          <w:i w:val="false"/>
          <w:color w:val="000000"/>
          <w:sz w:val="28"/>
        </w:rPr>
        <w:t>
      3) Заявление, подписанное Заявителем в информационной системе Оператора посредством электронной цифровой подписи, является акцептом Договора;</w:t>
      </w:r>
    </w:p>
    <w:bookmarkEnd w:id="630"/>
    <w:bookmarkStart w:name="z644" w:id="631"/>
    <w:p>
      <w:pPr>
        <w:spacing w:after="0"/>
        <w:ind w:left="0"/>
        <w:jc w:val="both"/>
      </w:pPr>
      <w:r>
        <w:rPr>
          <w:rFonts w:ascii="Times New Roman"/>
          <w:b w:val="false"/>
          <w:i w:val="false"/>
          <w:color w:val="000000"/>
          <w:sz w:val="28"/>
        </w:rPr>
        <w:t>
      4) Заявление является документом, подтверждающим факт заключения Договора между Оператором и Заявителем, Заявление и Договор рассматриваются в качестве единого документа;</w:t>
      </w:r>
    </w:p>
    <w:bookmarkEnd w:id="631"/>
    <w:bookmarkStart w:name="z645" w:id="632"/>
    <w:p>
      <w:pPr>
        <w:spacing w:after="0"/>
        <w:ind w:left="0"/>
        <w:jc w:val="both"/>
      </w:pPr>
      <w:r>
        <w:rPr>
          <w:rFonts w:ascii="Times New Roman"/>
          <w:b w:val="false"/>
          <w:i w:val="false"/>
          <w:color w:val="000000"/>
          <w:sz w:val="28"/>
        </w:rPr>
        <w:t>
      5) не вправе ссылаться на отсутствие подписи должностных лиц Оператора и печати на Договоре, как доказательство того, что Договор не был Получателем прочитан/принят, если в информационной системе Оператора подписано посредством электронной цифровой подписи настоящее Заявление;</w:t>
      </w:r>
    </w:p>
    <w:bookmarkEnd w:id="632"/>
    <w:bookmarkStart w:name="z646" w:id="633"/>
    <w:p>
      <w:pPr>
        <w:spacing w:after="0"/>
        <w:ind w:left="0"/>
        <w:jc w:val="both"/>
      </w:pPr>
      <w:r>
        <w:rPr>
          <w:rFonts w:ascii="Times New Roman"/>
          <w:b w:val="false"/>
          <w:i w:val="false"/>
          <w:color w:val="000000"/>
          <w:sz w:val="28"/>
        </w:rPr>
        <w:t>
      6) согласен на отражение всех своих действий (процессов), связанных с получением выплат, и размещение в информационной системе Оператора всех документов, подтверждающих исполнение норм Правил, Пояснений и Договора;</w:t>
      </w:r>
    </w:p>
    <w:bookmarkEnd w:id="633"/>
    <w:bookmarkStart w:name="z647" w:id="634"/>
    <w:p>
      <w:pPr>
        <w:spacing w:after="0"/>
        <w:ind w:left="0"/>
        <w:jc w:val="both"/>
      </w:pPr>
      <w:r>
        <w:rPr>
          <w:rFonts w:ascii="Times New Roman"/>
          <w:b w:val="false"/>
          <w:i w:val="false"/>
          <w:color w:val="000000"/>
          <w:sz w:val="28"/>
        </w:rPr>
        <w:t>
      7) согласен на предоставление Оператору права на сбор и обработку персональных сведений в соответствии с законодательством Республики Казахстан и внутренними актами Оператора;</w:t>
      </w:r>
    </w:p>
    <w:bookmarkEnd w:id="634"/>
    <w:bookmarkStart w:name="z648" w:id="635"/>
    <w:p>
      <w:pPr>
        <w:spacing w:after="0"/>
        <w:ind w:left="0"/>
        <w:jc w:val="both"/>
      </w:pPr>
      <w:r>
        <w:rPr>
          <w:rFonts w:ascii="Times New Roman"/>
          <w:b w:val="false"/>
          <w:i w:val="false"/>
          <w:color w:val="000000"/>
          <w:sz w:val="28"/>
        </w:rPr>
        <w:t>
      8) Оператором была предоставлена исчерпывающая информация:</w:t>
      </w:r>
    </w:p>
    <w:bookmarkEnd w:id="635"/>
    <w:bookmarkStart w:name="z649" w:id="636"/>
    <w:p>
      <w:pPr>
        <w:spacing w:after="0"/>
        <w:ind w:left="0"/>
        <w:jc w:val="both"/>
      </w:pPr>
      <w:r>
        <w:rPr>
          <w:rFonts w:ascii="Times New Roman"/>
          <w:b w:val="false"/>
          <w:i w:val="false"/>
          <w:color w:val="000000"/>
          <w:sz w:val="28"/>
        </w:rPr>
        <w:t>
      об условиях взаимодействия Сторон;</w:t>
      </w:r>
    </w:p>
    <w:bookmarkEnd w:id="636"/>
    <w:bookmarkStart w:name="z650" w:id="637"/>
    <w:p>
      <w:pPr>
        <w:spacing w:after="0"/>
        <w:ind w:left="0"/>
        <w:jc w:val="both"/>
      </w:pPr>
      <w:r>
        <w:rPr>
          <w:rFonts w:ascii="Times New Roman"/>
          <w:b w:val="false"/>
          <w:i w:val="false"/>
          <w:color w:val="000000"/>
          <w:sz w:val="28"/>
        </w:rPr>
        <w:t>
      о размерах и порядке выплат по Договору;</w:t>
      </w:r>
    </w:p>
    <w:bookmarkEnd w:id="637"/>
    <w:bookmarkStart w:name="z651" w:id="638"/>
    <w:p>
      <w:pPr>
        <w:spacing w:after="0"/>
        <w:ind w:left="0"/>
        <w:jc w:val="both"/>
      </w:pPr>
      <w:r>
        <w:rPr>
          <w:rFonts w:ascii="Times New Roman"/>
          <w:b w:val="false"/>
          <w:i w:val="false"/>
          <w:color w:val="000000"/>
          <w:sz w:val="28"/>
        </w:rPr>
        <w:t>
      об отношениях с третьими лицами;</w:t>
      </w:r>
    </w:p>
    <w:bookmarkEnd w:id="638"/>
    <w:bookmarkStart w:name="z652" w:id="639"/>
    <w:p>
      <w:pPr>
        <w:spacing w:after="0"/>
        <w:ind w:left="0"/>
        <w:jc w:val="both"/>
      </w:pPr>
      <w:r>
        <w:rPr>
          <w:rFonts w:ascii="Times New Roman"/>
          <w:b w:val="false"/>
          <w:i w:val="false"/>
          <w:color w:val="000000"/>
          <w:sz w:val="28"/>
        </w:rPr>
        <w:t>
      о перечне необходимых документов для заключения Договора;</w:t>
      </w:r>
    </w:p>
    <w:bookmarkEnd w:id="639"/>
    <w:bookmarkStart w:name="z653" w:id="640"/>
    <w:p>
      <w:pPr>
        <w:spacing w:after="0"/>
        <w:ind w:left="0"/>
        <w:jc w:val="both"/>
      </w:pPr>
      <w:r>
        <w:rPr>
          <w:rFonts w:ascii="Times New Roman"/>
          <w:b w:val="false"/>
          <w:i w:val="false"/>
          <w:color w:val="000000"/>
          <w:sz w:val="28"/>
        </w:rPr>
        <w:t>
      о возможных рисках, последствиях и ответственности и в случае неисполнения и (или) ненадлежащего исполнения обязательств по Договору.</w:t>
      </w:r>
    </w:p>
    <w:bookmarkEnd w:id="640"/>
    <w:bookmarkStart w:name="z654" w:id="641"/>
    <w:p>
      <w:pPr>
        <w:spacing w:after="0"/>
        <w:ind w:left="0"/>
        <w:jc w:val="both"/>
      </w:pPr>
      <w:r>
        <w:rPr>
          <w:rFonts w:ascii="Times New Roman"/>
          <w:b w:val="false"/>
          <w:i w:val="false"/>
          <w:color w:val="000000"/>
          <w:sz w:val="28"/>
        </w:rPr>
        <w:t xml:space="preserve">
      Датой заключения Договора считается ближайший следующий за днем подписания Заявителем Заявления в информационной системе Оператора рабочий день. </w:t>
      </w:r>
    </w:p>
    <w:bookmarkEnd w:id="641"/>
    <w:bookmarkStart w:name="z655" w:id="642"/>
    <w:p>
      <w:pPr>
        <w:spacing w:after="0"/>
        <w:ind w:left="0"/>
        <w:jc w:val="both"/>
      </w:pPr>
      <w:r>
        <w:rPr>
          <w:rFonts w:ascii="Times New Roman"/>
          <w:b w:val="false"/>
          <w:i w:val="false"/>
          <w:color w:val="000000"/>
          <w:sz w:val="28"/>
        </w:rPr>
        <w:t>
      Подписано электронной цифровой подписью</w:t>
      </w:r>
    </w:p>
    <w:bookmarkEnd w:id="6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направления денег</w:t>
            </w:r>
            <w:r>
              <w:br/>
            </w:r>
            <w:r>
              <w:rPr>
                <w:rFonts w:ascii="Times New Roman"/>
                <w:b w:val="false"/>
                <w:i w:val="false"/>
                <w:color w:val="000000"/>
                <w:sz w:val="20"/>
              </w:rPr>
              <w:t>Оператором расширенных</w:t>
            </w:r>
            <w:r>
              <w:br/>
            </w:r>
            <w:r>
              <w:rPr>
                <w:rFonts w:ascii="Times New Roman"/>
                <w:b w:val="false"/>
                <w:i w:val="false"/>
                <w:color w:val="000000"/>
                <w:sz w:val="20"/>
              </w:rPr>
              <w:t>обязательств производителей</w:t>
            </w:r>
            <w:r>
              <w:br/>
            </w:r>
            <w:r>
              <w:rPr>
                <w:rFonts w:ascii="Times New Roman"/>
                <w:b w:val="false"/>
                <w:i w:val="false"/>
                <w:color w:val="000000"/>
                <w:sz w:val="20"/>
              </w:rPr>
              <w:t>(импортеров), поступивших</w:t>
            </w:r>
            <w:r>
              <w:br/>
            </w:r>
            <w:r>
              <w:rPr>
                <w:rFonts w:ascii="Times New Roman"/>
                <w:b w:val="false"/>
                <w:i w:val="false"/>
                <w:color w:val="000000"/>
                <w:sz w:val="20"/>
              </w:rPr>
              <w:t>на его банковский счет от</w:t>
            </w:r>
            <w:r>
              <w:br/>
            </w:r>
            <w:r>
              <w:rPr>
                <w:rFonts w:ascii="Times New Roman"/>
                <w:b w:val="false"/>
                <w:i w:val="false"/>
                <w:color w:val="000000"/>
                <w:sz w:val="20"/>
              </w:rPr>
              <w:t>производителей и импортеров,</w:t>
            </w:r>
            <w:r>
              <w:br/>
            </w:r>
            <w:r>
              <w:rPr>
                <w:rFonts w:ascii="Times New Roman"/>
                <w:b w:val="false"/>
                <w:i w:val="false"/>
                <w:color w:val="000000"/>
                <w:sz w:val="20"/>
              </w:rPr>
              <w:t>на организацию сбора,</w:t>
            </w:r>
            <w:r>
              <w:br/>
            </w:r>
            <w:r>
              <w:rPr>
                <w:rFonts w:ascii="Times New Roman"/>
                <w:b w:val="false"/>
                <w:i w:val="false"/>
                <w:color w:val="000000"/>
                <w:sz w:val="20"/>
              </w:rPr>
              <w:t>транспортировки, подготовки к</w:t>
            </w:r>
            <w:r>
              <w:br/>
            </w:r>
            <w:r>
              <w:rPr>
                <w:rFonts w:ascii="Times New Roman"/>
                <w:b w:val="false"/>
                <w:i w:val="false"/>
                <w:color w:val="000000"/>
                <w:sz w:val="20"/>
              </w:rPr>
              <w:t>повторному использованию,</w:t>
            </w:r>
            <w:r>
              <w:br/>
            </w:r>
            <w:r>
              <w:rPr>
                <w:rFonts w:ascii="Times New Roman"/>
                <w:b w:val="false"/>
                <w:i w:val="false"/>
                <w:color w:val="000000"/>
                <w:sz w:val="20"/>
              </w:rPr>
              <w:t>сортировки, обработки,</w:t>
            </w:r>
            <w:r>
              <w:br/>
            </w:r>
            <w:r>
              <w:rPr>
                <w:rFonts w:ascii="Times New Roman"/>
                <w:b w:val="false"/>
                <w:i w:val="false"/>
                <w:color w:val="000000"/>
                <w:sz w:val="20"/>
              </w:rPr>
              <w:t>переработки,</w:t>
            </w:r>
            <w:r>
              <w:br/>
            </w:r>
            <w:r>
              <w:rPr>
                <w:rFonts w:ascii="Times New Roman"/>
                <w:b w:val="false"/>
                <w:i w:val="false"/>
                <w:color w:val="000000"/>
                <w:sz w:val="20"/>
              </w:rPr>
              <w:t>обезвреживания и (или)</w:t>
            </w:r>
            <w:r>
              <w:br/>
            </w:r>
            <w:r>
              <w:rPr>
                <w:rFonts w:ascii="Times New Roman"/>
                <w:b w:val="false"/>
                <w:i w:val="false"/>
                <w:color w:val="000000"/>
                <w:sz w:val="20"/>
              </w:rPr>
              <w:t>утилизации отходов,</w:t>
            </w:r>
            <w:r>
              <w:br/>
            </w:r>
            <w:r>
              <w:rPr>
                <w:rFonts w:ascii="Times New Roman"/>
                <w:b w:val="false"/>
                <w:i w:val="false"/>
                <w:color w:val="000000"/>
                <w:sz w:val="20"/>
              </w:rPr>
              <w:t>образующихся</w:t>
            </w:r>
            <w:r>
              <w:br/>
            </w:r>
            <w:r>
              <w:rPr>
                <w:rFonts w:ascii="Times New Roman"/>
                <w:b w:val="false"/>
                <w:i w:val="false"/>
                <w:color w:val="000000"/>
                <w:sz w:val="20"/>
              </w:rPr>
              <w:t>после утраты потребительских</w:t>
            </w:r>
            <w:r>
              <w:br/>
            </w:r>
            <w:r>
              <w:rPr>
                <w:rFonts w:ascii="Times New Roman"/>
                <w:b w:val="false"/>
                <w:i w:val="false"/>
                <w:color w:val="000000"/>
                <w:sz w:val="20"/>
              </w:rPr>
              <w:t>свойств продукции (товаров),</w:t>
            </w:r>
            <w:r>
              <w:br/>
            </w:r>
            <w:r>
              <w:rPr>
                <w:rFonts w:ascii="Times New Roman"/>
                <w:b w:val="false"/>
                <w:i w:val="false"/>
                <w:color w:val="000000"/>
                <w:sz w:val="20"/>
              </w:rPr>
              <w:t>на которую (которые)</w:t>
            </w:r>
            <w:r>
              <w:br/>
            </w:r>
            <w:r>
              <w:rPr>
                <w:rFonts w:ascii="Times New Roman"/>
                <w:b w:val="false"/>
                <w:i w:val="false"/>
                <w:color w:val="000000"/>
                <w:sz w:val="20"/>
              </w:rPr>
              <w:t>распространяются расширенные</w:t>
            </w:r>
            <w:r>
              <w:br/>
            </w:r>
            <w:r>
              <w:rPr>
                <w:rFonts w:ascii="Times New Roman"/>
                <w:b w:val="false"/>
                <w:i w:val="false"/>
                <w:color w:val="000000"/>
                <w:sz w:val="20"/>
              </w:rPr>
              <w:t>обязательства производителей</w:t>
            </w:r>
            <w:r>
              <w:br/>
            </w:r>
            <w:r>
              <w:rPr>
                <w:rFonts w:ascii="Times New Roman"/>
                <w:b w:val="false"/>
                <w:i w:val="false"/>
                <w:color w:val="000000"/>
                <w:sz w:val="20"/>
              </w:rPr>
              <w:t>(импортеров) путем выплат</w:t>
            </w:r>
          </w:p>
        </w:tc>
      </w:tr>
    </w:tbl>
    <w:bookmarkStart w:name="z657" w:id="643"/>
    <w:p>
      <w:pPr>
        <w:spacing w:after="0"/>
        <w:ind w:left="0"/>
        <w:jc w:val="both"/>
      </w:pPr>
      <w:r>
        <w:rPr>
          <w:rFonts w:ascii="Times New Roman"/>
          <w:b w:val="false"/>
          <w:i w:val="false"/>
          <w:color w:val="000000"/>
          <w:sz w:val="28"/>
        </w:rPr>
        <w:t>
      Форма</w:t>
      </w:r>
    </w:p>
    <w:bookmarkEnd w:id="643"/>
    <w:bookmarkStart w:name="z658" w:id="644"/>
    <w:p>
      <w:pPr>
        <w:spacing w:after="0"/>
        <w:ind w:left="0"/>
        <w:jc w:val="both"/>
      </w:pPr>
      <w:r>
        <w:rPr>
          <w:rFonts w:ascii="Times New Roman"/>
          <w:b w:val="false"/>
          <w:i w:val="false"/>
          <w:color w:val="000000"/>
          <w:sz w:val="28"/>
        </w:rPr>
        <w:t>
      ОТЧЕТ об осуществлении деятельности по сбору, сортировке и транспортировке отходов</w:t>
      </w:r>
    </w:p>
    <w:bookmarkEnd w:id="644"/>
    <w:bookmarkStart w:name="z659" w:id="645"/>
    <w:p>
      <w:pPr>
        <w:spacing w:after="0"/>
        <w:ind w:left="0"/>
        <w:jc w:val="both"/>
      </w:pPr>
      <w:r>
        <w:rPr>
          <w:rFonts w:ascii="Times New Roman"/>
          <w:b w:val="false"/>
          <w:i w:val="false"/>
          <w:color w:val="000000"/>
          <w:sz w:val="28"/>
        </w:rPr>
        <w:t>
      Наименование получателя выплат ____________________</w:t>
      </w:r>
    </w:p>
    <w:bookmarkEnd w:id="645"/>
    <w:bookmarkStart w:name="z660" w:id="646"/>
    <w:p>
      <w:pPr>
        <w:spacing w:after="0"/>
        <w:ind w:left="0"/>
        <w:jc w:val="both"/>
      </w:pPr>
      <w:r>
        <w:rPr>
          <w:rFonts w:ascii="Times New Roman"/>
          <w:b w:val="false"/>
          <w:i w:val="false"/>
          <w:color w:val="000000"/>
          <w:sz w:val="28"/>
        </w:rPr>
        <w:t>
      Бизнес-идентификационный номер / индивидуальный идентификационный номер _________</w:t>
      </w:r>
    </w:p>
    <w:bookmarkEnd w:id="646"/>
    <w:bookmarkStart w:name="z661" w:id="647"/>
    <w:p>
      <w:pPr>
        <w:spacing w:after="0"/>
        <w:ind w:left="0"/>
        <w:jc w:val="both"/>
      </w:pPr>
      <w:r>
        <w:rPr>
          <w:rFonts w:ascii="Times New Roman"/>
          <w:b w:val="false"/>
          <w:i w:val="false"/>
          <w:color w:val="000000"/>
          <w:sz w:val="28"/>
        </w:rPr>
        <w:t>
      Банковские реквизиты _________</w:t>
      </w:r>
    </w:p>
    <w:bookmarkEnd w:id="6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отходов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w:t>
            </w:r>
            <w:r>
              <w:rPr>
                <w:rFonts w:ascii="Times New Roman"/>
                <w:b w:val="false"/>
                <w:i w:val="false"/>
                <w:color w:val="000000"/>
                <w:sz w:val="20"/>
              </w:rPr>
              <w:t xml:space="preserve"> </w:t>
            </w:r>
            <w:r>
              <w:rPr>
                <w:rFonts w:ascii="Times New Roman"/>
                <w:b/>
                <w:i w:val="false"/>
                <w:color w:val="000000"/>
                <w:sz w:val="20"/>
              </w:rPr>
              <w:t>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Отчетный</w:t>
            </w:r>
            <w:r>
              <w:rPr>
                <w:rFonts w:ascii="Times New Roman"/>
                <w:b w:val="false"/>
                <w:i w:val="false"/>
                <w:color w:val="000000"/>
                <w:sz w:val="20"/>
              </w:rPr>
              <w:t xml:space="preserve"> </w:t>
            </w:r>
            <w:r>
              <w:rPr>
                <w:rFonts w:ascii="Times New Roman"/>
                <w:b/>
                <w:i w:val="false"/>
                <w:color w:val="000000"/>
                <w:sz w:val="20"/>
              </w:rPr>
              <w:t>период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Масса</w:t>
            </w:r>
            <w:r>
              <w:rPr>
                <w:rFonts w:ascii="Times New Roman"/>
                <w:b w:val="false"/>
                <w:i w:val="false"/>
                <w:color w:val="000000"/>
                <w:sz w:val="20"/>
              </w:rPr>
              <w:t xml:space="preserve"> </w:t>
            </w:r>
            <w:r>
              <w:rPr>
                <w:rFonts w:ascii="Times New Roman"/>
                <w:b/>
                <w:i w:val="false"/>
                <w:color w:val="000000"/>
                <w:sz w:val="20"/>
              </w:rPr>
              <w:t>собранных</w:t>
            </w:r>
            <w:r>
              <w:rPr>
                <w:rFonts w:ascii="Times New Roman"/>
                <w:b w:val="false"/>
                <w:i w:val="false"/>
                <w:color w:val="000000"/>
                <w:sz w:val="20"/>
              </w:rPr>
              <w:t xml:space="preserve"> </w:t>
            </w:r>
            <w:r>
              <w:rPr>
                <w:rFonts w:ascii="Times New Roman"/>
                <w:b/>
                <w:i w:val="false"/>
                <w:color w:val="000000"/>
                <w:sz w:val="20"/>
              </w:rPr>
              <w:t>отходов,</w:t>
            </w:r>
            <w:r>
              <w:rPr>
                <w:rFonts w:ascii="Times New Roman"/>
                <w:b w:val="false"/>
                <w:i w:val="false"/>
                <w:color w:val="000000"/>
                <w:sz w:val="20"/>
              </w:rPr>
              <w:t xml:space="preserve"> </w:t>
            </w:r>
            <w:r>
              <w:rPr>
                <w:rFonts w:ascii="Times New Roman"/>
                <w:b/>
                <w:i w:val="false"/>
                <w:color w:val="000000"/>
                <w:sz w:val="20"/>
              </w:rPr>
              <w:t>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648"/>
          <w:p>
            <w:pPr>
              <w:spacing w:after="20"/>
              <w:ind w:left="20"/>
              <w:jc w:val="both"/>
            </w:pPr>
            <w:r>
              <w:rPr>
                <w:rFonts w:ascii="Times New Roman"/>
                <w:b w:val="false"/>
                <w:i w:val="false"/>
                <w:color w:val="000000"/>
                <w:sz w:val="20"/>
              </w:rPr>
              <w:t>
</w:t>
            </w:r>
            <w:r>
              <w:rPr>
                <w:rFonts w:ascii="Times New Roman"/>
                <w:b/>
                <w:i w:val="false"/>
                <w:color w:val="000000"/>
                <w:sz w:val="20"/>
              </w:rPr>
              <w:t>Масса</w:t>
            </w:r>
            <w:r>
              <w:rPr>
                <w:rFonts w:ascii="Times New Roman"/>
                <w:b w:val="false"/>
                <w:i w:val="false"/>
                <w:color w:val="000000"/>
                <w:sz w:val="20"/>
              </w:rPr>
              <w:t xml:space="preserve"> </w:t>
            </w:r>
            <w:r>
              <w:rPr>
                <w:rFonts w:ascii="Times New Roman"/>
                <w:b/>
                <w:i w:val="false"/>
                <w:color w:val="000000"/>
                <w:sz w:val="20"/>
              </w:rPr>
              <w:t>реализованных</w:t>
            </w:r>
            <w:r>
              <w:rPr>
                <w:rFonts w:ascii="Times New Roman"/>
                <w:b w:val="false"/>
                <w:i w:val="false"/>
                <w:color w:val="000000"/>
                <w:sz w:val="20"/>
              </w:rPr>
              <w:t xml:space="preserve"> </w:t>
            </w:r>
            <w:r>
              <w:rPr>
                <w:rFonts w:ascii="Times New Roman"/>
                <w:b/>
                <w:i w:val="false"/>
                <w:color w:val="000000"/>
                <w:sz w:val="20"/>
              </w:rPr>
              <w:t>отходов,</w:t>
            </w:r>
          </w:p>
          <w:bookmarkEnd w:id="648"/>
          <w:p>
            <w:pPr>
              <w:spacing w:after="20"/>
              <w:ind w:left="20"/>
              <w:jc w:val="both"/>
            </w:pPr>
            <w:r>
              <w:rPr>
                <w:rFonts w:ascii="Times New Roman"/>
                <w:b w:val="false"/>
                <w:i w:val="false"/>
                <w:color w:val="000000"/>
                <w:sz w:val="20"/>
              </w:rPr>
              <w:t>
</w:t>
            </w:r>
            <w:r>
              <w:rPr>
                <w:rFonts w:ascii="Times New Roman"/>
                <w:b/>
                <w:i w:val="false"/>
                <w:color w:val="000000"/>
                <w:sz w:val="20"/>
              </w:rPr>
              <w:t>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переработчика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Размер</w:t>
            </w:r>
            <w:r>
              <w:rPr>
                <w:rFonts w:ascii="Times New Roman"/>
                <w:b w:val="false"/>
                <w:i w:val="false"/>
                <w:color w:val="000000"/>
                <w:sz w:val="20"/>
              </w:rPr>
              <w:t xml:space="preserve"> </w:t>
            </w:r>
            <w:r>
              <w:rPr>
                <w:rFonts w:ascii="Times New Roman"/>
                <w:b/>
                <w:i w:val="false"/>
                <w:color w:val="000000"/>
                <w:sz w:val="20"/>
              </w:rPr>
              <w:t>выплат,</w:t>
            </w:r>
            <w:r>
              <w:rPr>
                <w:rFonts w:ascii="Times New Roman"/>
                <w:b w:val="false"/>
                <w:i w:val="false"/>
                <w:color w:val="000000"/>
                <w:sz w:val="20"/>
              </w:rPr>
              <w:t xml:space="preserve"> </w:t>
            </w:r>
            <w:r>
              <w:rPr>
                <w:rFonts w:ascii="Times New Roman"/>
                <w:b/>
                <w:i w:val="false"/>
                <w:color w:val="000000"/>
                <w:sz w:val="20"/>
              </w:rPr>
              <w:t>тенге/тонну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w:t>
            </w:r>
            <w:r>
              <w:rPr>
                <w:rFonts w:ascii="Times New Roman"/>
                <w:b w:val="false"/>
                <w:i w:val="false"/>
                <w:color w:val="000000"/>
                <w:sz w:val="20"/>
              </w:rPr>
              <w:t xml:space="preserve"> </w:t>
            </w:r>
            <w:r>
              <w:rPr>
                <w:rFonts w:ascii="Times New Roman"/>
                <w:b/>
                <w:i w:val="false"/>
                <w:color w:val="000000"/>
                <w:sz w:val="20"/>
              </w:rPr>
              <w:t>выплат,</w:t>
            </w:r>
            <w:r>
              <w:rPr>
                <w:rFonts w:ascii="Times New Roman"/>
                <w:b w:val="false"/>
                <w:i w:val="false"/>
                <w:color w:val="000000"/>
                <w:sz w:val="20"/>
              </w:rPr>
              <w:t xml:space="preserve"> </w:t>
            </w:r>
            <w:r>
              <w:rPr>
                <w:rFonts w:ascii="Times New Roman"/>
                <w:b/>
                <w:i w:val="false"/>
                <w:color w:val="000000"/>
                <w:sz w:val="20"/>
              </w:rPr>
              <w:t>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отходов...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3" w:id="649"/>
    <w:p>
      <w:pPr>
        <w:spacing w:after="0"/>
        <w:ind w:left="0"/>
        <w:jc w:val="both"/>
      </w:pPr>
      <w:r>
        <w:rPr>
          <w:rFonts w:ascii="Times New Roman"/>
          <w:b w:val="false"/>
          <w:i w:val="false"/>
          <w:color w:val="000000"/>
          <w:sz w:val="28"/>
        </w:rPr>
        <w:t>
      Подтверждаю, что:</w:t>
      </w:r>
    </w:p>
    <w:bookmarkEnd w:id="649"/>
    <w:bookmarkStart w:name="z664" w:id="650"/>
    <w:p>
      <w:pPr>
        <w:spacing w:after="0"/>
        <w:ind w:left="0"/>
        <w:jc w:val="both"/>
      </w:pPr>
      <w:r>
        <w:rPr>
          <w:rFonts w:ascii="Times New Roman"/>
          <w:b w:val="false"/>
          <w:i w:val="false"/>
          <w:color w:val="000000"/>
          <w:sz w:val="28"/>
        </w:rPr>
        <w:t>
      1) соответствовал и соответствую нормам, установленным пунктом 11 Правил направления денег Оператором расширенных обязательств производителей (импортеров), поступивших на его банковский счет от производителей и импортеров, на организацию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путем выплат;</w:t>
      </w:r>
    </w:p>
    <w:bookmarkEnd w:id="650"/>
    <w:bookmarkStart w:name="z665" w:id="651"/>
    <w:p>
      <w:pPr>
        <w:spacing w:after="0"/>
        <w:ind w:left="0"/>
        <w:jc w:val="both"/>
      </w:pPr>
      <w:r>
        <w:rPr>
          <w:rFonts w:ascii="Times New Roman"/>
          <w:b w:val="false"/>
          <w:i w:val="false"/>
          <w:color w:val="000000"/>
          <w:sz w:val="28"/>
        </w:rPr>
        <w:t xml:space="preserve">
      2) не осуществляю сбор, транспортировку, сортировку и захоронение твердых бытовых отходов на полигонах, в рамках централизованной системы сбора твердых бытовых отходов, в соответствии с требованиями </w:t>
      </w:r>
      <w:r>
        <w:rPr>
          <w:rFonts w:ascii="Times New Roman"/>
          <w:b w:val="false"/>
          <w:i w:val="false"/>
          <w:color w:val="000000"/>
          <w:sz w:val="28"/>
        </w:rPr>
        <w:t>Кодекса</w:t>
      </w:r>
      <w:r>
        <w:rPr>
          <w:rFonts w:ascii="Times New Roman"/>
          <w:b w:val="false"/>
          <w:i w:val="false"/>
          <w:color w:val="000000"/>
          <w:sz w:val="28"/>
        </w:rPr>
        <w:t xml:space="preserve"> и </w:t>
      </w:r>
      <w:r>
        <w:rPr>
          <w:rFonts w:ascii="Times New Roman"/>
          <w:b w:val="false"/>
          <w:i w:val="false"/>
          <w:color w:val="000000"/>
          <w:sz w:val="28"/>
        </w:rPr>
        <w:t>Приказом</w:t>
      </w:r>
      <w:r>
        <w:rPr>
          <w:rFonts w:ascii="Times New Roman"/>
          <w:b w:val="false"/>
          <w:i w:val="false"/>
          <w:color w:val="000000"/>
          <w:sz w:val="28"/>
        </w:rPr>
        <w:t xml:space="preserve"> № 508.</w:t>
      </w:r>
    </w:p>
    <w:bookmarkEnd w:id="651"/>
    <w:bookmarkStart w:name="z666" w:id="652"/>
    <w:p>
      <w:pPr>
        <w:spacing w:after="0"/>
        <w:ind w:left="0"/>
        <w:jc w:val="both"/>
      </w:pPr>
      <w:r>
        <w:rPr>
          <w:rFonts w:ascii="Times New Roman"/>
          <w:b w:val="false"/>
          <w:i w:val="false"/>
          <w:color w:val="000000"/>
          <w:sz w:val="28"/>
        </w:rPr>
        <w:t>
      Руководитель/уполномоченное лицо</w:t>
      </w:r>
    </w:p>
    <w:bookmarkEnd w:id="652"/>
    <w:bookmarkStart w:name="z667" w:id="653"/>
    <w:p>
      <w:pPr>
        <w:spacing w:after="0"/>
        <w:ind w:left="0"/>
        <w:jc w:val="both"/>
      </w:pPr>
      <w:r>
        <w:rPr>
          <w:rFonts w:ascii="Times New Roman"/>
          <w:b w:val="false"/>
          <w:i w:val="false"/>
          <w:color w:val="000000"/>
          <w:sz w:val="28"/>
        </w:rPr>
        <w:t>
      ____________________________________________________________________</w:t>
      </w:r>
    </w:p>
    <w:bookmarkEnd w:id="653"/>
    <w:bookmarkStart w:name="z668" w:id="654"/>
    <w:p>
      <w:pPr>
        <w:spacing w:after="0"/>
        <w:ind w:left="0"/>
        <w:jc w:val="both"/>
      </w:pPr>
      <w:r>
        <w:rPr>
          <w:rFonts w:ascii="Times New Roman"/>
          <w:b w:val="false"/>
          <w:i w:val="false"/>
          <w:color w:val="000000"/>
          <w:sz w:val="28"/>
        </w:rPr>
        <w:t>
                   (подпись)             (расшифровка подписи, должность)</w:t>
      </w:r>
    </w:p>
    <w:bookmarkEnd w:id="654"/>
    <w:bookmarkStart w:name="z669" w:id="655"/>
    <w:p>
      <w:pPr>
        <w:spacing w:after="0"/>
        <w:ind w:left="0"/>
        <w:jc w:val="both"/>
      </w:pPr>
      <w:r>
        <w:rPr>
          <w:rFonts w:ascii="Times New Roman"/>
          <w:b w:val="false"/>
          <w:i w:val="false"/>
          <w:color w:val="000000"/>
          <w:sz w:val="28"/>
        </w:rPr>
        <w:t xml:space="preserve">
      Отчет принял </w:t>
      </w:r>
    </w:p>
    <w:bookmarkEnd w:id="655"/>
    <w:p>
      <w:pPr>
        <w:spacing w:after="0"/>
        <w:ind w:left="0"/>
        <w:jc w:val="both"/>
      </w:pPr>
      <w:bookmarkStart w:name="z670" w:id="656"/>
      <w:r>
        <w:rPr>
          <w:rFonts w:ascii="Times New Roman"/>
          <w:b w:val="false"/>
          <w:i w:val="false"/>
          <w:color w:val="000000"/>
          <w:sz w:val="28"/>
        </w:rPr>
        <w:t>
      _____________________________________________"__"_______________20__года</w:t>
      </w:r>
    </w:p>
    <w:bookmarkEnd w:id="656"/>
    <w:p>
      <w:pPr>
        <w:spacing w:after="0"/>
        <w:ind w:left="0"/>
        <w:jc w:val="both"/>
      </w:pPr>
      <w:r>
        <w:rPr>
          <w:rFonts w:ascii="Times New Roman"/>
          <w:b w:val="false"/>
          <w:i w:val="false"/>
          <w:color w:val="000000"/>
          <w:sz w:val="28"/>
        </w:rPr>
        <w:t xml:space="preserve"> (должность)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направления денег</w:t>
            </w:r>
            <w:r>
              <w:br/>
            </w:r>
            <w:r>
              <w:rPr>
                <w:rFonts w:ascii="Times New Roman"/>
                <w:b w:val="false"/>
                <w:i w:val="false"/>
                <w:color w:val="000000"/>
                <w:sz w:val="20"/>
              </w:rPr>
              <w:t>Оператором расширенных</w:t>
            </w:r>
            <w:r>
              <w:br/>
            </w:r>
            <w:r>
              <w:rPr>
                <w:rFonts w:ascii="Times New Roman"/>
                <w:b w:val="false"/>
                <w:i w:val="false"/>
                <w:color w:val="000000"/>
                <w:sz w:val="20"/>
              </w:rPr>
              <w:t>обязательств производителей</w:t>
            </w:r>
            <w:r>
              <w:br/>
            </w:r>
            <w:r>
              <w:rPr>
                <w:rFonts w:ascii="Times New Roman"/>
                <w:b w:val="false"/>
                <w:i w:val="false"/>
                <w:color w:val="000000"/>
                <w:sz w:val="20"/>
              </w:rPr>
              <w:t>(импортеров), поступивших</w:t>
            </w:r>
            <w:r>
              <w:br/>
            </w:r>
            <w:r>
              <w:rPr>
                <w:rFonts w:ascii="Times New Roman"/>
                <w:b w:val="false"/>
                <w:i w:val="false"/>
                <w:color w:val="000000"/>
                <w:sz w:val="20"/>
              </w:rPr>
              <w:t>на его банковский счет от</w:t>
            </w:r>
            <w:r>
              <w:br/>
            </w:r>
            <w:r>
              <w:rPr>
                <w:rFonts w:ascii="Times New Roman"/>
                <w:b w:val="false"/>
                <w:i w:val="false"/>
                <w:color w:val="000000"/>
                <w:sz w:val="20"/>
              </w:rPr>
              <w:t>производителей и импортеров</w:t>
            </w:r>
            <w:r>
              <w:br/>
            </w:r>
            <w:r>
              <w:rPr>
                <w:rFonts w:ascii="Times New Roman"/>
                <w:b w:val="false"/>
                <w:i w:val="false"/>
                <w:color w:val="000000"/>
                <w:sz w:val="20"/>
              </w:rPr>
              <w:t>на организацию сбора,</w:t>
            </w:r>
            <w:r>
              <w:br/>
            </w:r>
            <w:r>
              <w:rPr>
                <w:rFonts w:ascii="Times New Roman"/>
                <w:b w:val="false"/>
                <w:i w:val="false"/>
                <w:color w:val="000000"/>
                <w:sz w:val="20"/>
              </w:rPr>
              <w:t>транспортировки, подготовки к</w:t>
            </w:r>
            <w:r>
              <w:br/>
            </w:r>
            <w:r>
              <w:rPr>
                <w:rFonts w:ascii="Times New Roman"/>
                <w:b w:val="false"/>
                <w:i w:val="false"/>
                <w:color w:val="000000"/>
                <w:sz w:val="20"/>
              </w:rPr>
              <w:t>повторному использованию,</w:t>
            </w:r>
            <w:r>
              <w:br/>
            </w:r>
            <w:r>
              <w:rPr>
                <w:rFonts w:ascii="Times New Roman"/>
                <w:b w:val="false"/>
                <w:i w:val="false"/>
                <w:color w:val="000000"/>
                <w:sz w:val="20"/>
              </w:rPr>
              <w:t>сортировки, обработки,</w:t>
            </w:r>
            <w:r>
              <w:br/>
            </w:r>
            <w:r>
              <w:rPr>
                <w:rFonts w:ascii="Times New Roman"/>
                <w:b w:val="false"/>
                <w:i w:val="false"/>
                <w:color w:val="000000"/>
                <w:sz w:val="20"/>
              </w:rPr>
              <w:t>переработки,</w:t>
            </w:r>
            <w:r>
              <w:br/>
            </w:r>
            <w:r>
              <w:rPr>
                <w:rFonts w:ascii="Times New Roman"/>
                <w:b w:val="false"/>
                <w:i w:val="false"/>
                <w:color w:val="000000"/>
                <w:sz w:val="20"/>
              </w:rPr>
              <w:t>обезвреживания и (или)</w:t>
            </w:r>
            <w:r>
              <w:br/>
            </w:r>
            <w:r>
              <w:rPr>
                <w:rFonts w:ascii="Times New Roman"/>
                <w:b w:val="false"/>
                <w:i w:val="false"/>
                <w:color w:val="000000"/>
                <w:sz w:val="20"/>
              </w:rPr>
              <w:t>утилизации отходов,</w:t>
            </w:r>
            <w:r>
              <w:br/>
            </w:r>
            <w:r>
              <w:rPr>
                <w:rFonts w:ascii="Times New Roman"/>
                <w:b w:val="false"/>
                <w:i w:val="false"/>
                <w:color w:val="000000"/>
                <w:sz w:val="20"/>
              </w:rPr>
              <w:t>образующихся</w:t>
            </w:r>
            <w:r>
              <w:br/>
            </w:r>
            <w:r>
              <w:rPr>
                <w:rFonts w:ascii="Times New Roman"/>
                <w:b w:val="false"/>
                <w:i w:val="false"/>
                <w:color w:val="000000"/>
                <w:sz w:val="20"/>
              </w:rPr>
              <w:t>после утраты потребительских</w:t>
            </w:r>
            <w:r>
              <w:br/>
            </w:r>
            <w:r>
              <w:rPr>
                <w:rFonts w:ascii="Times New Roman"/>
                <w:b w:val="false"/>
                <w:i w:val="false"/>
                <w:color w:val="000000"/>
                <w:sz w:val="20"/>
              </w:rPr>
              <w:t>свойств продукции (товаров),</w:t>
            </w:r>
            <w:r>
              <w:br/>
            </w:r>
            <w:r>
              <w:rPr>
                <w:rFonts w:ascii="Times New Roman"/>
                <w:b w:val="false"/>
                <w:i w:val="false"/>
                <w:color w:val="000000"/>
                <w:sz w:val="20"/>
              </w:rPr>
              <w:t>на которую (которые)</w:t>
            </w:r>
            <w:r>
              <w:br/>
            </w:r>
            <w:r>
              <w:rPr>
                <w:rFonts w:ascii="Times New Roman"/>
                <w:b w:val="false"/>
                <w:i w:val="false"/>
                <w:color w:val="000000"/>
                <w:sz w:val="20"/>
              </w:rPr>
              <w:t>распространяются расширенные</w:t>
            </w:r>
            <w:r>
              <w:br/>
            </w:r>
            <w:r>
              <w:rPr>
                <w:rFonts w:ascii="Times New Roman"/>
                <w:b w:val="false"/>
                <w:i w:val="false"/>
                <w:color w:val="000000"/>
                <w:sz w:val="20"/>
              </w:rPr>
              <w:t>обязательства производителей</w:t>
            </w:r>
            <w:r>
              <w:br/>
            </w:r>
            <w:r>
              <w:rPr>
                <w:rFonts w:ascii="Times New Roman"/>
                <w:b w:val="false"/>
                <w:i w:val="false"/>
                <w:color w:val="000000"/>
                <w:sz w:val="20"/>
              </w:rPr>
              <w:t>(импортеров) путем выплат</w:t>
            </w:r>
          </w:p>
        </w:tc>
      </w:tr>
    </w:tbl>
    <w:bookmarkStart w:name="z672" w:id="657"/>
    <w:p>
      <w:pPr>
        <w:spacing w:after="0"/>
        <w:ind w:left="0"/>
        <w:jc w:val="both"/>
      </w:pPr>
      <w:r>
        <w:rPr>
          <w:rFonts w:ascii="Times New Roman"/>
          <w:b w:val="false"/>
          <w:i w:val="false"/>
          <w:color w:val="000000"/>
          <w:sz w:val="28"/>
        </w:rPr>
        <w:t>
      Форма</w:t>
      </w:r>
    </w:p>
    <w:bookmarkEnd w:id="657"/>
    <w:bookmarkStart w:name="z673" w:id="658"/>
    <w:p>
      <w:pPr>
        <w:spacing w:after="0"/>
        <w:ind w:left="0"/>
        <w:jc w:val="left"/>
      </w:pPr>
      <w:r>
        <w:rPr>
          <w:rFonts w:ascii="Times New Roman"/>
          <w:b/>
          <w:i w:val="false"/>
          <w:color w:val="000000"/>
        </w:rPr>
        <w:t xml:space="preserve"> ОТЧЕТ</w:t>
      </w:r>
      <w:r>
        <w:br/>
      </w:r>
      <w:r>
        <w:rPr>
          <w:rFonts w:ascii="Times New Roman"/>
          <w:b/>
          <w:i w:val="false"/>
          <w:color w:val="000000"/>
        </w:rPr>
        <w:t>об осуществлении деятельности по подготовке к повторному использованию, обработке, переработке, обезвреживанию и (или) утилизации отходов</w:t>
      </w:r>
    </w:p>
    <w:bookmarkEnd w:id="658"/>
    <w:bookmarkStart w:name="z674" w:id="659"/>
    <w:p>
      <w:pPr>
        <w:spacing w:after="0"/>
        <w:ind w:left="0"/>
        <w:jc w:val="both"/>
      </w:pPr>
      <w:r>
        <w:rPr>
          <w:rFonts w:ascii="Times New Roman"/>
          <w:b w:val="false"/>
          <w:i w:val="false"/>
          <w:color w:val="000000"/>
          <w:sz w:val="28"/>
        </w:rPr>
        <w:t>
      Наименование получателя выплат ____________________</w:t>
      </w:r>
    </w:p>
    <w:bookmarkEnd w:id="659"/>
    <w:bookmarkStart w:name="z675" w:id="660"/>
    <w:p>
      <w:pPr>
        <w:spacing w:after="0"/>
        <w:ind w:left="0"/>
        <w:jc w:val="both"/>
      </w:pPr>
      <w:r>
        <w:rPr>
          <w:rFonts w:ascii="Times New Roman"/>
          <w:b w:val="false"/>
          <w:i w:val="false"/>
          <w:color w:val="000000"/>
          <w:sz w:val="28"/>
        </w:rPr>
        <w:t>
      Бизнес-идентификационный номер/индивидуальный идентификационный номер _________</w:t>
      </w:r>
    </w:p>
    <w:bookmarkEnd w:id="660"/>
    <w:bookmarkStart w:name="z676" w:id="661"/>
    <w:p>
      <w:pPr>
        <w:spacing w:after="0"/>
        <w:ind w:left="0"/>
        <w:jc w:val="both"/>
      </w:pPr>
      <w:r>
        <w:rPr>
          <w:rFonts w:ascii="Times New Roman"/>
          <w:b w:val="false"/>
          <w:i w:val="false"/>
          <w:color w:val="000000"/>
          <w:sz w:val="28"/>
        </w:rPr>
        <w:t>
      Банковские реквизиты ______________________________</w:t>
      </w:r>
    </w:p>
    <w:bookmarkEnd w:id="6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w:t>
            </w:r>
            <w:r>
              <w:rPr>
                <w:rFonts w:ascii="Times New Roman"/>
                <w:b w:val="false"/>
                <w:i w:val="false"/>
                <w:color w:val="000000"/>
                <w:sz w:val="20"/>
              </w:rPr>
              <w:t xml:space="preserve"> </w:t>
            </w:r>
            <w:r>
              <w:rPr>
                <w:rFonts w:ascii="Times New Roman"/>
                <w:b/>
                <w:i w:val="false"/>
                <w:color w:val="000000"/>
                <w:sz w:val="20"/>
              </w:rPr>
              <w:t>отходов/готовой</w:t>
            </w:r>
            <w:r>
              <w:rPr>
                <w:rFonts w:ascii="Times New Roman"/>
                <w:b w:val="false"/>
                <w:i w:val="false"/>
                <w:color w:val="000000"/>
                <w:sz w:val="20"/>
              </w:rPr>
              <w:t xml:space="preserve"> </w:t>
            </w:r>
            <w:r>
              <w:rPr>
                <w:rFonts w:ascii="Times New Roman"/>
                <w:b/>
                <w:i w:val="false"/>
                <w:color w:val="000000"/>
                <w:sz w:val="20"/>
              </w:rPr>
              <w:t>продукции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Отчетный</w:t>
            </w:r>
            <w:r>
              <w:rPr>
                <w:rFonts w:ascii="Times New Roman"/>
                <w:b w:val="false"/>
                <w:i w:val="false"/>
                <w:color w:val="000000"/>
                <w:sz w:val="20"/>
              </w:rPr>
              <w:t xml:space="preserve"> </w:t>
            </w:r>
            <w:r>
              <w:rPr>
                <w:rFonts w:ascii="Times New Roman"/>
                <w:b/>
                <w:i w:val="false"/>
                <w:color w:val="000000"/>
                <w:sz w:val="20"/>
              </w:rPr>
              <w:t>период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Масса</w:t>
            </w:r>
            <w:r>
              <w:rPr>
                <w:rFonts w:ascii="Times New Roman"/>
                <w:b w:val="false"/>
                <w:i w:val="false"/>
                <w:color w:val="000000"/>
                <w:sz w:val="20"/>
              </w:rPr>
              <w:t xml:space="preserve"> </w:t>
            </w:r>
            <w:r>
              <w:rPr>
                <w:rFonts w:ascii="Times New Roman"/>
                <w:b/>
                <w:i w:val="false"/>
                <w:color w:val="000000"/>
                <w:sz w:val="20"/>
              </w:rPr>
              <w:t>(тонна)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662"/>
          <w:p>
            <w:pPr>
              <w:spacing w:after="20"/>
              <w:ind w:left="20"/>
              <w:jc w:val="both"/>
            </w:pPr>
            <w:r>
              <w:rPr>
                <w:rFonts w:ascii="Times New Roman"/>
                <w:b w:val="false"/>
                <w:i w:val="false"/>
                <w:color w:val="000000"/>
                <w:sz w:val="20"/>
              </w:rPr>
              <w:t>
</w:t>
            </w:r>
            <w:r>
              <w:rPr>
                <w:rFonts w:ascii="Times New Roman"/>
                <w:b/>
                <w:i w:val="false"/>
                <w:color w:val="000000"/>
                <w:sz w:val="20"/>
              </w:rPr>
              <w:t>Размер</w:t>
            </w:r>
          </w:p>
          <w:bookmarkEnd w:id="662"/>
          <w:p>
            <w:pPr>
              <w:spacing w:after="20"/>
              <w:ind w:left="20"/>
              <w:jc w:val="both"/>
            </w:pPr>
            <w:r>
              <w:rPr>
                <w:rFonts w:ascii="Times New Roman"/>
                <w:b w:val="false"/>
                <w:i w:val="false"/>
                <w:color w:val="000000"/>
                <w:sz w:val="20"/>
              </w:rPr>
              <w:t>
</w:t>
            </w:r>
            <w:r>
              <w:rPr>
                <w:rFonts w:ascii="Times New Roman"/>
                <w:b/>
                <w:i w:val="false"/>
                <w:color w:val="000000"/>
                <w:sz w:val="20"/>
              </w:rPr>
              <w:t>выплат,</w:t>
            </w:r>
            <w:r>
              <w:rPr>
                <w:rFonts w:ascii="Times New Roman"/>
                <w:b w:val="false"/>
                <w:i w:val="false"/>
                <w:color w:val="000000"/>
                <w:sz w:val="20"/>
              </w:rPr>
              <w:t xml:space="preserve"> </w:t>
            </w:r>
            <w:r>
              <w:rPr>
                <w:rFonts w:ascii="Times New Roman"/>
                <w:b/>
                <w:i w:val="false"/>
                <w:color w:val="000000"/>
                <w:sz w:val="20"/>
              </w:rPr>
              <w:t>тенге/тонну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w:t>
            </w:r>
            <w:r>
              <w:rPr>
                <w:rFonts w:ascii="Times New Roman"/>
                <w:b w:val="false"/>
                <w:i w:val="false"/>
                <w:color w:val="000000"/>
                <w:sz w:val="20"/>
              </w:rPr>
              <w:t xml:space="preserve"> </w:t>
            </w:r>
            <w:r>
              <w:rPr>
                <w:rFonts w:ascii="Times New Roman"/>
                <w:b/>
                <w:i w:val="false"/>
                <w:color w:val="000000"/>
                <w:sz w:val="20"/>
              </w:rPr>
              <w:t>выплат,</w:t>
            </w:r>
            <w:r>
              <w:rPr>
                <w:rFonts w:ascii="Times New Roman"/>
                <w:b w:val="false"/>
                <w:i w:val="false"/>
                <w:color w:val="000000"/>
                <w:sz w:val="20"/>
              </w:rPr>
              <w:t xml:space="preserve"> </w:t>
            </w:r>
            <w:r>
              <w:rPr>
                <w:rFonts w:ascii="Times New Roman"/>
                <w:b/>
                <w:i w:val="false"/>
                <w:color w:val="000000"/>
                <w:sz w:val="20"/>
              </w:rPr>
              <w:t>тенге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 отходов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отходов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продукция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Реализованная готовая продукция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принятые вне информационной системы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Переработанные отходы, принятые вне информационной системы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месяц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полезных компонентов и сопутствующих отходов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тонн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переданных и (или) реализованных,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663"/>
          <w:p>
            <w:pPr>
              <w:spacing w:after="20"/>
              <w:ind w:left="20"/>
              <w:jc w:val="both"/>
            </w:pPr>
            <w:r>
              <w:rPr>
                <w:rFonts w:ascii="Times New Roman"/>
                <w:b w:val="false"/>
                <w:i w:val="false"/>
                <w:color w:val="000000"/>
                <w:sz w:val="20"/>
              </w:rPr>
              <w:t>
Наименование компании</w:t>
            </w:r>
          </w:p>
          <w:bookmarkEnd w:id="663"/>
          <w:p>
            <w:pPr>
              <w:spacing w:after="20"/>
              <w:ind w:left="20"/>
              <w:jc w:val="both"/>
            </w:pPr>
            <w:r>
              <w:rPr>
                <w:rFonts w:ascii="Times New Roman"/>
                <w:b w:val="false"/>
                <w:i w:val="false"/>
                <w:color w:val="000000"/>
                <w:sz w:val="20"/>
              </w:rPr>
              <w:t>
Реализовано/передано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Полезные компоненты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Сопутствующие отходы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месяц</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9" w:id="664"/>
    <w:p>
      <w:pPr>
        <w:spacing w:after="0"/>
        <w:ind w:left="0"/>
        <w:jc w:val="both"/>
      </w:pPr>
      <w:r>
        <w:rPr>
          <w:rFonts w:ascii="Times New Roman"/>
          <w:b w:val="false"/>
          <w:i w:val="false"/>
          <w:color w:val="000000"/>
          <w:sz w:val="28"/>
        </w:rPr>
        <w:t>
      Подтверждаю, что соответствую нормам, установленным пунктом 55 Правил направления денег Оператором расширенных обязательств производителей (импортеров), поступивших на его банковский счет от производителей и импортеров, на организацию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путем выплат.</w:t>
      </w:r>
    </w:p>
    <w:bookmarkEnd w:id="664"/>
    <w:bookmarkStart w:name="z680" w:id="665"/>
    <w:p>
      <w:pPr>
        <w:spacing w:after="0"/>
        <w:ind w:left="0"/>
        <w:jc w:val="both"/>
      </w:pPr>
      <w:r>
        <w:rPr>
          <w:rFonts w:ascii="Times New Roman"/>
          <w:b w:val="false"/>
          <w:i w:val="false"/>
          <w:color w:val="000000"/>
          <w:sz w:val="28"/>
        </w:rPr>
        <w:t>
      Руководитель/уполномоченное лицо</w:t>
      </w:r>
    </w:p>
    <w:bookmarkEnd w:id="665"/>
    <w:bookmarkStart w:name="z681" w:id="666"/>
    <w:p>
      <w:pPr>
        <w:spacing w:after="0"/>
        <w:ind w:left="0"/>
        <w:jc w:val="both"/>
      </w:pPr>
      <w:r>
        <w:rPr>
          <w:rFonts w:ascii="Times New Roman"/>
          <w:b w:val="false"/>
          <w:i w:val="false"/>
          <w:color w:val="000000"/>
          <w:sz w:val="28"/>
        </w:rPr>
        <w:t>
      ____________________________________________________________________</w:t>
      </w:r>
    </w:p>
    <w:bookmarkEnd w:id="666"/>
    <w:bookmarkStart w:name="z682" w:id="667"/>
    <w:p>
      <w:pPr>
        <w:spacing w:after="0"/>
        <w:ind w:left="0"/>
        <w:jc w:val="both"/>
      </w:pPr>
      <w:r>
        <w:rPr>
          <w:rFonts w:ascii="Times New Roman"/>
          <w:b w:val="false"/>
          <w:i w:val="false"/>
          <w:color w:val="000000"/>
          <w:sz w:val="28"/>
        </w:rPr>
        <w:t>
             (подпись)       (расшифровка подписи, должность)</w:t>
      </w:r>
    </w:p>
    <w:bookmarkEnd w:id="667"/>
    <w:bookmarkStart w:name="z683" w:id="668"/>
    <w:p>
      <w:pPr>
        <w:spacing w:after="0"/>
        <w:ind w:left="0"/>
        <w:jc w:val="both"/>
      </w:pPr>
      <w:r>
        <w:rPr>
          <w:rFonts w:ascii="Times New Roman"/>
          <w:b w:val="false"/>
          <w:i w:val="false"/>
          <w:color w:val="000000"/>
          <w:sz w:val="28"/>
        </w:rPr>
        <w:t xml:space="preserve">
      Отчет принял </w:t>
      </w:r>
    </w:p>
    <w:bookmarkEnd w:id="668"/>
    <w:bookmarkStart w:name="z684" w:id="669"/>
    <w:p>
      <w:pPr>
        <w:spacing w:after="0"/>
        <w:ind w:left="0"/>
        <w:jc w:val="both"/>
      </w:pPr>
      <w:r>
        <w:rPr>
          <w:rFonts w:ascii="Times New Roman"/>
          <w:b w:val="false"/>
          <w:i w:val="false"/>
          <w:color w:val="000000"/>
          <w:sz w:val="28"/>
        </w:rPr>
        <w:t>
      __________________________________________"__"______________20__ года</w:t>
      </w:r>
    </w:p>
    <w:bookmarkEnd w:id="669"/>
    <w:bookmarkStart w:name="z685" w:id="670"/>
    <w:p>
      <w:pPr>
        <w:spacing w:after="0"/>
        <w:ind w:left="0"/>
        <w:jc w:val="both"/>
      </w:pPr>
      <w:r>
        <w:rPr>
          <w:rFonts w:ascii="Times New Roman"/>
          <w:b w:val="false"/>
          <w:i w:val="false"/>
          <w:color w:val="000000"/>
          <w:sz w:val="28"/>
        </w:rPr>
        <w:t>
             (должность)       (подпись)       (расшифровка подписи)</w:t>
      </w:r>
    </w:p>
    <w:bookmarkEnd w:id="6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направления денег</w:t>
            </w:r>
            <w:r>
              <w:br/>
            </w:r>
            <w:r>
              <w:rPr>
                <w:rFonts w:ascii="Times New Roman"/>
                <w:b w:val="false"/>
                <w:i w:val="false"/>
                <w:color w:val="000000"/>
                <w:sz w:val="20"/>
              </w:rPr>
              <w:t>Оператором расширенных</w:t>
            </w:r>
            <w:r>
              <w:br/>
            </w:r>
            <w:r>
              <w:rPr>
                <w:rFonts w:ascii="Times New Roman"/>
                <w:b w:val="false"/>
                <w:i w:val="false"/>
                <w:color w:val="000000"/>
                <w:sz w:val="20"/>
              </w:rPr>
              <w:t>обязательств производителей</w:t>
            </w:r>
            <w:r>
              <w:br/>
            </w:r>
            <w:r>
              <w:rPr>
                <w:rFonts w:ascii="Times New Roman"/>
                <w:b w:val="false"/>
                <w:i w:val="false"/>
                <w:color w:val="000000"/>
                <w:sz w:val="20"/>
              </w:rPr>
              <w:t>(импортеров) поступивших</w:t>
            </w:r>
            <w:r>
              <w:br/>
            </w:r>
            <w:r>
              <w:rPr>
                <w:rFonts w:ascii="Times New Roman"/>
                <w:b w:val="false"/>
                <w:i w:val="false"/>
                <w:color w:val="000000"/>
                <w:sz w:val="20"/>
              </w:rPr>
              <w:t>на его банковский счет от</w:t>
            </w:r>
            <w:r>
              <w:br/>
            </w:r>
            <w:r>
              <w:rPr>
                <w:rFonts w:ascii="Times New Roman"/>
                <w:b w:val="false"/>
                <w:i w:val="false"/>
                <w:color w:val="000000"/>
                <w:sz w:val="20"/>
              </w:rPr>
              <w:t>производителей и импортеров</w:t>
            </w:r>
            <w:r>
              <w:br/>
            </w:r>
            <w:r>
              <w:rPr>
                <w:rFonts w:ascii="Times New Roman"/>
                <w:b w:val="false"/>
                <w:i w:val="false"/>
                <w:color w:val="000000"/>
                <w:sz w:val="20"/>
              </w:rPr>
              <w:t>на организацию сбора,</w:t>
            </w:r>
            <w:r>
              <w:br/>
            </w:r>
            <w:r>
              <w:rPr>
                <w:rFonts w:ascii="Times New Roman"/>
                <w:b w:val="false"/>
                <w:i w:val="false"/>
                <w:color w:val="000000"/>
                <w:sz w:val="20"/>
              </w:rPr>
              <w:t>транспортировки, подготовки к</w:t>
            </w:r>
            <w:r>
              <w:br/>
            </w:r>
            <w:r>
              <w:rPr>
                <w:rFonts w:ascii="Times New Roman"/>
                <w:b w:val="false"/>
                <w:i w:val="false"/>
                <w:color w:val="000000"/>
                <w:sz w:val="20"/>
              </w:rPr>
              <w:t>повторному использованию,</w:t>
            </w:r>
            <w:r>
              <w:br/>
            </w:r>
            <w:r>
              <w:rPr>
                <w:rFonts w:ascii="Times New Roman"/>
                <w:b w:val="false"/>
                <w:i w:val="false"/>
                <w:color w:val="000000"/>
                <w:sz w:val="20"/>
              </w:rPr>
              <w:t>сортировки, обработки,</w:t>
            </w:r>
            <w:r>
              <w:br/>
            </w:r>
            <w:r>
              <w:rPr>
                <w:rFonts w:ascii="Times New Roman"/>
                <w:b w:val="false"/>
                <w:i w:val="false"/>
                <w:color w:val="000000"/>
                <w:sz w:val="20"/>
              </w:rPr>
              <w:t>переработки, обезвреживания и</w:t>
            </w:r>
            <w:r>
              <w:br/>
            </w:r>
            <w:r>
              <w:rPr>
                <w:rFonts w:ascii="Times New Roman"/>
                <w:b w:val="false"/>
                <w:i w:val="false"/>
                <w:color w:val="000000"/>
                <w:sz w:val="20"/>
              </w:rPr>
              <w:t>(или) утилизации отходов,</w:t>
            </w:r>
            <w:r>
              <w:br/>
            </w:r>
            <w:r>
              <w:rPr>
                <w:rFonts w:ascii="Times New Roman"/>
                <w:b w:val="false"/>
                <w:i w:val="false"/>
                <w:color w:val="000000"/>
                <w:sz w:val="20"/>
              </w:rPr>
              <w:t>образующихся после утраты</w:t>
            </w:r>
            <w:r>
              <w:br/>
            </w:r>
            <w:r>
              <w:rPr>
                <w:rFonts w:ascii="Times New Roman"/>
                <w:b w:val="false"/>
                <w:i w:val="false"/>
                <w:color w:val="000000"/>
                <w:sz w:val="20"/>
              </w:rPr>
              <w:t>потребительских свойств</w:t>
            </w:r>
            <w:r>
              <w:br/>
            </w:r>
            <w:r>
              <w:rPr>
                <w:rFonts w:ascii="Times New Roman"/>
                <w:b w:val="false"/>
                <w:i w:val="false"/>
                <w:color w:val="000000"/>
                <w:sz w:val="20"/>
              </w:rPr>
              <w:t>продукции (товаров), на</w:t>
            </w:r>
            <w:r>
              <w:br/>
            </w:r>
            <w:r>
              <w:rPr>
                <w:rFonts w:ascii="Times New Roman"/>
                <w:b w:val="false"/>
                <w:i w:val="false"/>
                <w:color w:val="000000"/>
                <w:sz w:val="20"/>
              </w:rPr>
              <w:t>которую (которые) распространяются</w:t>
            </w:r>
            <w:r>
              <w:br/>
            </w:r>
            <w:r>
              <w:rPr>
                <w:rFonts w:ascii="Times New Roman"/>
                <w:b w:val="false"/>
                <w:i w:val="false"/>
                <w:color w:val="000000"/>
                <w:sz w:val="20"/>
              </w:rPr>
              <w:t xml:space="preserve"> расширенные обязательства</w:t>
            </w:r>
            <w:r>
              <w:br/>
            </w:r>
            <w:r>
              <w:rPr>
                <w:rFonts w:ascii="Times New Roman"/>
                <w:b w:val="false"/>
                <w:i w:val="false"/>
                <w:color w:val="000000"/>
                <w:sz w:val="20"/>
              </w:rPr>
              <w:t>производителей (импортеров)</w:t>
            </w:r>
            <w:r>
              <w:br/>
            </w:r>
            <w:r>
              <w:rPr>
                <w:rFonts w:ascii="Times New Roman"/>
                <w:b w:val="false"/>
                <w:i w:val="false"/>
                <w:color w:val="000000"/>
                <w:sz w:val="20"/>
              </w:rPr>
              <w:t>путем выплат</w:t>
            </w:r>
          </w:p>
        </w:tc>
      </w:tr>
    </w:tbl>
    <w:bookmarkStart w:name="z687" w:id="671"/>
    <w:p>
      <w:pPr>
        <w:spacing w:after="0"/>
        <w:ind w:left="0"/>
        <w:jc w:val="both"/>
      </w:pPr>
      <w:r>
        <w:rPr>
          <w:rFonts w:ascii="Times New Roman"/>
          <w:b w:val="false"/>
          <w:i w:val="false"/>
          <w:color w:val="000000"/>
          <w:sz w:val="28"/>
        </w:rPr>
        <w:t>
      Форма</w:t>
      </w:r>
    </w:p>
    <w:bookmarkEnd w:id="671"/>
    <w:bookmarkStart w:name="z688" w:id="672"/>
    <w:p>
      <w:pPr>
        <w:spacing w:after="0"/>
        <w:ind w:left="0"/>
        <w:jc w:val="left"/>
      </w:pPr>
      <w:r>
        <w:rPr>
          <w:rFonts w:ascii="Times New Roman"/>
          <w:b/>
          <w:i w:val="false"/>
          <w:color w:val="000000"/>
        </w:rPr>
        <w:t xml:space="preserve"> ОТЧЕТ об осуществлении деятельности по сбору, сортировке, обработке и транспортировке, подготовке к повторному использованию, переработке, обезвреживанию и (или) утилизации отходов по полному циклу</w:t>
      </w:r>
    </w:p>
    <w:bookmarkEnd w:id="672"/>
    <w:bookmarkStart w:name="z689" w:id="673"/>
    <w:p>
      <w:pPr>
        <w:spacing w:after="0"/>
        <w:ind w:left="0"/>
        <w:jc w:val="both"/>
      </w:pPr>
      <w:r>
        <w:rPr>
          <w:rFonts w:ascii="Times New Roman"/>
          <w:b w:val="false"/>
          <w:i w:val="false"/>
          <w:color w:val="000000"/>
          <w:sz w:val="28"/>
        </w:rPr>
        <w:t>
      Наименование получателя выплат ____________________</w:t>
      </w:r>
    </w:p>
    <w:bookmarkEnd w:id="673"/>
    <w:bookmarkStart w:name="z690" w:id="674"/>
    <w:p>
      <w:pPr>
        <w:spacing w:after="0"/>
        <w:ind w:left="0"/>
        <w:jc w:val="both"/>
      </w:pPr>
      <w:r>
        <w:rPr>
          <w:rFonts w:ascii="Times New Roman"/>
          <w:b w:val="false"/>
          <w:i w:val="false"/>
          <w:color w:val="000000"/>
          <w:sz w:val="28"/>
        </w:rPr>
        <w:t>
      Бизнес-идентификационный номер / индивидуальный идентификационный номер</w:t>
      </w:r>
    </w:p>
    <w:bookmarkEnd w:id="674"/>
    <w:bookmarkStart w:name="z691" w:id="675"/>
    <w:p>
      <w:pPr>
        <w:spacing w:after="0"/>
        <w:ind w:left="0"/>
        <w:jc w:val="both"/>
      </w:pPr>
      <w:r>
        <w:rPr>
          <w:rFonts w:ascii="Times New Roman"/>
          <w:b w:val="false"/>
          <w:i w:val="false"/>
          <w:color w:val="000000"/>
          <w:sz w:val="28"/>
        </w:rPr>
        <w:t>
       __________________________________</w:t>
      </w:r>
    </w:p>
    <w:bookmarkEnd w:id="675"/>
    <w:bookmarkStart w:name="z692" w:id="676"/>
    <w:p>
      <w:pPr>
        <w:spacing w:after="0"/>
        <w:ind w:left="0"/>
        <w:jc w:val="both"/>
      </w:pPr>
      <w:r>
        <w:rPr>
          <w:rFonts w:ascii="Times New Roman"/>
          <w:b w:val="false"/>
          <w:i w:val="false"/>
          <w:color w:val="000000"/>
          <w:sz w:val="28"/>
        </w:rPr>
        <w:t>
      Банковские реквизиты ________________________________</w:t>
      </w:r>
    </w:p>
    <w:bookmarkEnd w:id="676"/>
    <w:bookmarkStart w:name="z693" w:id="677"/>
    <w:p>
      <w:pPr>
        <w:spacing w:after="0"/>
        <w:ind w:left="0"/>
        <w:jc w:val="both"/>
      </w:pPr>
      <w:r>
        <w:rPr>
          <w:rFonts w:ascii="Times New Roman"/>
          <w:b w:val="false"/>
          <w:i w:val="false"/>
          <w:color w:val="000000"/>
          <w:sz w:val="28"/>
        </w:rPr>
        <w:t xml:space="preserve">
      ______________________________________ </w:t>
      </w:r>
    </w:p>
    <w:bookmarkEnd w:id="6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w:t>
            </w:r>
            <w:r>
              <w:rPr>
                <w:rFonts w:ascii="Times New Roman"/>
                <w:b w:val="false"/>
                <w:i w:val="false"/>
                <w:color w:val="000000"/>
                <w:sz w:val="20"/>
              </w:rPr>
              <w:t xml:space="preserve"> </w:t>
            </w:r>
            <w:r>
              <w:rPr>
                <w:rFonts w:ascii="Times New Roman"/>
                <w:b/>
                <w:i w:val="false"/>
                <w:color w:val="000000"/>
                <w:sz w:val="20"/>
              </w:rPr>
              <w:t>отходов/готовой</w:t>
            </w:r>
            <w:r>
              <w:rPr>
                <w:rFonts w:ascii="Times New Roman"/>
                <w:b w:val="false"/>
                <w:i w:val="false"/>
                <w:color w:val="000000"/>
                <w:sz w:val="20"/>
              </w:rPr>
              <w:t xml:space="preserve"> </w:t>
            </w:r>
            <w:r>
              <w:rPr>
                <w:rFonts w:ascii="Times New Roman"/>
                <w:b/>
                <w:i w:val="false"/>
                <w:color w:val="000000"/>
                <w:sz w:val="20"/>
              </w:rPr>
              <w:t>продукции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Отчетный</w:t>
            </w:r>
            <w:r>
              <w:rPr>
                <w:rFonts w:ascii="Times New Roman"/>
                <w:b w:val="false"/>
                <w:i w:val="false"/>
                <w:color w:val="000000"/>
                <w:sz w:val="20"/>
              </w:rPr>
              <w:t xml:space="preserve"> </w:t>
            </w:r>
            <w:r>
              <w:rPr>
                <w:rFonts w:ascii="Times New Roman"/>
                <w:b/>
                <w:i w:val="false"/>
                <w:color w:val="000000"/>
                <w:sz w:val="20"/>
              </w:rPr>
              <w:t>период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Масса,</w:t>
            </w:r>
            <w:r>
              <w:rPr>
                <w:rFonts w:ascii="Times New Roman"/>
                <w:b w:val="false"/>
                <w:i w:val="false"/>
                <w:color w:val="000000"/>
                <w:sz w:val="20"/>
              </w:rPr>
              <w:t xml:space="preserve"> </w:t>
            </w:r>
            <w:r>
              <w:rPr>
                <w:rFonts w:ascii="Times New Roman"/>
                <w:b/>
                <w:i w:val="false"/>
                <w:color w:val="000000"/>
                <w:sz w:val="20"/>
              </w:rPr>
              <w:t>(тонна)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678"/>
          <w:p>
            <w:pPr>
              <w:spacing w:after="20"/>
              <w:ind w:left="20"/>
              <w:jc w:val="both"/>
            </w:pPr>
            <w:r>
              <w:rPr>
                <w:rFonts w:ascii="Times New Roman"/>
                <w:b w:val="false"/>
                <w:i w:val="false"/>
                <w:color w:val="000000"/>
                <w:sz w:val="20"/>
              </w:rPr>
              <w:t>
</w:t>
            </w:r>
            <w:r>
              <w:rPr>
                <w:rFonts w:ascii="Times New Roman"/>
                <w:b/>
                <w:i w:val="false"/>
                <w:color w:val="000000"/>
                <w:sz w:val="20"/>
              </w:rPr>
              <w:t>Размер</w:t>
            </w:r>
          </w:p>
          <w:bookmarkEnd w:id="678"/>
          <w:p>
            <w:pPr>
              <w:spacing w:after="20"/>
              <w:ind w:left="20"/>
              <w:jc w:val="both"/>
            </w:pPr>
            <w:r>
              <w:rPr>
                <w:rFonts w:ascii="Times New Roman"/>
                <w:b w:val="false"/>
                <w:i w:val="false"/>
                <w:color w:val="000000"/>
                <w:sz w:val="20"/>
              </w:rPr>
              <w:t>
</w:t>
            </w:r>
            <w:r>
              <w:rPr>
                <w:rFonts w:ascii="Times New Roman"/>
                <w:b/>
                <w:i w:val="false"/>
                <w:color w:val="000000"/>
                <w:sz w:val="20"/>
              </w:rPr>
              <w:t>выплат,</w:t>
            </w:r>
            <w:r>
              <w:rPr>
                <w:rFonts w:ascii="Times New Roman"/>
                <w:b w:val="false"/>
                <w:i w:val="false"/>
                <w:color w:val="000000"/>
                <w:sz w:val="20"/>
              </w:rPr>
              <w:t xml:space="preserve"> </w:t>
            </w:r>
            <w:r>
              <w:rPr>
                <w:rFonts w:ascii="Times New Roman"/>
                <w:b/>
                <w:i w:val="false"/>
                <w:color w:val="000000"/>
                <w:sz w:val="20"/>
              </w:rPr>
              <w:t>тенге/тонну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w:t>
            </w:r>
            <w:r>
              <w:rPr>
                <w:rFonts w:ascii="Times New Roman"/>
                <w:b w:val="false"/>
                <w:i w:val="false"/>
                <w:color w:val="000000"/>
                <w:sz w:val="20"/>
              </w:rPr>
              <w:t xml:space="preserve"> </w:t>
            </w:r>
            <w:r>
              <w:rPr>
                <w:rFonts w:ascii="Times New Roman"/>
                <w:b/>
                <w:i w:val="false"/>
                <w:color w:val="000000"/>
                <w:sz w:val="20"/>
              </w:rPr>
              <w:t>выплат,</w:t>
            </w:r>
            <w:r>
              <w:rPr>
                <w:rFonts w:ascii="Times New Roman"/>
                <w:b w:val="false"/>
                <w:i w:val="false"/>
                <w:color w:val="000000"/>
                <w:sz w:val="20"/>
              </w:rPr>
              <w:t xml:space="preserve"> </w:t>
            </w:r>
            <w:r>
              <w:rPr>
                <w:rFonts w:ascii="Times New Roman"/>
                <w:b/>
                <w:i w:val="false"/>
                <w:color w:val="000000"/>
                <w:sz w:val="20"/>
              </w:rPr>
              <w:t>тенге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 отходов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отходов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продукция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Реализованная готовая продукция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принятые вне информационной системы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Переработанные отходы, принятые вне информационной системы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полезных компонентов и сопутствующих отходов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тонн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переданных и (или) реализованных,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679"/>
          <w:p>
            <w:pPr>
              <w:spacing w:after="20"/>
              <w:ind w:left="20"/>
              <w:jc w:val="both"/>
            </w:pPr>
            <w:r>
              <w:rPr>
                <w:rFonts w:ascii="Times New Roman"/>
                <w:b w:val="false"/>
                <w:i w:val="false"/>
                <w:color w:val="000000"/>
                <w:sz w:val="20"/>
              </w:rPr>
              <w:t>
Наименование компании</w:t>
            </w:r>
          </w:p>
          <w:bookmarkEnd w:id="679"/>
          <w:p>
            <w:pPr>
              <w:spacing w:after="20"/>
              <w:ind w:left="20"/>
              <w:jc w:val="both"/>
            </w:pPr>
            <w:r>
              <w:rPr>
                <w:rFonts w:ascii="Times New Roman"/>
                <w:b w:val="false"/>
                <w:i w:val="false"/>
                <w:color w:val="000000"/>
                <w:sz w:val="20"/>
              </w:rPr>
              <w:t>
Реализовано/передано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Полезные компоненты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Сопутствующие отходы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квартал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6" w:id="680"/>
    <w:p>
      <w:pPr>
        <w:spacing w:after="0"/>
        <w:ind w:left="0"/>
        <w:jc w:val="both"/>
      </w:pPr>
      <w:r>
        <w:rPr>
          <w:rFonts w:ascii="Times New Roman"/>
          <w:b w:val="false"/>
          <w:i w:val="false"/>
          <w:color w:val="000000"/>
          <w:sz w:val="28"/>
        </w:rPr>
        <w:t xml:space="preserve">
      Подтверждаю, что: </w:t>
      </w:r>
    </w:p>
    <w:bookmarkEnd w:id="680"/>
    <w:bookmarkStart w:name="z697" w:id="681"/>
    <w:p>
      <w:pPr>
        <w:spacing w:after="0"/>
        <w:ind w:left="0"/>
        <w:jc w:val="both"/>
      </w:pPr>
      <w:r>
        <w:rPr>
          <w:rFonts w:ascii="Times New Roman"/>
          <w:b w:val="false"/>
          <w:i w:val="false"/>
          <w:color w:val="000000"/>
          <w:sz w:val="28"/>
        </w:rPr>
        <w:t xml:space="preserve">
      1)соответствовал и соответствую нормам, установленным пунктом 88 Правил направления денег Оператором расширенных обязательств производителей (импортеров), поступивших на его банковский счет от производителей и импортеров, на организацию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путем выплат; </w:t>
      </w:r>
    </w:p>
    <w:bookmarkEnd w:id="681"/>
    <w:bookmarkStart w:name="z698" w:id="682"/>
    <w:p>
      <w:pPr>
        <w:spacing w:after="0"/>
        <w:ind w:left="0"/>
        <w:jc w:val="both"/>
      </w:pPr>
      <w:r>
        <w:rPr>
          <w:rFonts w:ascii="Times New Roman"/>
          <w:b w:val="false"/>
          <w:i w:val="false"/>
          <w:color w:val="000000"/>
          <w:sz w:val="28"/>
        </w:rPr>
        <w:t xml:space="preserve">
      2)не осуществляю сбор, транспортировку, сортировку, обработку и захоронение твердых бытовых отходов на полигонах, в рамках централизованной системы сбора твердых бытовых отходов, в соответствии с требованиями </w:t>
      </w:r>
      <w:r>
        <w:rPr>
          <w:rFonts w:ascii="Times New Roman"/>
          <w:b w:val="false"/>
          <w:i w:val="false"/>
          <w:color w:val="000000"/>
          <w:sz w:val="28"/>
        </w:rPr>
        <w:t>Экологического кодекса</w:t>
      </w:r>
      <w:r>
        <w:rPr>
          <w:rFonts w:ascii="Times New Roman"/>
          <w:b w:val="false"/>
          <w:i w:val="false"/>
          <w:color w:val="000000"/>
          <w:sz w:val="28"/>
        </w:rPr>
        <w:t xml:space="preserve"> и </w:t>
      </w:r>
      <w:r>
        <w:rPr>
          <w:rFonts w:ascii="Times New Roman"/>
          <w:b w:val="false"/>
          <w:i w:val="false"/>
          <w:color w:val="000000"/>
          <w:sz w:val="28"/>
        </w:rPr>
        <w:t>Приказом</w:t>
      </w:r>
      <w:r>
        <w:rPr>
          <w:rFonts w:ascii="Times New Roman"/>
          <w:b w:val="false"/>
          <w:i w:val="false"/>
          <w:color w:val="000000"/>
          <w:sz w:val="28"/>
        </w:rPr>
        <w:t xml:space="preserve"> № 508.</w:t>
      </w:r>
    </w:p>
    <w:bookmarkEnd w:id="682"/>
    <w:bookmarkStart w:name="z699" w:id="683"/>
    <w:p>
      <w:pPr>
        <w:spacing w:after="0"/>
        <w:ind w:left="0"/>
        <w:jc w:val="both"/>
      </w:pPr>
      <w:r>
        <w:rPr>
          <w:rFonts w:ascii="Times New Roman"/>
          <w:b w:val="false"/>
          <w:i w:val="false"/>
          <w:color w:val="000000"/>
          <w:sz w:val="28"/>
        </w:rPr>
        <w:t xml:space="preserve">
      Руководитель/уполномоченное лицо </w:t>
      </w:r>
    </w:p>
    <w:bookmarkEnd w:id="683"/>
    <w:bookmarkStart w:name="z700" w:id="684"/>
    <w:p>
      <w:pPr>
        <w:spacing w:after="0"/>
        <w:ind w:left="0"/>
        <w:jc w:val="both"/>
      </w:pPr>
      <w:r>
        <w:rPr>
          <w:rFonts w:ascii="Times New Roman"/>
          <w:b w:val="false"/>
          <w:i w:val="false"/>
          <w:color w:val="000000"/>
          <w:sz w:val="28"/>
        </w:rPr>
        <w:t>
      ____________________________________________________</w:t>
      </w:r>
    </w:p>
    <w:bookmarkEnd w:id="684"/>
    <w:bookmarkStart w:name="z701" w:id="685"/>
    <w:p>
      <w:pPr>
        <w:spacing w:after="0"/>
        <w:ind w:left="0"/>
        <w:jc w:val="both"/>
      </w:pPr>
      <w:r>
        <w:rPr>
          <w:rFonts w:ascii="Times New Roman"/>
          <w:b w:val="false"/>
          <w:i w:val="false"/>
          <w:color w:val="000000"/>
          <w:sz w:val="28"/>
        </w:rPr>
        <w:t>
        (подпись)       (расшифровка подписи, должность)</w:t>
      </w:r>
    </w:p>
    <w:bookmarkEnd w:id="685"/>
    <w:bookmarkStart w:name="z702" w:id="686"/>
    <w:p>
      <w:pPr>
        <w:spacing w:after="0"/>
        <w:ind w:left="0"/>
        <w:jc w:val="both"/>
      </w:pPr>
      <w:r>
        <w:rPr>
          <w:rFonts w:ascii="Times New Roman"/>
          <w:b w:val="false"/>
          <w:i w:val="false"/>
          <w:color w:val="000000"/>
          <w:sz w:val="28"/>
        </w:rPr>
        <w:t xml:space="preserve">
      Отчет принял </w:t>
      </w:r>
    </w:p>
    <w:bookmarkEnd w:id="686"/>
    <w:bookmarkStart w:name="z703" w:id="687"/>
    <w:p>
      <w:pPr>
        <w:spacing w:after="0"/>
        <w:ind w:left="0"/>
        <w:jc w:val="both"/>
      </w:pPr>
      <w:r>
        <w:rPr>
          <w:rFonts w:ascii="Times New Roman"/>
          <w:b w:val="false"/>
          <w:i w:val="false"/>
          <w:color w:val="000000"/>
          <w:sz w:val="28"/>
        </w:rPr>
        <w:t>
      __________________________________________"__"______________20__ года</w:t>
      </w:r>
    </w:p>
    <w:bookmarkEnd w:id="687"/>
    <w:bookmarkStart w:name="z704" w:id="688"/>
    <w:p>
      <w:pPr>
        <w:spacing w:after="0"/>
        <w:ind w:left="0"/>
        <w:jc w:val="both"/>
      </w:pPr>
      <w:r>
        <w:rPr>
          <w:rFonts w:ascii="Times New Roman"/>
          <w:b w:val="false"/>
          <w:i w:val="false"/>
          <w:color w:val="000000"/>
          <w:sz w:val="28"/>
        </w:rPr>
        <w:t>
       (должность) (подпись) (расшифровка подписи)</w:t>
      </w:r>
    </w:p>
    <w:bookmarkEnd w:id="6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направления денег</w:t>
            </w:r>
            <w:r>
              <w:br/>
            </w:r>
            <w:r>
              <w:rPr>
                <w:rFonts w:ascii="Times New Roman"/>
                <w:b w:val="false"/>
                <w:i w:val="false"/>
                <w:color w:val="000000"/>
                <w:sz w:val="20"/>
              </w:rPr>
              <w:t>Оператором расширенных</w:t>
            </w:r>
            <w:r>
              <w:br/>
            </w:r>
            <w:r>
              <w:rPr>
                <w:rFonts w:ascii="Times New Roman"/>
                <w:b w:val="false"/>
                <w:i w:val="false"/>
                <w:color w:val="000000"/>
                <w:sz w:val="20"/>
              </w:rPr>
              <w:t>обязательств производителей</w:t>
            </w:r>
            <w:r>
              <w:br/>
            </w:r>
            <w:r>
              <w:rPr>
                <w:rFonts w:ascii="Times New Roman"/>
                <w:b w:val="false"/>
                <w:i w:val="false"/>
                <w:color w:val="000000"/>
                <w:sz w:val="20"/>
              </w:rPr>
              <w:t>(импортеров) поступивших</w:t>
            </w:r>
            <w:r>
              <w:br/>
            </w:r>
            <w:r>
              <w:rPr>
                <w:rFonts w:ascii="Times New Roman"/>
                <w:b w:val="false"/>
                <w:i w:val="false"/>
                <w:color w:val="000000"/>
                <w:sz w:val="20"/>
              </w:rPr>
              <w:t>на его банковский счет от</w:t>
            </w:r>
            <w:r>
              <w:br/>
            </w:r>
            <w:r>
              <w:rPr>
                <w:rFonts w:ascii="Times New Roman"/>
                <w:b w:val="false"/>
                <w:i w:val="false"/>
                <w:color w:val="000000"/>
                <w:sz w:val="20"/>
              </w:rPr>
              <w:t>производителей и импортеров</w:t>
            </w:r>
            <w:r>
              <w:br/>
            </w:r>
            <w:r>
              <w:rPr>
                <w:rFonts w:ascii="Times New Roman"/>
                <w:b w:val="false"/>
                <w:i w:val="false"/>
                <w:color w:val="000000"/>
                <w:sz w:val="20"/>
              </w:rPr>
              <w:t>на организацию сбора,</w:t>
            </w:r>
            <w:r>
              <w:br/>
            </w:r>
            <w:r>
              <w:rPr>
                <w:rFonts w:ascii="Times New Roman"/>
                <w:b w:val="false"/>
                <w:i w:val="false"/>
                <w:color w:val="000000"/>
                <w:sz w:val="20"/>
              </w:rPr>
              <w:t>транспортировки, подготовки к</w:t>
            </w:r>
            <w:r>
              <w:br/>
            </w:r>
            <w:r>
              <w:rPr>
                <w:rFonts w:ascii="Times New Roman"/>
                <w:b w:val="false"/>
                <w:i w:val="false"/>
                <w:color w:val="000000"/>
                <w:sz w:val="20"/>
              </w:rPr>
              <w:t>повторному использованию,</w:t>
            </w:r>
            <w:r>
              <w:br/>
            </w:r>
            <w:r>
              <w:rPr>
                <w:rFonts w:ascii="Times New Roman"/>
                <w:b w:val="false"/>
                <w:i w:val="false"/>
                <w:color w:val="000000"/>
                <w:sz w:val="20"/>
              </w:rPr>
              <w:t>сортировки, обработки,</w:t>
            </w:r>
            <w:r>
              <w:br/>
            </w:r>
            <w:r>
              <w:rPr>
                <w:rFonts w:ascii="Times New Roman"/>
                <w:b w:val="false"/>
                <w:i w:val="false"/>
                <w:color w:val="000000"/>
                <w:sz w:val="20"/>
              </w:rPr>
              <w:t>переработки, обезвреживания и</w:t>
            </w:r>
            <w:r>
              <w:br/>
            </w:r>
            <w:r>
              <w:rPr>
                <w:rFonts w:ascii="Times New Roman"/>
                <w:b w:val="false"/>
                <w:i w:val="false"/>
                <w:color w:val="000000"/>
                <w:sz w:val="20"/>
              </w:rPr>
              <w:t>(или) утилизации отходов,</w:t>
            </w:r>
            <w:r>
              <w:br/>
            </w:r>
            <w:r>
              <w:rPr>
                <w:rFonts w:ascii="Times New Roman"/>
                <w:b w:val="false"/>
                <w:i w:val="false"/>
                <w:color w:val="000000"/>
                <w:sz w:val="20"/>
              </w:rPr>
              <w:t>образующихся после утраты</w:t>
            </w:r>
            <w:r>
              <w:br/>
            </w:r>
            <w:r>
              <w:rPr>
                <w:rFonts w:ascii="Times New Roman"/>
                <w:b w:val="false"/>
                <w:i w:val="false"/>
                <w:color w:val="000000"/>
                <w:sz w:val="20"/>
              </w:rPr>
              <w:t>потребительских свойств</w:t>
            </w:r>
            <w:r>
              <w:br/>
            </w:r>
            <w:r>
              <w:rPr>
                <w:rFonts w:ascii="Times New Roman"/>
                <w:b w:val="false"/>
                <w:i w:val="false"/>
                <w:color w:val="000000"/>
                <w:sz w:val="20"/>
              </w:rPr>
              <w:t>продукции (товаров), на</w:t>
            </w:r>
            <w:r>
              <w:br/>
            </w:r>
            <w:r>
              <w:rPr>
                <w:rFonts w:ascii="Times New Roman"/>
                <w:b w:val="false"/>
                <w:i w:val="false"/>
                <w:color w:val="000000"/>
                <w:sz w:val="20"/>
              </w:rPr>
              <w:t>которую (которые)</w:t>
            </w:r>
            <w:r>
              <w:br/>
            </w:r>
            <w:r>
              <w:rPr>
                <w:rFonts w:ascii="Times New Roman"/>
                <w:b w:val="false"/>
                <w:i w:val="false"/>
                <w:color w:val="000000"/>
                <w:sz w:val="20"/>
              </w:rPr>
              <w:t>распространяются</w:t>
            </w:r>
            <w:r>
              <w:br/>
            </w:r>
            <w:r>
              <w:rPr>
                <w:rFonts w:ascii="Times New Roman"/>
                <w:b w:val="false"/>
                <w:i w:val="false"/>
                <w:color w:val="000000"/>
                <w:sz w:val="20"/>
              </w:rPr>
              <w:t>расширенные обязательства</w:t>
            </w:r>
            <w:r>
              <w:br/>
            </w:r>
            <w:r>
              <w:rPr>
                <w:rFonts w:ascii="Times New Roman"/>
                <w:b w:val="false"/>
                <w:i w:val="false"/>
                <w:color w:val="000000"/>
                <w:sz w:val="20"/>
              </w:rPr>
              <w:t>производителей (импортеров)</w:t>
            </w:r>
            <w:r>
              <w:br/>
            </w:r>
            <w:r>
              <w:rPr>
                <w:rFonts w:ascii="Times New Roman"/>
                <w:b w:val="false"/>
                <w:i w:val="false"/>
                <w:color w:val="000000"/>
                <w:sz w:val="20"/>
              </w:rPr>
              <w:t>путем выплат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07" w:id="689"/>
    <w:p>
      <w:pPr>
        <w:spacing w:after="0"/>
        <w:ind w:left="0"/>
        <w:jc w:val="left"/>
      </w:pPr>
      <w:r>
        <w:rPr>
          <w:rFonts w:ascii="Times New Roman"/>
          <w:b/>
          <w:i w:val="false"/>
          <w:color w:val="000000"/>
        </w:rPr>
        <w:t xml:space="preserve"> Требования к комплектности ВЭТС, принимаемых на переработку и (или) утилизацию </w:t>
      </w:r>
    </w:p>
    <w:bookmarkEnd w:id="6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Категория</w:t>
            </w:r>
            <w:r>
              <w:rPr>
                <w:rFonts w:ascii="Times New Roman"/>
                <w:b w:val="false"/>
                <w:i w:val="false"/>
                <w:color w:val="000000"/>
                <w:sz w:val="20"/>
              </w:rPr>
              <w:t xml:space="preserve"> </w:t>
            </w:r>
            <w:r>
              <w:rPr>
                <w:rFonts w:ascii="Times New Roman"/>
                <w:b/>
                <w:i w:val="false"/>
                <w:color w:val="000000"/>
                <w:sz w:val="20"/>
              </w:rPr>
              <w:t>ВЭТС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Комплектность</w:t>
            </w:r>
            <w:r>
              <w:rPr>
                <w:rFonts w:ascii="Times New Roman"/>
                <w:b w:val="false"/>
                <w:i w:val="false"/>
                <w:color w:val="000000"/>
                <w:sz w:val="20"/>
              </w:rPr>
              <w:t xml:space="preserve"> </w:t>
            </w:r>
            <w:r>
              <w:rPr>
                <w:rFonts w:ascii="Times New Roman"/>
                <w:b/>
                <w:i w:val="false"/>
                <w:color w:val="000000"/>
                <w:sz w:val="20"/>
              </w:rPr>
              <w:t>ВЭТС</w:t>
            </w:r>
            <w:r>
              <w:rPr>
                <w:rFonts w:ascii="Times New Roman"/>
                <w:b w:val="false"/>
                <w:i w:val="false"/>
                <w:color w:val="000000"/>
                <w:sz w:val="20"/>
              </w:rPr>
              <w:t xml:space="preserve"> </w:t>
            </w:r>
            <w:r>
              <w:rPr>
                <w:rFonts w:ascii="Times New Roman"/>
                <w:b/>
                <w:i w:val="false"/>
                <w:color w:val="000000"/>
                <w:sz w:val="20"/>
              </w:rPr>
              <w:t>(соответствие)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кузов, крышка капота, крышка багажника, двери (штатное количество), колеса с шинами (штатное количество), ограждающие покрытие колес (крылья) (штатное количество), двигатель с генератором, стартером, карбюратором/системой впрыска (установлено на штатных местах), радиатор, редуктор, аккумулятор, коробка передач (установлено на штатных местах), раздаточная коробка, мосты и редуктора мостов, карданные валы (в случае если предусмотрена штатным оснащением изготовителя, установлено на штатных местах).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 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кузов, крышка капота, крышка багажника, двери (штатное количество), колеса с шинами (штатное количество), ограждающие покрытие колес (крылья) (штатное количество), двигатель с генератором, стартером, карбюратором/системой впрыска (установлено на штатных местах), радиатор, редуктор, аккумулятор, коробка передач (установлено на штатных местах), раздаточная коробка, мосты и редукторы мостов, подвески ходовой части, карданные валы (в случае если она предусмотрена штатным оснащением изготовителя, установлено на штатных местах).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N2, N3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кузов/ фургон/ платформа/ специальное оборудование на шасси (в случае если они предусмотрены штатным оснащением изготовителя), кабина, шасси, двери (штатное количество), колеса с шинами (штатное количество), двигатель с генератором, стартером, карбюратором/системой впрыска, радиатор, аккумулятор, коробка передач, раздаточная коробка, мосты и редуктора мостов, крупноузловые детали, подвески ходовой части, карданные валы (в случае если она предусмотрена штатным оснащением изготовителя, установлено на штатных местах).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отсутствие деревянных конструкций ВЭТС категорий N1, N2, N3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отсутствие шасси на ВЭТС в случае отсутствия при заводской сборке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Крупноузловые детали сдаваемого ВЭТС (двигатель, коробка передач, карданный вал и мосты) должны быть установлены на штатных местах надежным способом крепления (болтовое)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невозможности крепления способом, предусмотренным изготовителем навесного оборудования ВЭТС генератора, стартера, радиатора, карбюратора, предусмотренных настоящим пунктом на штатных местах, они помещаются в салон и/или багажник сдаваемого ВЭТС</w:t>
            </w:r>
          </w:p>
        </w:tc>
      </w:tr>
    </w:tbl>
    <w:bookmarkStart w:name="z708" w:id="690"/>
    <w:p>
      <w:pPr>
        <w:spacing w:after="0"/>
        <w:ind w:left="0"/>
        <w:jc w:val="left"/>
      </w:pPr>
      <w:r>
        <w:rPr>
          <w:rFonts w:ascii="Times New Roman"/>
          <w:b/>
          <w:i w:val="false"/>
          <w:color w:val="000000"/>
        </w:rPr>
        <w:t xml:space="preserve"> Требования к комплектности ВЭССХТ, принимаемых на переработку и (или) утилизацию</w:t>
      </w:r>
    </w:p>
    <w:bookmarkEnd w:id="6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ВЭССХТ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Комплектность</w:t>
            </w:r>
            <w:r>
              <w:rPr>
                <w:rFonts w:ascii="Times New Roman"/>
                <w:b w:val="false"/>
                <w:i w:val="false"/>
                <w:color w:val="000000"/>
                <w:sz w:val="20"/>
              </w:rPr>
              <w:t xml:space="preserve"> </w:t>
            </w:r>
            <w:r>
              <w:rPr>
                <w:rFonts w:ascii="Times New Roman"/>
                <w:b/>
                <w:i w:val="false"/>
                <w:color w:val="000000"/>
                <w:sz w:val="20"/>
              </w:rPr>
              <w:t>ВЭССХТ</w:t>
            </w:r>
            <w:r>
              <w:rPr>
                <w:rFonts w:ascii="Times New Roman"/>
                <w:b w:val="false"/>
                <w:i w:val="false"/>
                <w:color w:val="000000"/>
                <w:sz w:val="20"/>
              </w:rPr>
              <w:t xml:space="preserve"> </w:t>
            </w:r>
            <w:r>
              <w:rPr>
                <w:rFonts w:ascii="Times New Roman"/>
                <w:b/>
                <w:i w:val="false"/>
                <w:color w:val="000000"/>
                <w:sz w:val="20"/>
              </w:rPr>
              <w:t>(наличие)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691"/>
          <w:p>
            <w:pPr>
              <w:spacing w:after="20"/>
              <w:ind w:left="20"/>
              <w:jc w:val="both"/>
            </w:pPr>
            <w:r>
              <w:rPr>
                <w:rFonts w:ascii="Times New Roman"/>
                <w:b w:val="false"/>
                <w:i w:val="false"/>
                <w:color w:val="000000"/>
                <w:sz w:val="20"/>
              </w:rPr>
              <w:t>
1 комплектность</w:t>
            </w:r>
          </w:p>
          <w:bookmarkEnd w:id="691"/>
          <w:p>
            <w:pPr>
              <w:spacing w:after="20"/>
              <w:ind w:left="20"/>
              <w:jc w:val="both"/>
            </w:pPr>
            <w:r>
              <w:rPr>
                <w:rFonts w:ascii="Times New Roman"/>
                <w:b w:val="false"/>
                <w:i w:val="false"/>
                <w:color w:val="000000"/>
                <w:sz w:val="20"/>
              </w:rPr>
              <w:t>
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692"/>
          <w:p>
            <w:pPr>
              <w:spacing w:after="20"/>
              <w:ind w:left="20"/>
              <w:jc w:val="both"/>
            </w:pPr>
            <w:r>
              <w:rPr>
                <w:rFonts w:ascii="Times New Roman"/>
                <w:b w:val="false"/>
                <w:i w:val="false"/>
                <w:color w:val="000000"/>
                <w:sz w:val="20"/>
              </w:rPr>
              <w:t>
"Трактор"</w:t>
            </w:r>
          </w:p>
          <w:bookmarkEnd w:id="692"/>
          <w:p>
            <w:pPr>
              <w:spacing w:after="20"/>
              <w:ind w:left="20"/>
              <w:jc w:val="both"/>
            </w:pPr>
            <w:r>
              <w:rPr>
                <w:rFonts w:ascii="Times New Roman"/>
                <w:b w:val="false"/>
                <w:i w:val="false"/>
                <w:color w:val="000000"/>
                <w:sz w:val="20"/>
              </w:rPr>
              <w:t>
весом более 50 (пятидесяти) % от заводской 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(в случае если предусмотрена штатным оснащением заводом – изготовителем), двигатель (установлено на штатных местах), трансмиссия (полурама, коробка переключения передач, задний мост, при наличии передний мост), шины, колесные диски, аккумуляторные батареи (пускач) (в случае если предусмотрена штатным оснащением изготовителя, установлено на штатных местах).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693"/>
          <w:p>
            <w:pPr>
              <w:spacing w:after="20"/>
              <w:ind w:left="20"/>
              <w:jc w:val="both"/>
            </w:pPr>
            <w:r>
              <w:rPr>
                <w:rFonts w:ascii="Times New Roman"/>
                <w:b w:val="false"/>
                <w:i w:val="false"/>
                <w:color w:val="000000"/>
                <w:sz w:val="20"/>
              </w:rPr>
              <w:t>
"Комбайн"</w:t>
            </w:r>
          </w:p>
          <w:bookmarkEnd w:id="693"/>
          <w:p>
            <w:pPr>
              <w:spacing w:after="20"/>
              <w:ind w:left="20"/>
              <w:jc w:val="both"/>
            </w:pPr>
            <w:r>
              <w:rPr>
                <w:rFonts w:ascii="Times New Roman"/>
                <w:b w:val="false"/>
                <w:i w:val="false"/>
                <w:color w:val="000000"/>
                <w:sz w:val="20"/>
              </w:rPr>
              <w:t>
весом более 50 (пятидесяти) % от заводской 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трансмиссия (ведущий мост, коробка переключения передач , задняя балка), двигатель (установлено на штатных местах), корпус, бункер, шины, колесные диски, аккумуляторные батареи (пускач) (в случае если предусмотрена штатным оснащением изготовителя, установлено на штатных местах).</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комплектность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694"/>
          <w:p>
            <w:pPr>
              <w:spacing w:after="20"/>
              <w:ind w:left="20"/>
              <w:jc w:val="both"/>
            </w:pPr>
            <w:r>
              <w:rPr>
                <w:rFonts w:ascii="Times New Roman"/>
                <w:b w:val="false"/>
                <w:i w:val="false"/>
                <w:color w:val="000000"/>
                <w:sz w:val="20"/>
              </w:rPr>
              <w:t>
"Трактор"</w:t>
            </w:r>
          </w:p>
          <w:bookmarkEnd w:id="694"/>
          <w:p>
            <w:pPr>
              <w:spacing w:after="20"/>
              <w:ind w:left="20"/>
              <w:jc w:val="both"/>
            </w:pPr>
            <w:r>
              <w:rPr>
                <w:rFonts w:ascii="Times New Roman"/>
                <w:b w:val="false"/>
                <w:i w:val="false"/>
                <w:color w:val="000000"/>
                <w:sz w:val="20"/>
              </w:rPr>
              <w:t>
весом до 50 (пятидесяти) % включительно от заводской 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трансмиссия (полурама, коробка переключения передач, задний мост, при наличии передний мост), шины, колесные диски, аккумуляторные батареи (пускач) (в случае если предусмотрена штатным оснащением изготовителя, установлено на штатных местах).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695"/>
          <w:p>
            <w:pPr>
              <w:spacing w:after="20"/>
              <w:ind w:left="20"/>
              <w:jc w:val="both"/>
            </w:pPr>
            <w:r>
              <w:rPr>
                <w:rFonts w:ascii="Times New Roman"/>
                <w:b w:val="false"/>
                <w:i w:val="false"/>
                <w:color w:val="000000"/>
                <w:sz w:val="20"/>
              </w:rPr>
              <w:t>
"Комбайн"</w:t>
            </w:r>
          </w:p>
          <w:bookmarkEnd w:id="695"/>
          <w:p>
            <w:pPr>
              <w:spacing w:after="20"/>
              <w:ind w:left="20"/>
              <w:jc w:val="both"/>
            </w:pPr>
            <w:r>
              <w:rPr>
                <w:rFonts w:ascii="Times New Roman"/>
                <w:b w:val="false"/>
                <w:i w:val="false"/>
                <w:color w:val="000000"/>
                <w:sz w:val="20"/>
              </w:rPr>
              <w:t>
весом до 50 (пятидесяти) % включительно от заводской 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трансмиссия (ведущий мост, коробка переключения передач, задняя балка), корпус, бункер, шины, колесные диски, аккумуляторные батареи (пускач) (в случае если предусмотрена штатным оснащением изготовителя, установлено на штатных местах).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ВЭССХТ (комбайн) допускается демонтаж кабины для осуществления транспортировки до пункта приема/переработчика ВЭССХТ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отсутствие деревянных конструкций и шасси на ВЭССХТ в случае отсутствия при заводской сборке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направления денег</w:t>
            </w:r>
            <w:r>
              <w:br/>
            </w:r>
            <w:r>
              <w:rPr>
                <w:rFonts w:ascii="Times New Roman"/>
                <w:b w:val="false"/>
                <w:i w:val="false"/>
                <w:color w:val="000000"/>
                <w:sz w:val="20"/>
              </w:rPr>
              <w:t>Оператором расширенных</w:t>
            </w:r>
            <w:r>
              <w:br/>
            </w:r>
            <w:r>
              <w:rPr>
                <w:rFonts w:ascii="Times New Roman"/>
                <w:b w:val="false"/>
                <w:i w:val="false"/>
                <w:color w:val="000000"/>
                <w:sz w:val="20"/>
              </w:rPr>
              <w:t>обязательств производителей</w:t>
            </w:r>
            <w:r>
              <w:br/>
            </w:r>
            <w:r>
              <w:rPr>
                <w:rFonts w:ascii="Times New Roman"/>
                <w:b w:val="false"/>
                <w:i w:val="false"/>
                <w:color w:val="000000"/>
                <w:sz w:val="20"/>
              </w:rPr>
              <w:t>(импортеров) поступивших</w:t>
            </w:r>
            <w:r>
              <w:br/>
            </w:r>
            <w:r>
              <w:rPr>
                <w:rFonts w:ascii="Times New Roman"/>
                <w:b w:val="false"/>
                <w:i w:val="false"/>
                <w:color w:val="000000"/>
                <w:sz w:val="20"/>
              </w:rPr>
              <w:t>на его банковский счет от</w:t>
            </w:r>
            <w:r>
              <w:br/>
            </w:r>
            <w:r>
              <w:rPr>
                <w:rFonts w:ascii="Times New Roman"/>
                <w:b w:val="false"/>
                <w:i w:val="false"/>
                <w:color w:val="000000"/>
                <w:sz w:val="20"/>
              </w:rPr>
              <w:t>производителей и импортеров</w:t>
            </w:r>
            <w:r>
              <w:br/>
            </w:r>
            <w:r>
              <w:rPr>
                <w:rFonts w:ascii="Times New Roman"/>
                <w:b w:val="false"/>
                <w:i w:val="false"/>
                <w:color w:val="000000"/>
                <w:sz w:val="20"/>
              </w:rPr>
              <w:t>на организацию сбора,</w:t>
            </w:r>
            <w:r>
              <w:br/>
            </w:r>
            <w:r>
              <w:rPr>
                <w:rFonts w:ascii="Times New Roman"/>
                <w:b w:val="false"/>
                <w:i w:val="false"/>
                <w:color w:val="000000"/>
                <w:sz w:val="20"/>
              </w:rPr>
              <w:t>транспортировки, подготовки к</w:t>
            </w:r>
            <w:r>
              <w:br/>
            </w:r>
            <w:r>
              <w:rPr>
                <w:rFonts w:ascii="Times New Roman"/>
                <w:b w:val="false"/>
                <w:i w:val="false"/>
                <w:color w:val="000000"/>
                <w:sz w:val="20"/>
              </w:rPr>
              <w:t>повторному использованию,</w:t>
            </w:r>
            <w:r>
              <w:br/>
            </w:r>
            <w:r>
              <w:rPr>
                <w:rFonts w:ascii="Times New Roman"/>
                <w:b w:val="false"/>
                <w:i w:val="false"/>
                <w:color w:val="000000"/>
                <w:sz w:val="20"/>
              </w:rPr>
              <w:t>сортировки, обработки,</w:t>
            </w:r>
            <w:r>
              <w:br/>
            </w:r>
            <w:r>
              <w:rPr>
                <w:rFonts w:ascii="Times New Roman"/>
                <w:b w:val="false"/>
                <w:i w:val="false"/>
                <w:color w:val="000000"/>
                <w:sz w:val="20"/>
              </w:rPr>
              <w:t>переработки, обезвреживания и</w:t>
            </w:r>
            <w:r>
              <w:br/>
            </w:r>
            <w:r>
              <w:rPr>
                <w:rFonts w:ascii="Times New Roman"/>
                <w:b w:val="false"/>
                <w:i w:val="false"/>
                <w:color w:val="000000"/>
                <w:sz w:val="20"/>
              </w:rPr>
              <w:t>(или) утилизации отходов,</w:t>
            </w:r>
            <w:r>
              <w:br/>
            </w:r>
            <w:r>
              <w:rPr>
                <w:rFonts w:ascii="Times New Roman"/>
                <w:b w:val="false"/>
                <w:i w:val="false"/>
                <w:color w:val="000000"/>
                <w:sz w:val="20"/>
              </w:rPr>
              <w:t>образующихся после утраты</w:t>
            </w:r>
            <w:r>
              <w:br/>
            </w:r>
            <w:r>
              <w:rPr>
                <w:rFonts w:ascii="Times New Roman"/>
                <w:b w:val="false"/>
                <w:i w:val="false"/>
                <w:color w:val="000000"/>
                <w:sz w:val="20"/>
              </w:rPr>
              <w:t>потребительских свойств</w:t>
            </w:r>
            <w:r>
              <w:br/>
            </w:r>
            <w:r>
              <w:rPr>
                <w:rFonts w:ascii="Times New Roman"/>
                <w:b w:val="false"/>
                <w:i w:val="false"/>
                <w:color w:val="000000"/>
                <w:sz w:val="20"/>
              </w:rPr>
              <w:t>продукции (товаров), на</w:t>
            </w:r>
            <w:r>
              <w:br/>
            </w:r>
            <w:r>
              <w:rPr>
                <w:rFonts w:ascii="Times New Roman"/>
                <w:b w:val="false"/>
                <w:i w:val="false"/>
                <w:color w:val="000000"/>
                <w:sz w:val="20"/>
              </w:rPr>
              <w:t>которую (которые)</w:t>
            </w:r>
            <w:r>
              <w:br/>
            </w:r>
            <w:r>
              <w:rPr>
                <w:rFonts w:ascii="Times New Roman"/>
                <w:b w:val="false"/>
                <w:i w:val="false"/>
                <w:color w:val="000000"/>
                <w:sz w:val="20"/>
              </w:rPr>
              <w:t>распространяются</w:t>
            </w:r>
            <w:r>
              <w:br/>
            </w:r>
            <w:r>
              <w:rPr>
                <w:rFonts w:ascii="Times New Roman"/>
                <w:b w:val="false"/>
                <w:i w:val="false"/>
                <w:color w:val="000000"/>
                <w:sz w:val="20"/>
              </w:rPr>
              <w:t>расширенные обязательства</w:t>
            </w:r>
            <w:r>
              <w:br/>
            </w:r>
            <w:r>
              <w:rPr>
                <w:rFonts w:ascii="Times New Roman"/>
                <w:b w:val="false"/>
                <w:i w:val="false"/>
                <w:color w:val="000000"/>
                <w:sz w:val="20"/>
              </w:rPr>
              <w:t>производителей (импортеров)</w:t>
            </w:r>
            <w:r>
              <w:br/>
            </w:r>
            <w:r>
              <w:rPr>
                <w:rFonts w:ascii="Times New Roman"/>
                <w:b w:val="false"/>
                <w:i w:val="false"/>
                <w:color w:val="000000"/>
                <w:sz w:val="20"/>
              </w:rPr>
              <w:t>путем выплат</w:t>
            </w:r>
          </w:p>
        </w:tc>
      </w:tr>
    </w:tbl>
    <w:bookmarkStart w:name="z715" w:id="696"/>
    <w:p>
      <w:pPr>
        <w:spacing w:after="0"/>
        <w:ind w:left="0"/>
        <w:jc w:val="both"/>
      </w:pPr>
      <w:r>
        <w:rPr>
          <w:rFonts w:ascii="Times New Roman"/>
          <w:b w:val="false"/>
          <w:i w:val="false"/>
          <w:color w:val="000000"/>
          <w:sz w:val="28"/>
        </w:rPr>
        <w:t>
      Форма</w:t>
      </w:r>
    </w:p>
    <w:bookmarkEnd w:id="696"/>
    <w:bookmarkStart w:name="z716" w:id="697"/>
    <w:p>
      <w:pPr>
        <w:spacing w:after="0"/>
        <w:ind w:left="0"/>
        <w:jc w:val="both"/>
      </w:pPr>
      <w:r>
        <w:rPr>
          <w:rFonts w:ascii="Times New Roman"/>
          <w:b w:val="false"/>
          <w:i w:val="false"/>
          <w:color w:val="000000"/>
          <w:sz w:val="28"/>
        </w:rPr>
        <w:t>
      Перечень документов, необходимых для подачи заявки на сдачу ВЭТС и (или) ВЭССХТ на переработку и (или) утилизацию</w:t>
      </w:r>
    </w:p>
    <w:bookmarkEnd w:id="697"/>
    <w:bookmarkStart w:name="z717" w:id="698"/>
    <w:p>
      <w:pPr>
        <w:spacing w:after="0"/>
        <w:ind w:left="0"/>
        <w:jc w:val="both"/>
      </w:pPr>
      <w:r>
        <w:rPr>
          <w:rFonts w:ascii="Times New Roman"/>
          <w:b w:val="false"/>
          <w:i w:val="false"/>
          <w:color w:val="000000"/>
          <w:sz w:val="28"/>
        </w:rPr>
        <w:t>
      Для физических лиц:</w:t>
      </w:r>
    </w:p>
    <w:bookmarkEnd w:id="698"/>
    <w:bookmarkStart w:name="z718" w:id="699"/>
    <w:p>
      <w:pPr>
        <w:spacing w:after="0"/>
        <w:ind w:left="0"/>
        <w:jc w:val="both"/>
      </w:pPr>
      <w:r>
        <w:rPr>
          <w:rFonts w:ascii="Times New Roman"/>
          <w:b w:val="false"/>
          <w:i w:val="false"/>
          <w:color w:val="000000"/>
          <w:sz w:val="28"/>
        </w:rPr>
        <w:t>
      1) копия документа, удостоверяющего личность;</w:t>
      </w:r>
    </w:p>
    <w:bookmarkEnd w:id="699"/>
    <w:bookmarkStart w:name="z719" w:id="700"/>
    <w:p>
      <w:pPr>
        <w:spacing w:after="0"/>
        <w:ind w:left="0"/>
        <w:jc w:val="both"/>
      </w:pPr>
      <w:r>
        <w:rPr>
          <w:rFonts w:ascii="Times New Roman"/>
          <w:b w:val="false"/>
          <w:i w:val="false"/>
          <w:color w:val="000000"/>
          <w:sz w:val="28"/>
        </w:rPr>
        <w:t>
      2) копия справки о снятии с регистрационного учета ВЭССХТ;</w:t>
      </w:r>
    </w:p>
    <w:bookmarkEnd w:id="700"/>
    <w:bookmarkStart w:name="z720" w:id="701"/>
    <w:p>
      <w:pPr>
        <w:spacing w:after="0"/>
        <w:ind w:left="0"/>
        <w:jc w:val="both"/>
      </w:pPr>
      <w:r>
        <w:rPr>
          <w:rFonts w:ascii="Times New Roman"/>
          <w:b w:val="false"/>
          <w:i w:val="false"/>
          <w:color w:val="000000"/>
          <w:sz w:val="28"/>
        </w:rPr>
        <w:t>
      3) если на момент приобретения ВЭТС и (или) ВЭССХТ собственник состоял в браке - нотариально заверенное согласие супруга (-и) на реализацию, а также нотариально заверенную копию свидетельства о браке и копию удостоверения личности;</w:t>
      </w:r>
    </w:p>
    <w:bookmarkEnd w:id="701"/>
    <w:bookmarkStart w:name="z721" w:id="702"/>
    <w:p>
      <w:pPr>
        <w:spacing w:after="0"/>
        <w:ind w:left="0"/>
        <w:jc w:val="both"/>
      </w:pPr>
      <w:r>
        <w:rPr>
          <w:rFonts w:ascii="Times New Roman"/>
          <w:b w:val="false"/>
          <w:i w:val="false"/>
          <w:color w:val="000000"/>
          <w:sz w:val="28"/>
        </w:rPr>
        <w:t>
      4) если на момент приобретения ВЭТС и (или) ВЭССХТ собственник в браке не состоял - нотариально заверенное заявление.</w:t>
      </w:r>
    </w:p>
    <w:bookmarkEnd w:id="702"/>
    <w:bookmarkStart w:name="z722" w:id="703"/>
    <w:p>
      <w:pPr>
        <w:spacing w:after="0"/>
        <w:ind w:left="0"/>
        <w:jc w:val="both"/>
      </w:pPr>
      <w:r>
        <w:rPr>
          <w:rFonts w:ascii="Times New Roman"/>
          <w:b w:val="false"/>
          <w:i w:val="false"/>
          <w:color w:val="000000"/>
          <w:sz w:val="28"/>
        </w:rPr>
        <w:t>
      Для юридических лиц:</w:t>
      </w:r>
    </w:p>
    <w:bookmarkEnd w:id="703"/>
    <w:bookmarkStart w:name="z723" w:id="704"/>
    <w:p>
      <w:pPr>
        <w:spacing w:after="0"/>
        <w:ind w:left="0"/>
        <w:jc w:val="both"/>
      </w:pPr>
      <w:r>
        <w:rPr>
          <w:rFonts w:ascii="Times New Roman"/>
          <w:b w:val="false"/>
          <w:i w:val="false"/>
          <w:color w:val="000000"/>
          <w:sz w:val="28"/>
        </w:rPr>
        <w:t>
      1) копия документа, удостоверяющего личность лица, уполномоченного на сдачу ВЭТС и (или) ВЭССХТ;</w:t>
      </w:r>
    </w:p>
    <w:bookmarkEnd w:id="704"/>
    <w:bookmarkStart w:name="z724" w:id="705"/>
    <w:p>
      <w:pPr>
        <w:spacing w:after="0"/>
        <w:ind w:left="0"/>
        <w:jc w:val="both"/>
      </w:pPr>
      <w:r>
        <w:rPr>
          <w:rFonts w:ascii="Times New Roman"/>
          <w:b w:val="false"/>
          <w:i w:val="false"/>
          <w:color w:val="000000"/>
          <w:sz w:val="28"/>
        </w:rPr>
        <w:t>
      2) справка о регистрации (перерегистрации) юридического лица с портала электронного правительства Республики Казахстан egov.kz, выданная не ранее 10 (десяти) ка лендарных дней до даты предоставления;</w:t>
      </w:r>
    </w:p>
    <w:bookmarkEnd w:id="705"/>
    <w:bookmarkStart w:name="z725" w:id="706"/>
    <w:p>
      <w:pPr>
        <w:spacing w:after="0"/>
        <w:ind w:left="0"/>
        <w:jc w:val="both"/>
      </w:pPr>
      <w:r>
        <w:rPr>
          <w:rFonts w:ascii="Times New Roman"/>
          <w:b w:val="false"/>
          <w:i w:val="false"/>
          <w:color w:val="000000"/>
          <w:sz w:val="28"/>
        </w:rPr>
        <w:t>
      3) копия доверенности, подтверждающая полномочия лица на сдачу ВЭТС и (или) ВЭССХТ на утилизацию на имя представителя, подписанная первым руководителем и главным бухгалтером юридического лица; 4) справка о снятии с регистрационного учета ВЭССХТ.</w:t>
      </w:r>
    </w:p>
    <w:bookmarkEnd w:id="706"/>
    <w:bookmarkStart w:name="z726" w:id="707"/>
    <w:p>
      <w:pPr>
        <w:spacing w:after="0"/>
        <w:ind w:left="0"/>
        <w:jc w:val="both"/>
      </w:pPr>
      <w:r>
        <w:rPr>
          <w:rFonts w:ascii="Times New Roman"/>
          <w:b w:val="false"/>
          <w:i w:val="false"/>
          <w:color w:val="000000"/>
          <w:sz w:val="28"/>
        </w:rPr>
        <w:t>
      Дополнительные документы предоставляются в случаях:</w:t>
      </w:r>
    </w:p>
    <w:bookmarkEnd w:id="707"/>
    <w:bookmarkStart w:name="z727" w:id="708"/>
    <w:p>
      <w:pPr>
        <w:spacing w:after="0"/>
        <w:ind w:left="0"/>
        <w:jc w:val="both"/>
      </w:pPr>
      <w:r>
        <w:rPr>
          <w:rFonts w:ascii="Times New Roman"/>
          <w:b w:val="false"/>
          <w:i w:val="false"/>
          <w:color w:val="000000"/>
          <w:sz w:val="28"/>
        </w:rPr>
        <w:t>
      1) смены фамилии, имени, отчества (при его наличии) владельца ВЭТС и (или) ВЭССХТ либо уполномоченного им лица – копии документов, подтверждающих смену фамилии, имени, отчества (при его наличии);</w:t>
      </w:r>
    </w:p>
    <w:bookmarkEnd w:id="708"/>
    <w:bookmarkStart w:name="z728" w:id="709"/>
    <w:p>
      <w:pPr>
        <w:spacing w:after="0"/>
        <w:ind w:left="0"/>
        <w:jc w:val="both"/>
      </w:pPr>
      <w:r>
        <w:rPr>
          <w:rFonts w:ascii="Times New Roman"/>
          <w:b w:val="false"/>
          <w:i w:val="false"/>
          <w:color w:val="000000"/>
          <w:sz w:val="28"/>
        </w:rPr>
        <w:t>
      2) оформления права собственности на бесхозяйное имущество – вступившее в законную силу решение суда;</w:t>
      </w:r>
    </w:p>
    <w:bookmarkEnd w:id="709"/>
    <w:bookmarkStart w:name="z729" w:id="710"/>
    <w:p>
      <w:pPr>
        <w:spacing w:after="0"/>
        <w:ind w:left="0"/>
        <w:jc w:val="both"/>
      </w:pPr>
      <w:r>
        <w:rPr>
          <w:rFonts w:ascii="Times New Roman"/>
          <w:b w:val="false"/>
          <w:i w:val="false"/>
          <w:color w:val="000000"/>
          <w:sz w:val="28"/>
        </w:rPr>
        <w:t>
      3) отсутствия на ВЭТС VIN-кода или на ВЭССХТ заводского регистрационного номера самоходной сельскохозяйственной техники – копия заключения, выданное уполномоченным органом.</w:t>
      </w:r>
    </w:p>
    <w:bookmarkEnd w:id="7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направления денег</w:t>
            </w:r>
            <w:r>
              <w:br/>
            </w:r>
            <w:r>
              <w:rPr>
                <w:rFonts w:ascii="Times New Roman"/>
                <w:b w:val="false"/>
                <w:i w:val="false"/>
                <w:color w:val="000000"/>
                <w:sz w:val="20"/>
              </w:rPr>
              <w:t>Оператором расширенных</w:t>
            </w:r>
            <w:r>
              <w:br/>
            </w:r>
            <w:r>
              <w:rPr>
                <w:rFonts w:ascii="Times New Roman"/>
                <w:b w:val="false"/>
                <w:i w:val="false"/>
                <w:color w:val="000000"/>
                <w:sz w:val="20"/>
              </w:rPr>
              <w:t>обязательств производителей</w:t>
            </w:r>
            <w:r>
              <w:br/>
            </w:r>
            <w:r>
              <w:rPr>
                <w:rFonts w:ascii="Times New Roman"/>
                <w:b w:val="false"/>
                <w:i w:val="false"/>
                <w:color w:val="000000"/>
                <w:sz w:val="20"/>
              </w:rPr>
              <w:t>(импортеров) поступивших</w:t>
            </w:r>
            <w:r>
              <w:br/>
            </w:r>
            <w:r>
              <w:rPr>
                <w:rFonts w:ascii="Times New Roman"/>
                <w:b w:val="false"/>
                <w:i w:val="false"/>
                <w:color w:val="000000"/>
                <w:sz w:val="20"/>
              </w:rPr>
              <w:t>на его банковский счет от</w:t>
            </w:r>
            <w:r>
              <w:br/>
            </w:r>
            <w:r>
              <w:rPr>
                <w:rFonts w:ascii="Times New Roman"/>
                <w:b w:val="false"/>
                <w:i w:val="false"/>
                <w:color w:val="000000"/>
                <w:sz w:val="20"/>
              </w:rPr>
              <w:t>производителей и импортеров</w:t>
            </w:r>
            <w:r>
              <w:br/>
            </w:r>
            <w:r>
              <w:rPr>
                <w:rFonts w:ascii="Times New Roman"/>
                <w:b w:val="false"/>
                <w:i w:val="false"/>
                <w:color w:val="000000"/>
                <w:sz w:val="20"/>
              </w:rPr>
              <w:t>на организацию сбора,</w:t>
            </w:r>
            <w:r>
              <w:br/>
            </w:r>
            <w:r>
              <w:rPr>
                <w:rFonts w:ascii="Times New Roman"/>
                <w:b w:val="false"/>
                <w:i w:val="false"/>
                <w:color w:val="000000"/>
                <w:sz w:val="20"/>
              </w:rPr>
              <w:t>транспортировки, подготовки к</w:t>
            </w:r>
            <w:r>
              <w:br/>
            </w:r>
            <w:r>
              <w:rPr>
                <w:rFonts w:ascii="Times New Roman"/>
                <w:b w:val="false"/>
                <w:i w:val="false"/>
                <w:color w:val="000000"/>
                <w:sz w:val="20"/>
              </w:rPr>
              <w:t>повторному использованию,</w:t>
            </w:r>
            <w:r>
              <w:br/>
            </w:r>
            <w:r>
              <w:rPr>
                <w:rFonts w:ascii="Times New Roman"/>
                <w:b w:val="false"/>
                <w:i w:val="false"/>
                <w:color w:val="000000"/>
                <w:sz w:val="20"/>
              </w:rPr>
              <w:t>сортировки, обработки,</w:t>
            </w:r>
            <w:r>
              <w:br/>
            </w:r>
            <w:r>
              <w:rPr>
                <w:rFonts w:ascii="Times New Roman"/>
                <w:b w:val="false"/>
                <w:i w:val="false"/>
                <w:color w:val="000000"/>
                <w:sz w:val="20"/>
              </w:rPr>
              <w:t>переработки, обезвреживания и</w:t>
            </w:r>
            <w:r>
              <w:br/>
            </w:r>
            <w:r>
              <w:rPr>
                <w:rFonts w:ascii="Times New Roman"/>
                <w:b w:val="false"/>
                <w:i w:val="false"/>
                <w:color w:val="000000"/>
                <w:sz w:val="20"/>
              </w:rPr>
              <w:t>(или) утилизации отходов,</w:t>
            </w:r>
            <w:r>
              <w:br/>
            </w:r>
            <w:r>
              <w:rPr>
                <w:rFonts w:ascii="Times New Roman"/>
                <w:b w:val="false"/>
                <w:i w:val="false"/>
                <w:color w:val="000000"/>
                <w:sz w:val="20"/>
              </w:rPr>
              <w:t>образующихся после утраты</w:t>
            </w:r>
            <w:r>
              <w:br/>
            </w:r>
            <w:r>
              <w:rPr>
                <w:rFonts w:ascii="Times New Roman"/>
                <w:b w:val="false"/>
                <w:i w:val="false"/>
                <w:color w:val="000000"/>
                <w:sz w:val="20"/>
              </w:rPr>
              <w:t>потребительских свойств</w:t>
            </w:r>
            <w:r>
              <w:br/>
            </w:r>
            <w:r>
              <w:rPr>
                <w:rFonts w:ascii="Times New Roman"/>
                <w:b w:val="false"/>
                <w:i w:val="false"/>
                <w:color w:val="000000"/>
                <w:sz w:val="20"/>
              </w:rPr>
              <w:t>продукции (товаров), на</w:t>
            </w:r>
            <w:r>
              <w:br/>
            </w:r>
            <w:r>
              <w:rPr>
                <w:rFonts w:ascii="Times New Roman"/>
                <w:b w:val="false"/>
                <w:i w:val="false"/>
                <w:color w:val="000000"/>
                <w:sz w:val="20"/>
              </w:rPr>
              <w:t>которую (которые)</w:t>
            </w:r>
            <w:r>
              <w:br/>
            </w:r>
            <w:r>
              <w:rPr>
                <w:rFonts w:ascii="Times New Roman"/>
                <w:b w:val="false"/>
                <w:i w:val="false"/>
                <w:color w:val="000000"/>
                <w:sz w:val="20"/>
              </w:rPr>
              <w:t>распространяются расширенные</w:t>
            </w:r>
            <w:r>
              <w:br/>
            </w:r>
            <w:r>
              <w:rPr>
                <w:rFonts w:ascii="Times New Roman"/>
                <w:b w:val="false"/>
                <w:i w:val="false"/>
                <w:color w:val="000000"/>
                <w:sz w:val="20"/>
              </w:rPr>
              <w:t>обязательства производителей</w:t>
            </w:r>
            <w:r>
              <w:br/>
            </w:r>
            <w:r>
              <w:rPr>
                <w:rFonts w:ascii="Times New Roman"/>
                <w:b w:val="false"/>
                <w:i w:val="false"/>
                <w:color w:val="000000"/>
                <w:sz w:val="20"/>
              </w:rPr>
              <w:t>(импортеров) путем выплат</w:t>
            </w:r>
          </w:p>
        </w:tc>
      </w:tr>
    </w:tbl>
    <w:bookmarkStart w:name="z731" w:id="711"/>
    <w:p>
      <w:pPr>
        <w:spacing w:after="0"/>
        <w:ind w:left="0"/>
        <w:jc w:val="both"/>
      </w:pPr>
      <w:r>
        <w:rPr>
          <w:rFonts w:ascii="Times New Roman"/>
          <w:b w:val="false"/>
          <w:i w:val="false"/>
          <w:color w:val="000000"/>
          <w:sz w:val="28"/>
        </w:rPr>
        <w:t>
      Форма</w:t>
      </w:r>
    </w:p>
    <w:bookmarkEnd w:id="711"/>
    <w:bookmarkStart w:name="z732" w:id="712"/>
    <w:p>
      <w:pPr>
        <w:spacing w:after="0"/>
        <w:ind w:left="0"/>
        <w:jc w:val="both"/>
      </w:pPr>
      <w:r>
        <w:rPr>
          <w:rFonts w:ascii="Times New Roman"/>
          <w:b w:val="false"/>
          <w:i w:val="false"/>
          <w:color w:val="000000"/>
          <w:sz w:val="28"/>
        </w:rPr>
        <w:t>
      Договор купли-продажи вышедшего из эксплуатации транспортного средства/самоходной сельскохозяйственной техники</w:t>
      </w:r>
    </w:p>
    <w:bookmarkEnd w:id="712"/>
    <w:bookmarkStart w:name="z733" w:id="713"/>
    <w:p>
      <w:pPr>
        <w:spacing w:after="0"/>
        <w:ind w:left="0"/>
        <w:jc w:val="both"/>
      </w:pPr>
      <w:r>
        <w:rPr>
          <w:rFonts w:ascii="Times New Roman"/>
          <w:b w:val="false"/>
          <w:i w:val="false"/>
          <w:color w:val="000000"/>
          <w:sz w:val="28"/>
        </w:rPr>
        <w:t>
      город _____________ "____" ___________ 20__ год</w:t>
      </w:r>
    </w:p>
    <w:bookmarkEnd w:id="713"/>
    <w:bookmarkStart w:name="z734" w:id="714"/>
    <w:p>
      <w:pPr>
        <w:spacing w:after="0"/>
        <w:ind w:left="0"/>
        <w:jc w:val="both"/>
      </w:pPr>
      <w:r>
        <w:rPr>
          <w:rFonts w:ascii="Times New Roman"/>
          <w:b w:val="false"/>
          <w:i w:val="false"/>
          <w:color w:val="000000"/>
          <w:sz w:val="28"/>
        </w:rPr>
        <w:t>
      Гражданин Республики Казахстан _____________________________, ___________ года рождения, именуемый в дальнейшем "Продавец", действующий на основании ________, удостоверения личности № ____________ выдано ____________год ___________ РК, с одной стороны, и</w:t>
      </w:r>
    </w:p>
    <w:bookmarkEnd w:id="714"/>
    <w:bookmarkStart w:name="z735" w:id="715"/>
    <w:p>
      <w:pPr>
        <w:spacing w:after="0"/>
        <w:ind w:left="0"/>
        <w:jc w:val="both"/>
      </w:pPr>
      <w:r>
        <w:rPr>
          <w:rFonts w:ascii="Times New Roman"/>
          <w:b w:val="false"/>
          <w:i w:val="false"/>
          <w:color w:val="000000"/>
          <w:sz w:val="28"/>
        </w:rPr>
        <w:t>
      Гражданин Республики Казахстан _____________________________, ___________года рождения, именуемый в дальнейшем "Покупатель", действующий на основании _______, удостоверения личности № ____________ выдано ____________год ___________ РК, с другой стороны,</w:t>
      </w:r>
    </w:p>
    <w:bookmarkEnd w:id="715"/>
    <w:bookmarkStart w:name="z736" w:id="716"/>
    <w:p>
      <w:pPr>
        <w:spacing w:after="0"/>
        <w:ind w:left="0"/>
        <w:jc w:val="both"/>
      </w:pPr>
      <w:r>
        <w:rPr>
          <w:rFonts w:ascii="Times New Roman"/>
          <w:b w:val="false"/>
          <w:i w:val="false"/>
          <w:color w:val="000000"/>
          <w:sz w:val="28"/>
        </w:rPr>
        <w:t xml:space="preserve">
      вместе именуемые "Стороны", а отдельно, как указано выше или "Сторона", в соответствии с </w:t>
      </w:r>
      <w:r>
        <w:rPr>
          <w:rFonts w:ascii="Times New Roman"/>
          <w:b w:val="false"/>
          <w:i w:val="false"/>
          <w:color w:val="000000"/>
          <w:sz w:val="28"/>
        </w:rPr>
        <w:t>главами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Гражданского Кодекса Республики Казахстан (далее – ГК РК), действуя согласно </w:t>
      </w:r>
      <w:r>
        <w:rPr>
          <w:rFonts w:ascii="Times New Roman"/>
          <w:b w:val="false"/>
          <w:i w:val="false"/>
          <w:color w:val="000000"/>
          <w:sz w:val="28"/>
        </w:rPr>
        <w:t>части 1-1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статьи 152, </w:t>
      </w:r>
      <w:r>
        <w:rPr>
          <w:rFonts w:ascii="Times New Roman"/>
          <w:b w:val="false"/>
          <w:i w:val="false"/>
          <w:color w:val="000000"/>
          <w:sz w:val="28"/>
        </w:rPr>
        <w:t>статьи 250</w:t>
      </w:r>
      <w:r>
        <w:rPr>
          <w:rFonts w:ascii="Times New Roman"/>
          <w:b w:val="false"/>
          <w:i w:val="false"/>
          <w:color w:val="000000"/>
          <w:sz w:val="28"/>
        </w:rPr>
        <w:t xml:space="preserve">, части 2 </w:t>
      </w:r>
      <w:r>
        <w:rPr>
          <w:rFonts w:ascii="Times New Roman"/>
          <w:b w:val="false"/>
          <w:i w:val="false"/>
          <w:color w:val="000000"/>
          <w:sz w:val="28"/>
        </w:rPr>
        <w:t>статьи 2</w:t>
      </w:r>
      <w:r>
        <w:rPr>
          <w:rFonts w:ascii="Times New Roman"/>
          <w:b w:val="false"/>
          <w:i w:val="false"/>
          <w:color w:val="000000"/>
          <w:sz w:val="28"/>
        </w:rPr>
        <w:t xml:space="preserve"> и </w:t>
      </w:r>
      <w:r>
        <w:rPr>
          <w:rFonts w:ascii="Times New Roman"/>
          <w:b w:val="false"/>
          <w:i w:val="false"/>
          <w:color w:val="000000"/>
          <w:sz w:val="28"/>
        </w:rPr>
        <w:t>статьи 380</w:t>
      </w:r>
      <w:r>
        <w:rPr>
          <w:rFonts w:ascii="Times New Roman"/>
          <w:b w:val="false"/>
          <w:i w:val="false"/>
          <w:color w:val="000000"/>
          <w:sz w:val="28"/>
        </w:rPr>
        <w:t xml:space="preserve"> ГК РК, добровольно с целью создания правовых последствий отчуждения и приобретения вышедшего из эксплуатации транспортного средства/вышедшей из эксплуатации самоходной сельскохозяйственной техники (номерного агрегата), не под влиянием обмана, заблуждения, угроз, насилия или стечения обстоятельств заключили настоящий Договор купли-продажи __________________ (далее – Договор) о нижеследующем:</w:t>
      </w:r>
    </w:p>
    <w:bookmarkEnd w:id="716"/>
    <w:bookmarkStart w:name="z737" w:id="717"/>
    <w:p>
      <w:pPr>
        <w:spacing w:after="0"/>
        <w:ind w:left="0"/>
        <w:jc w:val="both"/>
      </w:pPr>
      <w:r>
        <w:rPr>
          <w:rFonts w:ascii="Times New Roman"/>
          <w:b w:val="false"/>
          <w:i w:val="false"/>
          <w:color w:val="000000"/>
          <w:sz w:val="28"/>
        </w:rPr>
        <w:t>
      1. Продавец продает в собственность Покупателя вышедшее из эксплуатации транспортное средство/вышедшую из эксплуатации самоходную сельскохозяйственную технику: марка/модель _________________________________, государственный регистрационный номерной знак при снятии с регистрационного учета_______________, год выпуска _____________________, цвет _______________, двигатель _________, кузов № ___________________, шасси _______________________ (далее – ВЭТС/ВЭССХТ), а Покупатель приобретает в собственность ВЭТС/ВЭССХТ и обязуется оплатить стоимость ВЭТС/ВЭССХТ, указанную в пункте 2 настоящего Договора.</w:t>
      </w:r>
    </w:p>
    <w:bookmarkEnd w:id="717"/>
    <w:bookmarkStart w:name="z738" w:id="718"/>
    <w:p>
      <w:pPr>
        <w:spacing w:after="0"/>
        <w:ind w:left="0"/>
        <w:jc w:val="both"/>
      </w:pPr>
      <w:r>
        <w:rPr>
          <w:rFonts w:ascii="Times New Roman"/>
          <w:b w:val="false"/>
          <w:i w:val="false"/>
          <w:color w:val="000000"/>
          <w:sz w:val="28"/>
        </w:rPr>
        <w:t>
      2. Покупатель обязуется оплатить стоимость ВЭТС/ВЭССХТ в размере (сумме) _______________________________ (_____________________________) тенге в момент подписания настоящего Договора, путем перечисления на банковский счет Продавца либо наличными.</w:t>
      </w:r>
    </w:p>
    <w:bookmarkEnd w:id="718"/>
    <w:bookmarkStart w:name="z739" w:id="719"/>
    <w:p>
      <w:pPr>
        <w:spacing w:after="0"/>
        <w:ind w:left="0"/>
        <w:jc w:val="both"/>
      </w:pPr>
      <w:r>
        <w:rPr>
          <w:rFonts w:ascii="Times New Roman"/>
          <w:b w:val="false"/>
          <w:i w:val="false"/>
          <w:color w:val="000000"/>
          <w:sz w:val="28"/>
        </w:rPr>
        <w:t>
      3. Право собственности на ВЭТС/ВЭССХТ переходит Покупателю с момента подписания настоящего Договора и полной оплаты стоимости ТС/СХТ.</w:t>
      </w:r>
    </w:p>
    <w:bookmarkEnd w:id="719"/>
    <w:bookmarkStart w:name="z740" w:id="720"/>
    <w:p>
      <w:pPr>
        <w:spacing w:after="0"/>
        <w:ind w:left="0"/>
        <w:jc w:val="both"/>
      </w:pPr>
      <w:r>
        <w:rPr>
          <w:rFonts w:ascii="Times New Roman"/>
          <w:b w:val="false"/>
          <w:i w:val="false"/>
          <w:color w:val="000000"/>
          <w:sz w:val="28"/>
        </w:rPr>
        <w:t>
      4. ВЭТС/ВЭССХТ, отчуждаемое/ая по настоящему Договору, принадлежит Продавцу на праве собственности на основании следующих документов:</w:t>
      </w:r>
    </w:p>
    <w:bookmarkEnd w:id="720"/>
    <w:bookmarkStart w:name="z741" w:id="721"/>
    <w:p>
      <w:pPr>
        <w:spacing w:after="0"/>
        <w:ind w:left="0"/>
        <w:jc w:val="both"/>
      </w:pPr>
      <w:r>
        <w:rPr>
          <w:rFonts w:ascii="Times New Roman"/>
          <w:b w:val="false"/>
          <w:i w:val="false"/>
          <w:color w:val="000000"/>
          <w:sz w:val="28"/>
        </w:rPr>
        <w:t>
      1) к примеру, договор купли-продажи/мены/дарения № ___ от ______ и другие, вступившее в законную силу решение суда ______от ______ (другие документы, подтверждающие право собственности);</w:t>
      </w:r>
    </w:p>
    <w:bookmarkEnd w:id="721"/>
    <w:bookmarkStart w:name="z742" w:id="722"/>
    <w:p>
      <w:pPr>
        <w:spacing w:after="0"/>
        <w:ind w:left="0"/>
        <w:jc w:val="both"/>
      </w:pPr>
      <w:r>
        <w:rPr>
          <w:rFonts w:ascii="Times New Roman"/>
          <w:b w:val="false"/>
          <w:i w:val="false"/>
          <w:color w:val="000000"/>
          <w:sz w:val="28"/>
        </w:rPr>
        <w:t>
      2) Свидетельства о регистрации транспортного средства (СРТС) при снятии с регистрационного учета транспортного средства серия __________, номер № ____________________, выдано _______;</w:t>
      </w:r>
    </w:p>
    <w:bookmarkEnd w:id="722"/>
    <w:bookmarkStart w:name="z743" w:id="723"/>
    <w:p>
      <w:pPr>
        <w:spacing w:after="0"/>
        <w:ind w:left="0"/>
        <w:jc w:val="both"/>
      </w:pPr>
      <w:r>
        <w:rPr>
          <w:rFonts w:ascii="Times New Roman"/>
          <w:b w:val="false"/>
          <w:i w:val="false"/>
          <w:color w:val="000000"/>
          <w:sz w:val="28"/>
        </w:rPr>
        <w:t>
      5. На момент заключения настоящего Договора Продавец гарантирует, что ВЭТС/ВЭССХТ не заложено, не находится под арестом, иным обременением, не является предметом исков третьих лиц.</w:t>
      </w:r>
    </w:p>
    <w:bookmarkEnd w:id="723"/>
    <w:bookmarkStart w:name="z744" w:id="724"/>
    <w:p>
      <w:pPr>
        <w:spacing w:after="0"/>
        <w:ind w:left="0"/>
        <w:jc w:val="both"/>
      </w:pPr>
      <w:r>
        <w:rPr>
          <w:rFonts w:ascii="Times New Roman"/>
          <w:b w:val="false"/>
          <w:i w:val="false"/>
          <w:color w:val="000000"/>
          <w:sz w:val="28"/>
        </w:rPr>
        <w:t>
      6. На момент заключения настоящего Договора Покупатель:</w:t>
      </w:r>
    </w:p>
    <w:bookmarkEnd w:id="724"/>
    <w:bookmarkStart w:name="z745" w:id="725"/>
    <w:p>
      <w:pPr>
        <w:spacing w:after="0"/>
        <w:ind w:left="0"/>
        <w:jc w:val="both"/>
      </w:pPr>
      <w:r>
        <w:rPr>
          <w:rFonts w:ascii="Times New Roman"/>
          <w:b w:val="false"/>
          <w:i w:val="false"/>
          <w:color w:val="000000"/>
          <w:sz w:val="28"/>
        </w:rPr>
        <w:t>
      1) осмотрел приобретаемое ВЭТС/ВЭССХТ, дефектов и недостатков, о которых не был предупрежден Продавцом, не обнаружил;</w:t>
      </w:r>
    </w:p>
    <w:bookmarkEnd w:id="725"/>
    <w:bookmarkStart w:name="z746" w:id="726"/>
    <w:p>
      <w:pPr>
        <w:spacing w:after="0"/>
        <w:ind w:left="0"/>
        <w:jc w:val="both"/>
      </w:pPr>
      <w:r>
        <w:rPr>
          <w:rFonts w:ascii="Times New Roman"/>
          <w:b w:val="false"/>
          <w:i w:val="false"/>
          <w:color w:val="000000"/>
          <w:sz w:val="28"/>
        </w:rPr>
        <w:t>
      2) качественным и техническим состоянием приобретаемого ВЭТС/ВЭССХТ удовлетворен;</w:t>
      </w:r>
    </w:p>
    <w:bookmarkEnd w:id="726"/>
    <w:bookmarkStart w:name="z747" w:id="727"/>
    <w:p>
      <w:pPr>
        <w:spacing w:after="0"/>
        <w:ind w:left="0"/>
        <w:jc w:val="both"/>
      </w:pPr>
      <w:r>
        <w:rPr>
          <w:rFonts w:ascii="Times New Roman"/>
          <w:b w:val="false"/>
          <w:i w:val="false"/>
          <w:color w:val="000000"/>
          <w:sz w:val="28"/>
        </w:rPr>
        <w:t>
      3) соответствие комплектности для сдачи с целью последующей переработки и (или) утилизации и получения скидочного сертификата либо денежной компенсации в порядке, определяемом Оператором расширенных обязательств производителей (импортеров), подтвердил;</w:t>
      </w:r>
    </w:p>
    <w:bookmarkEnd w:id="727"/>
    <w:bookmarkStart w:name="z748" w:id="728"/>
    <w:p>
      <w:pPr>
        <w:spacing w:after="0"/>
        <w:ind w:left="0"/>
        <w:jc w:val="both"/>
      </w:pPr>
      <w:r>
        <w:rPr>
          <w:rFonts w:ascii="Times New Roman"/>
          <w:b w:val="false"/>
          <w:i w:val="false"/>
          <w:color w:val="000000"/>
          <w:sz w:val="28"/>
        </w:rPr>
        <w:t>
      4) претензий к внешнему виду и техническому состоянию не имеет.</w:t>
      </w:r>
    </w:p>
    <w:bookmarkEnd w:id="728"/>
    <w:bookmarkStart w:name="z749" w:id="729"/>
    <w:p>
      <w:pPr>
        <w:spacing w:after="0"/>
        <w:ind w:left="0"/>
        <w:jc w:val="both"/>
      </w:pPr>
      <w:r>
        <w:rPr>
          <w:rFonts w:ascii="Times New Roman"/>
          <w:b w:val="false"/>
          <w:i w:val="false"/>
          <w:color w:val="000000"/>
          <w:sz w:val="28"/>
        </w:rPr>
        <w:t>
      7. Продавец обязуется передать ВЭТС/ВЭССХТ, указанный пунктом 1 настоящего Договора, в течение 1 (один) календарного дня с даты получения денежных средств.</w:t>
      </w:r>
    </w:p>
    <w:bookmarkEnd w:id="729"/>
    <w:bookmarkStart w:name="z750" w:id="730"/>
    <w:p>
      <w:pPr>
        <w:spacing w:after="0"/>
        <w:ind w:left="0"/>
        <w:jc w:val="both"/>
      </w:pPr>
      <w:r>
        <w:rPr>
          <w:rFonts w:ascii="Times New Roman"/>
          <w:b w:val="false"/>
          <w:i w:val="false"/>
          <w:color w:val="000000"/>
          <w:sz w:val="28"/>
        </w:rPr>
        <w:t>
      8. Договор составлен на казахском/русском языке в электронной форме в 2 (двух) экземплярах, подписан электронной цифровой подписью Сторон, вступает в силу с даты подписания Сторонами настоящего Договора и прекращается надлежащим исполнением Сторон принятых на себя обязательств.</w:t>
      </w:r>
    </w:p>
    <w:bookmarkEnd w:id="730"/>
    <w:bookmarkStart w:name="z751" w:id="731"/>
    <w:p>
      <w:pPr>
        <w:spacing w:after="0"/>
        <w:ind w:left="0"/>
        <w:jc w:val="both"/>
      </w:pPr>
      <w:r>
        <w:rPr>
          <w:rFonts w:ascii="Times New Roman"/>
          <w:b w:val="false"/>
          <w:i w:val="false"/>
          <w:color w:val="000000"/>
          <w:sz w:val="28"/>
        </w:rPr>
        <w:t>
      9. Во всем, что не урегулировано настоящим Договором, Стороны руководствуются действующим законодательством Республики Казахстан.</w:t>
      </w:r>
    </w:p>
    <w:bookmarkEnd w:id="731"/>
    <w:bookmarkStart w:name="z752" w:id="732"/>
    <w:p>
      <w:pPr>
        <w:spacing w:after="0"/>
        <w:ind w:left="0"/>
        <w:jc w:val="both"/>
      </w:pPr>
      <w:r>
        <w:rPr>
          <w:rFonts w:ascii="Times New Roman"/>
          <w:b w:val="false"/>
          <w:i w:val="false"/>
          <w:color w:val="000000"/>
          <w:sz w:val="28"/>
        </w:rPr>
        <w:t>
      10. В случае возникновения споров, стороны могут решить их путем переговоров, а в случае невозможности их урегулирования – путем обращения в суды Республики Казахстан по месту нахождения истца.</w:t>
      </w:r>
    </w:p>
    <w:bookmarkEnd w:id="732"/>
    <w:bookmarkStart w:name="z753" w:id="733"/>
    <w:p>
      <w:pPr>
        <w:spacing w:after="0"/>
        <w:ind w:left="0"/>
        <w:jc w:val="both"/>
      </w:pPr>
      <w:r>
        <w:rPr>
          <w:rFonts w:ascii="Times New Roman"/>
          <w:b w:val="false"/>
          <w:i w:val="false"/>
          <w:color w:val="000000"/>
          <w:sz w:val="28"/>
        </w:rPr>
        <w:t>
      11. Стороны не имеют права отказаться в одностороннем порядке от исполнения настоящего Договора.</w:t>
      </w:r>
    </w:p>
    <w:bookmarkEnd w:id="733"/>
    <w:bookmarkStart w:name="z754" w:id="734"/>
    <w:p>
      <w:pPr>
        <w:spacing w:after="0"/>
        <w:ind w:left="0"/>
        <w:jc w:val="both"/>
      </w:pPr>
      <w:r>
        <w:rPr>
          <w:rFonts w:ascii="Times New Roman"/>
          <w:b w:val="false"/>
          <w:i w:val="false"/>
          <w:color w:val="000000"/>
          <w:sz w:val="28"/>
        </w:rPr>
        <w:t>
      12. Все изменения и дополнения к настоящему Договору действительны, если они совершенны в письменном виде и подписаны уполномоченными представителями обеих Сторон.</w:t>
      </w:r>
    </w:p>
    <w:bookmarkEnd w:id="734"/>
    <w:bookmarkStart w:name="z755" w:id="735"/>
    <w:p>
      <w:pPr>
        <w:spacing w:after="0"/>
        <w:ind w:left="0"/>
        <w:jc w:val="left"/>
      </w:pPr>
      <w:r>
        <w:rPr>
          <w:rFonts w:ascii="Times New Roman"/>
          <w:b/>
          <w:i w:val="false"/>
          <w:color w:val="000000"/>
        </w:rPr>
        <w:t xml:space="preserve"> Реквизиты и подписи Сторон:</w:t>
      </w:r>
    </w:p>
    <w:bookmarkEnd w:id="735"/>
    <w:bookmarkStart w:name="z756" w:id="736"/>
    <w:p>
      <w:pPr>
        <w:spacing w:after="0"/>
        <w:ind w:left="0"/>
        <w:jc w:val="both"/>
      </w:pPr>
      <w:r>
        <w:rPr>
          <w:rFonts w:ascii="Times New Roman"/>
          <w:b w:val="false"/>
          <w:i w:val="false"/>
          <w:color w:val="000000"/>
          <w:sz w:val="28"/>
        </w:rPr>
        <w:t>
      Продавец:                                                       Покупатель:</w:t>
      </w:r>
    </w:p>
    <w:bookmarkEnd w:id="736"/>
    <w:bookmarkStart w:name="z757" w:id="737"/>
    <w:p>
      <w:pPr>
        <w:spacing w:after="0"/>
        <w:ind w:left="0"/>
        <w:jc w:val="both"/>
      </w:pPr>
      <w:r>
        <w:rPr>
          <w:rFonts w:ascii="Times New Roman"/>
          <w:b w:val="false"/>
          <w:i w:val="false"/>
          <w:color w:val="000000"/>
          <w:sz w:val="28"/>
        </w:rPr>
        <w:t>
      Примечание: средства за продажу ВЭТС/ВЭССХТ получены в полном объеме, претензий не имею</w:t>
      </w:r>
    </w:p>
    <w:bookmarkEnd w:id="737"/>
    <w:bookmarkStart w:name="z758" w:id="738"/>
    <w:p>
      <w:pPr>
        <w:spacing w:after="0"/>
        <w:ind w:left="0"/>
        <w:jc w:val="both"/>
      </w:pPr>
      <w:r>
        <w:rPr>
          <w:rFonts w:ascii="Times New Roman"/>
          <w:b w:val="false"/>
          <w:i w:val="false"/>
          <w:color w:val="000000"/>
          <w:sz w:val="28"/>
        </w:rPr>
        <w:t>
      (__________________) _____________________________________________</w:t>
      </w:r>
    </w:p>
    <w:bookmarkEnd w:id="738"/>
    <w:bookmarkStart w:name="z759" w:id="739"/>
    <w:p>
      <w:pPr>
        <w:spacing w:after="0"/>
        <w:ind w:left="0"/>
        <w:jc w:val="both"/>
      </w:pPr>
      <w:r>
        <w:rPr>
          <w:rFonts w:ascii="Times New Roman"/>
          <w:b w:val="false"/>
          <w:i w:val="false"/>
          <w:color w:val="000000"/>
          <w:sz w:val="28"/>
        </w:rPr>
        <w:t>
             Подпись             Фамилия, имя и отчество (при его наличии)</w:t>
      </w:r>
    </w:p>
    <w:bookmarkEnd w:id="7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направления денег</w:t>
            </w:r>
            <w:r>
              <w:br/>
            </w:r>
            <w:r>
              <w:rPr>
                <w:rFonts w:ascii="Times New Roman"/>
                <w:b w:val="false"/>
                <w:i w:val="false"/>
                <w:color w:val="000000"/>
                <w:sz w:val="20"/>
              </w:rPr>
              <w:t>Оператором расширенных</w:t>
            </w:r>
            <w:r>
              <w:br/>
            </w:r>
            <w:r>
              <w:rPr>
                <w:rFonts w:ascii="Times New Roman"/>
                <w:b w:val="false"/>
                <w:i w:val="false"/>
                <w:color w:val="000000"/>
                <w:sz w:val="20"/>
              </w:rPr>
              <w:t>обязательств производителей</w:t>
            </w:r>
            <w:r>
              <w:br/>
            </w:r>
            <w:r>
              <w:rPr>
                <w:rFonts w:ascii="Times New Roman"/>
                <w:b w:val="false"/>
                <w:i w:val="false"/>
                <w:color w:val="000000"/>
                <w:sz w:val="20"/>
              </w:rPr>
              <w:t>(импортеров) поступивших</w:t>
            </w:r>
            <w:r>
              <w:br/>
            </w:r>
            <w:r>
              <w:rPr>
                <w:rFonts w:ascii="Times New Roman"/>
                <w:b w:val="false"/>
                <w:i w:val="false"/>
                <w:color w:val="000000"/>
                <w:sz w:val="20"/>
              </w:rPr>
              <w:t>на его банковский счет от</w:t>
            </w:r>
            <w:r>
              <w:br/>
            </w:r>
            <w:r>
              <w:rPr>
                <w:rFonts w:ascii="Times New Roman"/>
                <w:b w:val="false"/>
                <w:i w:val="false"/>
                <w:color w:val="000000"/>
                <w:sz w:val="20"/>
              </w:rPr>
              <w:t>производителей и импортеров</w:t>
            </w:r>
            <w:r>
              <w:br/>
            </w:r>
            <w:r>
              <w:rPr>
                <w:rFonts w:ascii="Times New Roman"/>
                <w:b w:val="false"/>
                <w:i w:val="false"/>
                <w:color w:val="000000"/>
                <w:sz w:val="20"/>
              </w:rPr>
              <w:t>на организацию сбора,</w:t>
            </w:r>
            <w:r>
              <w:br/>
            </w:r>
            <w:r>
              <w:rPr>
                <w:rFonts w:ascii="Times New Roman"/>
                <w:b w:val="false"/>
                <w:i w:val="false"/>
                <w:color w:val="000000"/>
                <w:sz w:val="20"/>
              </w:rPr>
              <w:t>транспортировки, подготовки к</w:t>
            </w:r>
            <w:r>
              <w:br/>
            </w:r>
            <w:r>
              <w:rPr>
                <w:rFonts w:ascii="Times New Roman"/>
                <w:b w:val="false"/>
                <w:i w:val="false"/>
                <w:color w:val="000000"/>
                <w:sz w:val="20"/>
              </w:rPr>
              <w:t>повторному использованию,</w:t>
            </w:r>
            <w:r>
              <w:br/>
            </w:r>
            <w:r>
              <w:rPr>
                <w:rFonts w:ascii="Times New Roman"/>
                <w:b w:val="false"/>
                <w:i w:val="false"/>
                <w:color w:val="000000"/>
                <w:sz w:val="20"/>
              </w:rPr>
              <w:t>сортировки, обработки,</w:t>
            </w:r>
            <w:r>
              <w:br/>
            </w:r>
            <w:r>
              <w:rPr>
                <w:rFonts w:ascii="Times New Roman"/>
                <w:b w:val="false"/>
                <w:i w:val="false"/>
                <w:color w:val="000000"/>
                <w:sz w:val="20"/>
              </w:rPr>
              <w:t>переработки, обезвреживания и</w:t>
            </w:r>
            <w:r>
              <w:br/>
            </w:r>
            <w:r>
              <w:rPr>
                <w:rFonts w:ascii="Times New Roman"/>
                <w:b w:val="false"/>
                <w:i w:val="false"/>
                <w:color w:val="000000"/>
                <w:sz w:val="20"/>
              </w:rPr>
              <w:t>(или) утилизации отходов,</w:t>
            </w:r>
            <w:r>
              <w:br/>
            </w:r>
            <w:r>
              <w:rPr>
                <w:rFonts w:ascii="Times New Roman"/>
                <w:b w:val="false"/>
                <w:i w:val="false"/>
                <w:color w:val="000000"/>
                <w:sz w:val="20"/>
              </w:rPr>
              <w:t>образующихся после утраты</w:t>
            </w:r>
            <w:r>
              <w:br/>
            </w:r>
            <w:r>
              <w:rPr>
                <w:rFonts w:ascii="Times New Roman"/>
                <w:b w:val="false"/>
                <w:i w:val="false"/>
                <w:color w:val="000000"/>
                <w:sz w:val="20"/>
              </w:rPr>
              <w:t>потребительских свойств</w:t>
            </w:r>
            <w:r>
              <w:br/>
            </w:r>
            <w:r>
              <w:rPr>
                <w:rFonts w:ascii="Times New Roman"/>
                <w:b w:val="false"/>
                <w:i w:val="false"/>
                <w:color w:val="000000"/>
                <w:sz w:val="20"/>
              </w:rPr>
              <w:t>продукции (товаров), на</w:t>
            </w:r>
            <w:r>
              <w:br/>
            </w:r>
            <w:r>
              <w:rPr>
                <w:rFonts w:ascii="Times New Roman"/>
                <w:b w:val="false"/>
                <w:i w:val="false"/>
                <w:color w:val="000000"/>
                <w:sz w:val="20"/>
              </w:rPr>
              <w:t>которую (которые)</w:t>
            </w:r>
            <w:r>
              <w:br/>
            </w:r>
            <w:r>
              <w:rPr>
                <w:rFonts w:ascii="Times New Roman"/>
                <w:b w:val="false"/>
                <w:i w:val="false"/>
                <w:color w:val="000000"/>
                <w:sz w:val="20"/>
              </w:rPr>
              <w:t>распространяются расширенные</w:t>
            </w:r>
            <w:r>
              <w:br/>
            </w:r>
            <w:r>
              <w:rPr>
                <w:rFonts w:ascii="Times New Roman"/>
                <w:b w:val="false"/>
                <w:i w:val="false"/>
                <w:color w:val="000000"/>
                <w:sz w:val="20"/>
              </w:rPr>
              <w:t>обязательства производителей</w:t>
            </w:r>
            <w:r>
              <w:br/>
            </w:r>
            <w:r>
              <w:rPr>
                <w:rFonts w:ascii="Times New Roman"/>
                <w:b w:val="false"/>
                <w:i w:val="false"/>
                <w:color w:val="000000"/>
                <w:sz w:val="20"/>
              </w:rPr>
              <w:t>(импортеров) путем выплат</w:t>
            </w:r>
          </w:p>
        </w:tc>
      </w:tr>
    </w:tbl>
    <w:bookmarkStart w:name="z761" w:id="740"/>
    <w:p>
      <w:pPr>
        <w:spacing w:after="0"/>
        <w:ind w:left="0"/>
        <w:jc w:val="both"/>
      </w:pPr>
      <w:r>
        <w:rPr>
          <w:rFonts w:ascii="Times New Roman"/>
          <w:b w:val="false"/>
          <w:i w:val="false"/>
          <w:color w:val="000000"/>
          <w:sz w:val="28"/>
        </w:rPr>
        <w:t xml:space="preserve">
      Форма </w:t>
      </w:r>
    </w:p>
    <w:bookmarkEnd w:id="740"/>
    <w:bookmarkStart w:name="z762" w:id="741"/>
    <w:p>
      <w:pPr>
        <w:spacing w:after="0"/>
        <w:ind w:left="0"/>
        <w:jc w:val="left"/>
      </w:pPr>
      <w:r>
        <w:rPr>
          <w:rFonts w:ascii="Times New Roman"/>
          <w:b/>
          <w:i w:val="false"/>
          <w:color w:val="000000"/>
        </w:rPr>
        <w:t xml:space="preserve"> Акт № _____________ </w:t>
      </w:r>
      <w:r>
        <w:br/>
      </w:r>
      <w:r>
        <w:rPr>
          <w:rFonts w:ascii="Times New Roman"/>
          <w:b/>
          <w:i w:val="false"/>
          <w:color w:val="000000"/>
        </w:rPr>
        <w:t xml:space="preserve">приема-передачи вышедшего из эксплуатации транспортного средства </w:t>
      </w:r>
    </w:p>
    <w:bookmarkEnd w:id="741"/>
    <w:bookmarkStart w:name="z763" w:id="742"/>
    <w:p>
      <w:pPr>
        <w:spacing w:after="0"/>
        <w:ind w:left="0"/>
        <w:jc w:val="both"/>
      </w:pPr>
      <w:r>
        <w:rPr>
          <w:rFonts w:ascii="Times New Roman"/>
          <w:b w:val="false"/>
          <w:i w:val="false"/>
          <w:color w:val="000000"/>
          <w:sz w:val="28"/>
        </w:rPr>
        <w:t>
      город___________                               "____" ___________ 20__ года</w:t>
      </w:r>
    </w:p>
    <w:bookmarkEnd w:id="742"/>
    <w:bookmarkStart w:name="z764" w:id="743"/>
    <w:p>
      <w:pPr>
        <w:spacing w:after="0"/>
        <w:ind w:left="0"/>
        <w:jc w:val="both"/>
      </w:pPr>
      <w:r>
        <w:rPr>
          <w:rFonts w:ascii="Times New Roman"/>
          <w:b w:val="false"/>
          <w:i w:val="false"/>
          <w:color w:val="000000"/>
          <w:sz w:val="28"/>
        </w:rPr>
        <w:t>
      _______________________________, в лице_____________________________,</w:t>
      </w:r>
    </w:p>
    <w:bookmarkEnd w:id="743"/>
    <w:bookmarkStart w:name="z765" w:id="744"/>
    <w:p>
      <w:pPr>
        <w:spacing w:after="0"/>
        <w:ind w:left="0"/>
        <w:jc w:val="both"/>
      </w:pPr>
      <w:r>
        <w:rPr>
          <w:rFonts w:ascii="Times New Roman"/>
          <w:b w:val="false"/>
          <w:i w:val="false"/>
          <w:color w:val="000000"/>
          <w:sz w:val="28"/>
        </w:rPr>
        <w:t>
      (юридическое лицо, осуществляющее прием ВЭТС) (Фамилия, имя и отчество (при его наличии) уполномоченного лица Пункта приема ВЭТС)</w:t>
      </w:r>
    </w:p>
    <w:bookmarkEnd w:id="744"/>
    <w:bookmarkStart w:name="z766" w:id="745"/>
    <w:p>
      <w:pPr>
        <w:spacing w:after="0"/>
        <w:ind w:left="0"/>
        <w:jc w:val="both"/>
      </w:pPr>
      <w:r>
        <w:rPr>
          <w:rFonts w:ascii="Times New Roman"/>
          <w:b w:val="false"/>
          <w:i w:val="false"/>
          <w:color w:val="000000"/>
          <w:sz w:val="28"/>
        </w:rPr>
        <w:t>
      действующего на основании Доверенности № _____ от "____" ___________20__ года именуемое в дальнейшем "Сторона-1", и __________________________________, бизнес-идентификационный номер / индивидуальный идентификационный номер _______________________________________________________________________________</w:t>
      </w:r>
    </w:p>
    <w:bookmarkEnd w:id="745"/>
    <w:bookmarkStart w:name="z767" w:id="746"/>
    <w:p>
      <w:pPr>
        <w:spacing w:after="0"/>
        <w:ind w:left="0"/>
        <w:jc w:val="both"/>
      </w:pPr>
      <w:r>
        <w:rPr>
          <w:rFonts w:ascii="Times New Roman"/>
          <w:b w:val="false"/>
          <w:i w:val="false"/>
          <w:color w:val="000000"/>
          <w:sz w:val="28"/>
        </w:rPr>
        <w:t>
             (Фамилия, имя и отчество (при его наличии) Заявителя либо Транспортировщика) именуемый(-ая) в дальнейшем "Сторона-2", составили настоящий Акт № ______ приема-передачи вышедшего из эксплуатации транспортного средства (далее – Акт), подтверждающий передачу вышедшего из эксплуатации транспортного средства VIN (либо заменяющие его сведения)__________________, номерной агрегат __________, категории _____, в соответствии со следующей комплектацией:</w:t>
      </w:r>
    </w:p>
    <w:bookmarkEnd w:id="7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Наличие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Кузов (шасси), фургон, платформа, кабина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Крышка капота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Крышка багажника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(штатное количество)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(штатное количество)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Ограждающие покрытия колес (крылья)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(штатное количество)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 с генератором, стартером, карбюратором/системой впрыска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передач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Раздаточная коробка, карданный вал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предусмотрено штатным оснащением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Подвески ходовой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предусмотрено штатным оснащением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Мосты и редуктора мостов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предусмотрено штатным оснащением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оборудование на шасси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предусмотрено штатным оснащением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8" w:id="747"/>
    <w:p>
      <w:pPr>
        <w:spacing w:after="0"/>
        <w:ind w:left="0"/>
        <w:jc w:val="both"/>
      </w:pPr>
      <w:r>
        <w:rPr>
          <w:rFonts w:ascii="Times New Roman"/>
          <w:b w:val="false"/>
          <w:i w:val="false"/>
          <w:color w:val="000000"/>
          <w:sz w:val="28"/>
        </w:rPr>
        <w:t xml:space="preserve">
      За полноту и достоверность предоставленных при сдаче ВЭТС сведений и документов Стороны несут персональную ответственность. </w:t>
      </w:r>
    </w:p>
    <w:bookmarkEnd w:id="747"/>
    <w:bookmarkStart w:name="z769" w:id="748"/>
    <w:p>
      <w:pPr>
        <w:spacing w:after="0"/>
        <w:ind w:left="0"/>
        <w:jc w:val="both"/>
      </w:pPr>
      <w:r>
        <w:rPr>
          <w:rFonts w:ascii="Times New Roman"/>
          <w:b w:val="false"/>
          <w:i w:val="false"/>
          <w:color w:val="000000"/>
          <w:sz w:val="28"/>
        </w:rPr>
        <w:t xml:space="preserve">
      При выдаче АО "Жасыл даму" скидочного сертификата либо денежной компенсации "Стороне-2", право собственности на ВЭТС переходит "Стороне-1" и ВЭТС возврату не подлежит. </w:t>
      </w:r>
    </w:p>
    <w:bookmarkEnd w:id="748"/>
    <w:bookmarkStart w:name="z770" w:id="749"/>
    <w:p>
      <w:pPr>
        <w:spacing w:after="0"/>
        <w:ind w:left="0"/>
        <w:jc w:val="both"/>
      </w:pPr>
      <w:r>
        <w:rPr>
          <w:rFonts w:ascii="Times New Roman"/>
          <w:b w:val="false"/>
          <w:i w:val="false"/>
          <w:color w:val="000000"/>
          <w:sz w:val="28"/>
        </w:rPr>
        <w:t xml:space="preserve">
      Подписывая настоящий акт приема-передачи вышедшего из эксплуатации транспортного средства на переработку и (или утилизацию) Собственник ВЭТС присоединяется к Договору по сбору, транспортировке, подготовке к повторному использованию, сортировке, обработке, переработке, обезвреживанию и (или) утилизации ВЭТС и (или) ВЭССХТ в части, касающейся сдачи ВЭТС и получения им денежной компенсации либо скидочного сертификата в Порядке и на условиях, предусмотренных Правилами стимулирования производства в Республике Казахстан экологически чистых автомобильных транспортных средств (соответствующих экологическому классу, установленному техническим регламентом Евразийского экономического союза; с электродвигателями) и их компонентов, а также самоходной сельскохозяйственной техники, соответствующей экологическим требованиям, определенным техническими регламентами, утвержденным </w:t>
      </w:r>
      <w:r>
        <w:rPr>
          <w:rFonts w:ascii="Times New Roman"/>
          <w:b w:val="false"/>
          <w:i w:val="false"/>
          <w:color w:val="000000"/>
          <w:sz w:val="28"/>
        </w:rPr>
        <w:t>совместным приказом</w:t>
      </w:r>
      <w:r>
        <w:rPr>
          <w:rFonts w:ascii="Times New Roman"/>
          <w:b w:val="false"/>
          <w:i w:val="false"/>
          <w:color w:val="000000"/>
          <w:sz w:val="28"/>
        </w:rPr>
        <w:t xml:space="preserve"> исполняющего обязанности Министра экологии, геологии и природных ресурсов Республики Казахстан от 21 июля 2021 года №263 и Министра индустрии и инфраструктурного развития Республики Казахстан от 29 июля 2021 года №400 (зарегистрирован в Реестре государственной регистрации нормативных правовых актов под № 23867), Правилами направления денег Оператором расширенных обязательств производителей (импортеров) поступивших на его банковский счет от производителей и импортеров на организацию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путем выплат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и природных ресурсов Республики Казахстан от 27 ноября 2023 года № 332 (зарегистрирован в Реестре государственной регистрации нормативных правовых актов под № 33703), а также внутренним нормативным документом Оператора по вопросам выдачи документа, подтверждающего сдачу на утилизацию ВЭТС и (или) ВЭССХТ и Договором по переработке ВЭТС и (или) ВЭССХТ, заключаемым между переработчиком ВЭТС и (или) ВЭССХТ и Оператором.</w:t>
      </w:r>
    </w:p>
    <w:bookmarkEnd w:id="749"/>
    <w:bookmarkStart w:name="z771" w:id="750"/>
    <w:p>
      <w:pPr>
        <w:spacing w:after="0"/>
        <w:ind w:left="0"/>
        <w:jc w:val="both"/>
      </w:pPr>
      <w:r>
        <w:rPr>
          <w:rFonts w:ascii="Times New Roman"/>
          <w:b w:val="false"/>
          <w:i w:val="false"/>
          <w:color w:val="000000"/>
          <w:sz w:val="28"/>
        </w:rPr>
        <w:t>
      Сторона-1 Сторона-2</w:t>
      </w:r>
    </w:p>
    <w:bookmarkEnd w:id="750"/>
    <w:bookmarkStart w:name="z772" w:id="751"/>
    <w:p>
      <w:pPr>
        <w:spacing w:after="0"/>
        <w:ind w:left="0"/>
        <w:jc w:val="both"/>
      </w:pPr>
      <w:r>
        <w:rPr>
          <w:rFonts w:ascii="Times New Roman"/>
          <w:b w:val="false"/>
          <w:i w:val="false"/>
          <w:color w:val="000000"/>
          <w:sz w:val="28"/>
        </w:rPr>
        <w:t>
      ___________________ ___________________</w:t>
      </w:r>
    </w:p>
    <w:bookmarkEnd w:id="751"/>
    <w:bookmarkStart w:name="z773" w:id="752"/>
    <w:p>
      <w:pPr>
        <w:spacing w:after="0"/>
        <w:ind w:left="0"/>
        <w:jc w:val="both"/>
      </w:pPr>
      <w:r>
        <w:rPr>
          <w:rFonts w:ascii="Times New Roman"/>
          <w:b w:val="false"/>
          <w:i w:val="false"/>
          <w:color w:val="000000"/>
          <w:sz w:val="28"/>
        </w:rPr>
        <w:t>
      ___________________ ___________________</w:t>
      </w:r>
    </w:p>
    <w:bookmarkEnd w:id="752"/>
    <w:bookmarkStart w:name="z774" w:id="753"/>
    <w:p>
      <w:pPr>
        <w:spacing w:after="0"/>
        <w:ind w:left="0"/>
        <w:jc w:val="both"/>
      </w:pPr>
      <w:r>
        <w:rPr>
          <w:rFonts w:ascii="Times New Roman"/>
          <w:b w:val="false"/>
          <w:i w:val="false"/>
          <w:color w:val="000000"/>
          <w:sz w:val="28"/>
        </w:rPr>
        <w:t>
      Подпись____________ Подпись___________</w:t>
      </w:r>
    </w:p>
    <w:bookmarkEnd w:id="753"/>
    <w:bookmarkStart w:name="z775" w:id="754"/>
    <w:p>
      <w:pPr>
        <w:spacing w:after="0"/>
        <w:ind w:left="0"/>
        <w:jc w:val="both"/>
      </w:pPr>
      <w:r>
        <w:rPr>
          <w:rFonts w:ascii="Times New Roman"/>
          <w:b w:val="false"/>
          <w:i w:val="false"/>
          <w:color w:val="000000"/>
          <w:sz w:val="28"/>
        </w:rPr>
        <w:t xml:space="preserve">
      Форма </w:t>
      </w:r>
    </w:p>
    <w:bookmarkEnd w:id="754"/>
    <w:bookmarkStart w:name="z776" w:id="755"/>
    <w:p>
      <w:pPr>
        <w:spacing w:after="0"/>
        <w:ind w:left="0"/>
        <w:jc w:val="left"/>
      </w:pPr>
      <w:r>
        <w:rPr>
          <w:rFonts w:ascii="Times New Roman"/>
          <w:b/>
          <w:i w:val="false"/>
          <w:color w:val="000000"/>
        </w:rPr>
        <w:t xml:space="preserve"> Акт № _____________</w:t>
      </w:r>
      <w:r>
        <w:br/>
      </w:r>
      <w:r>
        <w:rPr>
          <w:rFonts w:ascii="Times New Roman"/>
          <w:b/>
          <w:i w:val="false"/>
          <w:color w:val="000000"/>
        </w:rPr>
        <w:t>приема-передачи вышедшей из эксплуатации самоходной сельскохозяйственной техники</w:t>
      </w:r>
    </w:p>
    <w:bookmarkEnd w:id="755"/>
    <w:bookmarkStart w:name="z777" w:id="756"/>
    <w:p>
      <w:pPr>
        <w:spacing w:after="0"/>
        <w:ind w:left="0"/>
        <w:jc w:val="both"/>
      </w:pPr>
      <w:r>
        <w:rPr>
          <w:rFonts w:ascii="Times New Roman"/>
          <w:b w:val="false"/>
          <w:i w:val="false"/>
          <w:color w:val="000000"/>
          <w:sz w:val="28"/>
        </w:rPr>
        <w:t>
      город___________                         "____" _____________ 20 _ года</w:t>
      </w:r>
    </w:p>
    <w:bookmarkEnd w:id="756"/>
    <w:bookmarkStart w:name="z778" w:id="757"/>
    <w:p>
      <w:pPr>
        <w:spacing w:after="0"/>
        <w:ind w:left="0"/>
        <w:jc w:val="both"/>
      </w:pPr>
      <w:r>
        <w:rPr>
          <w:rFonts w:ascii="Times New Roman"/>
          <w:b w:val="false"/>
          <w:i w:val="false"/>
          <w:color w:val="000000"/>
          <w:sz w:val="28"/>
        </w:rPr>
        <w:t>
      _____________________________, в лице ______________________________, (юр. лицо, осуществляющее прием ВЭССХТ) (фамилия, имя, отчество уполномоченного лица пункта приема ВЭССХТ)</w:t>
      </w:r>
    </w:p>
    <w:bookmarkEnd w:id="757"/>
    <w:bookmarkStart w:name="z779" w:id="758"/>
    <w:p>
      <w:pPr>
        <w:spacing w:after="0"/>
        <w:ind w:left="0"/>
        <w:jc w:val="both"/>
      </w:pPr>
      <w:r>
        <w:rPr>
          <w:rFonts w:ascii="Times New Roman"/>
          <w:b w:val="false"/>
          <w:i w:val="false"/>
          <w:color w:val="000000"/>
          <w:sz w:val="28"/>
        </w:rPr>
        <w:t>
      действующего на основании Доверенности №_____ от "__" ___________20___ года именуемое в дальнейшем "Сторона1", и ______________________________, бизнес-идентификационный номер / индивидуальный идентификационный номер _________________________, (фамилия, имя, отчество Заявителя либо Транспортировщика)</w:t>
      </w:r>
    </w:p>
    <w:bookmarkEnd w:id="758"/>
    <w:bookmarkStart w:name="z780" w:id="759"/>
    <w:p>
      <w:pPr>
        <w:spacing w:after="0"/>
        <w:ind w:left="0"/>
        <w:jc w:val="both"/>
      </w:pPr>
      <w:r>
        <w:rPr>
          <w:rFonts w:ascii="Times New Roman"/>
          <w:b w:val="false"/>
          <w:i w:val="false"/>
          <w:color w:val="000000"/>
          <w:sz w:val="28"/>
        </w:rPr>
        <w:t>
      именуемый (-ая) в дальнейшем "Сторона-2",</w:t>
      </w:r>
    </w:p>
    <w:bookmarkEnd w:id="759"/>
    <w:bookmarkStart w:name="z781" w:id="760"/>
    <w:p>
      <w:pPr>
        <w:spacing w:after="0"/>
        <w:ind w:left="0"/>
        <w:jc w:val="both"/>
      </w:pPr>
      <w:r>
        <w:rPr>
          <w:rFonts w:ascii="Times New Roman"/>
          <w:b w:val="false"/>
          <w:i w:val="false"/>
          <w:color w:val="000000"/>
          <w:sz w:val="28"/>
        </w:rPr>
        <w:t>
      составили настоящий акт, подтверждающий сдачу вышедшей из эксплуатации самоходной сельскохозяйственной техники номерной агрегат ___________________ в следующей комплектности:</w:t>
      </w:r>
    </w:p>
    <w:bookmarkEnd w:id="760"/>
    <w:bookmarkStart w:name="z782" w:id="761"/>
    <w:p>
      <w:pPr>
        <w:spacing w:after="0"/>
        <w:ind w:left="0"/>
        <w:jc w:val="both"/>
      </w:pPr>
      <w:r>
        <w:rPr>
          <w:rFonts w:ascii="Times New Roman"/>
          <w:b w:val="false"/>
          <w:i w:val="false"/>
          <w:color w:val="000000"/>
          <w:sz w:val="28"/>
        </w:rPr>
        <w:t>
      ВЭССХТ (трактор):</w:t>
      </w:r>
    </w:p>
    <w:bookmarkEnd w:id="7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Наличие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предусмотрено штатным оснащением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 (полурама, коробка переключения передач, задний мост, при наличии передний мост)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предусмотрено штатным оснащением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Колесные диски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предусмотрено штатным оснащением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Аккумуляторные батареи (пускач)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предусмотрено штатным оснащением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 от заводской массы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3" w:id="762"/>
    <w:p>
      <w:pPr>
        <w:spacing w:after="0"/>
        <w:ind w:left="0"/>
        <w:jc w:val="both"/>
      </w:pPr>
      <w:r>
        <w:rPr>
          <w:rFonts w:ascii="Times New Roman"/>
          <w:b w:val="false"/>
          <w:i w:val="false"/>
          <w:color w:val="000000"/>
          <w:sz w:val="28"/>
        </w:rPr>
        <w:t xml:space="preserve">
      Отметка о комплектности ВЭССХТ и виде возмещения: </w:t>
      </w:r>
    </w:p>
    <w:bookmarkEnd w:id="762"/>
    <w:bookmarkStart w:name="z784" w:id="763"/>
    <w:p>
      <w:pPr>
        <w:spacing w:after="0"/>
        <w:ind w:left="0"/>
        <w:jc w:val="both"/>
      </w:pPr>
      <w:r>
        <w:rPr>
          <w:rFonts w:ascii="Times New Roman"/>
          <w:b w:val="false"/>
          <w:i w:val="false"/>
          <w:color w:val="000000"/>
          <w:sz w:val="28"/>
        </w:rPr>
        <w:t xml:space="preserve">
      Необходимое отметить </w:t>
      </w:r>
    </w:p>
    <w:bookmarkEnd w:id="7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Комплектация</w:t>
            </w:r>
            <w:r>
              <w:rPr>
                <w:rFonts w:ascii="Times New Roman"/>
                <w:b w:val="false"/>
                <w:i w:val="false"/>
                <w:color w:val="000000"/>
                <w:sz w:val="20"/>
              </w:rPr>
              <w:t xml:space="preserve">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ВЭССХТ</w:t>
            </w:r>
            <w:r>
              <w:rPr>
                <w:rFonts w:ascii="Times New Roman"/>
                <w:b w:val="false"/>
                <w:i w:val="false"/>
                <w:color w:val="000000"/>
                <w:sz w:val="20"/>
              </w:rPr>
              <w:t xml:space="preserve"> </w:t>
            </w:r>
            <w:r>
              <w:rPr>
                <w:rFonts w:ascii="Times New Roman"/>
                <w:b/>
                <w:i w:val="false"/>
                <w:color w:val="000000"/>
                <w:sz w:val="20"/>
              </w:rPr>
              <w:t>(трактор)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Комплектация</w:t>
            </w:r>
            <w:r>
              <w:rPr>
                <w:rFonts w:ascii="Times New Roman"/>
                <w:b w:val="false"/>
                <w:i w:val="false"/>
                <w:color w:val="000000"/>
                <w:sz w:val="20"/>
              </w:rPr>
              <w:t xml:space="preserve">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ВЭССХТ</w:t>
            </w:r>
            <w:r>
              <w:rPr>
                <w:rFonts w:ascii="Times New Roman"/>
                <w:b w:val="false"/>
                <w:i w:val="false"/>
                <w:color w:val="000000"/>
                <w:sz w:val="20"/>
              </w:rPr>
              <w:t xml:space="preserve"> </w:t>
            </w:r>
            <w:r>
              <w:rPr>
                <w:rFonts w:ascii="Times New Roman"/>
                <w:b/>
                <w:i w:val="false"/>
                <w:color w:val="000000"/>
                <w:sz w:val="20"/>
              </w:rPr>
              <w:t>(трактор)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Скидочный сертификат на сумму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Скидочный сертификат на сумму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Денежная компенсация на сумму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Денежная компенсация на сумму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5" w:id="764"/>
    <w:p>
      <w:pPr>
        <w:spacing w:after="0"/>
        <w:ind w:left="0"/>
        <w:jc w:val="both"/>
      </w:pPr>
      <w:r>
        <w:rPr>
          <w:rFonts w:ascii="Times New Roman"/>
          <w:b w:val="false"/>
          <w:i w:val="false"/>
          <w:color w:val="000000"/>
          <w:sz w:val="28"/>
        </w:rPr>
        <w:t xml:space="preserve">
      ВЭССХТ (комбайн): </w:t>
      </w:r>
    </w:p>
    <w:bookmarkEnd w:id="7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Наличие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 (ведущий мост, коробка переключения передач, задняя балка)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предусмотрено штатным оснащением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Колесные диски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предусмотрено штатным оснащением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Аккумуляторные батареи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предусмотрено штатным оснащением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 от заводской массы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6" w:id="765"/>
    <w:p>
      <w:pPr>
        <w:spacing w:after="0"/>
        <w:ind w:left="0"/>
        <w:jc w:val="both"/>
      </w:pPr>
      <w:r>
        <w:rPr>
          <w:rFonts w:ascii="Times New Roman"/>
          <w:b w:val="false"/>
          <w:i w:val="false"/>
          <w:color w:val="000000"/>
          <w:sz w:val="28"/>
        </w:rPr>
        <w:t xml:space="preserve">
      Отметка о комплектности ВЭССХТ и виде возмещения: </w:t>
      </w:r>
    </w:p>
    <w:bookmarkEnd w:id="765"/>
    <w:bookmarkStart w:name="z787" w:id="766"/>
    <w:p>
      <w:pPr>
        <w:spacing w:after="0"/>
        <w:ind w:left="0"/>
        <w:jc w:val="both"/>
      </w:pPr>
      <w:r>
        <w:rPr>
          <w:rFonts w:ascii="Times New Roman"/>
          <w:b w:val="false"/>
          <w:i w:val="false"/>
          <w:color w:val="000000"/>
          <w:sz w:val="28"/>
        </w:rPr>
        <w:t xml:space="preserve">
      Необходимое отметить </w:t>
      </w:r>
    </w:p>
    <w:bookmarkEnd w:id="7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Комплектация</w:t>
            </w:r>
            <w:r>
              <w:rPr>
                <w:rFonts w:ascii="Times New Roman"/>
                <w:b w:val="false"/>
                <w:i w:val="false"/>
                <w:color w:val="000000"/>
                <w:sz w:val="20"/>
              </w:rPr>
              <w:t xml:space="preserve">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ВЭССХТ</w:t>
            </w:r>
            <w:r>
              <w:rPr>
                <w:rFonts w:ascii="Times New Roman"/>
                <w:b w:val="false"/>
                <w:i w:val="false"/>
                <w:color w:val="000000"/>
                <w:sz w:val="20"/>
              </w:rPr>
              <w:t xml:space="preserve"> </w:t>
            </w:r>
            <w:r>
              <w:rPr>
                <w:rFonts w:ascii="Times New Roman"/>
                <w:b/>
                <w:i w:val="false"/>
                <w:color w:val="000000"/>
                <w:sz w:val="20"/>
              </w:rPr>
              <w:t>(комбайн)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Комплектация</w:t>
            </w:r>
            <w:r>
              <w:rPr>
                <w:rFonts w:ascii="Times New Roman"/>
                <w:b w:val="false"/>
                <w:i w:val="false"/>
                <w:color w:val="000000"/>
                <w:sz w:val="20"/>
              </w:rPr>
              <w:t xml:space="preserve">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ВЭССХТ</w:t>
            </w:r>
            <w:r>
              <w:rPr>
                <w:rFonts w:ascii="Times New Roman"/>
                <w:b w:val="false"/>
                <w:i w:val="false"/>
                <w:color w:val="000000"/>
                <w:sz w:val="20"/>
              </w:rPr>
              <w:t xml:space="preserve"> </w:t>
            </w:r>
            <w:r>
              <w:rPr>
                <w:rFonts w:ascii="Times New Roman"/>
                <w:b/>
                <w:i w:val="false"/>
                <w:color w:val="000000"/>
                <w:sz w:val="20"/>
              </w:rPr>
              <w:t>(комбайн)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Скидочный сертификат на сумму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Скидочный сертификат на сумму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Денежная компенсация на сумму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Денежная компенсация на сумму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8" w:id="767"/>
    <w:p>
      <w:pPr>
        <w:spacing w:after="0"/>
        <w:ind w:left="0"/>
        <w:jc w:val="both"/>
      </w:pPr>
      <w:r>
        <w:rPr>
          <w:rFonts w:ascii="Times New Roman"/>
          <w:b w:val="false"/>
          <w:i w:val="false"/>
          <w:color w:val="000000"/>
          <w:sz w:val="28"/>
        </w:rPr>
        <w:t xml:space="preserve">
      За полноту и достоверность предоставленных при сдаче ВЭССХТ сведений и документов Стороны несут персональную ответственность. </w:t>
      </w:r>
    </w:p>
    <w:bookmarkEnd w:id="767"/>
    <w:bookmarkStart w:name="z789" w:id="768"/>
    <w:p>
      <w:pPr>
        <w:spacing w:after="0"/>
        <w:ind w:left="0"/>
        <w:jc w:val="both"/>
      </w:pPr>
      <w:r>
        <w:rPr>
          <w:rFonts w:ascii="Times New Roman"/>
          <w:b w:val="false"/>
          <w:i w:val="false"/>
          <w:color w:val="000000"/>
          <w:sz w:val="28"/>
        </w:rPr>
        <w:t xml:space="preserve">
      При выдаче АО "Жасыл даму" скидочного сертификата либо денежной компенсации "Стороне-2", право собственности на ВЭССХТ переходит "Стороне-1" и ВЭССХТ возврату не подлежит. </w:t>
      </w:r>
    </w:p>
    <w:bookmarkEnd w:id="768"/>
    <w:bookmarkStart w:name="z790" w:id="769"/>
    <w:p>
      <w:pPr>
        <w:spacing w:after="0"/>
        <w:ind w:left="0"/>
        <w:jc w:val="both"/>
      </w:pPr>
      <w:r>
        <w:rPr>
          <w:rFonts w:ascii="Times New Roman"/>
          <w:b w:val="false"/>
          <w:i w:val="false"/>
          <w:color w:val="000000"/>
          <w:sz w:val="28"/>
        </w:rPr>
        <w:t xml:space="preserve">
      Подписывая настоящий акт приема-передачи вышедшей из эксплуатации самоходной сельскохозяйственной техники на переработку и (или утилизацию) Собственник ВЭССХТ присоединяется к Договору по сбору, транспортировке, подготовке к повторному использованию, сортировке, обработке, переработке, обезвреживанию и (или) утилизации ВЭТС и (или) ВЭССХТ в части, касающейся сдачи ВЭТС и (или) ВЭССХТ и получения им денежной компенсации либо скидочного сертификата в Порядке и на условиях, предусмотренных Правилами стимулирования производства в Республике Казахстан экологически чистых автомобильных транспортных средств (соответствующих экологическому классу, установленному техническим регламентом Евразийского экономического союза; с электродвигателями) и их компонентов, а также самоходной сельскохозяйственной техники, соответствующей экологическим требованиям, определенным техническими регламентами, утвержденным </w:t>
      </w:r>
      <w:r>
        <w:rPr>
          <w:rFonts w:ascii="Times New Roman"/>
          <w:b w:val="false"/>
          <w:i w:val="false"/>
          <w:color w:val="000000"/>
          <w:sz w:val="28"/>
        </w:rPr>
        <w:t>совместным приказом</w:t>
      </w:r>
      <w:r>
        <w:rPr>
          <w:rFonts w:ascii="Times New Roman"/>
          <w:b w:val="false"/>
          <w:i w:val="false"/>
          <w:color w:val="000000"/>
          <w:sz w:val="28"/>
        </w:rPr>
        <w:t xml:space="preserve"> исполняющего обязанности Министра экологии, геологии и природных ресурсов Республики Казахстан от 21 июля 2021 года №263 и Министра индустрии и инфраструктурного развития Республики Казахстан от 29 июля 2021 года №400 (зарегистрирован в Реестре государственной регистрации нормативных правовых актов под № 23867), Правилами направления денег Оператором расширенных обязательств производителей (импортеров) поступивших на его банковский счет от производителей и импортеров на организацию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путем выплат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и природных ресурсов Республики Казахстан от 27 ноября 2023 года № 332 (зарегистрирован в Реестре государственной регистрации нормативных правовых актов под № 33703), а также внутренним нормативным документом Оператора по вопросам выдачи документа, подтверждающего сдачу на утилизацию ВЭТС и (или) ВЭССХТ и Договором по переработке ВЭТС и (или) ВЭССХТ, заключаемым между переработчиком ВЭТС и (или) ВЭССХТ и Оператором.</w:t>
      </w:r>
    </w:p>
    <w:bookmarkEnd w:id="769"/>
    <w:bookmarkStart w:name="z791" w:id="770"/>
    <w:p>
      <w:pPr>
        <w:spacing w:after="0"/>
        <w:ind w:left="0"/>
        <w:jc w:val="both"/>
      </w:pPr>
      <w:r>
        <w:rPr>
          <w:rFonts w:ascii="Times New Roman"/>
          <w:b w:val="false"/>
          <w:i w:val="false"/>
          <w:color w:val="000000"/>
          <w:sz w:val="28"/>
        </w:rPr>
        <w:t>
      Сторона-1                                           Сторона-2</w:t>
      </w:r>
    </w:p>
    <w:bookmarkEnd w:id="770"/>
    <w:bookmarkStart w:name="z792" w:id="771"/>
    <w:p>
      <w:pPr>
        <w:spacing w:after="0"/>
        <w:ind w:left="0"/>
        <w:jc w:val="both"/>
      </w:pPr>
      <w:r>
        <w:rPr>
          <w:rFonts w:ascii="Times New Roman"/>
          <w:b w:val="false"/>
          <w:i w:val="false"/>
          <w:color w:val="000000"/>
          <w:sz w:val="28"/>
        </w:rPr>
        <w:t>
      ___________________                               ___________________</w:t>
      </w:r>
    </w:p>
    <w:bookmarkEnd w:id="771"/>
    <w:bookmarkStart w:name="z793" w:id="772"/>
    <w:p>
      <w:pPr>
        <w:spacing w:after="0"/>
        <w:ind w:left="0"/>
        <w:jc w:val="both"/>
      </w:pPr>
      <w:r>
        <w:rPr>
          <w:rFonts w:ascii="Times New Roman"/>
          <w:b w:val="false"/>
          <w:i w:val="false"/>
          <w:color w:val="000000"/>
          <w:sz w:val="28"/>
        </w:rPr>
        <w:t>
      Подпись _____________                               Подпись ____________</w:t>
      </w:r>
    </w:p>
    <w:bookmarkEnd w:id="7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направления денег</w:t>
            </w:r>
            <w:r>
              <w:br/>
            </w:r>
            <w:r>
              <w:rPr>
                <w:rFonts w:ascii="Times New Roman"/>
                <w:b w:val="false"/>
                <w:i w:val="false"/>
                <w:color w:val="000000"/>
                <w:sz w:val="20"/>
              </w:rPr>
              <w:t>Оператором расширенных</w:t>
            </w:r>
            <w:r>
              <w:br/>
            </w:r>
            <w:r>
              <w:rPr>
                <w:rFonts w:ascii="Times New Roman"/>
                <w:b w:val="false"/>
                <w:i w:val="false"/>
                <w:color w:val="000000"/>
                <w:sz w:val="20"/>
              </w:rPr>
              <w:t>обязательств производителей</w:t>
            </w:r>
            <w:r>
              <w:br/>
            </w:r>
            <w:r>
              <w:rPr>
                <w:rFonts w:ascii="Times New Roman"/>
                <w:b w:val="false"/>
                <w:i w:val="false"/>
                <w:color w:val="000000"/>
                <w:sz w:val="20"/>
              </w:rPr>
              <w:t>(импортеров) поступивших</w:t>
            </w:r>
            <w:r>
              <w:br/>
            </w:r>
            <w:r>
              <w:rPr>
                <w:rFonts w:ascii="Times New Roman"/>
                <w:b w:val="false"/>
                <w:i w:val="false"/>
                <w:color w:val="000000"/>
                <w:sz w:val="20"/>
              </w:rPr>
              <w:t>на его банковский счет от</w:t>
            </w:r>
            <w:r>
              <w:br/>
            </w:r>
            <w:r>
              <w:rPr>
                <w:rFonts w:ascii="Times New Roman"/>
                <w:b w:val="false"/>
                <w:i w:val="false"/>
                <w:color w:val="000000"/>
                <w:sz w:val="20"/>
              </w:rPr>
              <w:t>производителей и импортеров</w:t>
            </w:r>
            <w:r>
              <w:br/>
            </w:r>
            <w:r>
              <w:rPr>
                <w:rFonts w:ascii="Times New Roman"/>
                <w:b w:val="false"/>
                <w:i w:val="false"/>
                <w:color w:val="000000"/>
                <w:sz w:val="20"/>
              </w:rPr>
              <w:t>на организацию сбора,</w:t>
            </w:r>
            <w:r>
              <w:br/>
            </w:r>
            <w:r>
              <w:rPr>
                <w:rFonts w:ascii="Times New Roman"/>
                <w:b w:val="false"/>
                <w:i w:val="false"/>
                <w:color w:val="000000"/>
                <w:sz w:val="20"/>
              </w:rPr>
              <w:t>транспортировки, подготовки к</w:t>
            </w:r>
            <w:r>
              <w:br/>
            </w:r>
            <w:r>
              <w:rPr>
                <w:rFonts w:ascii="Times New Roman"/>
                <w:b w:val="false"/>
                <w:i w:val="false"/>
                <w:color w:val="000000"/>
                <w:sz w:val="20"/>
              </w:rPr>
              <w:t>повторному использованию,</w:t>
            </w:r>
            <w:r>
              <w:br/>
            </w:r>
            <w:r>
              <w:rPr>
                <w:rFonts w:ascii="Times New Roman"/>
                <w:b w:val="false"/>
                <w:i w:val="false"/>
                <w:color w:val="000000"/>
                <w:sz w:val="20"/>
              </w:rPr>
              <w:t>сортировки, обработки,</w:t>
            </w:r>
            <w:r>
              <w:br/>
            </w:r>
            <w:r>
              <w:rPr>
                <w:rFonts w:ascii="Times New Roman"/>
                <w:b w:val="false"/>
                <w:i w:val="false"/>
                <w:color w:val="000000"/>
                <w:sz w:val="20"/>
              </w:rPr>
              <w:t>переработки, обезвреживания и</w:t>
            </w:r>
            <w:r>
              <w:br/>
            </w:r>
            <w:r>
              <w:rPr>
                <w:rFonts w:ascii="Times New Roman"/>
                <w:b w:val="false"/>
                <w:i w:val="false"/>
                <w:color w:val="000000"/>
                <w:sz w:val="20"/>
              </w:rPr>
              <w:t>(или) утилизации отходов,</w:t>
            </w:r>
            <w:r>
              <w:br/>
            </w:r>
            <w:r>
              <w:rPr>
                <w:rFonts w:ascii="Times New Roman"/>
                <w:b w:val="false"/>
                <w:i w:val="false"/>
                <w:color w:val="000000"/>
                <w:sz w:val="20"/>
              </w:rPr>
              <w:t>образующихся после утраты</w:t>
            </w:r>
            <w:r>
              <w:br/>
            </w:r>
            <w:r>
              <w:rPr>
                <w:rFonts w:ascii="Times New Roman"/>
                <w:b w:val="false"/>
                <w:i w:val="false"/>
                <w:color w:val="000000"/>
                <w:sz w:val="20"/>
              </w:rPr>
              <w:t>потребительских свойств</w:t>
            </w:r>
            <w:r>
              <w:br/>
            </w:r>
            <w:r>
              <w:rPr>
                <w:rFonts w:ascii="Times New Roman"/>
                <w:b w:val="false"/>
                <w:i w:val="false"/>
                <w:color w:val="000000"/>
                <w:sz w:val="20"/>
              </w:rPr>
              <w:t>продукции (товаров), на</w:t>
            </w:r>
            <w:r>
              <w:br/>
            </w:r>
            <w:r>
              <w:rPr>
                <w:rFonts w:ascii="Times New Roman"/>
                <w:b w:val="false"/>
                <w:i w:val="false"/>
                <w:color w:val="000000"/>
                <w:sz w:val="20"/>
              </w:rPr>
              <w:t>которую (которые)</w:t>
            </w:r>
            <w:r>
              <w:br/>
            </w:r>
            <w:r>
              <w:rPr>
                <w:rFonts w:ascii="Times New Roman"/>
                <w:b w:val="false"/>
                <w:i w:val="false"/>
                <w:color w:val="000000"/>
                <w:sz w:val="20"/>
              </w:rPr>
              <w:t>распространяются расширенные</w:t>
            </w:r>
            <w:r>
              <w:br/>
            </w:r>
            <w:r>
              <w:rPr>
                <w:rFonts w:ascii="Times New Roman"/>
                <w:b w:val="false"/>
                <w:i w:val="false"/>
                <w:color w:val="000000"/>
                <w:sz w:val="20"/>
              </w:rPr>
              <w:t>обязательства производителей</w:t>
            </w:r>
            <w:r>
              <w:br/>
            </w:r>
            <w:r>
              <w:rPr>
                <w:rFonts w:ascii="Times New Roman"/>
                <w:b w:val="false"/>
                <w:i w:val="false"/>
                <w:color w:val="000000"/>
                <w:sz w:val="20"/>
              </w:rPr>
              <w:t>(импортеров) путем выплат</w:t>
            </w:r>
          </w:p>
        </w:tc>
      </w:tr>
    </w:tbl>
    <w:bookmarkStart w:name="z795" w:id="773"/>
    <w:p>
      <w:pPr>
        <w:spacing w:after="0"/>
        <w:ind w:left="0"/>
        <w:jc w:val="both"/>
      </w:pPr>
      <w:r>
        <w:rPr>
          <w:rFonts w:ascii="Times New Roman"/>
          <w:b w:val="false"/>
          <w:i w:val="false"/>
          <w:color w:val="000000"/>
          <w:sz w:val="28"/>
        </w:rPr>
        <w:t xml:space="preserve">
      Форма </w:t>
      </w:r>
    </w:p>
    <w:bookmarkEnd w:id="773"/>
    <w:bookmarkStart w:name="z796" w:id="774"/>
    <w:p>
      <w:pPr>
        <w:spacing w:after="0"/>
        <w:ind w:left="0"/>
        <w:jc w:val="left"/>
      </w:pPr>
      <w:r>
        <w:rPr>
          <w:rFonts w:ascii="Times New Roman"/>
          <w:b/>
          <w:i w:val="false"/>
          <w:color w:val="000000"/>
        </w:rPr>
        <w:t xml:space="preserve"> Уведомление об отказе в приеме ВЭТС и (или) ВЭССХТ</w:t>
      </w:r>
    </w:p>
    <w:bookmarkEnd w:id="774"/>
    <w:bookmarkStart w:name="z797" w:id="775"/>
    <w:p>
      <w:pPr>
        <w:spacing w:after="0"/>
        <w:ind w:left="0"/>
        <w:jc w:val="both"/>
      </w:pPr>
      <w:r>
        <w:rPr>
          <w:rFonts w:ascii="Times New Roman"/>
          <w:b w:val="false"/>
          <w:i w:val="false"/>
          <w:color w:val="000000"/>
          <w:sz w:val="28"/>
        </w:rPr>
        <w:t>
      № ___________________________             город_________ "____" _________ 20__ года</w:t>
      </w:r>
    </w:p>
    <w:bookmarkEnd w:id="775"/>
    <w:bookmarkStart w:name="z798" w:id="776"/>
    <w:p>
      <w:pPr>
        <w:spacing w:after="0"/>
        <w:ind w:left="0"/>
        <w:jc w:val="both"/>
      </w:pPr>
      <w:r>
        <w:rPr>
          <w:rFonts w:ascii="Times New Roman"/>
          <w:b w:val="false"/>
          <w:i w:val="false"/>
          <w:color w:val="000000"/>
          <w:sz w:val="28"/>
        </w:rPr>
        <w:t>
      АО "Жасыл даму" ______________________________________________,</w:t>
      </w:r>
    </w:p>
    <w:bookmarkEnd w:id="776"/>
    <w:bookmarkStart w:name="z799" w:id="777"/>
    <w:p>
      <w:pPr>
        <w:spacing w:after="0"/>
        <w:ind w:left="0"/>
        <w:jc w:val="both"/>
      </w:pPr>
      <w:r>
        <w:rPr>
          <w:rFonts w:ascii="Times New Roman"/>
          <w:b w:val="false"/>
          <w:i w:val="false"/>
          <w:color w:val="000000"/>
          <w:sz w:val="28"/>
        </w:rPr>
        <w:t>
       в лице (ответственный работник Оператора)__________________________________</w:t>
      </w:r>
    </w:p>
    <w:bookmarkEnd w:id="777"/>
    <w:bookmarkStart w:name="z800" w:id="778"/>
    <w:p>
      <w:pPr>
        <w:spacing w:after="0"/>
        <w:ind w:left="0"/>
        <w:jc w:val="both"/>
      </w:pPr>
      <w:r>
        <w:rPr>
          <w:rFonts w:ascii="Times New Roman"/>
          <w:b w:val="false"/>
          <w:i w:val="false"/>
          <w:color w:val="000000"/>
          <w:sz w:val="28"/>
        </w:rPr>
        <w:t>
                                                       (фамилия, имя, отчество)</w:t>
      </w:r>
    </w:p>
    <w:bookmarkEnd w:id="778"/>
    <w:bookmarkStart w:name="z801" w:id="779"/>
    <w:p>
      <w:pPr>
        <w:spacing w:after="0"/>
        <w:ind w:left="0"/>
        <w:jc w:val="both"/>
      </w:pPr>
      <w:r>
        <w:rPr>
          <w:rFonts w:ascii="Times New Roman"/>
          <w:b w:val="false"/>
          <w:i w:val="false"/>
          <w:color w:val="000000"/>
          <w:sz w:val="28"/>
        </w:rPr>
        <w:t>
      составило настоящее Уведомление об отказе в приеме ВЭТС и (или) ВЭССХТ, сдаваемого_____________________________________________________________________,</w:t>
      </w:r>
    </w:p>
    <w:bookmarkEnd w:id="779"/>
    <w:bookmarkStart w:name="z802" w:id="780"/>
    <w:p>
      <w:pPr>
        <w:spacing w:after="0"/>
        <w:ind w:left="0"/>
        <w:jc w:val="both"/>
      </w:pPr>
      <w:r>
        <w:rPr>
          <w:rFonts w:ascii="Times New Roman"/>
          <w:b w:val="false"/>
          <w:i w:val="false"/>
          <w:color w:val="000000"/>
          <w:sz w:val="28"/>
        </w:rPr>
        <w:t>
       (фамилия, имя, отчество Заявителя-владельца ВЭТС и (или) ВЭССХТ либо уполномоченного им лица)</w:t>
      </w:r>
    </w:p>
    <w:bookmarkEnd w:id="780"/>
    <w:bookmarkStart w:name="z803" w:id="781"/>
    <w:p>
      <w:pPr>
        <w:spacing w:after="0"/>
        <w:ind w:left="0"/>
        <w:jc w:val="both"/>
      </w:pPr>
      <w:r>
        <w:rPr>
          <w:rFonts w:ascii="Times New Roman"/>
          <w:b w:val="false"/>
          <w:i w:val="false"/>
          <w:color w:val="000000"/>
          <w:sz w:val="28"/>
        </w:rPr>
        <w:t>
       индивидуальный идентификационный номер _______________, удостоверение личности №___________</w:t>
      </w:r>
    </w:p>
    <w:bookmarkEnd w:id="781"/>
    <w:bookmarkStart w:name="z804" w:id="782"/>
    <w:p>
      <w:pPr>
        <w:spacing w:after="0"/>
        <w:ind w:left="0"/>
        <w:jc w:val="both"/>
      </w:pPr>
      <w:r>
        <w:rPr>
          <w:rFonts w:ascii="Times New Roman"/>
          <w:b w:val="false"/>
          <w:i w:val="false"/>
          <w:color w:val="000000"/>
          <w:sz w:val="28"/>
        </w:rPr>
        <w:t>
      от ____________________г. выданное ______________________________________,</w:t>
      </w:r>
    </w:p>
    <w:bookmarkEnd w:id="782"/>
    <w:bookmarkStart w:name="z805" w:id="783"/>
    <w:p>
      <w:pPr>
        <w:spacing w:after="0"/>
        <w:ind w:left="0"/>
        <w:jc w:val="both"/>
      </w:pPr>
      <w:r>
        <w:rPr>
          <w:rFonts w:ascii="Times New Roman"/>
          <w:b w:val="false"/>
          <w:i w:val="false"/>
          <w:color w:val="000000"/>
          <w:sz w:val="28"/>
        </w:rPr>
        <w:t>
                                                 (орган, выдавший документ)</w:t>
      </w:r>
    </w:p>
    <w:bookmarkEnd w:id="783"/>
    <w:bookmarkStart w:name="z806" w:id="784"/>
    <w:p>
      <w:pPr>
        <w:spacing w:after="0"/>
        <w:ind w:left="0"/>
        <w:jc w:val="both"/>
      </w:pPr>
      <w:r>
        <w:rPr>
          <w:rFonts w:ascii="Times New Roman"/>
          <w:b w:val="false"/>
          <w:i w:val="false"/>
          <w:color w:val="000000"/>
          <w:sz w:val="28"/>
        </w:rPr>
        <w:t xml:space="preserve">
      с VIN (либо заменяющим его сведениями) ___________________, категории ______, об отказе в приеме данного ВЭТС и (или) ВЭССХТ. </w:t>
      </w:r>
    </w:p>
    <w:bookmarkEnd w:id="784"/>
    <w:bookmarkStart w:name="z807" w:id="785"/>
    <w:p>
      <w:pPr>
        <w:spacing w:after="0"/>
        <w:ind w:left="0"/>
        <w:jc w:val="both"/>
      </w:pPr>
      <w:r>
        <w:rPr>
          <w:rFonts w:ascii="Times New Roman"/>
          <w:b w:val="false"/>
          <w:i w:val="false"/>
          <w:color w:val="000000"/>
          <w:sz w:val="28"/>
        </w:rPr>
        <w:t xml:space="preserve">
      Основанием для отказа в приеме ВЭТС и (или) ВЭССХТ является: </w:t>
      </w:r>
    </w:p>
    <w:bookmarkEnd w:id="785"/>
    <w:bookmarkStart w:name="z808" w:id="786"/>
    <w:p>
      <w:pPr>
        <w:spacing w:after="0"/>
        <w:ind w:left="0"/>
        <w:jc w:val="both"/>
      </w:pPr>
      <w:r>
        <w:rPr>
          <w:rFonts w:ascii="Times New Roman"/>
          <w:b w:val="false"/>
          <w:i w:val="false"/>
          <w:color w:val="000000"/>
          <w:sz w:val="28"/>
        </w:rPr>
        <w:t>
      _________________________________________________________________</w:t>
      </w:r>
    </w:p>
    <w:bookmarkEnd w:id="786"/>
    <w:bookmarkStart w:name="z809" w:id="787"/>
    <w:p>
      <w:pPr>
        <w:spacing w:after="0"/>
        <w:ind w:left="0"/>
        <w:jc w:val="both"/>
      </w:pPr>
      <w:r>
        <w:rPr>
          <w:rFonts w:ascii="Times New Roman"/>
          <w:b w:val="false"/>
          <w:i w:val="false"/>
          <w:color w:val="000000"/>
          <w:sz w:val="28"/>
        </w:rPr>
        <w:t>
                   (необходимо указать причины отказа)</w:t>
      </w:r>
    </w:p>
    <w:bookmarkEnd w:id="787"/>
    <w:bookmarkStart w:name="z810" w:id="788"/>
    <w:p>
      <w:pPr>
        <w:spacing w:after="0"/>
        <w:ind w:left="0"/>
        <w:jc w:val="both"/>
      </w:pPr>
      <w:r>
        <w:rPr>
          <w:rFonts w:ascii="Times New Roman"/>
          <w:b w:val="false"/>
          <w:i w:val="false"/>
          <w:color w:val="000000"/>
          <w:sz w:val="28"/>
        </w:rPr>
        <w:t>
      Настоящее Уведомление об отказе в приеме ВЭТС и (или) ВЭССХТ вручено указанному выше владельцу ВЭТС и (или) ВЭССХТ (уполномоченному им лицу), ему (ей) разъяснены причины отказа в приеме ВЭТС и (или) ВЭССХТ.</w:t>
      </w:r>
    </w:p>
    <w:bookmarkEnd w:id="788"/>
    <w:bookmarkStart w:name="z811" w:id="789"/>
    <w:p>
      <w:pPr>
        <w:spacing w:after="0"/>
        <w:ind w:left="0"/>
        <w:jc w:val="both"/>
      </w:pPr>
      <w:r>
        <w:rPr>
          <w:rFonts w:ascii="Times New Roman"/>
          <w:b w:val="false"/>
          <w:i w:val="false"/>
          <w:color w:val="000000"/>
          <w:sz w:val="28"/>
        </w:rPr>
        <w:t>
      ________________________________________________________________</w:t>
      </w:r>
    </w:p>
    <w:bookmarkEnd w:id="789"/>
    <w:bookmarkStart w:name="z812" w:id="790"/>
    <w:p>
      <w:pPr>
        <w:spacing w:after="0"/>
        <w:ind w:left="0"/>
        <w:jc w:val="both"/>
      </w:pPr>
      <w:r>
        <w:rPr>
          <w:rFonts w:ascii="Times New Roman"/>
          <w:b w:val="false"/>
          <w:i w:val="false"/>
          <w:color w:val="000000"/>
          <w:sz w:val="28"/>
        </w:rPr>
        <w:t>
             (подпись Представителя или работника Пункта приема)</w:t>
      </w:r>
    </w:p>
    <w:bookmarkEnd w:id="7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