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7703" w14:textId="fd77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29 августа 2024 года № 529/НҚ "Об утверждении Правил использования сетей связи с применением негеостационарных спутников"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10 июля 2025 года № 354/НҚ. Зарегистрирован в Министерстве юстиции Республики Казахстан 11 июля 2025 года № 36427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августа 2024 года № 529/НҚ "Об утверждении Правил использования сетей связи с применением негеостационарных спутников" (зарегистрирован в Реестре государственной регистрации нормативных правовых актов под № 35013)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сетей связи с применением негеостационарных спутников,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использования сетей связи с применением негеостационарных спутников разработаны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23 Закона Республики Казахстан "О национальной безопасности Республики Казахстан" (далее – Закон "О национальной безопасности Республики Казахстан),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111-3)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и определяют порядок использования сетей связи с применением негеостационарных спутников в рамках пилотного проекта действующего до 1 января 2026 года (далее – пилотный проект).";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участники пилотного проекта – физическое лицо, получающее услуги связи, а также юридическое лицо, получающее либо оказывающее услуги связи с помощью НГССС в рамках пилотного проекта;";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Оператор НГССС при поступлении сообщения от администратора проекта о необходимости отключения абонентского(их) терминала(ов) задействованного(ых) либо незадействованного(ых) в пилотном проекте незамедлительно принимает меры по отключению.";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Непринятие мер Оператором НГССС по отключению терминалов служит основанием для досрочного прекращения пилотного проекта с участниками проекта.".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