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f1f" w14:textId="f82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9 июля 2025 года № 443/қе-қа. Зарегистрирован в Министерстве юстиции Республики Казахстан 10 июля 2025 года № 36425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2025 году призвать 270 военнообязанных для прохождения воинских сборов в департаментах Пограничной службы Комитета национальной безопасности Республики Казахстан по Алматинской, Туркестанской и Западно-Казахстанской областям сроком на 30 календарных дней.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Алдажұманова Ерлана Ерғалиұлы.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