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d3df" w14:textId="01fd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ввоза гипсокартона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8 июля 2025 года № 248. Зарегистрирован в Министерстве юстиции Республики Казахстан 9 июля 2025 года № 36420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 национальной безопасности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указанному Договору,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на ввоз из третьих стран на территорию Республики Казахстан всеми видами транспорта сроком на три месяца гипсокартона (код товарной номенклатуры Внешнеэкономической деятельности Евразийского экономического союза 6809110000 - плиты, листы, панели, плитки и аналогичные изделия, без орнамента из гипса, покрытые или армированные только бумагой или картоном).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уведомить: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государственных доходов Министерства финансов Республики Казахстан об обеспечении контроля по исполнению пункта 1 настоящего приказа;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железнодорожного и водного транспорта Министерства транспорта Республики Казахстан и Акционерное общество "Национальная компания "Қазақстан темір жолы" (по согласованию) о применении мер по реализации пункта 1 настоящего приказа в установленном законодательством Республики Казахстан порядке;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Министерство торговли и интеграции Республики Казахстан о необходимости в установленном порядке информировать Евразийскую экономическую комиссию о введении указанного в пункте 1 настоящего приказа запрета.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промышленности Министерства промышленности и строительства развития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строительства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промышленности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