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f0cf" w14:textId="0e2f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16 февраля 2018 года № 208 "О некоторых вопросах применения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2025 года № 340. Зарегистрирован в Министерстве юстиции Республики Казахстан 9 июля 2025 года № 36417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включения (исключения) моделей контрольно-кассовых машин в (из) государственный (государственного) реестр (реестра) контрольно-кассовых машин,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Технических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форме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Требования к контрольно-кассовым машинам с функцией фиксации и передачи данных: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6.2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за проведением операции при сканировании и распознавании штрих-кодов маркированной продукции, предусматривающий недопущение оформления операции в случае наличия обязательного идентификатора маркировки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