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866e" w14:textId="5ec8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20 сентября 2023 года № 165 "Об утверждении Правил отбора и определения критериев социальных и экономических проектов"</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9 июля 2025 года № 65. Зарегистрирован в Министерстве юстиции Республики Казахстан 9 июля 2025 года № 36415</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сентября 2023 года № 165 "Об утверждении Правил отбора и определения критериев социальных и экономических проектов" (зарегистрирован в Реестре государственной регистрации нормативных правовых актов за № 33441)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w:t>
      </w:r>
      <w:r>
        <w:rPr>
          <w:rFonts w:ascii="Times New Roman"/>
          <w:b w:val="false"/>
          <w:i w:val="false"/>
          <w:color w:val="000000"/>
          <w:sz w:val="28"/>
        </w:rPr>
        <w:t xml:space="preserve"> отбора и определения критериев социальных и экономических проектов,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Специальный государственный фонд (далее – Фонд) – контрольный счет наличности, открытый в государственном казначействе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Кодекс), для зачисления поступлений денег и расходования их с целью финансирования социальных, экономических проектов Республики Казахстан, а также расходов уполномоченного органа по возврату незаконно приобретенных активов в порядке, определяемом законодательством Республики Казахстан;</w:t>
      </w:r>
    </w:p>
    <w:bookmarkStart w:name="z10" w:id="2"/>
    <w:p>
      <w:pPr>
        <w:spacing w:after="0"/>
        <w:ind w:left="0"/>
        <w:jc w:val="both"/>
      </w:pPr>
      <w:r>
        <w:rPr>
          <w:rFonts w:ascii="Times New Roman"/>
          <w:b w:val="false"/>
          <w:i w:val="false"/>
          <w:color w:val="000000"/>
          <w:sz w:val="28"/>
        </w:rPr>
        <w:t>
      2) cоциальные проекты – проекты в сфере здравоохранения, образования, поддержки социально незащищенных слоев населения, лиц с инвалидностью, детей-сирот, детей, оставшихся без попечения родителей, сельской молодежи, безработных, объектов коммунальной и социально-культурной инфраструктуры для нужд жителей моногородов, сельских населенных пунктов и иные проекты, определяемые Правительством Республики Казахстан;</w:t>
      </w:r>
    </w:p>
    <w:bookmarkEnd w:id="2"/>
    <w:bookmarkStart w:name="z11" w:id="3"/>
    <w:p>
      <w:pPr>
        <w:spacing w:after="0"/>
        <w:ind w:left="0"/>
        <w:jc w:val="both"/>
      </w:pPr>
      <w:r>
        <w:rPr>
          <w:rFonts w:ascii="Times New Roman"/>
          <w:b w:val="false"/>
          <w:i w:val="false"/>
          <w:color w:val="000000"/>
          <w:sz w:val="28"/>
        </w:rPr>
        <w:t>
      3) экономические проекты – проекты, направленные на развитие отраслей экономики, создание (модернизацию) производств, необходимых для решения социально-экономических вопросов государства.";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 w:id="4"/>
    <w:p>
      <w:pPr>
        <w:spacing w:after="0"/>
        <w:ind w:left="0"/>
        <w:jc w:val="both"/>
      </w:pPr>
      <w:r>
        <w:rPr>
          <w:rFonts w:ascii="Times New Roman"/>
          <w:b w:val="false"/>
          <w:i w:val="false"/>
          <w:color w:val="000000"/>
          <w:sz w:val="28"/>
        </w:rPr>
        <w:t>
      "5. Критериями определения проектов являются:</w:t>
      </w:r>
    </w:p>
    <w:bookmarkEnd w:id="4"/>
    <w:bookmarkStart w:name="z14" w:id="5"/>
    <w:p>
      <w:pPr>
        <w:spacing w:after="0"/>
        <w:ind w:left="0"/>
        <w:jc w:val="both"/>
      </w:pPr>
      <w:r>
        <w:rPr>
          <w:rFonts w:ascii="Times New Roman"/>
          <w:b w:val="false"/>
          <w:i w:val="false"/>
          <w:color w:val="000000"/>
          <w:sz w:val="28"/>
        </w:rPr>
        <w:t>
      1) соответствие проектов документам Системы государственного планирования, включая планы развития государственных органов или областей, городов республиканского значения, столицы, планы развития и (или) мероприятий субъектов квазигосударственного сектора, а также долгосрочные стратегии развития автономных организаций образования;</w:t>
      </w:r>
    </w:p>
    <w:bookmarkEnd w:id="5"/>
    <w:bookmarkStart w:name="z15" w:id="6"/>
    <w:p>
      <w:pPr>
        <w:spacing w:after="0"/>
        <w:ind w:left="0"/>
        <w:jc w:val="both"/>
      </w:pPr>
      <w:r>
        <w:rPr>
          <w:rFonts w:ascii="Times New Roman"/>
          <w:b w:val="false"/>
          <w:i w:val="false"/>
          <w:color w:val="000000"/>
          <w:sz w:val="28"/>
        </w:rPr>
        <w:t>
      2) соответствие проектов одному из приоритетных направлений бюджетной инвестиционной политики (диверсификация экономики и инфраструктурно-инновационное развитие, модернизация социальной сферы) согласно Прогнозу социально-экономического развития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соответствие проектов по строительству или реконструкции объектов технически несложным и (или) типовым проектам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утвержденным приказом Министра национальной экономики Республики Казахстан от 28 февраля 2015 года №165 (зарегистрирован в Реестре государственной регистрации нормативных правовых актов за № 10666), за исключением проектов по подведению инженерно-коммуникационной инфраструктуры на территории специальных экономических зон по прямому поручению Президента или Премьер-Министра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соответствие проектов Системе региональных стандартов для населенных пунктов, утвержденной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апреля 2019 года № 29, Министра образования и науки Республики Казахстан от 23 апреля 2019 года № 164, Министра здравоохранения Республики Казахстан от 25 апреля 2019 года № ҚР ДСМ-50, Министра индустрии и инфраструктурного развития Республики Казахстан от 23 апреля 2019 года № 243, Министра культуры и спорта Республики Казахстан от 22 апреля 2019 года № 113 и Министра цифрового развития, оборонной и аэрокосмической промышленности Республики Казахстан от 25 апреля 2019 года № 56/НҚ (зарегистрирован в Реестре государственной регистрации нормативных правовых актов за № 18592).";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 счет средств Фонда не могут быть профинансированы расходы, относящиеся к текущим бюджетным программам государственных органов и квазигосударственного сектора, за исключением расходов по проведению капитального ремонта многопрофильных центральных районных больниц в рамках пилотного национального проекта "Модернизация сельского здравоохранения",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ноября 2022 года № 962 (далее – Национальный проект), а также бюджетные кредиты местным исполнительным органам, субъектам квазигосударственного сектора, финансовым институтам развития, банкам второго уровня и микрофинансовым организациям.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Определение проектов по проведению капитального ремонта многопрофильных центральных районных больниц в рамках Национального проекта для включения в проект Перечня социальных и экономических проектов (далее – Перечень) и вынесение на рассмотрение Республиканской бюджетной комиссии осуществляется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148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Порядок отбора и реализации бюджетных инвестиций осуществляется в соответствии со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Кодекса.</w:t>
      </w:r>
    </w:p>
    <w:bookmarkStart w:name="z23" w:id="7"/>
    <w:p>
      <w:pPr>
        <w:spacing w:after="0"/>
        <w:ind w:left="0"/>
        <w:jc w:val="both"/>
      </w:pPr>
      <w:r>
        <w:rPr>
          <w:rFonts w:ascii="Times New Roman"/>
          <w:b w:val="false"/>
          <w:i w:val="false"/>
          <w:color w:val="000000"/>
          <w:sz w:val="28"/>
        </w:rPr>
        <w:t>
      8. Разработка необходимой документации по бюджетным инвестициям осуществляется государственными органами в соответствии с Правилами планирования и реализации государственных инвестиционных проектов, разработки или корректировки, проведения необходимых экспертиз инвестиционного предложения, технико-экономического и финансово-экономического обоснований, определения целесообразности бюджетного кредитования, формирования портфеля государственных инвестиционных проектов, а также корректировки утвержденных (уточненных) параметров, отбора, мониторинга и оценки реализации государственных инвестиционных проектов, утвержденные приказом исполняющего обязанности Министра национальной экономики Республики Казахстан от 27 июня 2025 года № 59 (далее – Правила № 59).</w:t>
      </w:r>
    </w:p>
    <w:bookmarkEnd w:id="7"/>
    <w:bookmarkStart w:name="z24" w:id="8"/>
    <w:p>
      <w:pPr>
        <w:spacing w:after="0"/>
        <w:ind w:left="0"/>
        <w:jc w:val="both"/>
      </w:pPr>
      <w:r>
        <w:rPr>
          <w:rFonts w:ascii="Times New Roman"/>
          <w:b w:val="false"/>
          <w:i w:val="false"/>
          <w:color w:val="000000"/>
          <w:sz w:val="28"/>
        </w:rPr>
        <w:t>
      9. Государственные органы формируют и представляют в центральный уполномоченный орган по бюджетной политике или местный уполномоченный орган по государственному планированию инвестиционные предложения и (или) финансово-экономические обоснования посредством модуля "Государственные инвестиционные проекты" информационной системы государственного планирования.</w:t>
      </w:r>
    </w:p>
    <w:bookmarkEnd w:id="8"/>
    <w:bookmarkStart w:name="z25" w:id="9"/>
    <w:p>
      <w:pPr>
        <w:spacing w:after="0"/>
        <w:ind w:left="0"/>
        <w:jc w:val="both"/>
      </w:pPr>
      <w:r>
        <w:rPr>
          <w:rFonts w:ascii="Times New Roman"/>
          <w:b w:val="false"/>
          <w:i w:val="false"/>
          <w:color w:val="000000"/>
          <w:sz w:val="28"/>
        </w:rPr>
        <w:t>
      10. Центральный уполномоченный орган по бюджетной политике или местный уполномоченный орган по государственному планированию рассматривает инвестиционные предложения и (или) финансово-экономические обоснования и направляет экономические заключения по ним государственным органам в порядке и сроки, определенные Правилами № 59.</w:t>
      </w:r>
    </w:p>
    <w:bookmarkEnd w:id="9"/>
    <w:bookmarkStart w:name="z26" w:id="10"/>
    <w:p>
      <w:pPr>
        <w:spacing w:after="0"/>
        <w:ind w:left="0"/>
        <w:jc w:val="both"/>
      </w:pPr>
      <w:r>
        <w:rPr>
          <w:rFonts w:ascii="Times New Roman"/>
          <w:b w:val="false"/>
          <w:i w:val="false"/>
          <w:color w:val="000000"/>
          <w:sz w:val="28"/>
        </w:rPr>
        <w:t>
      11. При проведении экономической экспертизы центральный уполномоченный орган по бюджетной политике или местный уполномоченный орган по государственному планированию рассматривает инвестиционные предложения государственных органов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включая планы развития государственных органов или областей, городов республиканского значения, столицы, планы развития и (или) мероприятий субъектов квазигосударственного сектора, а также долгосрочные стратегии развития автономных организаций образования, а также на предмет соответствия проекта критериям, определенным настоящими Правилами.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Рассмотрение проектов и вынесение на рассмотрение Комиссии осуществляется центральным уполномоченным органом по бюджетному планированию при представлении центральными государственными органами (далее – ЦГО) документов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использования и мониторинга средств Специального государственного фонда, утвержденными приказом исполняющего обязанности Министра финансов Республики Казахстан от 29 сентября 2023 года № 1033 (зарегистрирован в Реестре государственной регистрации нормативных правовых актов за № 33486).</w:t>
      </w:r>
    </w:p>
    <w:bookmarkStart w:name="z28" w:id="11"/>
    <w:p>
      <w:pPr>
        <w:spacing w:after="0"/>
        <w:ind w:left="0"/>
        <w:jc w:val="both"/>
      </w:pPr>
      <w:r>
        <w:rPr>
          <w:rFonts w:ascii="Times New Roman"/>
          <w:b w:val="false"/>
          <w:i w:val="false"/>
          <w:color w:val="000000"/>
          <w:sz w:val="28"/>
        </w:rPr>
        <w:t>
      15. Центральный уполномоченный орган по бюджетному планированию на основании ходатайства ЦГО формирует в пределах средств Фонда Перечень.".</w:t>
      </w:r>
    </w:p>
    <w:bookmarkEnd w:id="11"/>
    <w:bookmarkStart w:name="z29" w:id="12"/>
    <w:p>
      <w:pPr>
        <w:spacing w:after="0"/>
        <w:ind w:left="0"/>
        <w:jc w:val="both"/>
      </w:pPr>
      <w:r>
        <w:rPr>
          <w:rFonts w:ascii="Times New Roman"/>
          <w:b w:val="false"/>
          <w:i w:val="false"/>
          <w:color w:val="000000"/>
          <w:sz w:val="28"/>
        </w:rPr>
        <w:t>
      2. Департаменту развития отраслей экономики и мониторинга инвестиционных проектов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после дня его первого официального опубликования.</w:t>
      </w:r>
    </w:p>
    <w:bookmarkEnd w:id="12"/>
    <w:bookmarkStart w:name="z30"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3"/>
    <w:bookmarkStart w:name="z31"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национальной экономики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