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9e3c" w14:textId="81e9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обследования технического состояния водохозяйственных и гидротехнических сооружений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водных ресурсов и ирригации Республики Казахстан от 4 июля 2025 года № 169-НҚ. Зарегистрирован в Министерстве юстиции Республики Казахстан 9 июля 2025 года № 36413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23 Водного кодекса Республики Казахстан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обследования технического состояния водохозяйственных и гидротехнических сооружений.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водохозяйственных сооружений Министерства водных ресурсов и ирригации Республики Казахстан в установленном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 Министр водных ресурсов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ирригации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Абдраимов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 Министр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 № 169-НҚ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обследования технического состояния водохозяйственных и гидротехнических сооружений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обследования технического состояния водохозяйственных и гидротехнических сооружений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23 Водного кодекса Республики Казахстан (далее – Кодекс) и определяют порядок обследования водохозяйственных и гидротехнических сооружений (далее – сооружения).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обследования технического состояния сооружений являются: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фактического состояния и остаточного ресурса сооружений с целью определения потребности в капитальном ремонте, реконструкции или выводе из эксплуатации;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качеством и герметичностью гидроизоляционных слоев и дренажных систем, предотвращающих аварийную фильтрацию и повышение уровня грунтовых вод;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инвентаризации, включая технические паспорта, схемы, архивные документы по обследованиям, акты проверок и текущие эксплуатационные параметры;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комплексная оценка безопасности, включая сейсмическую устойчивость, пропускную способность в условиях прохождения повышенных расходов воды и надежности в период засухи;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выявление и оценка опасных процессов, в том числе фильтрация и суффозия, смещение и осадки, степень напряжений, а также деформационные и разрушительные процессы, влияющие на устойчивость и безопасность;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выявление, анализ и оценка проведенных технических мероприятий по предупреждению и исключению аварийных ситуаций;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выявление дефектов и повреждений, неисправностей конструкций и механического оборудования сооружений, снижающих их безопасность, а также определение мест и программы проведения в дальнейшем специализированных детальных обследований;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выявление признаков неблагоприятных процессов, аномально больших осадок, деформаций, перемещений, а также зон и участков разрушения материала конструктивных элементов, открытых выходов фильтрационного потока и оценка качества выполненных ремонтных мероприятий.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Результаты обследований сооружений оформляются акт обследования технического состояния водохозяйственного и гидротехнического сооружения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карт обследования, чертежей, схем, фотографий дефектов, повреждений строительных конструкций и механического оборудования с выделением дефектов и повреждений, представляющих угрозу для надежности и безопасности сооружений.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акта обследования хранится у собственника (владельца), второй экземпляр собственником (владельцем) в течении 3 рабочих дней направляется в бассейновую водную инспекцию по охране и использования водных ресурсов (далее – БВИ).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обследования водохозяйственных и гидротехнических сооружений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Обследования проводятся собственником (владельцем), не реже одного раза в пять лет.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Обследования проводится при положительных температурах наружного воздуха, а также при отсутствии снежного покрова на сооружениях.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обследования собственник (владелец) формирует комиссию с учетом конструктивных и функциональных особенностей сооружений, инженерно-геологических, гидрологических, геодезических и гидрогеологических условий эксплуатации, а также состава механического оборудования.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включаются специалисты соответствующего профиля из числа сотрудников эксплуатирующей организации, а при отсуствии в штате таких сотрудников – специалисты соответствующего профиля на договорной основе, а также специалисты местных исполнительных органов (далее – МИО) и БВИ по согласованию.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комиссии и сроки ее работы утверждаются приказом собственника (владельца) не позднее 3 рабочих дней с момента формирования состава комиссии.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случаях когда обследования выполняются с привлечением специалистов на договорной основе, а также с привлечением специалистов МИО и БВИ собственник (владелец) обеспечивает предоставление проектной и технической документации, материалов ранее выполненных обследований, натурных наблюдений и исследований не позднее 3 рабочих дней с момента привлечения специалистов.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Подготовка объекта к обследованию производится заблаговременно, не позднее, чем за 10 календарных дней до установленной даты обследования.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объекте, подлежащем обследованию, заблаговременно предусмотреть безопасные подходы к сооружению, проверить состояние основного и дополнительного освещения, обеспечить возможность осмотра измерительных устройств, отремонтированных или поврежденных конструкций, а также подготовить плавсредства, измерительный инструмент и инвентарь, которые могут понадобиться для проведения контрольных замеров и выборочных измерений.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обследуемом сооружении требуется создать условия для осуществления кратковременных попусков воды через водосливы и другие водосбросные сооружения при их частичных или полных открытиях.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осуществляется при строгом соблюдении техники безопасности на объекте.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проведения обследования технического состояния сооружения собственник (владелец) разрабатывает график и программу обследования, являющийся приложением приказа, утвержденного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Внеочередное техническое обследование сооружений проводится по инициативе собственника (владельца) БВИ или МИО в течение 5 календарных дней после сложившейся чрезвычайной ситуации природного характера (землетрясения, паводки, наводнения, селевые потоки с расходами, близкими или превышающими основной расчетный и другие), а также при выявлении признаков, вызывающих обоснованные опасения возникновения чрезвычайной ситуации техногенного характера (фильтрация, просадки, провалы, подмывы, размывы, выходы пород в туннелях и другие).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обнаружения дефектов в программу работы комиссии включаются выборочные поверочные инструментальные измерения и испытания, цели и объем которых определяются программой обследования и результатами визуального обследования. Обнаружение дефектов являются основанием продления срока проведения обследования технического состояния сооружений.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Визуальное обследование сопровождается поверочными измерениями, а также контрольными испытаниями и расчетами, цели и объем которых определяются программой работы комиссии.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ходе обследования проверяется работоспособность контрольно-измерительной аппаратуры.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Объектами визуального обследования являются все основные конструктивные элементы, от состояния каждого из которых зависит безопасность сооружений, а также близлежащая территория и береговые примыкания.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Оценка безопасности каждого конкретного сооружения осуществляется путем сопоставления имеющих место на момент обследования значений обследуемых нагрузок и воздействии с принятыми в проекте. Перечень обследуемых показателей состояния сооружений,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полной мере учитываться закономерности и тенденции изменения значений обследуемых параметров системы сооружения – основание, за которыми ведутся наблюдения в ходе эксплуатации и которые прямо или косвенно характеризуют состояние сооружения или происходящие в нем процессы.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 Министр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 № 169-НҚ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технического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гидротехнических сооружений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технического состояния водохозяйственного и гидротехнического сооружения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_________________________________________20_____ г.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(местонахождение объекта)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водохозяйственного и гидротехнического сооружения)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наименование собственника (владельца)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почтовый адрес, телефоны, министерство, ведомство руководителем которого является</w:t>
      </w:r>
    </w:p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домашний адрес_______________ тел:________ факс: ________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комиссии: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инициалы) (должность, организация)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комиссии: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инициалы) (должность, организация)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инициалы) (должность, организация)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инициалы) (должность, организация)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инициалы) (должность, организация)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инициалы) (должность, организация)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Дата предыдущего обследования ______________________________________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Общие сведения о гидротехническом сооружении Краткая характеристика водохозяйственного и гидротехнического сооружения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(проектные параметры)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повторном и последующих обследованиях проектные параметры по водохозяйственному и гидротехническому сооружению не приводятся. В случае наличия изменений по сравнению с первоначальным проектом, произошедших за период между обследованиями водохозяйственных и гидротехнических сооружений, даются сведения по ним).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Название, назначение и место положение водохозяйственного и гидротехнического сооружения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Сроки строительства, годы пуска во временную и постоянную эксплуатацию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Наличие актов приема в эксплуатацию водохозяйственного и гидротехнического сооружения государственной приемочной комиссией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1.4.Собственник (владелец) Сооружения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Эксплуатирующая организация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Класс сооружений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1.7. Общая протяженность напорного фронта 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Водоток: наименование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среднемноголетний сток, км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 </w:t>
      </w: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среднемноголетний расход,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 ______________________________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наблюденный расход,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 ______________________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дата_____________________________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расчетный максимальный расход воды - обеспеченностью: основной расчетный случай, % ____________________;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 _______________________ поверочный расчетный случай, %_________________ ;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/с ________________ 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Суммарный сбросной расход воды через все водопропускные сооружения гидроузла (с учетом трансформации части стока реки в водохранилище): основной расчетный случай,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 __________________________ поверочный расчетный случай,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 _______________________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Природно-климатические условия в районе створа: климат _______ топография__________________ геология________________ сейсмичность________________________________ (в проекте) (по СНиП)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Характеристика водохозяйственных и гидротехнических сооружений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Водоподпорное сооружение (плотина, дамба).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сооружения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Грунты основания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гребня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напор, м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Строительная высота, м.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 по гребню, м.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по гребню, м.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по подошве, м.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Противофильтрационные и дренажные устройства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Конструкция сопрягающих устройств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особенности компоновки и конструкции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плотины из грунтовых материалов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 тела плотины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Заложение откосов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крепления откосов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бетонной водосливной (водосбросной) плотины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порога водослива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водосливных отверстий и их основные размеры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Суммарный расчетный расход воды через водосливные отверстия: при нормальном подпорном уровне,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форсированным подпорным уровнем,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/с 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Конструкция водобоя и рисбермы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Механическое оборудование сооружения.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Затворы. Тип затвора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 установки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Количество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Максимальный напор, м.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затвора, т.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размеры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Конструкция закладных и опорно-ходовых частей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уплотнения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Конструкция подхватов и захватных устройств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Тип, количество и грузоподъемность подъемных механизмов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Отказы, повреждения и аварии водохозяйственных и гидротехнических сооружений, имевшие место в период строительства, ввода в эксплуатацию и в период эксплуатации. Принятые меры по их ликвидации и их техническая эффективность.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Краткая историческая справка по актам обследования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Краткое описание отказа, повреждения, аварийной ситуации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по ликвидации отказов, повреждений, аварийных ситуаций и их техническая эффективность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Оснащенность водохозяйственных и гидротехнических сооружений средствами измерений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Наличие проекта и программы натурных наблюдений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Соответствие количества и номенклатуры контрольно-измерительной аппаратуры требованиям проекта и норм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сооружения и место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установки КИА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аппаратуры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аппаратуры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состояния и достаточности контрольно-измерительных аппаратов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Оценка работы средств и систем автоматизированного контроля сбора и обработки результатов измерений (в случае отсутствия автоматизации контроля дать заключение о необходимости ее ввода)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контроля за водохозяйственными и гидротехническими сооружениями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Заключение о производственной структуре подразделений, осуществляющих контроль за сооружениями и их механическим оборудованием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Оценка укомплектованности подразделения технического контроля сооружений специальными нормативными документами, методическими рекомендациями, пособиями, инструкциями по проведению натурных наблюдений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(привести перечень документов, оценить достаточность)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Оценка выполнения требований руководящих материалов и методических указаний в части объема и сроков проведения мероприятий по контролю за водохозяйственными и гидротехническими сооружениями и их элементами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 Наличие на объекте разработок критериев и показателей безопасности работы водохозяйственных и гидротехнических сооружений, кем и когда разработан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7.5. Оценка эксплуатационной надежности и безопасности водохозяйственных и гидротехнических сооружений по данным натурных наблюдений (периодичность оценки, кто проводит, квалификация персонала, оценка технических отчетов, оперативность работы)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7.6. Привлечение специализированных научно-исследовательских и проектных организаций для анализа данных наблюдений и оценки надежности и безопасности водохозяйственных и гидротехнических сооружений, решения сложных вопросов их эксплуатации и контроля (научно-техническое сопровождение) ______________________________________________________________________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7.7. Ведение мониторинга водохозяйственных и гидротехнических сооружений и банка данных натурных наблюдений (подразделением технического контроля или с участием научно-исследовательских организаций)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7.8. Состояние сооружений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Оценка состояния сооружений дается, исходя из фактических значений осадок, горизонтальных перемещений, напряжений, деформаций и фильтрационных параметров с учетом влияния на них геотехнических, гидрологических показателей.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Оценка прочности и устойчивости сооружений и их отдельных элементов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Оценка фактической способности водопропускных сооружений в створе гидроузла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Оценка достаточности превышения гребня сооружений и противофильтрационных элементов над нормальным подпорным (форсированным) уровнем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8.4. Оценка состояния конструктивных элементов водохозяйственных и гидротехнических сооружений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8.5. Оценка состояния зон сопряжения сооружений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8.6. Оценки работоспособности и прочности механического оборудования и специальных стальных конструкций сооружений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8.7. Оценка работы средств противоаварийной защиты и автоматики, установленных на сооружениях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8.8. Оценка состояния дорог и сооружений на них; по мостам следует привести сведения о годе ввода моста в эксплуатацию, схеме моста, материалах пролетного строения, опор, состоянии конструкций, имеющихся ограничениях, годе проведения последнего обследования и его результатах, об организации, проводившей обследование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Выполнение мероприятий по ремонту и реконструкции сооружений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 Сведения о плановых ремонтах и реконструкциях сооружений, направленных на повышение их эксплуатационной надежности и безопасности, за последний пятилетний период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сооружения и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состав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проведения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Сметная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Фактические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Оценка достаточности планируемого объема и своевременности выполнения работ по ремонту и реконструкции сооружений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Оценка технической эффективности выполненных ремонтных и реконструкционных мероприятий в части повышения надежности и безопасности сооружений ______________________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Заключение об организации ремонтов и технического обслуживания сооружений, достаточности объемов и своевременности работ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Ведение технической документации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17"/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13.1. Сведения о наличии технической документации</w:t>
      </w:r>
    </w:p>
    <w:bookmarkEnd w:id="218"/>
    <w:bookmarkStart w:name="z2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19"/>
    <w:bookmarkStart w:name="z2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 Оценка ведения технической документации</w:t>
      </w:r>
    </w:p>
    <w:bookmarkEnd w:id="220"/>
    <w:bookmarkStart w:name="z2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221"/>
    <w:bookmarkStart w:name="z2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Выполнение мероприятий, обеспечивающих надежность сооружений (Приводятся сведения о выполнении рекомендаций комиссий предыдущих обследований) 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Мероприятие и 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25"/>
    <w:bookmarkStart w:name="z24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готовности объекта к локализации и ликвидации аварийных ситуаций сооружениях</w:t>
      </w:r>
    </w:p>
    <w:bookmarkEnd w:id="226"/>
    <w:bookmarkStart w:name="z24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bookmarkEnd w:id="227"/>
    <w:bookmarkStart w:name="z24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Наличие на объекте документов по характерным отказам, повреждениям и авариям сооружений, причинам их возникновения и признакам проявления на начальных стадиях развития; уровень знания указанных сведений эксплуатационным персоналом</w:t>
      </w:r>
    </w:p>
    <w:bookmarkEnd w:id="228"/>
    <w:bookmarkStart w:name="z24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29"/>
    <w:bookmarkStart w:name="z24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Наличие на объекте типовых инженерно-технологических решений, проектных проработок или технических рекомендаций по предотвращению развития (подавлению) и ликвидации опасных повреждений и аварийных ситуаций на сооружениях; уровень знания указанных сведений эксплуатационным персоналом</w:t>
      </w:r>
    </w:p>
    <w:bookmarkEnd w:id="230"/>
    <w:bookmarkStart w:name="z24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231"/>
    <w:bookmarkStart w:name="z24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(указать, какие документы, материалы и технические рекомендации имеются;</w:t>
      </w:r>
    </w:p>
    <w:bookmarkEnd w:id="232"/>
    <w:bookmarkStart w:name="z24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233"/>
    <w:bookmarkStart w:name="z24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234"/>
    <w:bookmarkStart w:name="z25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знания персонала)</w:t>
      </w:r>
    </w:p>
    <w:bookmarkEnd w:id="235"/>
    <w:bookmarkStart w:name="z25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36"/>
    <w:bookmarkStart w:name="z25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Наличие на объекте резервов строительных материалов (открытые карьеры и отвалы грунтов, цемент и металл), землеройной техники (экскаваторы и бульдозеры), автотранспорта и других механизмов для оперативной ликвидации опасных повреждений, и аварийных ситуаций на сооружениях</w:t>
      </w:r>
    </w:p>
    <w:bookmarkEnd w:id="237"/>
    <w:bookmarkStart w:name="z25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38"/>
    <w:bookmarkStart w:name="z25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(перечислить, что имеется, оценить достаточность)</w:t>
      </w:r>
    </w:p>
    <w:bookmarkEnd w:id="239"/>
    <w:bookmarkStart w:name="z25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40"/>
    <w:bookmarkStart w:name="z25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Наличие на объекте и оценка работоспособности аварийных средств открытия всех водосливных отверстий и трактов в случае выхода из работы штатных механизмов и оборудования, и возникновения угрозы перелива воды через гребень сооружений</w:t>
      </w:r>
    </w:p>
    <w:bookmarkEnd w:id="241"/>
    <w:bookmarkStart w:name="z25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42"/>
    <w:bookmarkStart w:name="z25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Состояние дорог, мостов и подъездов в районе и на территории гидротехнических сооружений, состояние аварийных выходов для эксплуатационного персонала на объекте</w:t>
      </w:r>
    </w:p>
    <w:bookmarkEnd w:id="243"/>
    <w:bookmarkStart w:name="z25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44"/>
    <w:bookmarkStart w:name="z26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Наличие на объекте средств для ликвидации подводных повреждений сооружений и оборудования</w:t>
      </w:r>
    </w:p>
    <w:bookmarkEnd w:id="245"/>
    <w:bookmarkStart w:name="z26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46"/>
    <w:bookmarkStart w:name="z26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Наличие на объекте плана оперативных действий эксплуатационного персонала при ликвидации аварийных ситуаций на сооружениях, уровень знания этого плана персоналом</w:t>
      </w:r>
    </w:p>
    <w:bookmarkEnd w:id="247"/>
    <w:bookmarkStart w:name="z26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48"/>
    <w:bookmarkStart w:name="z26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Наличие аварийных средств связи с персоналом сооружений при аварийных ситуациях</w:t>
      </w:r>
    </w:p>
    <w:bookmarkEnd w:id="249"/>
    <w:bookmarkStart w:name="z26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250"/>
    <w:bookmarkStart w:name="z26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Способы информирования населения и общественности по вопросам эксплуатации и безопасности сооружений</w:t>
      </w:r>
    </w:p>
    <w:bookmarkEnd w:id="251"/>
    <w:bookmarkStart w:name="z26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Оценка уровня эксплуатации сооружений</w:t>
      </w:r>
    </w:p>
    <w:bookmarkEnd w:id="252"/>
    <w:bookmarkStart w:name="z26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bookmarkEnd w:id="253"/>
    <w:bookmarkStart w:name="z26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Общее Заключение о готовности объекта к локализации и ликвидации опасных повреждений и аварийных ситуаций на сооружениях</w:t>
      </w:r>
    </w:p>
    <w:bookmarkEnd w:id="254"/>
    <w:bookmarkStart w:name="z27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55"/>
    <w:bookmarkStart w:name="z27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Выводы и рекомендации</w:t>
      </w:r>
    </w:p>
    <w:bookmarkEnd w:id="256"/>
    <w:bookmarkStart w:name="z27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257"/>
    <w:bookmarkStart w:name="z27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Общий вывод о техническом состоянии сооружений и возможности их дальнейшей безопасной эксплуатации</w:t>
      </w:r>
    </w:p>
    <w:bookmarkEnd w:id="258"/>
    <w:bookmarkStart w:name="z27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59"/>
    <w:bookmarkStart w:name="z27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Общий вывод о готовности объекта к локализации и ликвидации опасных повреждений и аварийных ситуаций на сооружениях</w:t>
      </w:r>
    </w:p>
    <w:bookmarkEnd w:id="260"/>
    <w:bookmarkStart w:name="z27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61"/>
    <w:bookmarkStart w:name="z27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Мероприятия, ремонтные, реконструктивные и другие виды работ, направленные на обеспечение надежности и безопасности водохозяйственных и гидротехнических сооружений, со сроками их исполнения</w:t>
      </w:r>
    </w:p>
    <w:bookmarkEnd w:id="262"/>
    <w:bookmarkStart w:name="z27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63"/>
    <w:bookmarkStart w:name="z27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Мероприятия, направленные на сокращение потерь и утечек воды.</w:t>
      </w:r>
    </w:p>
    <w:bookmarkEnd w:id="264"/>
    <w:bookmarkStart w:name="z28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bookmarkEnd w:id="265"/>
    <w:bookmarkStart w:name="z28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___________________________________</w:t>
      </w:r>
    </w:p>
    <w:bookmarkEnd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(подпись)             (фамилия, инициалы)</w:t>
      </w:r>
    </w:p>
    <w:bookmarkStart w:name="z28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267"/>
    <w:bookmarkStart w:name="z28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_________________________________</w:t>
      </w:r>
    </w:p>
    <w:bookmarkEnd w:id="2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(подпись)             (фамилия, инициалы)</w:t>
      </w:r>
    </w:p>
    <w:bookmarkStart w:name="z28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_________________________________</w:t>
      </w:r>
    </w:p>
    <w:bookmarkEnd w:id="2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(подпись)             (фамилия, инициалы)</w:t>
      </w:r>
    </w:p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_________________________________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(подпись)             (фамилия, инициалы)</w:t>
      </w:r>
    </w:p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_________________________________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(подпись)             (фамилия, инициалы)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_________________________________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(подпись)             (фамилия, инициалы)</w:t>
      </w:r>
    </w:p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_________________________________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Заполнено в экз, приложения на листах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 № 1 Экз № 2 Экз № 3</w:t>
      </w:r>
    </w:p>
    <w:bookmarkEnd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актом ознакомлен и один экземпляр получил " ____"____________________ 20 г.</w:t>
      </w:r>
    </w:p>
    <w:bookmarkStart w:name="z29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bookmarkEnd w:id="2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(подпись) (фамилия, инициалы)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 Министр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 № 169-НҚ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технического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гидротехнических сооружений</w:t>
            </w:r>
          </w:p>
        </w:tc>
      </w:tr>
    </w:tbl>
    <w:bookmarkStart w:name="z302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обследуемых показателей состояния сооружений</w:t>
      </w:r>
    </w:p>
    <w:bookmarkEnd w:id="277"/>
    <w:bookmarkStart w:name="z30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Визуальными обследованиями механического оборудования устанавливаются:</w:t>
      </w:r>
    </w:p>
    <w:bookmarkEnd w:id="278"/>
    <w:bookmarkStart w:name="z30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механические и коррозионные повреждения тяговых канатов, цепей, опорных конструкций, обшивок, ходовых и механизмов, несущих металлоконструкций;</w:t>
      </w:r>
    </w:p>
    <w:bookmarkEnd w:id="279"/>
    <w:bookmarkStart w:name="z30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состояние бетона в местах закрепления закладных частей и опор пролетных строений подкрановых путей, качество уплотнений затворов.</w:t>
      </w:r>
    </w:p>
    <w:bookmarkEnd w:id="280"/>
    <w:bookmarkStart w:name="z30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сооружении, имеющем в составе напорного фронта бетонные и грунтовые плотины, водосбросные сооружения, в число объектов визуального обследования входят:</w:t>
      </w:r>
    </w:p>
    <w:bookmarkEnd w:id="281"/>
    <w:bookmarkStart w:name="z30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гребень, бермы, откосы плотин;</w:t>
      </w:r>
    </w:p>
    <w:bookmarkEnd w:id="282"/>
    <w:bookmarkStart w:name="z30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дренажные устройства;</w:t>
      </w:r>
    </w:p>
    <w:bookmarkEnd w:id="283"/>
    <w:bookmarkStart w:name="z30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водосливные поверхности водосбросных сооружений;</w:t>
      </w:r>
    </w:p>
    <w:bookmarkEnd w:id="284"/>
    <w:bookmarkStart w:name="z31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конструктивные элементы этих сооружений со стороны нижнего бьефа, включая водобойный колодец и стенки, гасители энергии;</w:t>
      </w:r>
    </w:p>
    <w:bookmarkEnd w:id="285"/>
    <w:bookmarkStart w:name="z31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зоны примыкания бетонных сооружений к грунтовым сооружениям и к берегам;</w:t>
      </w:r>
    </w:p>
    <w:bookmarkEnd w:id="286"/>
    <w:bookmarkStart w:name="z31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галереи, устроенные в теле плотины, в берегах и в основании;</w:t>
      </w:r>
    </w:p>
    <w:bookmarkEnd w:id="287"/>
    <w:bookmarkStart w:name="z31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подводящие и отводящие каналы;</w:t>
      </w:r>
    </w:p>
    <w:bookmarkEnd w:id="288"/>
    <w:bookmarkStart w:name="z31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подземные сооружения и выработки;</w:t>
      </w:r>
    </w:p>
    <w:bookmarkEnd w:id="289"/>
    <w:bookmarkStart w:name="z31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участки береговых склонов и территории, примыкающие к низовому откосу плотины;</w:t>
      </w:r>
    </w:p>
    <w:bookmarkEnd w:id="290"/>
    <w:bookmarkStart w:name="z31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абразивные зоны берегов в верхнем и нижнем бьефах;</w:t>
      </w:r>
    </w:p>
    <w:bookmarkEnd w:id="291"/>
    <w:bookmarkStart w:name="z31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противоволновые и другие крепления откосов;</w:t>
      </w:r>
    </w:p>
    <w:bookmarkEnd w:id="292"/>
    <w:bookmarkStart w:name="z31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механическое оборудование.</w:t>
      </w:r>
    </w:p>
    <w:bookmarkEnd w:id="293"/>
    <w:bookmarkStart w:name="z31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числу выявляемых и регистрируемых основных видов повреждений бетонной кладки относятся:</w:t>
      </w:r>
    </w:p>
    <w:bookmarkEnd w:id="294"/>
    <w:bookmarkStart w:name="z32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коррозия бетона, обусловленная контактом с агрессивной средой или фильтрацией воды;</w:t>
      </w:r>
    </w:p>
    <w:bookmarkEnd w:id="295"/>
    <w:bookmarkStart w:name="z32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 бетонной кладке сквозных трещин, являющихся очагами сосредоточенной фильтрации (при этом необходимо дать оценку раскрытия таких трещин и расходов профильтровавшейся через них воды);</w:t>
      </w:r>
    </w:p>
    <w:bookmarkEnd w:id="296"/>
    <w:bookmarkStart w:name="z32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интенсивное выщелачивание бетона (вымывание из него извести фильтрующейся водой);</w:t>
      </w:r>
    </w:p>
    <w:bookmarkEnd w:id="297"/>
    <w:bookmarkStart w:name="z32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коррозия бетона надводных частей конструкций вследствие попеременного замораживания-оттаивания зимой и нагревания-охлаждения в теплое время года, включая воздействие солнечной радиации;</w:t>
      </w:r>
    </w:p>
    <w:bookmarkEnd w:id="298"/>
    <w:bookmarkStart w:name="z32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коррозия водонасыщенного бетона в зоне переменного уровня воды вследствие попеременного замораживания и оттаивания;</w:t>
      </w:r>
    </w:p>
    <w:bookmarkEnd w:id="299"/>
    <w:bookmarkStart w:name="z32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разрушение бетона водопропускных сооружений вследствие кавитации или гидроабразивного износа, часто сочетающегося с воздействием замораживания-оттаивания;</w:t>
      </w:r>
    </w:p>
    <w:bookmarkEnd w:id="300"/>
    <w:bookmarkStart w:name="z32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механическое повреждение бетонной кладки (сколы углов элементов, раздробление бетона в отдельных зонах);</w:t>
      </w:r>
    </w:p>
    <w:bookmarkEnd w:id="301"/>
    <w:bookmarkStart w:name="z32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необратимое раскрытие швов вследствие температурных и других воздействий (просадки основания, землетрясения и другие);</w:t>
      </w:r>
    </w:p>
    <w:bookmarkEnd w:id="302"/>
    <w:bookmarkStart w:name="z32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трещины, вызванные силовыми нагрузками, неравномерными осадками или температурными воздействиями.</w:t>
      </w:r>
    </w:p>
    <w:bookmarkEnd w:id="303"/>
    <w:bookmarkStart w:name="z32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железобетонных и сталежелезобетонных конструкциях сооружений кроме повреждений, характерных для бетонных конструкций, возможны следующие повреждения:</w:t>
      </w:r>
    </w:p>
    <w:bookmarkEnd w:id="304"/>
    <w:bookmarkStart w:name="z33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вертикальные, горизонтальные и наклонные трещины в растянутой зоне элемента с величиной раскрытия, больше допускаемой нормами;</w:t>
      </w:r>
    </w:p>
    <w:bookmarkEnd w:id="305"/>
    <w:bookmarkStart w:name="z33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трещины вдоль сжатой зоны элемента, в том числе, в конце двускатных балок;</w:t>
      </w:r>
    </w:p>
    <w:bookmarkEnd w:id="306"/>
    <w:bookmarkStart w:name="z33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потеря бетоном защитных свойств по отношению к арматуре (карбонизация бетона на всю толщину защитного слоя, выщелачивание бетона);</w:t>
      </w:r>
    </w:p>
    <w:bookmarkEnd w:id="307"/>
    <w:bookmarkStart w:name="z33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трещины в защитном слое бетона вдоль стержней арматуры и отслоение защитного слоя бетона;</w:t>
      </w:r>
    </w:p>
    <w:bookmarkEnd w:id="308"/>
    <w:bookmarkStart w:name="z33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коррозия арматуры;</w:t>
      </w:r>
    </w:p>
    <w:bookmarkEnd w:id="309"/>
    <w:bookmarkStart w:name="z33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механические повреждения арматуры;</w:t>
      </w:r>
    </w:p>
    <w:bookmarkEnd w:id="310"/>
    <w:bookmarkStart w:name="z33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повреждения стальной облицовки (коррозия металла и швов, трещины, уменьшение толщины вследствие износа, контакта с окружающим железобетонным массивом).</w:t>
      </w:r>
    </w:p>
    <w:bookmarkEnd w:id="311"/>
    <w:bookmarkStart w:name="z33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грунтовых плотинах и основаниях сооружений выявляются и оцениваются:</w:t>
      </w:r>
    </w:p>
    <w:bookmarkEnd w:id="312"/>
    <w:bookmarkStart w:name="z33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открытых выходов фильтрационных вод в нижнем бьефе, включая основание и береговые склоны, с оценкой возможности их промерзания зимой;</w:t>
      </w:r>
    </w:p>
    <w:bookmarkEnd w:id="313"/>
    <w:bookmarkStart w:name="z33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суффозионные выносы грунта из плотины, основания, береговых и пойменных массивов, примыкающих к плотине;</w:t>
      </w:r>
    </w:p>
    <w:bookmarkEnd w:id="314"/>
    <w:bookmarkStart w:name="z34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состояние пьезометрической сети;</w:t>
      </w:r>
    </w:p>
    <w:bookmarkEnd w:id="315"/>
    <w:bookmarkStart w:name="z34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состояние дренажей плотины, водоотводящих выпусков, канав и кюветов;</w:t>
      </w:r>
    </w:p>
    <w:bookmarkEnd w:id="316"/>
    <w:bookmarkStart w:name="z34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заболачивание территории, примыкающей к подошве низового откоса плотины;</w:t>
      </w:r>
    </w:p>
    <w:bookmarkEnd w:id="317"/>
    <w:bookmarkStart w:name="z34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местные деформации откосов гребня и берм плотины, а также береговых склонов в примыканиях;</w:t>
      </w:r>
    </w:p>
    <w:bookmarkEnd w:id="318"/>
    <w:bookmarkStart w:name="z34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трещин и дождевых промоин на гребне, откосах и бермах;</w:t>
      </w:r>
    </w:p>
    <w:bookmarkEnd w:id="319"/>
    <w:bookmarkStart w:name="z34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состояние креплений верхового и низового откосов, а также креплений берегов (в случаях, когда таковые имеются);</w:t>
      </w:r>
    </w:p>
    <w:bookmarkEnd w:id="320"/>
    <w:bookmarkStart w:name="z34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образование проталин и наледей на низовом откосе и на прилегающей территории;</w:t>
      </w:r>
    </w:p>
    <w:bookmarkEnd w:id="321"/>
    <w:bookmarkStart w:name="z34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морозное выветривание откосов плотины;</w:t>
      </w:r>
    </w:p>
    <w:bookmarkEnd w:id="322"/>
    <w:bookmarkStart w:name="z34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зоны размыва плотины и берегов в нижнем бьефе;</w:t>
      </w:r>
    </w:p>
    <w:bookmarkEnd w:id="323"/>
    <w:bookmarkStart w:name="z34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изменение во времени профиля плотины, включая его подводные части (по данным эксплуатирующей организации);</w:t>
      </w:r>
    </w:p>
    <w:bookmarkEnd w:id="324"/>
    <w:bookmarkStart w:name="z35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отрыв (отслоение) от тела дамбы и сползание нижнего бьефа сооружения.</w:t>
      </w:r>
    </w:p>
    <w:bookmarkEnd w:id="325"/>
    <w:bookmarkStart w:name="z35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подземных сооружениях визуальными обследованиями выявляются и оцениваются:</w:t>
      </w:r>
    </w:p>
    <w:bookmarkEnd w:id="326"/>
    <w:bookmarkStart w:name="z35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и раскрытие трещин в облицовках стенок и сводов (железобетон, торкрет, металл) и в других бетонных конструкциях;</w:t>
      </w:r>
    </w:p>
    <w:bookmarkEnd w:id="327"/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коррозия и разрушения бетона, отслоение защитного слоя бетона от арматуры, ее выпучивание и степень коррозионного разрушения;</w:t>
      </w:r>
    </w:p>
    <w:bookmarkEnd w:id="328"/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выходы скальных блоков из стен и анкерных сводов, подвижки блоков отдельностей относительно друг друга;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разрывы или выдергивания стальных анкеров крепления скальной породы;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воды, профильтровавшейся в подземные сооружения;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исправность работы дренажных устройств и насосных станций откачки дренажных вод;</w:t>
      </w:r>
    </w:p>
    <w:bookmarkEnd w:id="332"/>
    <w:bookmarkStart w:name="z35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камней в водоподводящих трактах, отложений камня в ловушках и перед сороудерживающими решетками;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обрастание водорослями и микроорганизмами бетонных облицовок и скальных стенок водопроводящих трактов;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состояние аварийных выходов, освещения и вентиляции.</w:t>
      </w:r>
    </w:p>
    <w:bookmarkEnd w:id="335"/>
    <w:bookmarkStart w:name="z3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обследовании нижнего бъефа выявляются и оцениваются:</w:t>
      </w:r>
    </w:p>
    <w:bookmarkEnd w:id="336"/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режимы сопряжения бьефов при работе водосброса;</w:t>
      </w:r>
    </w:p>
    <w:bookmarkEnd w:id="337"/>
    <w:bookmarkStart w:name="z36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пульсационные и кавитационные явления на водосбросе;</w:t>
      </w:r>
    </w:p>
    <w:bookmarkEnd w:id="338"/>
    <w:bookmarkStart w:name="z3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сбойность потока, размывы берегов и дна на водоотводящем канале (русле);</w:t>
      </w:r>
    </w:p>
    <w:bookmarkEnd w:id="339"/>
    <w:bookmarkStart w:name="z3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состояние гасителей и рисбермы;</w:t>
      </w:r>
    </w:p>
    <w:bookmarkEnd w:id="340"/>
    <w:bookmarkStart w:name="z3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размеры и форма бара отложений продуктов размыва;</w:t>
      </w:r>
    </w:p>
    <w:bookmarkEnd w:id="341"/>
    <w:bookmarkStart w:name="z36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местоположение размывов русла (берегов) и грунтовых сооружений, их максимальная глубина и динамика развития.</w:t>
      </w:r>
    </w:p>
    <w:bookmarkEnd w:id="342"/>
    <w:bookmarkStart w:name="z36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осмотре механического оборудования оценивается его общее состояние, и регистрируются следующие дефекты:</w:t>
      </w:r>
    </w:p>
    <w:bookmarkEnd w:id="343"/>
    <w:bookmarkStart w:name="z36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механические повреждения металлоконструкций (вмятины, изгибы, разрывы, трещины);</w:t>
      </w:r>
    </w:p>
    <w:bookmarkEnd w:id="344"/>
    <w:bookmarkStart w:name="z37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старение антикоррозионного покрытия металлоконструкций;</w:t>
      </w:r>
    </w:p>
    <w:bookmarkEnd w:id="345"/>
    <w:bookmarkStart w:name="z37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трещины в местах концентрации напряжений;</w:t>
      </w:r>
    </w:p>
    <w:bookmarkEnd w:id="346"/>
    <w:bookmarkStart w:name="z37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разрывы сварных швов, разрывы и ослабление болтовых и заклепочных соединений;</w:t>
      </w:r>
    </w:p>
    <w:bookmarkEnd w:id="347"/>
    <w:bookmarkStart w:name="z37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износ пар в процессе трения (ходовых колес и путей затворов, зубьев шестерен, втулок);</w:t>
      </w:r>
    </w:p>
    <w:bookmarkEnd w:id="348"/>
    <w:bookmarkStart w:name="z37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коррозионный и механический износ тяговых канатов и пластинчатых цепей;</w:t>
      </w:r>
    </w:p>
    <w:bookmarkEnd w:id="349"/>
    <w:bookmarkStart w:name="z37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люфты в подшипниках колесных затворов и приводных механизмах;</w:t>
      </w:r>
    </w:p>
    <w:bookmarkEnd w:id="350"/>
    <w:bookmarkStart w:name="z37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протечки в уплотнениях затворов и гидроприводов;</w:t>
      </w:r>
    </w:p>
    <w:bookmarkEnd w:id="351"/>
    <w:bookmarkStart w:name="z37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нарушения работы системы обогрева сороудерживающих решеток, пазов затворов и прилегающего к пазам бетона;</w:t>
      </w:r>
    </w:p>
    <w:bookmarkEnd w:id="352"/>
    <w:bookmarkStart w:name="z37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разрушения бетона в местах заделки опорных конструкций затворов, пазовых конструкций и уплотнений;</w:t>
      </w:r>
    </w:p>
    <w:bookmarkEnd w:id="353"/>
    <w:bookmarkStart w:name="z37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неисправности кранового и электротехнического оборудования, подъемных механизмов и систем электрообогрева.</w:t>
      </w:r>
    </w:p>
    <w:bookmarkEnd w:id="3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