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dc11" w14:textId="1acd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для проведения ведомственных статистических наблюдений и инструкций по их заполнению</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июня 2025 года № 33. Зарегистрировано в Министерстве юстиции Республики Казахстан 8 июля 2025 года № 36409.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инструкцию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инструкцию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об операциях, осуществленных от имени транспортных предприятий- нерезидентов" (индекс 4-ПБ,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инструкцию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об услугах, предоставленных транспортным предприятиям- нерезидентам" (индекс 5-ПБ, периодичность квартальная) </w:t>
      </w:r>
      <w:r>
        <w:rPr>
          <w:rFonts w:ascii="Times New Roman"/>
          <w:b w:val="false"/>
          <w:i w:val="false"/>
          <w:color w:val="000000"/>
          <w:sz w:val="28"/>
        </w:rPr>
        <w:t>согласно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пункта 1 действует до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инструкцию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инструкцию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"Отчет об услугах транспорта, сопутствующих транспортировке и прочих международных операциях" (индекс 8-ПБ,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инструкцию по заполнению статистической формы ведомственного статистического наблюдения "Отчет об услугах транспорта, сопутствующих транспортировке и прочих международных операциях" (индекс 8-ПБ,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Start w:name="z3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статистическую форму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5"/>
    <w:bookmarkStart w:name="z34" w:id="6"/>
    <w:p>
      <w:pPr>
        <w:spacing w:after="0"/>
        <w:ind w:left="0"/>
        <w:jc w:val="both"/>
      </w:pPr>
      <w:r>
        <w:rPr>
          <w:rFonts w:ascii="Times New Roman"/>
          <w:b w:val="false"/>
          <w:i w:val="false"/>
          <w:color w:val="000000"/>
          <w:sz w:val="28"/>
        </w:rPr>
        <w:t xml:space="preserve">
      16) инструкцию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6"/>
    <w:bookmarkStart w:name="z35" w:id="7"/>
    <w:p>
      <w:pPr>
        <w:spacing w:after="0"/>
        <w:ind w:left="0"/>
        <w:jc w:val="both"/>
      </w:pPr>
      <w:r>
        <w:rPr>
          <w:rFonts w:ascii="Times New Roman"/>
          <w:b w:val="false"/>
          <w:i w:val="false"/>
          <w:color w:val="000000"/>
          <w:sz w:val="28"/>
        </w:rPr>
        <w:t xml:space="preserve">
      17) статистическую форму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7"/>
    <w:bookmarkStart w:name="z36" w:id="8"/>
    <w:p>
      <w:pPr>
        <w:spacing w:after="0"/>
        <w:ind w:left="0"/>
        <w:jc w:val="both"/>
      </w:pPr>
      <w:r>
        <w:rPr>
          <w:rFonts w:ascii="Times New Roman"/>
          <w:b w:val="false"/>
          <w:i w:val="false"/>
          <w:color w:val="000000"/>
          <w:sz w:val="28"/>
        </w:rPr>
        <w:t xml:space="preserve">
      18) инструкцию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8"/>
    <w:bookmarkStart w:name="z37" w:id="9"/>
    <w:p>
      <w:pPr>
        <w:spacing w:after="0"/>
        <w:ind w:left="0"/>
        <w:jc w:val="both"/>
      </w:pPr>
      <w:r>
        <w:rPr>
          <w:rFonts w:ascii="Times New Roman"/>
          <w:b w:val="false"/>
          <w:i w:val="false"/>
          <w:color w:val="000000"/>
          <w:sz w:val="28"/>
        </w:rPr>
        <w:t xml:space="preserve">
      19)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9"/>
    <w:bookmarkStart w:name="z38" w:id="10"/>
    <w:p>
      <w:pPr>
        <w:spacing w:after="0"/>
        <w:ind w:left="0"/>
        <w:jc w:val="both"/>
      </w:pPr>
      <w:r>
        <w:rPr>
          <w:rFonts w:ascii="Times New Roman"/>
          <w:b w:val="false"/>
          <w:i w:val="false"/>
          <w:color w:val="000000"/>
          <w:sz w:val="28"/>
        </w:rPr>
        <w:t xml:space="preserve">
      20) инструкцию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10"/>
    <w:bookmarkStart w:name="z39" w:id="11"/>
    <w:p>
      <w:pPr>
        <w:spacing w:after="0"/>
        <w:ind w:left="0"/>
        <w:jc w:val="both"/>
      </w:pPr>
      <w:r>
        <w:rPr>
          <w:rFonts w:ascii="Times New Roman"/>
          <w:b w:val="false"/>
          <w:i w:val="false"/>
          <w:color w:val="000000"/>
          <w:sz w:val="28"/>
        </w:rPr>
        <w:t xml:space="preserve">
      21)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11"/>
    <w:bookmarkStart w:name="z40" w:id="12"/>
    <w:p>
      <w:pPr>
        <w:spacing w:after="0"/>
        <w:ind w:left="0"/>
        <w:jc w:val="both"/>
      </w:pPr>
      <w:r>
        <w:rPr>
          <w:rFonts w:ascii="Times New Roman"/>
          <w:b w:val="false"/>
          <w:i w:val="false"/>
          <w:color w:val="000000"/>
          <w:sz w:val="28"/>
        </w:rPr>
        <w:t xml:space="preserve">
      22) инструкцию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12"/>
    <w:bookmarkStart w:name="z41" w:id="13"/>
    <w:p>
      <w:pPr>
        <w:spacing w:after="0"/>
        <w:ind w:left="0"/>
        <w:jc w:val="both"/>
      </w:pPr>
      <w:r>
        <w:rPr>
          <w:rFonts w:ascii="Times New Roman"/>
          <w:b w:val="false"/>
          <w:i w:val="false"/>
          <w:color w:val="000000"/>
          <w:sz w:val="28"/>
        </w:rPr>
        <w:t xml:space="preserve">
      23) статистическую форму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13"/>
    <w:bookmarkStart w:name="z42" w:id="14"/>
    <w:p>
      <w:pPr>
        <w:spacing w:after="0"/>
        <w:ind w:left="0"/>
        <w:jc w:val="both"/>
      </w:pPr>
      <w:r>
        <w:rPr>
          <w:rFonts w:ascii="Times New Roman"/>
          <w:b w:val="false"/>
          <w:i w:val="false"/>
          <w:color w:val="000000"/>
          <w:sz w:val="28"/>
        </w:rPr>
        <w:t xml:space="preserve">
      24) инструкцию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14"/>
    <w:bookmarkStart w:name="z43" w:id="15"/>
    <w:p>
      <w:pPr>
        <w:spacing w:after="0"/>
        <w:ind w:left="0"/>
        <w:jc w:val="both"/>
      </w:pPr>
      <w:r>
        <w:rPr>
          <w:rFonts w:ascii="Times New Roman"/>
          <w:b w:val="false"/>
          <w:i w:val="false"/>
          <w:color w:val="000000"/>
          <w:sz w:val="28"/>
        </w:rPr>
        <w:t xml:space="preserve">
      25) статистическую форму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15"/>
    <w:bookmarkStart w:name="z44" w:id="16"/>
    <w:p>
      <w:pPr>
        <w:spacing w:after="0"/>
        <w:ind w:left="0"/>
        <w:jc w:val="both"/>
      </w:pPr>
      <w:r>
        <w:rPr>
          <w:rFonts w:ascii="Times New Roman"/>
          <w:b w:val="false"/>
          <w:i w:val="false"/>
          <w:color w:val="000000"/>
          <w:sz w:val="28"/>
        </w:rPr>
        <w:t xml:space="preserve">
      26) инструкцию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16"/>
    <w:bookmarkStart w:name="z45" w:id="17"/>
    <w:p>
      <w:pPr>
        <w:spacing w:after="0"/>
        <w:ind w:left="0"/>
        <w:jc w:val="both"/>
      </w:pPr>
      <w:r>
        <w:rPr>
          <w:rFonts w:ascii="Times New Roman"/>
          <w:b w:val="false"/>
          <w:i w:val="false"/>
          <w:color w:val="000000"/>
          <w:sz w:val="28"/>
        </w:rPr>
        <w:t xml:space="preserve">
      27) статистическую форму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17"/>
    <w:bookmarkStart w:name="z46" w:id="18"/>
    <w:p>
      <w:pPr>
        <w:spacing w:after="0"/>
        <w:ind w:left="0"/>
        <w:jc w:val="both"/>
      </w:pPr>
      <w:r>
        <w:rPr>
          <w:rFonts w:ascii="Times New Roman"/>
          <w:b w:val="false"/>
          <w:i w:val="false"/>
          <w:color w:val="000000"/>
          <w:sz w:val="28"/>
        </w:rPr>
        <w:t xml:space="preserve">
      28) инструкцию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статистическую форму ведомственного статистического наблюдения "Отчет об услугах железнодорожного, трубопроводного транспорта и передачи электроэнергии" (индекс 18-ПБ, периодичность квартальная)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инструкцию по заполнению статистической формы ведомственного статистического наблюдения "Отчет об услугах железнодорожного, трубопроводного транспорта и передачи электроэнергии" (индекс 18-ПБ, периодичность квартальная)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Start w:name="z5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статистическую форму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19"/>
    <w:bookmarkStart w:name="z52" w:id="20"/>
    <w:p>
      <w:pPr>
        <w:spacing w:after="0"/>
        <w:ind w:left="0"/>
        <w:jc w:val="both"/>
      </w:pPr>
      <w:r>
        <w:rPr>
          <w:rFonts w:ascii="Times New Roman"/>
          <w:b w:val="false"/>
          <w:i w:val="false"/>
          <w:color w:val="000000"/>
          <w:sz w:val="28"/>
        </w:rPr>
        <w:t xml:space="preserve">
      32) инструкцию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20"/>
    <w:bookmarkStart w:name="z53" w:id="2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июня 2023 года № 43 "Об утверждении форм ведомственных статистических наблюдений" (зарегистрировано в Реестре государственной регистрации нормативных правовых актов за № 33070).</w:t>
      </w:r>
    </w:p>
    <w:bookmarkEnd w:id="21"/>
    <w:bookmarkStart w:name="z54" w:id="22"/>
    <w:p>
      <w:pPr>
        <w:spacing w:after="0"/>
        <w:ind w:left="0"/>
        <w:jc w:val="both"/>
      </w:pPr>
      <w:r>
        <w:rPr>
          <w:rFonts w:ascii="Times New Roman"/>
          <w:b w:val="false"/>
          <w:i w:val="false"/>
          <w:color w:val="000000"/>
          <w:sz w:val="28"/>
        </w:rPr>
        <w:t>
      3. Департаменту платежного баланса Национального Банка Республики Казахстан в установленном законодательством Республики Казахстан порядке обеспечить:</w:t>
      </w:r>
    </w:p>
    <w:bookmarkEnd w:id="22"/>
    <w:bookmarkStart w:name="z55" w:id="2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23"/>
    <w:bookmarkStart w:name="z56" w:id="2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4"/>
    <w:bookmarkStart w:name="z57"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25"/>
    <w:bookmarkStart w:name="z58" w:id="2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26"/>
    <w:bookmarkStart w:name="z59" w:id="27"/>
    <w:p>
      <w:pPr>
        <w:spacing w:after="0"/>
        <w:ind w:left="0"/>
        <w:jc w:val="both"/>
      </w:pPr>
      <w:r>
        <w:rPr>
          <w:rFonts w:ascii="Times New Roman"/>
          <w:b w:val="false"/>
          <w:i w:val="false"/>
          <w:color w:val="000000"/>
          <w:sz w:val="28"/>
        </w:rPr>
        <w:t xml:space="preserve">
      5. Настоящее постановление подлежит официальному опубликованию и вводится в действие с 1 июля 2025 года, за исключением </w:t>
      </w:r>
      <w:r>
        <w:rPr>
          <w:rFonts w:ascii="Times New Roman"/>
          <w:b w:val="false"/>
          <w:i w:val="false"/>
          <w:color w:val="000000"/>
          <w:sz w:val="28"/>
        </w:rPr>
        <w:t>подпунктов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пункта 1 настоящего постановления, которые вводятся в действие с 1 января 2026 года.</w:t>
      </w:r>
    </w:p>
    <w:bookmarkEnd w:id="27"/>
    <w:bookmarkStart w:name="z60" w:id="28"/>
    <w:p>
      <w:pPr>
        <w:spacing w:after="0"/>
        <w:ind w:left="0"/>
        <w:jc w:val="both"/>
      </w:pPr>
      <w:r>
        <w:rPr>
          <w:rFonts w:ascii="Times New Roman"/>
          <w:b w:val="false"/>
          <w:i w:val="false"/>
          <w:color w:val="000000"/>
          <w:sz w:val="28"/>
        </w:rPr>
        <w:t xml:space="preserve">
      Установить, что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 настоящего постановления действуют до 1 января 2026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62"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Министерство труда 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65"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6" w:id="33"/>
      <w:r>
        <w:rPr>
          <w:rFonts w:ascii="Times New Roman"/>
          <w:b w:val="false"/>
          <w:i w:val="false"/>
          <w:color w:val="000000"/>
          <w:sz w:val="28"/>
        </w:rPr>
        <w:t>
      СОГЛАСОВАНО</w:t>
      </w:r>
    </w:p>
    <w:bookmarkEnd w:id="3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34"/>
      <w:r>
        <w:rPr>
          <w:rFonts w:ascii="Times New Roman"/>
          <w:b w:val="false"/>
          <w:i w:val="false"/>
          <w:color w:val="000000"/>
          <w:sz w:val="28"/>
        </w:rPr>
        <w:t>
      СОГЛАСОВАНО</w:t>
      </w:r>
    </w:p>
    <w:bookmarkEnd w:id="34"/>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p>
          <w:bookmarkEnd w:id="35"/>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6"/>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xml:space="preserve">
Ведомстволық статистикалық байқаудың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Статистическая форма ведомственного </w:t>
            </w:r>
          </w:p>
          <w:p>
            <w:pPr>
              <w:spacing w:after="20"/>
              <w:ind w:left="20"/>
              <w:jc w:val="both"/>
            </w:pPr>
            <w:r>
              <w:rPr>
                <w:rFonts w:ascii="Times New Roman"/>
                <w:b w:val="false"/>
                <w:i w:val="false"/>
                <w:color w:val="000000"/>
                <w:sz w:val="20"/>
              </w:rPr>
              <w:t>
статистического наблюдения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8"/>
          <w:p>
            <w:pPr>
              <w:spacing w:after="20"/>
              <w:ind w:left="20"/>
              <w:jc w:val="both"/>
            </w:pPr>
            <w:r>
              <w:rPr>
                <w:rFonts w:ascii="Times New Roman"/>
                <w:b w:val="false"/>
                <w:i w:val="false"/>
                <w:color w:val="000000"/>
                <w:sz w:val="20"/>
              </w:rPr>
              <w:t xml:space="preserve">
Қазақстан Республикасы Ұлттық Банкінің аумақтық филиалына респонденттің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 бойынша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филиалу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Банка Республики Казахстан по месту нахождения</w:t>
            </w:r>
          </w:p>
          <w:p>
            <w:pPr>
              <w:spacing w:after="20"/>
              <w:ind w:left="20"/>
              <w:jc w:val="both"/>
            </w:pPr>
            <w:r>
              <w:rPr>
                <w:rFonts w:ascii="Times New Roman"/>
                <w:b w:val="false"/>
                <w:i w:val="false"/>
                <w:color w:val="000000"/>
                <w:sz w:val="20"/>
              </w:rPr>
              <w:t>
респондента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Индексі</w:t>
            </w:r>
          </w:p>
          <w:bookmarkEnd w:id="39"/>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1-ТБ</w:t>
            </w:r>
          </w:p>
          <w:bookmarkEnd w:id="40"/>
          <w:p>
            <w:pPr>
              <w:spacing w:after="20"/>
              <w:ind w:left="20"/>
              <w:jc w:val="both"/>
            </w:pPr>
            <w:r>
              <w:rPr>
                <w:rFonts w:ascii="Times New Roman"/>
                <w:b w:val="false"/>
                <w:i w:val="false"/>
                <w:color w:val="000000"/>
                <w:sz w:val="20"/>
              </w:rPr>
              <w:t>
1-ПБ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тоқсандық</w:t>
            </w:r>
          </w:p>
          <w:bookmarkEnd w:id="41"/>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есепті кезең</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тоқсан</w:t>
            </w:r>
          </w:p>
          <w:bookmarkEnd w:id="43"/>
          <w:p>
            <w:pPr>
              <w:spacing w:after="20"/>
              <w:ind w:left="20"/>
              <w:jc w:val="both"/>
            </w:pPr>
            <w:r>
              <w:rPr>
                <w:rFonts w:ascii="Times New Roman"/>
                <w:b w:val="false"/>
                <w:i w:val="false"/>
                <w:color w:val="000000"/>
                <w:sz w:val="20"/>
              </w:rPr>
              <w:t>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жыл</w:t>
            </w:r>
          </w:p>
          <w:bookmarkEnd w:id="44"/>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Респонденттер тізіміне енгізілген заңды тұлғалар ұсынады</w:t>
            </w:r>
          </w:p>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bookmarkEnd w:id="46"/>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БСН коды</w:t>
            </w:r>
          </w:p>
          <w:bookmarkEnd w:id="47"/>
          <w:p>
            <w:pPr>
              <w:spacing w:after="20"/>
              <w:ind w:left="20"/>
              <w:jc w:val="both"/>
            </w:pPr>
            <w:r>
              <w:rPr>
                <w:rFonts w:ascii="Times New Roman"/>
                <w:b w:val="false"/>
                <w:i w:val="false"/>
                <w:color w:val="000000"/>
                <w:sz w:val="20"/>
              </w:rPr>
              <w:t>
Код БИН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p>
          <w:bookmarkEnd w:id="48"/>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49"/>
    <w:p>
      <w:pPr>
        <w:spacing w:after="0"/>
        <w:ind w:left="0"/>
        <w:jc w:val="left"/>
      </w:pPr>
      <w:r>
        <w:rPr>
          <w:rFonts w:ascii="Times New Roman"/>
          <w:b/>
          <w:i w:val="false"/>
          <w:color w:val="000000"/>
        </w:rPr>
        <w:t xml:space="preserve"> Мазмұны Содержание</w:t>
      </w:r>
    </w:p>
    <w:bookmarkEnd w:id="49"/>
    <w:bookmarkStart w:name="z90" w:id="50"/>
    <w:p>
      <w:pPr>
        <w:spacing w:after="0"/>
        <w:ind w:left="0"/>
        <w:jc w:val="both"/>
      </w:pPr>
      <w:r>
        <w:rPr>
          <w:rFonts w:ascii="Times New Roman"/>
          <w:b w:val="false"/>
          <w:i w:val="false"/>
          <w:color w:val="000000"/>
          <w:sz w:val="28"/>
        </w:rPr>
        <w:t>
      Толтырылған бөлімдерді/бөлімдердің</w:t>
      </w:r>
    </w:p>
    <w:bookmarkEnd w:id="50"/>
    <w:bookmarkStart w:name="z91" w:id="51"/>
    <w:p>
      <w:pPr>
        <w:spacing w:after="0"/>
        <w:ind w:left="0"/>
        <w:jc w:val="both"/>
      </w:pPr>
      <w:r>
        <w:rPr>
          <w:rFonts w:ascii="Times New Roman"/>
          <w:b w:val="false"/>
          <w:i w:val="false"/>
          <w:color w:val="000000"/>
          <w:sz w:val="28"/>
        </w:rPr>
        <w:t>
      бөліктерін көрсетіңіз (қанат белгісімен)</w:t>
      </w:r>
    </w:p>
    <w:bookmarkEnd w:id="51"/>
    <w:bookmarkStart w:name="z92" w:id="52"/>
    <w:p>
      <w:pPr>
        <w:spacing w:after="0"/>
        <w:ind w:left="0"/>
        <w:jc w:val="both"/>
      </w:pPr>
      <w:r>
        <w:rPr>
          <w:rFonts w:ascii="Times New Roman"/>
          <w:b w:val="false"/>
          <w:i w:val="false"/>
          <w:color w:val="000000"/>
          <w:sz w:val="28"/>
        </w:rPr>
        <w:t>
      Укажите (галочкой)</w:t>
      </w:r>
    </w:p>
    <w:bookmarkEnd w:id="52"/>
    <w:bookmarkStart w:name="z93" w:id="53"/>
    <w:p>
      <w:pPr>
        <w:spacing w:after="0"/>
        <w:ind w:left="0"/>
        <w:jc w:val="both"/>
      </w:pPr>
      <w:r>
        <w:rPr>
          <w:rFonts w:ascii="Times New Roman"/>
          <w:b w:val="false"/>
          <w:i w:val="false"/>
          <w:color w:val="000000"/>
          <w:sz w:val="28"/>
        </w:rPr>
        <w:t>
      заполненные разделы/части разделов</w:t>
      </w:r>
    </w:p>
    <w:bookmarkEnd w:id="53"/>
    <w:bookmarkStart w:name="z94" w:id="54"/>
    <w:p>
      <w:pPr>
        <w:spacing w:after="0"/>
        <w:ind w:left="0"/>
        <w:jc w:val="left"/>
      </w:pPr>
      <w:r>
        <w:rPr>
          <w:rFonts w:ascii="Times New Roman"/>
          <w:b/>
          <w:i w:val="false"/>
          <w:color w:val="000000"/>
        </w:rPr>
        <w:t xml:space="preserve"> Сіздің ұйымыңыздың бейрезиденттерге талаптары (Активтер) Требования Вашей организации к нерезидентам (Активы)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p>
          <w:bookmarkEnd w:id="5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компанияларында</w:t>
            </w:r>
            <w:r>
              <w:rPr>
                <w:rFonts w:ascii="Times New Roman"/>
                <w:b w:val="false"/>
                <w:i w:val="false"/>
                <w:color w:val="000000"/>
                <w:sz w:val="20"/>
              </w:rPr>
              <w:t xml:space="preserve"> </w:t>
            </w:r>
            <w:r>
              <w:rPr>
                <w:rFonts w:ascii="Times New Roman"/>
                <w:b/>
                <w:i w:val="false"/>
                <w:color w:val="000000"/>
                <w:sz w:val="20"/>
              </w:rPr>
              <w:t>үлестік</w:t>
            </w:r>
            <w:r>
              <w:rPr>
                <w:rFonts w:ascii="Times New Roman"/>
                <w:b w:val="false"/>
                <w:i w:val="false"/>
                <w:color w:val="000000"/>
                <w:sz w:val="20"/>
              </w:rPr>
              <w:t xml:space="preserve"> </w:t>
            </w:r>
            <w:r>
              <w:rPr>
                <w:rFonts w:ascii="Times New Roman"/>
                <w:b/>
                <w:i w:val="false"/>
                <w:color w:val="000000"/>
                <w:sz w:val="20"/>
              </w:rPr>
              <w:t>қатысуы,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Штаттарының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r>
              <w:rPr>
                <w:rFonts w:ascii="Times New Roman"/>
                <w:b w:val="false"/>
                <w:i w:val="false"/>
                <w:color w:val="000000"/>
                <w:sz w:val="20"/>
              </w:rPr>
              <w:t xml:space="preserve"> </w:t>
            </w:r>
            <w:r>
              <w:rPr>
                <w:rFonts w:ascii="Times New Roman"/>
                <w:b/>
                <w:i w:val="false"/>
                <w:color w:val="000000"/>
                <w:sz w:val="20"/>
              </w:rPr>
              <w:t>(Активтер)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Соединенных Штатов Америки (далее –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1.1</w:t>
            </w:r>
          </w:p>
          <w:bookmarkEnd w:id="5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7"/>
          <w:p>
            <w:pPr>
              <w:spacing w:after="20"/>
              <w:ind w:left="20"/>
              <w:jc w:val="both"/>
            </w:pPr>
            <w:r>
              <w:rPr>
                <w:rFonts w:ascii="Times New Roman"/>
                <w:b w:val="false"/>
                <w:i w:val="false"/>
                <w:color w:val="000000"/>
                <w:sz w:val="20"/>
              </w:rPr>
              <w:t>
1.2</w:t>
            </w:r>
          </w:p>
          <w:bookmarkEnd w:id="5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xml:space="preserve">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w:t>
            </w:r>
          </w:p>
          <w:bookmarkEnd w:id="58"/>
          <w:p>
            <w:pPr>
              <w:spacing w:after="20"/>
              <w:ind w:left="20"/>
              <w:jc w:val="both"/>
            </w:pPr>
            <w:r>
              <w:rPr>
                <w:rFonts w:ascii="Times New Roman"/>
                <w:b w:val="false"/>
                <w:i w:val="false"/>
                <w:color w:val="000000"/>
                <w:sz w:val="20"/>
              </w:rPr>
              <w:t>
дауыстары, инвестициялық қорлардың 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w:t>
            </w:r>
          </w:p>
          <w:bookmarkEnd w:id="59"/>
          <w:p>
            <w:pPr>
              <w:spacing w:after="20"/>
              <w:ind w:left="20"/>
              <w:jc w:val="both"/>
            </w:pPr>
            <w:r>
              <w:rPr>
                <w:rFonts w:ascii="Times New Roman"/>
                <w:b w:val="false"/>
                <w:i w:val="false"/>
                <w:color w:val="000000"/>
                <w:sz w:val="20"/>
              </w:rPr>
              <w:t>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1.3</w:t>
            </w:r>
          </w:p>
          <w:bookmarkEnd w:id="6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компанияларға үлестік қатысуы (қатысу үлесі 10%-дан төмен немесе айқындалмаған)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xml:space="preserve">
Басқа бейрезиденттердің дауыс беру құқығы бар (10%-дан аз дауыс беру құқығы бар)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акциялары, шетелдік инвестициялық қорлардың (10% төмен немесе айқындалмаған)</w:t>
            </w:r>
          </w:p>
          <w:p>
            <w:pPr>
              <w:spacing w:after="20"/>
              <w:ind w:left="20"/>
              <w:jc w:val="both"/>
            </w:pPr>
            <w:r>
              <w:rPr>
                <w:rFonts w:ascii="Times New Roman"/>
                <w:b w:val="false"/>
                <w:i w:val="false"/>
                <w:color w:val="000000"/>
                <w:sz w:val="20"/>
              </w:rPr>
              <w:t>
акциялары/пайлары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 қатысу (акцияларға депозитарлық қолхаттарды қосқанда 10%-дан төмен қатысушылар дауысы, үлеспұлдар немесе айқындалмаған)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p>
          <w:bookmarkEnd w:id="6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2.1</w:t>
            </w:r>
          </w:p>
          <w:bookmarkEnd w:id="6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2.2</w:t>
            </w:r>
          </w:p>
          <w:bookmarkEnd w:id="6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5"/>
          <w:p>
            <w:pPr>
              <w:spacing w:after="20"/>
              <w:ind w:left="20"/>
              <w:jc w:val="both"/>
            </w:pPr>
            <w:r>
              <w:rPr>
                <w:rFonts w:ascii="Times New Roman"/>
                <w:b w:val="false"/>
                <w:i w:val="false"/>
                <w:color w:val="000000"/>
                <w:sz w:val="20"/>
              </w:rPr>
              <w:t>
2.3</w:t>
            </w:r>
          </w:p>
          <w:bookmarkEnd w:id="6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6"/>
          <w:p>
            <w:pPr>
              <w:spacing w:after="20"/>
              <w:ind w:left="20"/>
              <w:jc w:val="both"/>
            </w:pPr>
            <w:r>
              <w:rPr>
                <w:rFonts w:ascii="Times New Roman"/>
                <w:b w:val="false"/>
                <w:i w:val="false"/>
                <w:color w:val="000000"/>
                <w:sz w:val="20"/>
              </w:rPr>
              <w:t>
2.4</w:t>
            </w:r>
          </w:p>
          <w:bookmarkEnd w:id="6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дейінгі борыштық бағалы қағаздар және вексельдер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артықшылықты акциялар, борыштық бағалы қағаздар және вексельдер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7"/>
          <w:p>
            <w:pPr>
              <w:spacing w:after="20"/>
              <w:ind w:left="20"/>
              <w:jc w:val="both"/>
            </w:pPr>
          </w:p>
          <w:bookmarkEnd w:id="6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сауда (коммерциялық) кредиттері мен аванстары,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8"/>
          <w:p>
            <w:pPr>
              <w:spacing w:after="20"/>
              <w:ind w:left="20"/>
              <w:jc w:val="both"/>
            </w:pPr>
            <w:r>
              <w:rPr>
                <w:rFonts w:ascii="Times New Roman"/>
                <w:b w:val="false"/>
                <w:i w:val="false"/>
                <w:color w:val="000000"/>
                <w:sz w:val="20"/>
              </w:rPr>
              <w:t>
3.1</w:t>
            </w:r>
          </w:p>
          <w:bookmarkEnd w:id="6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3.2</w:t>
            </w:r>
          </w:p>
          <w:bookmarkEnd w:id="6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0"/>
          <w:p>
            <w:pPr>
              <w:spacing w:after="20"/>
              <w:ind w:left="20"/>
              <w:jc w:val="both"/>
            </w:pPr>
            <w:r>
              <w:rPr>
                <w:rFonts w:ascii="Times New Roman"/>
                <w:b w:val="false"/>
                <w:i w:val="false"/>
                <w:color w:val="000000"/>
                <w:sz w:val="20"/>
              </w:rPr>
              <w:t>
3.3</w:t>
            </w:r>
          </w:p>
          <w:bookmarkEnd w:id="7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3.4</w:t>
            </w:r>
          </w:p>
          <w:bookmarkEnd w:id="7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2"/>
          <w:p>
            <w:pPr>
              <w:spacing w:after="20"/>
              <w:ind w:left="20"/>
              <w:jc w:val="both"/>
            </w:pPr>
            <w:r>
              <w:rPr>
                <w:rFonts w:ascii="Times New Roman"/>
                <w:b w:val="false"/>
                <w:i w:val="false"/>
                <w:color w:val="000000"/>
                <w:sz w:val="20"/>
              </w:rPr>
              <w:t>
3.5</w:t>
            </w:r>
          </w:p>
          <w:bookmarkEnd w:id="7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3"/>
          <w:p>
            <w:pPr>
              <w:spacing w:after="20"/>
              <w:ind w:left="20"/>
              <w:jc w:val="both"/>
            </w:pPr>
          </w:p>
          <w:bookmarkEnd w:id="7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(қаржы лизингін қоса есептегенде) заемдары,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4"/>
          <w:p>
            <w:pPr>
              <w:spacing w:after="20"/>
              <w:ind w:left="20"/>
              <w:jc w:val="both"/>
            </w:pPr>
            <w:r>
              <w:rPr>
                <w:rFonts w:ascii="Times New Roman"/>
                <w:b w:val="false"/>
                <w:i w:val="false"/>
                <w:color w:val="000000"/>
                <w:sz w:val="20"/>
              </w:rPr>
              <w:t>
4.1</w:t>
            </w:r>
          </w:p>
          <w:bookmarkEnd w:id="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5"/>
          <w:p>
            <w:pPr>
              <w:spacing w:after="20"/>
              <w:ind w:left="20"/>
              <w:jc w:val="both"/>
            </w:pPr>
            <w:r>
              <w:rPr>
                <w:rFonts w:ascii="Times New Roman"/>
                <w:b w:val="false"/>
                <w:i w:val="false"/>
                <w:color w:val="000000"/>
                <w:sz w:val="20"/>
              </w:rPr>
              <w:t>
4.2</w:t>
            </w:r>
          </w:p>
          <w:bookmarkEnd w:id="7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6"/>
          <w:p>
            <w:pPr>
              <w:spacing w:after="20"/>
              <w:ind w:left="20"/>
              <w:jc w:val="both"/>
            </w:pPr>
            <w:r>
              <w:rPr>
                <w:rFonts w:ascii="Times New Roman"/>
                <w:b w:val="false"/>
                <w:i w:val="false"/>
                <w:color w:val="000000"/>
                <w:sz w:val="20"/>
              </w:rPr>
              <w:t>
4.3</w:t>
            </w:r>
          </w:p>
          <w:bookmarkEnd w:id="7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7"/>
          <w:p>
            <w:pPr>
              <w:spacing w:after="20"/>
              <w:ind w:left="20"/>
              <w:jc w:val="both"/>
            </w:pPr>
            <w:r>
              <w:rPr>
                <w:rFonts w:ascii="Times New Roman"/>
                <w:b w:val="false"/>
                <w:i w:val="false"/>
                <w:color w:val="000000"/>
                <w:sz w:val="20"/>
              </w:rPr>
              <w:t>
4.4</w:t>
            </w:r>
          </w:p>
          <w:bookmarkEnd w:id="7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4.5</w:t>
            </w:r>
          </w:p>
          <w:bookmarkEnd w:id="7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9"/>
          <w:p>
            <w:pPr>
              <w:spacing w:after="20"/>
              <w:ind w:left="20"/>
              <w:jc w:val="both"/>
            </w:pPr>
          </w:p>
          <w:bookmarkEnd w:id="7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басқа талаптары,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0"/>
          <w:p>
            <w:pPr>
              <w:spacing w:after="20"/>
              <w:ind w:left="20"/>
              <w:jc w:val="both"/>
            </w:pPr>
            <w:r>
              <w:rPr>
                <w:rFonts w:ascii="Times New Roman"/>
                <w:b w:val="false"/>
                <w:i w:val="false"/>
                <w:color w:val="000000"/>
                <w:sz w:val="20"/>
              </w:rPr>
              <w:t>
5.1</w:t>
            </w:r>
          </w:p>
          <w:bookmarkEnd w:id="8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бейрезидент банктердегі банк шоттары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етілмелі салымдар, өтеу мерзімі қоса алғанда 1 (бір) жылға дейін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вклады до востребования, вклады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1"/>
          <w:p>
            <w:pPr>
              <w:spacing w:after="20"/>
              <w:ind w:left="20"/>
              <w:jc w:val="both"/>
            </w:pPr>
            <w:r>
              <w:rPr>
                <w:rFonts w:ascii="Times New Roman"/>
                <w:b w:val="false"/>
                <w:i w:val="false"/>
                <w:color w:val="000000"/>
                <w:sz w:val="20"/>
              </w:rPr>
              <w:t>
5.2</w:t>
            </w:r>
          </w:p>
          <w:bookmarkEnd w:id="8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2"/>
          <w:p>
            <w:pPr>
              <w:spacing w:after="20"/>
              <w:ind w:left="20"/>
              <w:jc w:val="both"/>
            </w:pPr>
            <w:r>
              <w:rPr>
                <w:rFonts w:ascii="Times New Roman"/>
                <w:b w:val="false"/>
                <w:i w:val="false"/>
                <w:color w:val="000000"/>
                <w:sz w:val="20"/>
              </w:rPr>
              <w:t>
5.3</w:t>
            </w:r>
          </w:p>
          <w:bookmarkEnd w:id="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3"/>
          <w:p>
            <w:pPr>
              <w:spacing w:after="20"/>
              <w:ind w:left="20"/>
              <w:jc w:val="both"/>
            </w:pPr>
            <w:r>
              <w:rPr>
                <w:rFonts w:ascii="Times New Roman"/>
                <w:b w:val="false"/>
                <w:i w:val="false"/>
                <w:color w:val="000000"/>
                <w:sz w:val="20"/>
              </w:rPr>
              <w:t>
5.4</w:t>
            </w:r>
          </w:p>
          <w:bookmarkEnd w:id="8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санаттарға жатпайтын басқа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bl>
    <w:bookmarkStart w:name="z146" w:id="84"/>
    <w:p>
      <w:pPr>
        <w:spacing w:after="0"/>
        <w:ind w:left="0"/>
        <w:jc w:val="left"/>
      </w:pPr>
      <w:r>
        <w:rPr>
          <w:rFonts w:ascii="Times New Roman"/>
          <w:b/>
          <w:i w:val="false"/>
          <w:color w:val="000000"/>
        </w:rPr>
        <w:t xml:space="preserve"> Сіздің ұйымыңыздың бейрезиденттер алдындығы міндеттемелері (Міндеттемелер) Обязательства Вашей организации перед нерезидентами (Обязательства)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5"/>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8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портфеліндегі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p>
          <w:bookmarkEnd w:id="86"/>
          <w:p>
            <w:pPr>
              <w:spacing w:after="20"/>
              <w:ind w:left="20"/>
              <w:jc w:val="both"/>
            </w:pPr>
            <w:r>
              <w:rPr>
                <w:rFonts w:ascii="Times New Roman"/>
                <w:b w:val="false"/>
                <w:i w:val="false"/>
                <w:color w:val="000000"/>
                <w:sz w:val="20"/>
              </w:rPr>
              <w:t>
</w:t>
            </w:r>
            <w:r>
              <w:rPr>
                <w:rFonts w:ascii="Times New Roman"/>
                <w:b/>
                <w:i w:val="false"/>
                <w:color w:val="000000"/>
                <w:sz w:val="20"/>
              </w:rPr>
              <w:t>вексельдер,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r>
              <w:rPr>
                <w:rFonts w:ascii="Times New Roman"/>
                <w:b w:val="false"/>
                <w:i w:val="false"/>
                <w:color w:val="000000"/>
                <w:sz w:val="20"/>
              </w:rPr>
              <w:t xml:space="preserve"> </w:t>
            </w:r>
            <w:r>
              <w:rPr>
                <w:rFonts w:ascii="Times New Roman"/>
                <w:b/>
                <w:i w:val="false"/>
                <w:color w:val="000000"/>
                <w:sz w:val="20"/>
              </w:rPr>
              <w:t>(Міндеттемелер)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xml:space="preserve">
Долговые ценные бумаги, векселя, выпущенные Вашей организацией, находящиеся в портфеле у </w:t>
            </w:r>
          </w:p>
          <w:bookmarkEnd w:id="87"/>
          <w:p>
            <w:pPr>
              <w:spacing w:after="20"/>
              <w:ind w:left="20"/>
              <w:jc w:val="both"/>
            </w:pPr>
            <w:r>
              <w:rPr>
                <w:rFonts w:ascii="Times New Roman"/>
                <w:b w:val="false"/>
                <w:i w:val="false"/>
                <w:color w:val="000000"/>
                <w:sz w:val="20"/>
              </w:rPr>
              <w:t>
нерезидентов,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8"/>
          <w:p>
            <w:pPr>
              <w:spacing w:after="20"/>
              <w:ind w:left="20"/>
              <w:jc w:val="both"/>
            </w:pPr>
            <w:r>
              <w:rPr>
                <w:rFonts w:ascii="Times New Roman"/>
                <w:b w:val="false"/>
                <w:i w:val="false"/>
                <w:color w:val="000000"/>
                <w:sz w:val="20"/>
              </w:rPr>
              <w:t>
7</w:t>
            </w:r>
          </w:p>
          <w:bookmarkEnd w:id="8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9"/>
          <w:p>
            <w:pPr>
              <w:spacing w:after="20"/>
              <w:ind w:left="20"/>
              <w:jc w:val="both"/>
            </w:pPr>
            <w:r>
              <w:rPr>
                <w:rFonts w:ascii="Times New Roman"/>
                <w:b w:val="false"/>
                <w:i w:val="false"/>
                <w:color w:val="000000"/>
                <w:sz w:val="20"/>
              </w:rPr>
              <w:t xml:space="preserve">
Бейрезиденттерден Сіздің ұйымыңыздың алған сауда (коммерциялық) кредиттері мен </w:t>
            </w:r>
          </w:p>
          <w:bookmarkEnd w:id="89"/>
          <w:p>
            <w:pPr>
              <w:spacing w:after="20"/>
              <w:ind w:left="20"/>
              <w:jc w:val="both"/>
            </w:pPr>
            <w:r>
              <w:rPr>
                <w:rFonts w:ascii="Times New Roman"/>
                <w:b w:val="false"/>
                <w:i w:val="false"/>
                <w:color w:val="000000"/>
                <w:sz w:val="20"/>
              </w:rPr>
              <w:t>
аванстары, мың АҚШ долларымен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0"/>
          <w:p>
            <w:pPr>
              <w:spacing w:after="20"/>
              <w:ind w:left="20"/>
              <w:jc w:val="both"/>
            </w:pPr>
            <w:r>
              <w:rPr>
                <w:rFonts w:ascii="Times New Roman"/>
                <w:b w:val="false"/>
                <w:i w:val="false"/>
                <w:color w:val="000000"/>
                <w:sz w:val="20"/>
              </w:rPr>
              <w:t xml:space="preserve">
Торговые (коммерческие) кредиты и авансы, полученные Вашей организацией от нерезидентов, </w:t>
            </w:r>
          </w:p>
          <w:bookmarkEnd w:id="90"/>
          <w:p>
            <w:pPr>
              <w:spacing w:after="20"/>
              <w:ind w:left="20"/>
              <w:jc w:val="both"/>
            </w:pPr>
            <w:r>
              <w:rPr>
                <w:rFonts w:ascii="Times New Roman"/>
                <w:b w:val="false"/>
                <w:i w:val="false"/>
                <w:color w:val="000000"/>
                <w:sz w:val="20"/>
              </w:rPr>
              <w:t>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1"/>
          <w:p>
            <w:pPr>
              <w:spacing w:after="20"/>
              <w:ind w:left="20"/>
              <w:jc w:val="both"/>
            </w:pPr>
            <w:r>
              <w:rPr>
                <w:rFonts w:ascii="Times New Roman"/>
                <w:b w:val="false"/>
                <w:i w:val="false"/>
                <w:color w:val="000000"/>
                <w:sz w:val="20"/>
              </w:rPr>
              <w:t>
7.1</w:t>
            </w:r>
          </w:p>
          <w:bookmarkEnd w:id="9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2"/>
          <w:p>
            <w:pPr>
              <w:spacing w:after="20"/>
              <w:ind w:left="20"/>
              <w:jc w:val="both"/>
            </w:pPr>
            <w:r>
              <w:rPr>
                <w:rFonts w:ascii="Times New Roman"/>
                <w:b w:val="false"/>
                <w:i w:val="false"/>
                <w:color w:val="000000"/>
                <w:sz w:val="20"/>
              </w:rPr>
              <w:t>
7.2</w:t>
            </w:r>
          </w:p>
          <w:bookmarkEnd w:id="9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3"/>
          <w:p>
            <w:pPr>
              <w:spacing w:after="20"/>
              <w:ind w:left="20"/>
              <w:jc w:val="both"/>
            </w:pPr>
            <w:r>
              <w:rPr>
                <w:rFonts w:ascii="Times New Roman"/>
                <w:b w:val="false"/>
                <w:i w:val="false"/>
                <w:color w:val="000000"/>
                <w:sz w:val="20"/>
              </w:rPr>
              <w:t>
7.3</w:t>
            </w:r>
          </w:p>
          <w:bookmarkEnd w:id="9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4"/>
          <w:p>
            <w:pPr>
              <w:spacing w:after="20"/>
              <w:ind w:left="20"/>
              <w:jc w:val="both"/>
            </w:pPr>
            <w:r>
              <w:rPr>
                <w:rFonts w:ascii="Times New Roman"/>
                <w:b w:val="false"/>
                <w:i w:val="false"/>
                <w:color w:val="000000"/>
                <w:sz w:val="20"/>
              </w:rPr>
              <w:t>
7.4</w:t>
            </w:r>
          </w:p>
          <w:bookmarkEnd w:id="9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5"/>
          <w:p>
            <w:pPr>
              <w:spacing w:after="20"/>
              <w:ind w:left="20"/>
              <w:jc w:val="both"/>
            </w:pPr>
            <w:r>
              <w:rPr>
                <w:rFonts w:ascii="Times New Roman"/>
                <w:b w:val="false"/>
                <w:i w:val="false"/>
                <w:color w:val="000000"/>
                <w:sz w:val="20"/>
              </w:rPr>
              <w:t>
7.5</w:t>
            </w:r>
          </w:p>
          <w:bookmarkEnd w:id="9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6"/>
          <w:p>
            <w:pPr>
              <w:spacing w:after="20"/>
              <w:ind w:left="20"/>
              <w:jc w:val="both"/>
            </w:pPr>
            <w:r>
              <w:rPr>
                <w:rFonts w:ascii="Times New Roman"/>
                <w:b w:val="false"/>
                <w:i w:val="false"/>
                <w:color w:val="000000"/>
                <w:sz w:val="20"/>
              </w:rPr>
              <w:t>
7.5-бөлік.</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Часть 7.5.</w:t>
            </w:r>
          </w:p>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7"/>
          <w:p>
            <w:pPr>
              <w:spacing w:after="20"/>
              <w:ind w:left="20"/>
              <w:jc w:val="both"/>
            </w:pPr>
            <w:r>
              <w:rPr>
                <w:rFonts w:ascii="Times New Roman"/>
                <w:b w:val="false"/>
                <w:i w:val="false"/>
                <w:color w:val="000000"/>
                <w:sz w:val="20"/>
              </w:rPr>
              <w:t>
Басқа бейрезиденттерден</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нерезидентов</w:t>
            </w:r>
          </w:p>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8"/>
          <w:p>
            <w:pPr>
              <w:spacing w:after="20"/>
              <w:ind w:left="20"/>
              <w:jc w:val="both"/>
            </w:pPr>
          </w:p>
          <w:bookmarkEnd w:id="9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(қаржы лизингін қоса есептегенде) заемдары, мың АҚШ долларымен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9"/>
          <w:p>
            <w:pPr>
              <w:spacing w:after="20"/>
              <w:ind w:left="20"/>
              <w:jc w:val="both"/>
            </w:pPr>
            <w:r>
              <w:rPr>
                <w:rFonts w:ascii="Times New Roman"/>
                <w:b w:val="false"/>
                <w:i w:val="false"/>
                <w:color w:val="000000"/>
                <w:sz w:val="20"/>
              </w:rPr>
              <w:t>
8.1</w:t>
            </w:r>
          </w:p>
          <w:bookmarkEnd w:id="9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0"/>
          <w:p>
            <w:pPr>
              <w:spacing w:after="20"/>
              <w:ind w:left="20"/>
              <w:jc w:val="both"/>
            </w:pPr>
            <w:r>
              <w:rPr>
                <w:rFonts w:ascii="Times New Roman"/>
                <w:b w:val="false"/>
                <w:i w:val="false"/>
                <w:color w:val="000000"/>
                <w:sz w:val="20"/>
              </w:rPr>
              <w:t>
8.2</w:t>
            </w:r>
          </w:p>
          <w:bookmarkEnd w:id="10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p>
          <w:bookmarkEnd w:id="10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Сіздің ұйымыңыздың басқа міндеттемелері, мың АҚШ доллары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2"/>
          <w:p>
            <w:pPr>
              <w:spacing w:after="20"/>
              <w:ind w:left="20"/>
              <w:jc w:val="both"/>
            </w:pPr>
            <w:r>
              <w:rPr>
                <w:rFonts w:ascii="Times New Roman"/>
                <w:b w:val="false"/>
                <w:i w:val="false"/>
                <w:color w:val="000000"/>
                <w:sz w:val="20"/>
              </w:rPr>
              <w:t xml:space="preserve">
Прочие обязательства Вашей организации перед нерезидентами, в тысячах долларов США </w:t>
            </w:r>
          </w:p>
          <w:bookmarkEnd w:id="102"/>
          <w:p>
            <w:pPr>
              <w:spacing w:after="20"/>
              <w:ind w:left="20"/>
              <w:jc w:val="both"/>
            </w:pPr>
            <w:r>
              <w:rPr>
                <w:rFonts w:ascii="Times New Roman"/>
                <w:b w:val="false"/>
                <w:i w:val="false"/>
                <w:color w:val="000000"/>
                <w:sz w:val="20"/>
              </w:rPr>
              <w:t>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3"/>
          <w:p>
            <w:pPr>
              <w:spacing w:after="20"/>
              <w:ind w:left="20"/>
              <w:jc w:val="both"/>
            </w:pPr>
            <w:r>
              <w:rPr>
                <w:rFonts w:ascii="Times New Roman"/>
                <w:b w:val="false"/>
                <w:i w:val="false"/>
                <w:color w:val="000000"/>
                <w:sz w:val="20"/>
              </w:rPr>
              <w:t>
9.1</w:t>
            </w:r>
          </w:p>
          <w:bookmarkEnd w:id="10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бейрезидент қызметкерлер үшін акцияға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 үшін Сіздің ұйымыңыздың акциясына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4"/>
          <w:p>
            <w:pPr>
              <w:spacing w:after="20"/>
              <w:ind w:left="20"/>
              <w:jc w:val="both"/>
            </w:pPr>
            <w:r>
              <w:rPr>
                <w:rFonts w:ascii="Times New Roman"/>
                <w:b w:val="false"/>
                <w:i w:val="false"/>
                <w:color w:val="000000"/>
                <w:sz w:val="20"/>
              </w:rPr>
              <w:t>
9.2</w:t>
            </w:r>
          </w:p>
          <w:bookmarkEnd w:id="10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5"/>
          <w:p>
            <w:pPr>
              <w:spacing w:after="20"/>
              <w:ind w:left="20"/>
              <w:jc w:val="both"/>
            </w:pPr>
            <w:r>
              <w:rPr>
                <w:rFonts w:ascii="Times New Roman"/>
                <w:b w:val="false"/>
                <w:i w:val="false"/>
                <w:color w:val="000000"/>
                <w:sz w:val="20"/>
              </w:rPr>
              <w:t xml:space="preserve">
Сіздің ұйымыңыздың тікелей және жанама шетелдік тікелей инвестициялау объектілері </w:t>
            </w:r>
          </w:p>
          <w:bookmarkEnd w:id="105"/>
          <w:p>
            <w:pPr>
              <w:spacing w:after="20"/>
              <w:ind w:left="20"/>
              <w:jc w:val="both"/>
            </w:pPr>
            <w:r>
              <w:rPr>
                <w:rFonts w:ascii="Times New Roman"/>
                <w:b w:val="false"/>
                <w:i w:val="false"/>
                <w:color w:val="000000"/>
                <w:sz w:val="20"/>
              </w:rPr>
              <w:t>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6"/>
          <w:p>
            <w:pPr>
              <w:spacing w:after="20"/>
              <w:ind w:left="20"/>
              <w:jc w:val="both"/>
            </w:pPr>
            <w:r>
              <w:rPr>
                <w:rFonts w:ascii="Times New Roman"/>
                <w:b w:val="false"/>
                <w:i w:val="false"/>
                <w:color w:val="000000"/>
                <w:sz w:val="20"/>
              </w:rPr>
              <w:t>
9.3</w:t>
            </w:r>
          </w:p>
          <w:bookmarkEnd w:id="10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ұйымыңыздағы бейрезидент-клиенттердің банктік шоттары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счета клиентов-нерезидентов 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7"/>
          <w:p>
            <w:pPr>
              <w:spacing w:after="20"/>
              <w:ind w:left="20"/>
              <w:jc w:val="both"/>
            </w:pPr>
          </w:p>
          <w:bookmarkEnd w:id="10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8"/>
          <w:p>
            <w:pPr>
              <w:spacing w:after="20"/>
              <w:ind w:left="20"/>
              <w:jc w:val="both"/>
            </w:pPr>
            <w:r>
              <w:rPr>
                <w:rFonts w:ascii="Times New Roman"/>
                <w:b w:val="false"/>
                <w:i w:val="false"/>
                <w:color w:val="000000"/>
                <w:sz w:val="20"/>
              </w:rPr>
              <w:t xml:space="preserve">
Бейрезиденттердің Сіздің ұйымыңыздың капиталына тура қатысуы, мың АҚШ долларымен </w:t>
            </w:r>
          </w:p>
          <w:bookmarkEnd w:id="108"/>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9"/>
          <w:p>
            <w:pPr>
              <w:spacing w:after="20"/>
              <w:ind w:left="20"/>
              <w:jc w:val="both"/>
            </w:pPr>
            <w:r>
              <w:rPr>
                <w:rFonts w:ascii="Times New Roman"/>
                <w:b w:val="false"/>
                <w:i w:val="false"/>
                <w:color w:val="000000"/>
                <w:sz w:val="20"/>
              </w:rPr>
              <w:t xml:space="preserve">
Непосредственное участие нерезидентов в капитале Вашей организации, в тысячах долларов США </w:t>
            </w:r>
          </w:p>
          <w:bookmarkEnd w:id="109"/>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0"/>
          <w:p>
            <w:pPr>
              <w:spacing w:after="20"/>
              <w:ind w:left="20"/>
              <w:jc w:val="both"/>
            </w:pPr>
            <w:r>
              <w:rPr>
                <w:rFonts w:ascii="Times New Roman"/>
                <w:b w:val="false"/>
                <w:i w:val="false"/>
                <w:color w:val="000000"/>
                <w:sz w:val="20"/>
              </w:rPr>
              <w:t>
10.1</w:t>
            </w:r>
          </w:p>
          <w:bookmarkEnd w:id="11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1"/>
          <w:p>
            <w:pPr>
              <w:spacing w:after="20"/>
              <w:ind w:left="20"/>
              <w:jc w:val="both"/>
            </w:pPr>
            <w:r>
              <w:rPr>
                <w:rFonts w:ascii="Times New Roman"/>
                <w:b w:val="false"/>
                <w:i w:val="false"/>
                <w:color w:val="000000"/>
                <w:sz w:val="20"/>
              </w:rPr>
              <w:t>
10.2</w:t>
            </w:r>
          </w:p>
          <w:bookmarkEnd w:id="11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бейрезиденттердің үлестік қатысуы 10%-дан төмен дауыс беру құқығы бар акциялар (қатысушылар дауыстары)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тікелей инвестициялау объектісі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тел ұйымы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2"/>
          <w:p>
            <w:pPr>
              <w:spacing w:after="20"/>
              <w:ind w:left="20"/>
              <w:jc w:val="both"/>
            </w:pPr>
            <w:r>
              <w:rPr>
                <w:rFonts w:ascii="Times New Roman"/>
                <w:b w:val="false"/>
                <w:i w:val="false"/>
                <w:color w:val="000000"/>
                <w:sz w:val="20"/>
              </w:rPr>
              <w:t>
10.3</w:t>
            </w:r>
          </w:p>
          <w:bookmarkEnd w:id="11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бейрезиденттердегі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қолындағы артықшылықты акциялар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bookmarkStart w:name="z192" w:id="113"/>
    <w:p>
      <w:pPr>
        <w:spacing w:after="0"/>
        <w:ind w:left="0"/>
        <w:jc w:val="both"/>
      </w:pPr>
      <w:r>
        <w:rPr>
          <w:rFonts w:ascii="Times New Roman"/>
          <w:b w:val="false"/>
          <w:i w:val="false"/>
          <w:color w:val="000000"/>
          <w:sz w:val="28"/>
        </w:rPr>
        <w:t>
      1-бөлім. Сіздің ұйымыңыздың шетел компанияларында үлестік қатысуы, мың АҚШ долларымен (Активтер)</w:t>
      </w:r>
    </w:p>
    <w:bookmarkEnd w:id="113"/>
    <w:bookmarkStart w:name="z193" w:id="114"/>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bookmarkEnd w:id="114"/>
    <w:bookmarkStart w:name="z194" w:id="115"/>
    <w:p>
      <w:pPr>
        <w:spacing w:after="0"/>
        <w:ind w:left="0"/>
        <w:jc w:val="both"/>
      </w:pPr>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 (басқа ұсынылған бөлімдерге енгізілмегені)</w:t>
      </w:r>
    </w:p>
    <w:bookmarkEnd w:id="115"/>
    <w:bookmarkStart w:name="z195" w:id="116"/>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0"/>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филиалдың,</w:t>
            </w:r>
            <w:r>
              <w:rPr>
                <w:rFonts w:ascii="Times New Roman"/>
                <w:b w:val="false"/>
                <w:i w:val="false"/>
                <w:color w:val="000000"/>
                <w:sz w:val="20"/>
              </w:rPr>
              <w:t xml:space="preserve"> </w:t>
            </w:r>
            <w:r>
              <w:rPr>
                <w:rFonts w:ascii="Times New Roman"/>
                <w:b/>
                <w:i w:val="false"/>
                <w:color w:val="000000"/>
                <w:sz w:val="20"/>
              </w:rPr>
              <w:t>өкілдіктің</w:t>
            </w:r>
            <w:r>
              <w:rPr>
                <w:rFonts w:ascii="Times New Roman"/>
                <w:b w:val="false"/>
                <w:i w:val="false"/>
                <w:color w:val="000000"/>
                <w:sz w:val="20"/>
              </w:rPr>
              <w:t xml:space="preserve"> </w:t>
            </w:r>
            <w:r>
              <w:rPr>
                <w:rFonts w:ascii="Times New Roman"/>
                <w:b/>
                <w:i w:val="false"/>
                <w:color w:val="000000"/>
                <w:sz w:val="20"/>
              </w:rPr>
              <w:t>елі</w:t>
            </w:r>
          </w:p>
          <w:bookmarkEnd w:id="120"/>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зарубежного</w:t>
            </w:r>
            <w:r>
              <w:rPr>
                <w:rFonts w:ascii="Times New Roman"/>
                <w:b w:val="false"/>
                <w:i w:val="false"/>
                <w:color w:val="000000"/>
                <w:sz w:val="20"/>
              </w:rPr>
              <w:t xml:space="preserve"> </w:t>
            </w:r>
            <w:r>
              <w:rPr>
                <w:rFonts w:ascii="Times New Roman"/>
                <w:b/>
                <w:i w:val="false"/>
                <w:color w:val="000000"/>
                <w:sz w:val="20"/>
              </w:rPr>
              <w:t>филиала,</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1"/>
          <w:p>
            <w:pPr>
              <w:spacing w:after="20"/>
              <w:ind w:left="20"/>
              <w:jc w:val="both"/>
            </w:pPr>
            <w:r>
              <w:rPr>
                <w:rFonts w:ascii="Times New Roman"/>
                <w:b w:val="false"/>
                <w:i w:val="false"/>
                <w:color w:val="000000"/>
                <w:sz w:val="20"/>
              </w:rPr>
              <w:t>
Есептік кезеңде аудырылған қаржыландыру</w:t>
            </w:r>
          </w:p>
          <w:bookmarkEnd w:id="121"/>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2"/>
          <w:p>
            <w:pPr>
              <w:spacing w:after="20"/>
              <w:ind w:left="20"/>
              <w:jc w:val="both"/>
            </w:pPr>
            <w:r>
              <w:rPr>
                <w:rFonts w:ascii="Times New Roman"/>
                <w:b w:val="false"/>
                <w:i w:val="false"/>
                <w:color w:val="000000"/>
                <w:sz w:val="20"/>
              </w:rPr>
              <w:t>
Есептік кезеңде қайтарылып алынған қаржыландыру</w:t>
            </w:r>
          </w:p>
          <w:bookmarkEnd w:id="122"/>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3"/>
          <w:p>
            <w:pPr>
              <w:spacing w:after="20"/>
              <w:ind w:left="20"/>
              <w:jc w:val="both"/>
            </w:pPr>
            <w:r>
              <w:rPr>
                <w:rFonts w:ascii="Times New Roman"/>
                <w:b w:val="false"/>
                <w:i w:val="false"/>
                <w:color w:val="000000"/>
                <w:sz w:val="20"/>
              </w:rPr>
              <w:t>
Шетелдік филиал қызметінен таза кіріс</w:t>
            </w:r>
          </w:p>
          <w:bookmarkEnd w:id="123"/>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24"/>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bookmarkEnd w:id="124"/>
    <w:bookmarkStart w:name="z205" w:id="125"/>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2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2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2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9"/>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bookmarkEnd w:id="1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объекта</w:t>
            </w:r>
            <w:r>
              <w:rPr>
                <w:rFonts w:ascii="Times New Roman"/>
                <w:b w:val="false"/>
                <w:i w:val="false"/>
                <w:color w:val="000000"/>
                <w:sz w:val="20"/>
              </w:rPr>
              <w:t xml:space="preserve"> </w:t>
            </w:r>
            <w:r>
              <w:rPr>
                <w:rFonts w:ascii="Times New Roman"/>
                <w:b/>
                <w:i w:val="false"/>
                <w:color w:val="000000"/>
                <w:sz w:val="20"/>
              </w:rPr>
              <w:t>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0"/>
          <w:p>
            <w:pPr>
              <w:spacing w:after="20"/>
              <w:ind w:left="20"/>
              <w:jc w:val="both"/>
            </w:pPr>
            <w:r>
              <w:rPr>
                <w:rFonts w:ascii="Times New Roman"/>
                <w:b w:val="false"/>
                <w:i w:val="false"/>
                <w:color w:val="000000"/>
                <w:sz w:val="20"/>
              </w:rPr>
              <w:t>
Инвестициялау объектісінің елі</w:t>
            </w:r>
          </w:p>
          <w:bookmarkEnd w:id="130"/>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1"/>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bookmarkEnd w:id="131"/>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2"/>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bookmarkEnd w:id="132"/>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3"/>
          <w:p>
            <w:pPr>
              <w:spacing w:after="20"/>
              <w:ind w:left="20"/>
              <w:jc w:val="both"/>
            </w:pPr>
            <w:r>
              <w:rPr>
                <w:rFonts w:ascii="Times New Roman"/>
                <w:b w:val="false"/>
                <w:i w:val="false"/>
                <w:color w:val="000000"/>
                <w:sz w:val="20"/>
              </w:rPr>
              <w:t>
Операциялар нәтижесінде ұлғаюы</w:t>
            </w:r>
          </w:p>
          <w:bookmarkEnd w:id="13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4"/>
          <w:p>
            <w:pPr>
              <w:spacing w:after="20"/>
              <w:ind w:left="20"/>
              <w:jc w:val="both"/>
            </w:pPr>
            <w:r>
              <w:rPr>
                <w:rFonts w:ascii="Times New Roman"/>
                <w:b w:val="false"/>
                <w:i w:val="false"/>
                <w:color w:val="000000"/>
                <w:sz w:val="20"/>
              </w:rPr>
              <w:t>
Операциялар нәтижесінде азаюы</w:t>
            </w:r>
          </w:p>
          <w:bookmarkEnd w:id="13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5"/>
          <w:p>
            <w:pPr>
              <w:spacing w:after="20"/>
              <w:ind w:left="20"/>
              <w:jc w:val="both"/>
            </w:pPr>
            <w:r>
              <w:rPr>
                <w:rFonts w:ascii="Times New Roman"/>
                <w:b w:val="false"/>
                <w:i w:val="false"/>
                <w:color w:val="000000"/>
                <w:sz w:val="20"/>
              </w:rPr>
              <w:t>
Қайта бағалау</w:t>
            </w:r>
          </w:p>
          <w:bookmarkEnd w:id="13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6"/>
          <w:p>
            <w:pPr>
              <w:spacing w:after="20"/>
              <w:ind w:left="20"/>
              <w:jc w:val="both"/>
            </w:pPr>
            <w:r>
              <w:rPr>
                <w:rFonts w:ascii="Times New Roman"/>
                <w:b w:val="false"/>
                <w:i w:val="false"/>
                <w:color w:val="000000"/>
                <w:sz w:val="20"/>
              </w:rPr>
              <w:t>
Басқа өзгерістер</w:t>
            </w:r>
          </w:p>
          <w:bookmarkEnd w:id="13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bookmarkEnd w:id="137"/>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8"/>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bookmarkEnd w:id="138"/>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9"/>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bookmarkEnd w:id="139"/>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0"/>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bookmarkEnd w:id="140"/>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41"/>
    <w:p>
      <w:pPr>
        <w:spacing w:after="0"/>
        <w:ind w:left="0"/>
        <w:jc w:val="both"/>
      </w:pPr>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bookmarkEnd w:id="141"/>
    <w:bookmarkStart w:name="z222" w:id="142"/>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bookmarkEnd w:id="142"/>
    <w:bookmarkStart w:name="z223" w:id="143"/>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bookmarkEnd w:id="143"/>
    <w:bookmarkStart w:name="z224" w:id="144"/>
    <w:p>
      <w:pPr>
        <w:spacing w:after="0"/>
        <w:ind w:left="0"/>
        <w:jc w:val="both"/>
      </w:pPr>
      <w:r>
        <w:rPr>
          <w:rFonts w:ascii="Times New Roman"/>
          <w:b w:val="false"/>
          <w:i w:val="false"/>
          <w:color w:val="000000"/>
          <w:sz w:val="28"/>
        </w:rPr>
        <w:t>
      1.3.1 Участие Вашей организации в капитале прямых инвесторов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4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4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4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8"/>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елі</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объекта</w:t>
            </w:r>
            <w:r>
              <w:rPr>
                <w:rFonts w:ascii="Times New Roman"/>
                <w:b w:val="false"/>
                <w:i w:val="false"/>
                <w:color w:val="000000"/>
                <w:sz w:val="20"/>
              </w:rPr>
              <w:t xml:space="preserve"> </w:t>
            </w:r>
            <w:r>
              <w:rPr>
                <w:rFonts w:ascii="Times New Roman"/>
                <w:b/>
                <w:i w:val="false"/>
                <w:color w:val="000000"/>
                <w:sz w:val="20"/>
              </w:rPr>
              <w:t>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9"/>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bookmarkEnd w:id="149"/>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0"/>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bookmarkEnd w:id="150"/>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1"/>
          <w:p>
            <w:pPr>
              <w:spacing w:after="20"/>
              <w:ind w:left="20"/>
              <w:jc w:val="both"/>
            </w:pPr>
            <w:r>
              <w:rPr>
                <w:rFonts w:ascii="Times New Roman"/>
                <w:b w:val="false"/>
                <w:i w:val="false"/>
                <w:color w:val="000000"/>
                <w:sz w:val="20"/>
              </w:rPr>
              <w:t>
Операциялар нәтижесінде ұлғаюы</w:t>
            </w:r>
          </w:p>
          <w:bookmarkEnd w:id="15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Операциялар нәтижесінде азаюы</w:t>
            </w:r>
          </w:p>
          <w:bookmarkEnd w:id="15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3"/>
          <w:p>
            <w:pPr>
              <w:spacing w:after="20"/>
              <w:ind w:left="20"/>
              <w:jc w:val="both"/>
            </w:pPr>
            <w:r>
              <w:rPr>
                <w:rFonts w:ascii="Times New Roman"/>
                <w:b w:val="false"/>
                <w:i w:val="false"/>
                <w:color w:val="000000"/>
                <w:sz w:val="20"/>
              </w:rPr>
              <w:t>
Қайта бағалау</w:t>
            </w:r>
          </w:p>
          <w:bookmarkEnd w:id="15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4"/>
          <w:p>
            <w:pPr>
              <w:spacing w:after="20"/>
              <w:ind w:left="20"/>
              <w:jc w:val="both"/>
            </w:pPr>
            <w:r>
              <w:rPr>
                <w:rFonts w:ascii="Times New Roman"/>
                <w:b w:val="false"/>
                <w:i w:val="false"/>
                <w:color w:val="000000"/>
                <w:sz w:val="20"/>
              </w:rPr>
              <w:t>
Басқа өзгерістер</w:t>
            </w:r>
          </w:p>
          <w:bookmarkEnd w:id="15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5"/>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bookmarkEnd w:id="155"/>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6"/>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bookmarkEnd w:id="156"/>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57"/>
    <w:p>
      <w:pPr>
        <w:spacing w:after="0"/>
        <w:ind w:left="0"/>
        <w:jc w:val="both"/>
      </w:pPr>
      <w:r>
        <w:rPr>
          <w:rFonts w:ascii="Times New Roman"/>
          <w:b w:val="false"/>
          <w:i w:val="false"/>
          <w:color w:val="000000"/>
          <w:sz w:val="28"/>
        </w:rPr>
        <w:t>
      1.3.2. Сіздің ұйымыңыздың тел ұйымдар капиталына қатысуы</w:t>
      </w:r>
    </w:p>
    <w:bookmarkEnd w:id="157"/>
    <w:bookmarkStart w:name="z238" w:id="158"/>
    <w:p>
      <w:pPr>
        <w:spacing w:after="0"/>
        <w:ind w:left="0"/>
        <w:jc w:val="both"/>
      </w:pPr>
      <w:r>
        <w:rPr>
          <w:rFonts w:ascii="Times New Roman"/>
          <w:b w:val="false"/>
          <w:i w:val="false"/>
          <w:color w:val="000000"/>
          <w:sz w:val="28"/>
        </w:rPr>
        <w:t>
      1.3.2. Участие Вашей организации в капитале сестринских организаций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5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6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2"/>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елі</w:t>
            </w:r>
          </w:p>
          <w:bookmarkEnd w:id="162"/>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объекта</w:t>
            </w:r>
            <w:r>
              <w:rPr>
                <w:rFonts w:ascii="Times New Roman"/>
                <w:b w:val="false"/>
                <w:i w:val="false"/>
                <w:color w:val="000000"/>
                <w:sz w:val="20"/>
              </w:rPr>
              <w:t xml:space="preserve"> </w:t>
            </w:r>
            <w:r>
              <w:rPr>
                <w:rFonts w:ascii="Times New Roman"/>
                <w:b/>
                <w:i w:val="false"/>
                <w:color w:val="000000"/>
                <w:sz w:val="20"/>
              </w:rPr>
              <w:t>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3"/>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bookmarkEnd w:id="163"/>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4"/>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bookmarkEnd w:id="164"/>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5"/>
          <w:p>
            <w:pPr>
              <w:spacing w:after="20"/>
              <w:ind w:left="20"/>
              <w:jc w:val="both"/>
            </w:pPr>
            <w:r>
              <w:rPr>
                <w:rFonts w:ascii="Times New Roman"/>
                <w:b w:val="false"/>
                <w:i w:val="false"/>
                <w:color w:val="000000"/>
                <w:sz w:val="20"/>
              </w:rPr>
              <w:t>
Операциялар нәтижесінде ұлғаюы</w:t>
            </w:r>
          </w:p>
          <w:bookmarkEnd w:id="16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6"/>
          <w:p>
            <w:pPr>
              <w:spacing w:after="20"/>
              <w:ind w:left="20"/>
              <w:jc w:val="both"/>
            </w:pPr>
            <w:r>
              <w:rPr>
                <w:rFonts w:ascii="Times New Roman"/>
                <w:b w:val="false"/>
                <w:i w:val="false"/>
                <w:color w:val="000000"/>
                <w:sz w:val="20"/>
              </w:rPr>
              <w:t>
Операциялар нәтижесінде азаюы</w:t>
            </w:r>
          </w:p>
          <w:bookmarkEnd w:id="16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7"/>
          <w:p>
            <w:pPr>
              <w:spacing w:after="20"/>
              <w:ind w:left="20"/>
              <w:jc w:val="both"/>
            </w:pPr>
            <w:r>
              <w:rPr>
                <w:rFonts w:ascii="Times New Roman"/>
                <w:b w:val="false"/>
                <w:i w:val="false"/>
                <w:color w:val="000000"/>
                <w:sz w:val="20"/>
              </w:rPr>
              <w:t>
Қайта бағалау</w:t>
            </w:r>
          </w:p>
          <w:bookmarkEnd w:id="16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8"/>
          <w:p>
            <w:pPr>
              <w:spacing w:after="20"/>
              <w:ind w:left="20"/>
              <w:jc w:val="both"/>
            </w:pPr>
            <w:r>
              <w:rPr>
                <w:rFonts w:ascii="Times New Roman"/>
                <w:b w:val="false"/>
                <w:i w:val="false"/>
                <w:color w:val="000000"/>
                <w:sz w:val="20"/>
              </w:rPr>
              <w:t>
Басқа өзгерістер</w:t>
            </w:r>
          </w:p>
          <w:bookmarkEnd w:id="16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9"/>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bookmarkEnd w:id="169"/>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0"/>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bookmarkEnd w:id="170"/>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71"/>
    <w:p>
      <w:pPr>
        <w:spacing w:after="0"/>
        <w:ind w:left="0"/>
        <w:jc w:val="both"/>
      </w:pPr>
      <w:r>
        <w:rPr>
          <w:rFonts w:ascii="Times New Roman"/>
          <w:b w:val="false"/>
          <w:i w:val="false"/>
          <w:color w:val="000000"/>
          <w:sz w:val="28"/>
        </w:rPr>
        <w:t>
      1.3.3.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bookmarkEnd w:id="171"/>
    <w:bookmarkStart w:name="z252" w:id="172"/>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7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7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6"/>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елі</w:t>
            </w:r>
          </w:p>
          <w:bookmarkEnd w:id="176"/>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объекта</w:t>
            </w:r>
            <w:r>
              <w:rPr>
                <w:rFonts w:ascii="Times New Roman"/>
                <w:b w:val="false"/>
                <w:i w:val="false"/>
                <w:color w:val="000000"/>
                <w:sz w:val="20"/>
              </w:rPr>
              <w:t xml:space="preserve"> </w:t>
            </w:r>
            <w:r>
              <w:rPr>
                <w:rFonts w:ascii="Times New Roman"/>
                <w:b/>
                <w:i w:val="false"/>
                <w:color w:val="000000"/>
                <w:sz w:val="20"/>
              </w:rPr>
              <w:t>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7"/>
          <w:p>
            <w:pPr>
              <w:spacing w:after="20"/>
              <w:ind w:left="20"/>
              <w:jc w:val="both"/>
            </w:pPr>
            <w:r>
              <w:rPr>
                <w:rFonts w:ascii="Times New Roman"/>
                <w:b w:val="false"/>
                <w:i w:val="false"/>
                <w:color w:val="000000"/>
                <w:sz w:val="20"/>
              </w:rPr>
              <w:t>
Есептік кезең аяғында Сіздің ұйымыңыздың шетелдік ұйымда/қорда қатысу үлесі, % (егер қолданылса)</w:t>
            </w:r>
          </w:p>
          <w:bookmarkEnd w:id="177"/>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8"/>
          <w:p>
            <w:pPr>
              <w:spacing w:after="20"/>
              <w:ind w:left="20"/>
              <w:jc w:val="both"/>
            </w:pPr>
            <w:r>
              <w:rPr>
                <w:rFonts w:ascii="Times New Roman"/>
                <w:b w:val="false"/>
                <w:i w:val="false"/>
                <w:color w:val="000000"/>
                <w:sz w:val="20"/>
              </w:rPr>
              <w:t>
Есептік кезең басында құнды қағаздар/пайлар құны</w:t>
            </w:r>
          </w:p>
          <w:bookmarkEnd w:id="178"/>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9"/>
          <w:p>
            <w:pPr>
              <w:spacing w:after="20"/>
              <w:ind w:left="20"/>
              <w:jc w:val="both"/>
            </w:pPr>
            <w:r>
              <w:rPr>
                <w:rFonts w:ascii="Times New Roman"/>
                <w:b w:val="false"/>
                <w:i w:val="false"/>
                <w:color w:val="000000"/>
                <w:sz w:val="20"/>
              </w:rPr>
              <w:t>
Операциялар нәтижесінде ұлғаюы</w:t>
            </w:r>
          </w:p>
          <w:bookmarkEnd w:id="1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0"/>
          <w:p>
            <w:pPr>
              <w:spacing w:after="20"/>
              <w:ind w:left="20"/>
              <w:jc w:val="both"/>
            </w:pPr>
            <w:r>
              <w:rPr>
                <w:rFonts w:ascii="Times New Roman"/>
                <w:b w:val="false"/>
                <w:i w:val="false"/>
                <w:color w:val="000000"/>
                <w:sz w:val="20"/>
              </w:rPr>
              <w:t>
Операциялар нәтижесінде азаюы</w:t>
            </w:r>
          </w:p>
          <w:bookmarkEnd w:id="1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1"/>
          <w:p>
            <w:pPr>
              <w:spacing w:after="20"/>
              <w:ind w:left="20"/>
              <w:jc w:val="both"/>
            </w:pPr>
            <w:r>
              <w:rPr>
                <w:rFonts w:ascii="Times New Roman"/>
                <w:b w:val="false"/>
                <w:i w:val="false"/>
                <w:color w:val="000000"/>
                <w:sz w:val="20"/>
              </w:rPr>
              <w:t>
Қайта бағалау</w:t>
            </w:r>
          </w:p>
          <w:bookmarkEnd w:id="1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2"/>
          <w:p>
            <w:pPr>
              <w:spacing w:after="20"/>
              <w:ind w:left="20"/>
              <w:jc w:val="both"/>
            </w:pPr>
            <w:r>
              <w:rPr>
                <w:rFonts w:ascii="Times New Roman"/>
                <w:b w:val="false"/>
                <w:i w:val="false"/>
                <w:color w:val="000000"/>
                <w:sz w:val="20"/>
              </w:rPr>
              <w:t>
Басқа өзгерістер</w:t>
            </w:r>
          </w:p>
          <w:bookmarkEnd w:id="1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3"/>
          <w:p>
            <w:pPr>
              <w:spacing w:after="20"/>
              <w:ind w:left="20"/>
              <w:jc w:val="both"/>
            </w:pPr>
            <w:r>
              <w:rPr>
                <w:rFonts w:ascii="Times New Roman"/>
                <w:b w:val="false"/>
                <w:i w:val="false"/>
                <w:color w:val="000000"/>
                <w:sz w:val="20"/>
              </w:rPr>
              <w:t>
Есептік кезең аяғында құнды қағаздар/пайлар құны</w:t>
            </w:r>
          </w:p>
          <w:bookmarkEnd w:id="183"/>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4"/>
          <w:p>
            <w:pPr>
              <w:spacing w:after="20"/>
              <w:ind w:left="20"/>
              <w:jc w:val="both"/>
            </w:pPr>
            <w:r>
              <w:rPr>
                <w:rFonts w:ascii="Times New Roman"/>
                <w:b w:val="false"/>
                <w:i w:val="false"/>
                <w:color w:val="000000"/>
                <w:sz w:val="20"/>
              </w:rPr>
              <w:t>
Сіздің ұйымыңыздың есептік кезеңде алған дивидендтері</w:t>
            </w:r>
          </w:p>
          <w:bookmarkEnd w:id="184"/>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185"/>
    <w:p>
      <w:pPr>
        <w:spacing w:after="0"/>
        <w:ind w:left="0"/>
        <w:jc w:val="both"/>
      </w:pPr>
      <w:r>
        <w:rPr>
          <w:rFonts w:ascii="Times New Roman"/>
          <w:b w:val="false"/>
          <w:i w:val="false"/>
          <w:color w:val="000000"/>
          <w:sz w:val="28"/>
        </w:rPr>
        <w:t>
      1.3.4. Басқа бейрезиденттерде қатысу (акцияларға депозитарлық қолхаттарды қосқанда 10%-дан төмен қатысушылар дауысы, үлеспұлдар немесе айқындалмаған)</w:t>
      </w:r>
    </w:p>
    <w:bookmarkEnd w:id="185"/>
    <w:bookmarkStart w:name="z266" w:id="186"/>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8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0"/>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елі</w:t>
            </w:r>
          </w:p>
          <w:bookmarkEnd w:id="190"/>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объекта</w:t>
            </w:r>
            <w:r>
              <w:rPr>
                <w:rFonts w:ascii="Times New Roman"/>
                <w:b w:val="false"/>
                <w:i w:val="false"/>
                <w:color w:val="000000"/>
                <w:sz w:val="20"/>
              </w:rPr>
              <w:t xml:space="preserve"> </w:t>
            </w:r>
            <w:r>
              <w:rPr>
                <w:rFonts w:ascii="Times New Roman"/>
                <w:b/>
                <w:i w:val="false"/>
                <w:color w:val="000000"/>
                <w:sz w:val="20"/>
              </w:rPr>
              <w:t>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1"/>
          <w:p>
            <w:pPr>
              <w:spacing w:after="20"/>
              <w:ind w:left="20"/>
              <w:jc w:val="both"/>
            </w:pPr>
            <w:r>
              <w:rPr>
                <w:rFonts w:ascii="Times New Roman"/>
                <w:b w:val="false"/>
                <w:i w:val="false"/>
                <w:color w:val="000000"/>
                <w:sz w:val="20"/>
              </w:rPr>
              <w:t>
Есептік кезең аяғында Сіздің ұйымыңыздың шетелдік ұйымда қатысу үлесі, % (егер қолданылса)</w:t>
            </w:r>
          </w:p>
          <w:bookmarkEnd w:id="191"/>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2"/>
          <w:p>
            <w:pPr>
              <w:spacing w:after="20"/>
              <w:ind w:left="20"/>
              <w:jc w:val="both"/>
            </w:pPr>
            <w:r>
              <w:rPr>
                <w:rFonts w:ascii="Times New Roman"/>
                <w:b w:val="false"/>
                <w:i w:val="false"/>
                <w:color w:val="000000"/>
                <w:sz w:val="20"/>
              </w:rPr>
              <w:t>
Есептік кезең басында қатысу үлесінің құны</w:t>
            </w:r>
          </w:p>
          <w:bookmarkEnd w:id="192"/>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3"/>
          <w:p>
            <w:pPr>
              <w:spacing w:after="20"/>
              <w:ind w:left="20"/>
              <w:jc w:val="both"/>
            </w:pPr>
            <w:r>
              <w:rPr>
                <w:rFonts w:ascii="Times New Roman"/>
                <w:b w:val="false"/>
                <w:i w:val="false"/>
                <w:color w:val="000000"/>
                <w:sz w:val="20"/>
              </w:rPr>
              <w:t>
Операциялар нәтижесінде ұлғаюы</w:t>
            </w:r>
          </w:p>
          <w:bookmarkEnd w:id="19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4"/>
          <w:p>
            <w:pPr>
              <w:spacing w:after="20"/>
              <w:ind w:left="20"/>
              <w:jc w:val="both"/>
            </w:pPr>
            <w:r>
              <w:rPr>
                <w:rFonts w:ascii="Times New Roman"/>
                <w:b w:val="false"/>
                <w:i w:val="false"/>
                <w:color w:val="000000"/>
                <w:sz w:val="20"/>
              </w:rPr>
              <w:t>
Операциялар нәтижесінде азаюы</w:t>
            </w:r>
          </w:p>
          <w:bookmarkEnd w:id="19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5"/>
          <w:p>
            <w:pPr>
              <w:spacing w:after="20"/>
              <w:ind w:left="20"/>
              <w:jc w:val="both"/>
            </w:pPr>
            <w:r>
              <w:rPr>
                <w:rFonts w:ascii="Times New Roman"/>
                <w:b w:val="false"/>
                <w:i w:val="false"/>
                <w:color w:val="000000"/>
                <w:sz w:val="20"/>
              </w:rPr>
              <w:t>
Қайта бағалау</w:t>
            </w:r>
          </w:p>
          <w:bookmarkEnd w:id="19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6"/>
          <w:p>
            <w:pPr>
              <w:spacing w:after="20"/>
              <w:ind w:left="20"/>
              <w:jc w:val="both"/>
            </w:pPr>
            <w:r>
              <w:rPr>
                <w:rFonts w:ascii="Times New Roman"/>
                <w:b w:val="false"/>
                <w:i w:val="false"/>
                <w:color w:val="000000"/>
                <w:sz w:val="20"/>
              </w:rPr>
              <w:t>
Басқа өзгерістер</w:t>
            </w:r>
          </w:p>
          <w:bookmarkEnd w:id="19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7"/>
          <w:p>
            <w:pPr>
              <w:spacing w:after="20"/>
              <w:ind w:left="20"/>
              <w:jc w:val="both"/>
            </w:pPr>
            <w:r>
              <w:rPr>
                <w:rFonts w:ascii="Times New Roman"/>
                <w:b w:val="false"/>
                <w:i w:val="false"/>
                <w:color w:val="000000"/>
                <w:sz w:val="20"/>
              </w:rPr>
              <w:t>
Есептік кезең аяғында қатысу үлесінің құны</w:t>
            </w:r>
          </w:p>
          <w:bookmarkEnd w:id="197"/>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8"/>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bookmarkEnd w:id="198"/>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199"/>
    <w:p>
      <w:pPr>
        <w:spacing w:after="0"/>
        <w:ind w:left="0"/>
        <w:jc w:val="both"/>
      </w:pPr>
      <w:r>
        <w:rPr>
          <w:rFonts w:ascii="Times New Roman"/>
          <w:b w:val="false"/>
          <w:i w:val="false"/>
          <w:color w:val="000000"/>
          <w:sz w:val="28"/>
        </w:rPr>
        <w:t>
      2-бөлім.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bookmarkEnd w:id="199"/>
    <w:bookmarkStart w:name="z280" w:id="200"/>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bookmarkEnd w:id="200"/>
    <w:bookmarkStart w:name="z281" w:id="201"/>
    <w:p>
      <w:pPr>
        <w:spacing w:after="0"/>
        <w:ind w:left="0"/>
        <w:jc w:val="both"/>
      </w:pPr>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bookmarkEnd w:id="201"/>
    <w:bookmarkStart w:name="z282" w:id="202"/>
    <w:p>
      <w:pPr>
        <w:spacing w:after="0"/>
        <w:ind w:left="0"/>
        <w:jc w:val="both"/>
      </w:pPr>
      <w:r>
        <w:rPr>
          <w:rFonts w:ascii="Times New Roman"/>
          <w:b w:val="false"/>
          <w:i w:val="false"/>
          <w:color w:val="000000"/>
          <w:sz w:val="28"/>
        </w:rPr>
        <w:t>
      Часть 2.1. Выпущенные непосредственными и косвенными иностранными объектами прямого инвестирования Вашей организации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0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0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7"/>
          <w:p>
            <w:pPr>
              <w:spacing w:after="20"/>
              <w:ind w:left="20"/>
              <w:jc w:val="both"/>
            </w:pPr>
            <w:r>
              <w:rPr>
                <w:rFonts w:ascii="Times New Roman"/>
                <w:b w:val="false"/>
                <w:i w:val="false"/>
                <w:color w:val="000000"/>
                <w:sz w:val="20"/>
              </w:rPr>
              <w:t>
Есептік кезең басындағы құны</w:t>
            </w:r>
          </w:p>
          <w:bookmarkEnd w:id="207"/>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8"/>
          <w:p>
            <w:pPr>
              <w:spacing w:after="20"/>
              <w:ind w:left="20"/>
              <w:jc w:val="both"/>
            </w:pPr>
            <w:r>
              <w:rPr>
                <w:rFonts w:ascii="Times New Roman"/>
                <w:b w:val="false"/>
                <w:i w:val="false"/>
                <w:color w:val="000000"/>
                <w:sz w:val="20"/>
              </w:rPr>
              <w:t>
Операциялар нәтижесінде ұлғаюы</w:t>
            </w:r>
          </w:p>
          <w:bookmarkEnd w:id="20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9"/>
          <w:p>
            <w:pPr>
              <w:spacing w:after="20"/>
              <w:ind w:left="20"/>
              <w:jc w:val="both"/>
            </w:pPr>
            <w:r>
              <w:rPr>
                <w:rFonts w:ascii="Times New Roman"/>
                <w:b w:val="false"/>
                <w:i w:val="false"/>
                <w:color w:val="000000"/>
                <w:sz w:val="20"/>
              </w:rPr>
              <w:t>
Операциялар нәтижесінде азаюы</w:t>
            </w:r>
          </w:p>
          <w:bookmarkEnd w:id="20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0"/>
          <w:p>
            <w:pPr>
              <w:spacing w:after="20"/>
              <w:ind w:left="20"/>
              <w:jc w:val="both"/>
            </w:pPr>
            <w:r>
              <w:rPr>
                <w:rFonts w:ascii="Times New Roman"/>
                <w:b w:val="false"/>
                <w:i w:val="false"/>
                <w:color w:val="000000"/>
                <w:sz w:val="20"/>
              </w:rPr>
              <w:t>
Қайта бағалау</w:t>
            </w:r>
          </w:p>
          <w:bookmarkEnd w:id="21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1"/>
          <w:p>
            <w:pPr>
              <w:spacing w:after="20"/>
              <w:ind w:left="20"/>
              <w:jc w:val="both"/>
            </w:pPr>
            <w:r>
              <w:rPr>
                <w:rFonts w:ascii="Times New Roman"/>
                <w:b w:val="false"/>
                <w:i w:val="false"/>
                <w:color w:val="000000"/>
                <w:sz w:val="20"/>
              </w:rPr>
              <w:t>
Басқа өзгерістер</w:t>
            </w:r>
          </w:p>
          <w:bookmarkEnd w:id="21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2"/>
          <w:p>
            <w:pPr>
              <w:spacing w:after="20"/>
              <w:ind w:left="20"/>
              <w:jc w:val="both"/>
            </w:pPr>
            <w:r>
              <w:rPr>
                <w:rFonts w:ascii="Times New Roman"/>
                <w:b w:val="false"/>
                <w:i w:val="false"/>
                <w:color w:val="000000"/>
                <w:sz w:val="20"/>
              </w:rPr>
              <w:t>
Есептік кезең аяғындағы құны</w:t>
            </w:r>
          </w:p>
          <w:bookmarkEnd w:id="212"/>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3"/>
          <w:p>
            <w:pPr>
              <w:spacing w:after="20"/>
              <w:ind w:left="20"/>
              <w:jc w:val="both"/>
            </w:pPr>
            <w:r>
              <w:rPr>
                <w:rFonts w:ascii="Times New Roman"/>
                <w:b w:val="false"/>
                <w:i w:val="false"/>
                <w:color w:val="000000"/>
                <w:sz w:val="20"/>
              </w:rPr>
              <w:t>
Есептік кезең басындағы бойынша төленбеген сыйақы</w:t>
            </w:r>
          </w:p>
          <w:bookmarkEnd w:id="21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4"/>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bookmarkEnd w:id="214"/>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5"/>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215"/>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6"/>
          <w:p>
            <w:pPr>
              <w:spacing w:after="20"/>
              <w:ind w:left="20"/>
              <w:jc w:val="both"/>
            </w:pPr>
            <w:r>
              <w:rPr>
                <w:rFonts w:ascii="Times New Roman"/>
                <w:b w:val="false"/>
                <w:i w:val="false"/>
                <w:color w:val="000000"/>
                <w:sz w:val="20"/>
              </w:rPr>
              <w:t>
Есептік кезең аяғында төленбеген сыйақы</w:t>
            </w:r>
          </w:p>
          <w:bookmarkEnd w:id="21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17"/>
    <w:p>
      <w:pPr>
        <w:spacing w:after="0"/>
        <w:ind w:left="0"/>
        <w:jc w:val="both"/>
      </w:pPr>
      <w:r>
        <w:rPr>
          <w:rFonts w:ascii="Times New Roman"/>
          <w:b w:val="false"/>
          <w:i w:val="false"/>
          <w:color w:val="000000"/>
          <w:sz w:val="28"/>
        </w:rPr>
        <w:t>
      2.2-бөлік. Сіздің ұйымыңыздың тікелей және жанама шетелдік тікелей инвесторлары шығарған</w:t>
      </w:r>
    </w:p>
    <w:bookmarkEnd w:id="217"/>
    <w:bookmarkStart w:name="z298" w:id="218"/>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1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2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2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2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3"/>
          <w:p>
            <w:pPr>
              <w:spacing w:after="20"/>
              <w:ind w:left="20"/>
              <w:jc w:val="both"/>
            </w:pPr>
            <w:r>
              <w:rPr>
                <w:rFonts w:ascii="Times New Roman"/>
                <w:b w:val="false"/>
                <w:i w:val="false"/>
                <w:color w:val="000000"/>
                <w:sz w:val="20"/>
              </w:rPr>
              <w:t>
Есептік кезең басындағы құны</w:t>
            </w:r>
          </w:p>
          <w:bookmarkEnd w:id="223"/>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4"/>
          <w:p>
            <w:pPr>
              <w:spacing w:after="20"/>
              <w:ind w:left="20"/>
              <w:jc w:val="both"/>
            </w:pPr>
            <w:r>
              <w:rPr>
                <w:rFonts w:ascii="Times New Roman"/>
                <w:b w:val="false"/>
                <w:i w:val="false"/>
                <w:color w:val="000000"/>
                <w:sz w:val="20"/>
              </w:rPr>
              <w:t>
Операциялар нәтижесінде ұлғаюы</w:t>
            </w:r>
          </w:p>
          <w:bookmarkEnd w:id="22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5"/>
          <w:p>
            <w:pPr>
              <w:spacing w:after="20"/>
              <w:ind w:left="20"/>
              <w:jc w:val="both"/>
            </w:pPr>
            <w:r>
              <w:rPr>
                <w:rFonts w:ascii="Times New Roman"/>
                <w:b w:val="false"/>
                <w:i w:val="false"/>
                <w:color w:val="000000"/>
                <w:sz w:val="20"/>
              </w:rPr>
              <w:t>
Операциялар нәтижесінде азаюы</w:t>
            </w:r>
          </w:p>
          <w:bookmarkEnd w:id="22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6"/>
          <w:p>
            <w:pPr>
              <w:spacing w:after="20"/>
              <w:ind w:left="20"/>
              <w:jc w:val="both"/>
            </w:pPr>
            <w:r>
              <w:rPr>
                <w:rFonts w:ascii="Times New Roman"/>
                <w:b w:val="false"/>
                <w:i w:val="false"/>
                <w:color w:val="000000"/>
                <w:sz w:val="20"/>
              </w:rPr>
              <w:t>
Қайта бағалау</w:t>
            </w:r>
          </w:p>
          <w:bookmarkEnd w:id="22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7"/>
          <w:p>
            <w:pPr>
              <w:spacing w:after="20"/>
              <w:ind w:left="20"/>
              <w:jc w:val="both"/>
            </w:pPr>
            <w:r>
              <w:rPr>
                <w:rFonts w:ascii="Times New Roman"/>
                <w:b w:val="false"/>
                <w:i w:val="false"/>
                <w:color w:val="000000"/>
                <w:sz w:val="20"/>
              </w:rPr>
              <w:t>
Басқа өзгерістер</w:t>
            </w:r>
          </w:p>
          <w:bookmarkEnd w:id="22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8"/>
          <w:p>
            <w:pPr>
              <w:spacing w:after="20"/>
              <w:ind w:left="20"/>
              <w:jc w:val="both"/>
            </w:pPr>
            <w:r>
              <w:rPr>
                <w:rFonts w:ascii="Times New Roman"/>
                <w:b w:val="false"/>
                <w:i w:val="false"/>
                <w:color w:val="000000"/>
                <w:sz w:val="20"/>
              </w:rPr>
              <w:t>
Есептік кезең аяғындағы құны</w:t>
            </w:r>
          </w:p>
          <w:bookmarkEnd w:id="228"/>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9"/>
          <w:p>
            <w:pPr>
              <w:spacing w:after="20"/>
              <w:ind w:left="20"/>
              <w:jc w:val="both"/>
            </w:pPr>
            <w:r>
              <w:rPr>
                <w:rFonts w:ascii="Times New Roman"/>
                <w:b w:val="false"/>
                <w:i w:val="false"/>
                <w:color w:val="000000"/>
                <w:sz w:val="20"/>
              </w:rPr>
              <w:t>
Есептік кезең басында төленбеген сыйақы</w:t>
            </w:r>
          </w:p>
          <w:bookmarkEnd w:id="22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0"/>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30"/>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1"/>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231"/>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2"/>
          <w:p>
            <w:pPr>
              <w:spacing w:after="20"/>
              <w:ind w:left="20"/>
              <w:jc w:val="both"/>
            </w:pPr>
            <w:r>
              <w:rPr>
                <w:rFonts w:ascii="Times New Roman"/>
                <w:b w:val="false"/>
                <w:i w:val="false"/>
                <w:color w:val="000000"/>
                <w:sz w:val="20"/>
              </w:rPr>
              <w:t>
Есептік кезең аяғында төленбеген сыйақы</w:t>
            </w:r>
          </w:p>
          <w:bookmarkEnd w:id="23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33"/>
    <w:p>
      <w:pPr>
        <w:spacing w:after="0"/>
        <w:ind w:left="0"/>
        <w:jc w:val="both"/>
      </w:pPr>
      <w:r>
        <w:rPr>
          <w:rFonts w:ascii="Times New Roman"/>
          <w:b w:val="false"/>
          <w:i w:val="false"/>
          <w:color w:val="000000"/>
          <w:sz w:val="28"/>
        </w:rPr>
        <w:t>
      2.3-бөлік. Сіздің ұйымыңыздың шетелдік тел ұйымдары шығарған</w:t>
      </w:r>
    </w:p>
    <w:bookmarkEnd w:id="233"/>
    <w:bookmarkStart w:name="z314" w:id="234"/>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5"/>
          <w:p>
            <w:pPr>
              <w:spacing w:after="20"/>
              <w:ind w:left="20"/>
              <w:jc w:val="both"/>
            </w:pPr>
            <w:r>
              <w:rPr>
                <w:rFonts w:ascii="Times New Roman"/>
                <w:b w:val="false"/>
                <w:i w:val="false"/>
                <w:color w:val="000000"/>
                <w:sz w:val="20"/>
              </w:rPr>
              <w:t>
Көрсеткіш атауы</w:t>
            </w:r>
          </w:p>
          <w:bookmarkEnd w:id="23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6"/>
          <w:p>
            <w:pPr>
              <w:spacing w:after="20"/>
              <w:ind w:left="20"/>
              <w:jc w:val="both"/>
            </w:pPr>
            <w:r>
              <w:rPr>
                <w:rFonts w:ascii="Times New Roman"/>
                <w:b w:val="false"/>
                <w:i w:val="false"/>
                <w:color w:val="000000"/>
                <w:sz w:val="20"/>
              </w:rPr>
              <w:t>
Көрсеткіш коды</w:t>
            </w:r>
          </w:p>
          <w:bookmarkEnd w:id="23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7"/>
          <w:p>
            <w:pPr>
              <w:spacing w:after="20"/>
              <w:ind w:left="20"/>
              <w:jc w:val="both"/>
            </w:pPr>
            <w:r>
              <w:rPr>
                <w:rFonts w:ascii="Times New Roman"/>
                <w:b w:val="false"/>
                <w:i w:val="false"/>
                <w:color w:val="000000"/>
                <w:sz w:val="20"/>
              </w:rPr>
              <w:t>
Барлығы</w:t>
            </w:r>
          </w:p>
          <w:bookmarkEnd w:id="23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8"/>
          <w:p>
            <w:pPr>
              <w:spacing w:after="20"/>
              <w:ind w:left="20"/>
              <w:jc w:val="both"/>
            </w:pPr>
            <w:r>
              <w:rPr>
                <w:rFonts w:ascii="Times New Roman"/>
                <w:b w:val="false"/>
                <w:i w:val="false"/>
                <w:color w:val="000000"/>
                <w:sz w:val="20"/>
              </w:rPr>
              <w:t>
Оның ішінде. әріптес елдер бойынша</w:t>
            </w:r>
          </w:p>
          <w:bookmarkEnd w:id="23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Есептік кезең басындағы құны</w:t>
            </w:r>
          </w:p>
          <w:bookmarkEnd w:id="239"/>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Операциялар нәтижесінде ұлғаюы</w:t>
            </w:r>
          </w:p>
          <w:bookmarkEnd w:id="24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1"/>
          <w:p>
            <w:pPr>
              <w:spacing w:after="20"/>
              <w:ind w:left="20"/>
              <w:jc w:val="both"/>
            </w:pPr>
            <w:r>
              <w:rPr>
                <w:rFonts w:ascii="Times New Roman"/>
                <w:b w:val="false"/>
                <w:i w:val="false"/>
                <w:color w:val="000000"/>
                <w:sz w:val="20"/>
              </w:rPr>
              <w:t>
Операциялар нәтижесінде азаюы</w:t>
            </w:r>
          </w:p>
          <w:bookmarkEnd w:id="24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2"/>
          <w:p>
            <w:pPr>
              <w:spacing w:after="20"/>
              <w:ind w:left="20"/>
              <w:jc w:val="both"/>
            </w:pPr>
            <w:r>
              <w:rPr>
                <w:rFonts w:ascii="Times New Roman"/>
                <w:b w:val="false"/>
                <w:i w:val="false"/>
                <w:color w:val="000000"/>
                <w:sz w:val="20"/>
              </w:rPr>
              <w:t>
Қайта бағалау</w:t>
            </w:r>
          </w:p>
          <w:bookmarkEnd w:id="24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3"/>
          <w:p>
            <w:pPr>
              <w:spacing w:after="20"/>
              <w:ind w:left="20"/>
              <w:jc w:val="both"/>
            </w:pPr>
            <w:r>
              <w:rPr>
                <w:rFonts w:ascii="Times New Roman"/>
                <w:b w:val="false"/>
                <w:i w:val="false"/>
                <w:color w:val="000000"/>
                <w:sz w:val="20"/>
              </w:rPr>
              <w:t>
Басқа өзгерістер</w:t>
            </w:r>
          </w:p>
          <w:bookmarkEnd w:id="24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4"/>
          <w:p>
            <w:pPr>
              <w:spacing w:after="20"/>
              <w:ind w:left="20"/>
              <w:jc w:val="both"/>
            </w:pPr>
            <w:r>
              <w:rPr>
                <w:rFonts w:ascii="Times New Roman"/>
                <w:b w:val="false"/>
                <w:i w:val="false"/>
                <w:color w:val="000000"/>
                <w:sz w:val="20"/>
              </w:rPr>
              <w:t>
Есептік кезең аяғындағы құны</w:t>
            </w:r>
          </w:p>
          <w:bookmarkEnd w:id="244"/>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5"/>
          <w:p>
            <w:pPr>
              <w:spacing w:after="20"/>
              <w:ind w:left="20"/>
              <w:jc w:val="both"/>
            </w:pPr>
            <w:r>
              <w:rPr>
                <w:rFonts w:ascii="Times New Roman"/>
                <w:b w:val="false"/>
                <w:i w:val="false"/>
                <w:color w:val="000000"/>
                <w:sz w:val="20"/>
              </w:rPr>
              <w:t>
Есептік кезең басында төленбеген сыйақы</w:t>
            </w:r>
          </w:p>
          <w:bookmarkEnd w:id="24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6"/>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46"/>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7"/>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247"/>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8"/>
          <w:p>
            <w:pPr>
              <w:spacing w:after="20"/>
              <w:ind w:left="20"/>
              <w:jc w:val="both"/>
            </w:pPr>
            <w:r>
              <w:rPr>
                <w:rFonts w:ascii="Times New Roman"/>
                <w:b w:val="false"/>
                <w:i w:val="false"/>
                <w:color w:val="000000"/>
                <w:sz w:val="20"/>
              </w:rPr>
              <w:t>
Есептік кезең аяғында төленбеген сыйақы</w:t>
            </w:r>
          </w:p>
          <w:bookmarkEnd w:id="24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49"/>
    <w:p>
      <w:pPr>
        <w:spacing w:after="0"/>
        <w:ind w:left="0"/>
        <w:jc w:val="both"/>
      </w:pPr>
      <w:r>
        <w:rPr>
          <w:rFonts w:ascii="Times New Roman"/>
          <w:b w:val="false"/>
          <w:i w:val="false"/>
          <w:color w:val="000000"/>
          <w:sz w:val="28"/>
        </w:rPr>
        <w:t>
      2.4-бөлік. Басқа бейрезиденттер шығарған</w:t>
      </w:r>
    </w:p>
    <w:bookmarkEnd w:id="249"/>
    <w:bookmarkStart w:name="z330" w:id="250"/>
    <w:p>
      <w:pPr>
        <w:spacing w:after="0"/>
        <w:ind w:left="0"/>
        <w:jc w:val="both"/>
      </w:pPr>
      <w:r>
        <w:rPr>
          <w:rFonts w:ascii="Times New Roman"/>
          <w:b w:val="false"/>
          <w:i w:val="false"/>
          <w:color w:val="000000"/>
          <w:sz w:val="28"/>
        </w:rPr>
        <w:t>
      Часть 2.4. Выпущенные другими нерезидентами</w:t>
      </w:r>
    </w:p>
    <w:bookmarkEnd w:id="250"/>
    <w:bookmarkStart w:name="z331" w:id="251"/>
    <w:p>
      <w:pPr>
        <w:spacing w:after="0"/>
        <w:ind w:left="0"/>
        <w:jc w:val="both"/>
      </w:pPr>
      <w:r>
        <w:rPr>
          <w:rFonts w:ascii="Times New Roman"/>
          <w:b w:val="false"/>
          <w:i w:val="false"/>
          <w:color w:val="000000"/>
          <w:sz w:val="28"/>
        </w:rPr>
        <w:t>
      2.4.1 Өтеу мерзімі қоса алғанда 1 (бір) жылға дейінгі барыштық бағалы қағаздар және вексельдер</w:t>
      </w:r>
    </w:p>
    <w:bookmarkEnd w:id="251"/>
    <w:bookmarkStart w:name="z332" w:id="252"/>
    <w:p>
      <w:pPr>
        <w:spacing w:after="0"/>
        <w:ind w:left="0"/>
        <w:jc w:val="both"/>
      </w:pPr>
      <w:r>
        <w:rPr>
          <w:rFonts w:ascii="Times New Roman"/>
          <w:b w:val="false"/>
          <w:i w:val="false"/>
          <w:color w:val="000000"/>
          <w:sz w:val="28"/>
        </w:rPr>
        <w:t>
      2.4.1 Долговые ценные бумаги и векселя со сроком погашения до 1 (одного) года включительно</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5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5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5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5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7"/>
          <w:p>
            <w:pPr>
              <w:spacing w:after="20"/>
              <w:ind w:left="20"/>
              <w:jc w:val="both"/>
            </w:pPr>
            <w:r>
              <w:rPr>
                <w:rFonts w:ascii="Times New Roman"/>
                <w:b w:val="false"/>
                <w:i w:val="false"/>
                <w:color w:val="000000"/>
                <w:sz w:val="20"/>
              </w:rPr>
              <w:t>
Есептік кезең басындағы құны</w:t>
            </w:r>
          </w:p>
          <w:bookmarkEnd w:id="257"/>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8"/>
          <w:p>
            <w:pPr>
              <w:spacing w:after="20"/>
              <w:ind w:left="20"/>
              <w:jc w:val="both"/>
            </w:pPr>
            <w:r>
              <w:rPr>
                <w:rFonts w:ascii="Times New Roman"/>
                <w:b w:val="false"/>
                <w:i w:val="false"/>
                <w:color w:val="000000"/>
                <w:sz w:val="20"/>
              </w:rPr>
              <w:t>
Операциялар нәтижесінде ұлғаюы</w:t>
            </w:r>
          </w:p>
          <w:bookmarkEnd w:id="25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9"/>
          <w:p>
            <w:pPr>
              <w:spacing w:after="20"/>
              <w:ind w:left="20"/>
              <w:jc w:val="both"/>
            </w:pPr>
            <w:r>
              <w:rPr>
                <w:rFonts w:ascii="Times New Roman"/>
                <w:b w:val="false"/>
                <w:i w:val="false"/>
                <w:color w:val="000000"/>
                <w:sz w:val="20"/>
              </w:rPr>
              <w:t>
Операциялар нәтижесінде азаюы</w:t>
            </w:r>
          </w:p>
          <w:bookmarkEnd w:id="25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0"/>
          <w:p>
            <w:pPr>
              <w:spacing w:after="20"/>
              <w:ind w:left="20"/>
              <w:jc w:val="both"/>
            </w:pPr>
            <w:r>
              <w:rPr>
                <w:rFonts w:ascii="Times New Roman"/>
                <w:b w:val="false"/>
                <w:i w:val="false"/>
                <w:color w:val="000000"/>
                <w:sz w:val="20"/>
              </w:rPr>
              <w:t>
Қайта бағалау</w:t>
            </w:r>
          </w:p>
          <w:bookmarkEnd w:id="26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1"/>
          <w:p>
            <w:pPr>
              <w:spacing w:after="20"/>
              <w:ind w:left="20"/>
              <w:jc w:val="both"/>
            </w:pPr>
            <w:r>
              <w:rPr>
                <w:rFonts w:ascii="Times New Roman"/>
                <w:b w:val="false"/>
                <w:i w:val="false"/>
                <w:color w:val="000000"/>
                <w:sz w:val="20"/>
              </w:rPr>
              <w:t>
Басқа өзгерістер</w:t>
            </w:r>
          </w:p>
          <w:bookmarkEnd w:id="26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2"/>
          <w:p>
            <w:pPr>
              <w:spacing w:after="20"/>
              <w:ind w:left="20"/>
              <w:jc w:val="both"/>
            </w:pPr>
            <w:r>
              <w:rPr>
                <w:rFonts w:ascii="Times New Roman"/>
                <w:b w:val="false"/>
                <w:i w:val="false"/>
                <w:color w:val="000000"/>
                <w:sz w:val="20"/>
              </w:rPr>
              <w:t>
Есептік кезең аяғындағы құны</w:t>
            </w:r>
          </w:p>
          <w:bookmarkEnd w:id="262"/>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3"/>
          <w:p>
            <w:pPr>
              <w:spacing w:after="20"/>
              <w:ind w:left="20"/>
              <w:jc w:val="both"/>
            </w:pPr>
            <w:r>
              <w:rPr>
                <w:rFonts w:ascii="Times New Roman"/>
                <w:b w:val="false"/>
                <w:i w:val="false"/>
                <w:color w:val="000000"/>
                <w:sz w:val="20"/>
              </w:rPr>
              <w:t>
Есептік кезең басында төленбеген сыйақы</w:t>
            </w:r>
          </w:p>
          <w:bookmarkEnd w:id="26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4"/>
          <w:p>
            <w:pPr>
              <w:spacing w:after="20"/>
              <w:ind w:left="20"/>
              <w:jc w:val="both"/>
            </w:pPr>
            <w:r>
              <w:rPr>
                <w:rFonts w:ascii="Times New Roman"/>
                <w:b w:val="false"/>
                <w:i w:val="false"/>
                <w:color w:val="000000"/>
                <w:sz w:val="20"/>
              </w:rPr>
              <w:t>
Есептік кезеңде есептелінген сыйақы</w:t>
            </w:r>
          </w:p>
          <w:bookmarkEnd w:id="26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5"/>
          <w:p>
            <w:pPr>
              <w:spacing w:after="20"/>
              <w:ind w:left="20"/>
              <w:jc w:val="both"/>
            </w:pPr>
            <w:r>
              <w:rPr>
                <w:rFonts w:ascii="Times New Roman"/>
                <w:b w:val="false"/>
                <w:i w:val="false"/>
                <w:color w:val="000000"/>
                <w:sz w:val="20"/>
              </w:rPr>
              <w:t>
Есептік кезеңде Сіздің ұйымыңызалған сыйақы</w:t>
            </w:r>
          </w:p>
          <w:bookmarkEnd w:id="265"/>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6"/>
          <w:p>
            <w:pPr>
              <w:spacing w:after="20"/>
              <w:ind w:left="20"/>
              <w:jc w:val="both"/>
            </w:pPr>
            <w:r>
              <w:rPr>
                <w:rFonts w:ascii="Times New Roman"/>
                <w:b w:val="false"/>
                <w:i w:val="false"/>
                <w:color w:val="000000"/>
                <w:sz w:val="20"/>
              </w:rPr>
              <w:t>
Есептік кезең аяғында төленбеген сыйақы</w:t>
            </w:r>
          </w:p>
          <w:bookmarkEnd w:id="26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67"/>
    <w:p>
      <w:pPr>
        <w:spacing w:after="0"/>
        <w:ind w:left="0"/>
        <w:jc w:val="both"/>
      </w:pPr>
      <w:r>
        <w:rPr>
          <w:rFonts w:ascii="Times New Roman"/>
          <w:b w:val="false"/>
          <w:i w:val="false"/>
          <w:color w:val="000000"/>
          <w:sz w:val="28"/>
        </w:rPr>
        <w:t>
      2.4.2 Өтеу мерзімі 1 (бір) жылдан астам артықшылықты акциялар, борыштық бағалы қағаздар және вексельдер</w:t>
      </w:r>
    </w:p>
    <w:bookmarkEnd w:id="267"/>
    <w:bookmarkStart w:name="z348" w:id="268"/>
    <w:p>
      <w:pPr>
        <w:spacing w:after="0"/>
        <w:ind w:left="0"/>
        <w:jc w:val="both"/>
      </w:pPr>
      <w:r>
        <w:rPr>
          <w:rFonts w:ascii="Times New Roman"/>
          <w:b w:val="false"/>
          <w:i w:val="false"/>
          <w:color w:val="000000"/>
          <w:sz w:val="28"/>
        </w:rPr>
        <w:t>
      2.4.2 Привилегированные акции, долговые ценные бумаги и векселя со сроком погашения более 1 (одного) года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7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7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7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3"/>
          <w:p>
            <w:pPr>
              <w:spacing w:after="20"/>
              <w:ind w:left="20"/>
              <w:jc w:val="both"/>
            </w:pPr>
            <w:r>
              <w:rPr>
                <w:rFonts w:ascii="Times New Roman"/>
                <w:b w:val="false"/>
                <w:i w:val="false"/>
                <w:color w:val="000000"/>
                <w:sz w:val="20"/>
              </w:rPr>
              <w:t>
Есептік кезең басындағы құны</w:t>
            </w:r>
          </w:p>
          <w:bookmarkEnd w:id="273"/>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4"/>
          <w:p>
            <w:pPr>
              <w:spacing w:after="20"/>
              <w:ind w:left="20"/>
              <w:jc w:val="both"/>
            </w:pPr>
            <w:r>
              <w:rPr>
                <w:rFonts w:ascii="Times New Roman"/>
                <w:b w:val="false"/>
                <w:i w:val="false"/>
                <w:color w:val="000000"/>
                <w:sz w:val="20"/>
              </w:rPr>
              <w:t>
Операциялар нәтижесінде ұлғаюы</w:t>
            </w:r>
          </w:p>
          <w:bookmarkEnd w:id="2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5"/>
          <w:p>
            <w:pPr>
              <w:spacing w:after="20"/>
              <w:ind w:left="20"/>
              <w:jc w:val="both"/>
            </w:pPr>
            <w:r>
              <w:rPr>
                <w:rFonts w:ascii="Times New Roman"/>
                <w:b w:val="false"/>
                <w:i w:val="false"/>
                <w:color w:val="000000"/>
                <w:sz w:val="20"/>
              </w:rPr>
              <w:t>
Операциялар нәтижесінде азаюы</w:t>
            </w:r>
          </w:p>
          <w:bookmarkEnd w:id="2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6"/>
          <w:p>
            <w:pPr>
              <w:spacing w:after="20"/>
              <w:ind w:left="20"/>
              <w:jc w:val="both"/>
            </w:pPr>
            <w:r>
              <w:rPr>
                <w:rFonts w:ascii="Times New Roman"/>
                <w:b w:val="false"/>
                <w:i w:val="false"/>
                <w:color w:val="000000"/>
                <w:sz w:val="20"/>
              </w:rPr>
              <w:t>
Қайта бағалау</w:t>
            </w:r>
          </w:p>
          <w:bookmarkEnd w:id="2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7"/>
          <w:p>
            <w:pPr>
              <w:spacing w:after="20"/>
              <w:ind w:left="20"/>
              <w:jc w:val="both"/>
            </w:pPr>
            <w:r>
              <w:rPr>
                <w:rFonts w:ascii="Times New Roman"/>
                <w:b w:val="false"/>
                <w:i w:val="false"/>
                <w:color w:val="000000"/>
                <w:sz w:val="20"/>
              </w:rPr>
              <w:t>
Басқа өзгерістер</w:t>
            </w:r>
          </w:p>
          <w:bookmarkEnd w:id="2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8"/>
          <w:p>
            <w:pPr>
              <w:spacing w:after="20"/>
              <w:ind w:left="20"/>
              <w:jc w:val="both"/>
            </w:pPr>
            <w:r>
              <w:rPr>
                <w:rFonts w:ascii="Times New Roman"/>
                <w:b w:val="false"/>
                <w:i w:val="false"/>
                <w:color w:val="000000"/>
                <w:sz w:val="20"/>
              </w:rPr>
              <w:t>
Есептік кезең аяғындағы құны</w:t>
            </w:r>
          </w:p>
          <w:bookmarkEnd w:id="278"/>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9"/>
          <w:p>
            <w:pPr>
              <w:spacing w:after="20"/>
              <w:ind w:left="20"/>
              <w:jc w:val="both"/>
            </w:pPr>
            <w:r>
              <w:rPr>
                <w:rFonts w:ascii="Times New Roman"/>
                <w:b w:val="false"/>
                <w:i w:val="false"/>
                <w:color w:val="000000"/>
                <w:sz w:val="20"/>
              </w:rPr>
              <w:t>
Есептік кезең басында төленбеген сыйақы</w:t>
            </w:r>
          </w:p>
          <w:bookmarkEnd w:id="2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0"/>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80"/>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1"/>
          <w:p>
            <w:pPr>
              <w:spacing w:after="20"/>
              <w:ind w:left="20"/>
              <w:jc w:val="both"/>
            </w:pPr>
            <w:r>
              <w:rPr>
                <w:rFonts w:ascii="Times New Roman"/>
                <w:b w:val="false"/>
                <w:i w:val="false"/>
                <w:color w:val="000000"/>
                <w:sz w:val="20"/>
              </w:rPr>
              <w:t>
Есептік кезеңде Сіздің ұйымыңыз алған сыйақы/дивидендтер</w:t>
            </w:r>
          </w:p>
          <w:bookmarkEnd w:id="281"/>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2"/>
          <w:p>
            <w:pPr>
              <w:spacing w:after="20"/>
              <w:ind w:left="20"/>
              <w:jc w:val="both"/>
            </w:pPr>
            <w:r>
              <w:rPr>
                <w:rFonts w:ascii="Times New Roman"/>
                <w:b w:val="false"/>
                <w:i w:val="false"/>
                <w:color w:val="000000"/>
                <w:sz w:val="20"/>
              </w:rPr>
              <w:t>
Есептік кезең аяғында төленбеген сыйақы</w:t>
            </w:r>
          </w:p>
          <w:bookmarkEnd w:id="28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283"/>
    <w:p>
      <w:pPr>
        <w:spacing w:after="0"/>
        <w:ind w:left="0"/>
        <w:jc w:val="both"/>
      </w:pPr>
      <w:r>
        <w:rPr>
          <w:rFonts w:ascii="Times New Roman"/>
          <w:b w:val="false"/>
          <w:i w:val="false"/>
          <w:color w:val="000000"/>
          <w:sz w:val="28"/>
        </w:rPr>
        <w:t>
      3-бөлім. Сіздің ұйымыңыздың бейрезиденттерге берген сауда (коммерциялық) кредиттері мен аванстары, мың АҚШ долларымен (Активтер)</w:t>
      </w:r>
    </w:p>
    <w:bookmarkEnd w:id="283"/>
    <w:bookmarkStart w:name="z365" w:id="284"/>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bookmarkEnd w:id="284"/>
    <w:bookmarkStart w:name="z366" w:id="285"/>
    <w:p>
      <w:pPr>
        <w:spacing w:after="0"/>
        <w:ind w:left="0"/>
        <w:jc w:val="both"/>
      </w:pPr>
      <w:r>
        <w:rPr>
          <w:rFonts w:ascii="Times New Roman"/>
          <w:b w:val="false"/>
          <w:i w:val="false"/>
          <w:color w:val="000000"/>
          <w:sz w:val="28"/>
        </w:rPr>
        <w:t>
      3.1-бөлік. Сіздің ұйымыңыздың шетелдік филиалдарына</w:t>
      </w:r>
    </w:p>
    <w:bookmarkEnd w:id="285"/>
    <w:bookmarkStart w:name="z367" w:id="286"/>
    <w:p>
      <w:pPr>
        <w:spacing w:after="0"/>
        <w:ind w:left="0"/>
        <w:jc w:val="both"/>
      </w:pPr>
      <w:r>
        <w:rPr>
          <w:rFonts w:ascii="Times New Roman"/>
          <w:b w:val="false"/>
          <w:i w:val="false"/>
          <w:color w:val="000000"/>
          <w:sz w:val="28"/>
        </w:rPr>
        <w:t>
      Часть 3.1. Зарубежным филиалам Вашей организации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8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8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9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1"/>
          <w:p>
            <w:pPr>
              <w:spacing w:after="20"/>
              <w:ind w:left="20"/>
              <w:jc w:val="both"/>
            </w:pPr>
            <w:r>
              <w:rPr>
                <w:rFonts w:ascii="Times New Roman"/>
                <w:b w:val="false"/>
                <w:i w:val="false"/>
                <w:color w:val="000000"/>
                <w:sz w:val="20"/>
              </w:rPr>
              <w:t>
Есептік кезең басындағы позиция</w:t>
            </w:r>
          </w:p>
          <w:bookmarkEnd w:id="29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2"/>
          <w:p>
            <w:pPr>
              <w:spacing w:after="20"/>
              <w:ind w:left="20"/>
              <w:jc w:val="both"/>
            </w:pPr>
            <w:r>
              <w:rPr>
                <w:rFonts w:ascii="Times New Roman"/>
                <w:b w:val="false"/>
                <w:i w:val="false"/>
                <w:color w:val="000000"/>
                <w:sz w:val="20"/>
              </w:rPr>
              <w:t>
Операциялар нәтижесінде ұлғаюы</w:t>
            </w:r>
          </w:p>
          <w:bookmarkEnd w:id="29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3"/>
          <w:p>
            <w:pPr>
              <w:spacing w:after="20"/>
              <w:ind w:left="20"/>
              <w:jc w:val="both"/>
            </w:pPr>
            <w:r>
              <w:rPr>
                <w:rFonts w:ascii="Times New Roman"/>
                <w:b w:val="false"/>
                <w:i w:val="false"/>
                <w:color w:val="000000"/>
                <w:sz w:val="20"/>
              </w:rPr>
              <w:t>
Операциялар нәтижесінде азаюы</w:t>
            </w:r>
          </w:p>
          <w:bookmarkEnd w:id="29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4"/>
          <w:p>
            <w:pPr>
              <w:spacing w:after="20"/>
              <w:ind w:left="20"/>
              <w:jc w:val="both"/>
            </w:pPr>
            <w:r>
              <w:rPr>
                <w:rFonts w:ascii="Times New Roman"/>
                <w:b w:val="false"/>
                <w:i w:val="false"/>
                <w:color w:val="000000"/>
                <w:sz w:val="20"/>
              </w:rPr>
              <w:t>
Қайта бағалау</w:t>
            </w:r>
          </w:p>
          <w:bookmarkEnd w:id="29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5"/>
          <w:p>
            <w:pPr>
              <w:spacing w:after="20"/>
              <w:ind w:left="20"/>
              <w:jc w:val="both"/>
            </w:pPr>
            <w:r>
              <w:rPr>
                <w:rFonts w:ascii="Times New Roman"/>
                <w:b w:val="false"/>
                <w:i w:val="false"/>
                <w:color w:val="000000"/>
                <w:sz w:val="20"/>
              </w:rPr>
              <w:t>
Басқа өзгерістер</w:t>
            </w:r>
          </w:p>
          <w:bookmarkEnd w:id="29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6"/>
          <w:p>
            <w:pPr>
              <w:spacing w:after="20"/>
              <w:ind w:left="20"/>
              <w:jc w:val="both"/>
            </w:pPr>
            <w:r>
              <w:rPr>
                <w:rFonts w:ascii="Times New Roman"/>
                <w:b w:val="false"/>
                <w:i w:val="false"/>
                <w:color w:val="000000"/>
                <w:sz w:val="20"/>
              </w:rPr>
              <w:t>
Есептік кезең аяғында позиция</w:t>
            </w:r>
          </w:p>
          <w:bookmarkEnd w:id="29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7"/>
          <w:p>
            <w:pPr>
              <w:spacing w:after="20"/>
              <w:ind w:left="20"/>
              <w:jc w:val="both"/>
            </w:pPr>
            <w:r>
              <w:rPr>
                <w:rFonts w:ascii="Times New Roman"/>
                <w:b w:val="false"/>
                <w:i w:val="false"/>
                <w:color w:val="000000"/>
                <w:sz w:val="20"/>
              </w:rPr>
              <w:t>
Есептік кезең басында төленбеген сыйақы</w:t>
            </w:r>
          </w:p>
          <w:bookmarkEnd w:id="29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Есептік кезеңде есептелінген сыйақы</w:t>
            </w:r>
          </w:p>
          <w:bookmarkEnd w:id="29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9"/>
          <w:p>
            <w:pPr>
              <w:spacing w:after="20"/>
              <w:ind w:left="20"/>
              <w:jc w:val="both"/>
            </w:pPr>
            <w:r>
              <w:rPr>
                <w:rFonts w:ascii="Times New Roman"/>
                <w:b w:val="false"/>
                <w:i w:val="false"/>
                <w:color w:val="000000"/>
                <w:sz w:val="20"/>
              </w:rPr>
              <w:t>
Есептік кезеңде алынған сыйақы</w:t>
            </w:r>
          </w:p>
          <w:bookmarkEnd w:id="29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0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1"/>
          <w:p>
            <w:pPr>
              <w:spacing w:after="20"/>
              <w:ind w:left="20"/>
              <w:jc w:val="both"/>
            </w:pPr>
            <w:r>
              <w:rPr>
                <w:rFonts w:ascii="Times New Roman"/>
                <w:b w:val="false"/>
                <w:i w:val="false"/>
                <w:color w:val="000000"/>
                <w:sz w:val="20"/>
              </w:rPr>
              <w:t>
Есептік кезең аяғында төленбеген сыйақы</w:t>
            </w:r>
          </w:p>
          <w:bookmarkEnd w:id="30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02"/>
    <w:p>
      <w:pPr>
        <w:spacing w:after="0"/>
        <w:ind w:left="0"/>
        <w:jc w:val="both"/>
      </w:pPr>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bookmarkEnd w:id="302"/>
    <w:bookmarkStart w:name="z384" w:id="303"/>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4"/>
          <w:p>
            <w:pPr>
              <w:spacing w:after="20"/>
              <w:ind w:left="20"/>
              <w:jc w:val="both"/>
            </w:pPr>
            <w:r>
              <w:rPr>
                <w:rFonts w:ascii="Times New Roman"/>
                <w:b w:val="false"/>
                <w:i w:val="false"/>
                <w:color w:val="000000"/>
                <w:sz w:val="20"/>
              </w:rPr>
              <w:t>
Көрсеткіш атауы</w:t>
            </w:r>
          </w:p>
          <w:bookmarkEnd w:id="30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5"/>
          <w:p>
            <w:pPr>
              <w:spacing w:after="20"/>
              <w:ind w:left="20"/>
              <w:jc w:val="both"/>
            </w:pPr>
            <w:r>
              <w:rPr>
                <w:rFonts w:ascii="Times New Roman"/>
                <w:b w:val="false"/>
                <w:i w:val="false"/>
                <w:color w:val="000000"/>
                <w:sz w:val="20"/>
              </w:rPr>
              <w:t>
Көрсеткіш коды</w:t>
            </w:r>
          </w:p>
          <w:bookmarkEnd w:id="30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6"/>
          <w:p>
            <w:pPr>
              <w:spacing w:after="20"/>
              <w:ind w:left="20"/>
              <w:jc w:val="both"/>
            </w:pPr>
            <w:r>
              <w:rPr>
                <w:rFonts w:ascii="Times New Roman"/>
                <w:b w:val="false"/>
                <w:i w:val="false"/>
                <w:color w:val="000000"/>
                <w:sz w:val="20"/>
              </w:rPr>
              <w:t>
Барлығы</w:t>
            </w:r>
          </w:p>
          <w:bookmarkEnd w:id="30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7"/>
          <w:p>
            <w:pPr>
              <w:spacing w:after="20"/>
              <w:ind w:left="20"/>
              <w:jc w:val="both"/>
            </w:pPr>
            <w:r>
              <w:rPr>
                <w:rFonts w:ascii="Times New Roman"/>
                <w:b w:val="false"/>
                <w:i w:val="false"/>
                <w:color w:val="000000"/>
                <w:sz w:val="20"/>
              </w:rPr>
              <w:t>
Оның ішінде әріптес елдер бойынша</w:t>
            </w:r>
          </w:p>
          <w:bookmarkEnd w:id="30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8"/>
          <w:p>
            <w:pPr>
              <w:spacing w:after="20"/>
              <w:ind w:left="20"/>
              <w:jc w:val="both"/>
            </w:pPr>
            <w:r>
              <w:rPr>
                <w:rFonts w:ascii="Times New Roman"/>
                <w:b w:val="false"/>
                <w:i w:val="false"/>
                <w:color w:val="000000"/>
                <w:sz w:val="20"/>
              </w:rPr>
              <w:t>
Есептік кезең басындағы позиция</w:t>
            </w:r>
          </w:p>
          <w:bookmarkEnd w:id="30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9"/>
          <w:p>
            <w:pPr>
              <w:spacing w:after="20"/>
              <w:ind w:left="20"/>
              <w:jc w:val="both"/>
            </w:pPr>
            <w:r>
              <w:rPr>
                <w:rFonts w:ascii="Times New Roman"/>
                <w:b w:val="false"/>
                <w:i w:val="false"/>
                <w:color w:val="000000"/>
                <w:sz w:val="20"/>
              </w:rPr>
              <w:t>
Операциялар нәтижесінде ұлғаюы</w:t>
            </w:r>
          </w:p>
          <w:bookmarkEnd w:id="30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0"/>
          <w:p>
            <w:pPr>
              <w:spacing w:after="20"/>
              <w:ind w:left="20"/>
              <w:jc w:val="both"/>
            </w:pPr>
            <w:r>
              <w:rPr>
                <w:rFonts w:ascii="Times New Roman"/>
                <w:b w:val="false"/>
                <w:i w:val="false"/>
                <w:color w:val="000000"/>
                <w:sz w:val="20"/>
              </w:rPr>
              <w:t>
Операциялар нәтижесінде азаюы</w:t>
            </w:r>
          </w:p>
          <w:bookmarkEnd w:id="31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1"/>
          <w:p>
            <w:pPr>
              <w:spacing w:after="20"/>
              <w:ind w:left="20"/>
              <w:jc w:val="both"/>
            </w:pPr>
            <w:r>
              <w:rPr>
                <w:rFonts w:ascii="Times New Roman"/>
                <w:b w:val="false"/>
                <w:i w:val="false"/>
                <w:color w:val="000000"/>
                <w:sz w:val="20"/>
              </w:rPr>
              <w:t>
Қайта бағалау</w:t>
            </w:r>
          </w:p>
          <w:bookmarkEnd w:id="3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2"/>
          <w:p>
            <w:pPr>
              <w:spacing w:after="20"/>
              <w:ind w:left="20"/>
              <w:jc w:val="both"/>
            </w:pPr>
            <w:r>
              <w:rPr>
                <w:rFonts w:ascii="Times New Roman"/>
                <w:b w:val="false"/>
                <w:i w:val="false"/>
                <w:color w:val="000000"/>
                <w:sz w:val="20"/>
              </w:rPr>
              <w:t>
Басқа өзгерістер</w:t>
            </w:r>
          </w:p>
          <w:bookmarkEnd w:id="3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3"/>
          <w:p>
            <w:pPr>
              <w:spacing w:after="20"/>
              <w:ind w:left="20"/>
              <w:jc w:val="both"/>
            </w:pPr>
            <w:r>
              <w:rPr>
                <w:rFonts w:ascii="Times New Roman"/>
                <w:b w:val="false"/>
                <w:i w:val="false"/>
                <w:color w:val="000000"/>
                <w:sz w:val="20"/>
              </w:rPr>
              <w:t>
Есептік кезең аяғындағы позиция</w:t>
            </w:r>
          </w:p>
          <w:bookmarkEnd w:id="31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4"/>
          <w:p>
            <w:pPr>
              <w:spacing w:after="20"/>
              <w:ind w:left="20"/>
              <w:jc w:val="both"/>
            </w:pPr>
            <w:r>
              <w:rPr>
                <w:rFonts w:ascii="Times New Roman"/>
                <w:b w:val="false"/>
                <w:i w:val="false"/>
                <w:color w:val="000000"/>
                <w:sz w:val="20"/>
              </w:rPr>
              <w:t>
Есептік кезең басында төленбеген сыйақы</w:t>
            </w:r>
          </w:p>
          <w:bookmarkEnd w:id="31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5"/>
          <w:p>
            <w:pPr>
              <w:spacing w:after="20"/>
              <w:ind w:left="20"/>
              <w:jc w:val="both"/>
            </w:pPr>
            <w:r>
              <w:rPr>
                <w:rFonts w:ascii="Times New Roman"/>
                <w:b w:val="false"/>
                <w:i w:val="false"/>
                <w:color w:val="000000"/>
                <w:sz w:val="20"/>
              </w:rPr>
              <w:t>
Есептік кезеңде есептелінген сыйақы</w:t>
            </w:r>
          </w:p>
          <w:bookmarkEnd w:id="31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6"/>
          <w:p>
            <w:pPr>
              <w:spacing w:after="20"/>
              <w:ind w:left="20"/>
              <w:jc w:val="both"/>
            </w:pPr>
            <w:r>
              <w:rPr>
                <w:rFonts w:ascii="Times New Roman"/>
                <w:b w:val="false"/>
                <w:i w:val="false"/>
                <w:color w:val="000000"/>
                <w:sz w:val="20"/>
              </w:rPr>
              <w:t>
Есептік кезеңде алынған сыйақы</w:t>
            </w:r>
          </w:p>
          <w:bookmarkEnd w:id="31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1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8"/>
          <w:p>
            <w:pPr>
              <w:spacing w:after="20"/>
              <w:ind w:left="20"/>
              <w:jc w:val="both"/>
            </w:pPr>
            <w:r>
              <w:rPr>
                <w:rFonts w:ascii="Times New Roman"/>
                <w:b w:val="false"/>
                <w:i w:val="false"/>
                <w:color w:val="000000"/>
                <w:sz w:val="20"/>
              </w:rPr>
              <w:t>
Есептік кезең аяғындағы төленбеген сыйақы</w:t>
            </w:r>
          </w:p>
          <w:bookmarkEnd w:id="31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19"/>
    <w:p>
      <w:pPr>
        <w:spacing w:after="0"/>
        <w:ind w:left="0"/>
        <w:jc w:val="both"/>
      </w:pPr>
      <w:r>
        <w:rPr>
          <w:rFonts w:ascii="Times New Roman"/>
          <w:b w:val="false"/>
          <w:i w:val="false"/>
          <w:color w:val="000000"/>
          <w:sz w:val="28"/>
        </w:rPr>
        <w:t>
      3.3-бөлік. Сіздің ұйымыңыздың тікелей және жанама шетелдік тікелей инвесторларына</w:t>
      </w:r>
    </w:p>
    <w:bookmarkEnd w:id="319"/>
    <w:bookmarkStart w:name="z401" w:id="320"/>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32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2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2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32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5"/>
          <w:p>
            <w:pPr>
              <w:spacing w:after="20"/>
              <w:ind w:left="20"/>
              <w:jc w:val="both"/>
            </w:pPr>
            <w:r>
              <w:rPr>
                <w:rFonts w:ascii="Times New Roman"/>
                <w:b w:val="false"/>
                <w:i w:val="false"/>
                <w:color w:val="000000"/>
                <w:sz w:val="20"/>
              </w:rPr>
              <w:t>
Есептік кезең басындағы позиция</w:t>
            </w:r>
          </w:p>
          <w:bookmarkEnd w:id="32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6"/>
          <w:p>
            <w:pPr>
              <w:spacing w:after="20"/>
              <w:ind w:left="20"/>
              <w:jc w:val="both"/>
            </w:pPr>
            <w:r>
              <w:rPr>
                <w:rFonts w:ascii="Times New Roman"/>
                <w:b w:val="false"/>
                <w:i w:val="false"/>
                <w:color w:val="000000"/>
                <w:sz w:val="20"/>
              </w:rPr>
              <w:t>
Операциялар нәтижесінде ұлғаюы</w:t>
            </w:r>
          </w:p>
          <w:bookmarkEnd w:id="32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7"/>
          <w:p>
            <w:pPr>
              <w:spacing w:after="20"/>
              <w:ind w:left="20"/>
              <w:jc w:val="both"/>
            </w:pPr>
            <w:r>
              <w:rPr>
                <w:rFonts w:ascii="Times New Roman"/>
                <w:b w:val="false"/>
                <w:i w:val="false"/>
                <w:color w:val="000000"/>
                <w:sz w:val="20"/>
              </w:rPr>
              <w:t>
Операциялар нәтижесінде азаюы</w:t>
            </w:r>
          </w:p>
          <w:bookmarkEnd w:id="32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8"/>
          <w:p>
            <w:pPr>
              <w:spacing w:after="20"/>
              <w:ind w:left="20"/>
              <w:jc w:val="both"/>
            </w:pPr>
            <w:r>
              <w:rPr>
                <w:rFonts w:ascii="Times New Roman"/>
                <w:b w:val="false"/>
                <w:i w:val="false"/>
                <w:color w:val="000000"/>
                <w:sz w:val="20"/>
              </w:rPr>
              <w:t>
Қайта бағалау</w:t>
            </w:r>
          </w:p>
          <w:bookmarkEnd w:id="32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9"/>
          <w:p>
            <w:pPr>
              <w:spacing w:after="20"/>
              <w:ind w:left="20"/>
              <w:jc w:val="both"/>
            </w:pPr>
            <w:r>
              <w:rPr>
                <w:rFonts w:ascii="Times New Roman"/>
                <w:b w:val="false"/>
                <w:i w:val="false"/>
                <w:color w:val="000000"/>
                <w:sz w:val="20"/>
              </w:rPr>
              <w:t>
Басқа өзгерістер</w:t>
            </w:r>
          </w:p>
          <w:bookmarkEnd w:id="32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0"/>
          <w:p>
            <w:pPr>
              <w:spacing w:after="20"/>
              <w:ind w:left="20"/>
              <w:jc w:val="both"/>
            </w:pPr>
            <w:r>
              <w:rPr>
                <w:rFonts w:ascii="Times New Roman"/>
                <w:b w:val="false"/>
                <w:i w:val="false"/>
                <w:color w:val="000000"/>
                <w:sz w:val="20"/>
              </w:rPr>
              <w:t>
Есептік кезең аяғындағы позиция</w:t>
            </w:r>
          </w:p>
          <w:bookmarkEnd w:id="33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1"/>
          <w:p>
            <w:pPr>
              <w:spacing w:after="20"/>
              <w:ind w:left="20"/>
              <w:jc w:val="both"/>
            </w:pPr>
            <w:r>
              <w:rPr>
                <w:rFonts w:ascii="Times New Roman"/>
                <w:b w:val="false"/>
                <w:i w:val="false"/>
                <w:color w:val="000000"/>
                <w:sz w:val="20"/>
              </w:rPr>
              <w:t>
Есептік кезең басындағы төленбеген сыйақы</w:t>
            </w:r>
          </w:p>
          <w:bookmarkEnd w:id="33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2"/>
          <w:p>
            <w:pPr>
              <w:spacing w:after="20"/>
              <w:ind w:left="20"/>
              <w:jc w:val="both"/>
            </w:pPr>
            <w:r>
              <w:rPr>
                <w:rFonts w:ascii="Times New Roman"/>
                <w:b w:val="false"/>
                <w:i w:val="false"/>
                <w:color w:val="000000"/>
                <w:sz w:val="20"/>
              </w:rPr>
              <w:t>
Есептік кезеңде есептелінген сыйақы</w:t>
            </w:r>
          </w:p>
          <w:bookmarkEnd w:id="33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3"/>
          <w:p>
            <w:pPr>
              <w:spacing w:after="20"/>
              <w:ind w:left="20"/>
              <w:jc w:val="both"/>
            </w:pPr>
            <w:r>
              <w:rPr>
                <w:rFonts w:ascii="Times New Roman"/>
                <w:b w:val="false"/>
                <w:i w:val="false"/>
                <w:color w:val="000000"/>
                <w:sz w:val="20"/>
              </w:rPr>
              <w:t>
Есептік кезеңде алынған сыйақы</w:t>
            </w:r>
          </w:p>
          <w:bookmarkEnd w:id="33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3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5"/>
          <w:p>
            <w:pPr>
              <w:spacing w:after="20"/>
              <w:ind w:left="20"/>
              <w:jc w:val="both"/>
            </w:pPr>
            <w:r>
              <w:rPr>
                <w:rFonts w:ascii="Times New Roman"/>
                <w:b w:val="false"/>
                <w:i w:val="false"/>
                <w:color w:val="000000"/>
                <w:sz w:val="20"/>
              </w:rPr>
              <w:t>
Есептік кезең аяғындағы төленбеген сыйақы</w:t>
            </w:r>
          </w:p>
          <w:bookmarkEnd w:id="33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36"/>
    <w:p>
      <w:pPr>
        <w:spacing w:after="0"/>
        <w:ind w:left="0"/>
        <w:jc w:val="both"/>
      </w:pPr>
      <w:r>
        <w:rPr>
          <w:rFonts w:ascii="Times New Roman"/>
          <w:b w:val="false"/>
          <w:i w:val="false"/>
          <w:color w:val="000000"/>
          <w:sz w:val="28"/>
        </w:rPr>
        <w:t>
      3.4-бөлік. Сіздің ұйымыңыздың шетелдік тел ұйымдарына</w:t>
      </w:r>
    </w:p>
    <w:bookmarkEnd w:id="336"/>
    <w:bookmarkStart w:name="z418" w:id="337"/>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341"/>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2"/>
          <w:p>
            <w:pPr>
              <w:spacing w:after="20"/>
              <w:ind w:left="20"/>
              <w:jc w:val="both"/>
            </w:pPr>
            <w:r>
              <w:rPr>
                <w:rFonts w:ascii="Times New Roman"/>
                <w:b w:val="false"/>
                <w:i w:val="false"/>
                <w:color w:val="000000"/>
                <w:sz w:val="20"/>
              </w:rPr>
              <w:t>
Есептік кезең басындағы позиция</w:t>
            </w:r>
          </w:p>
          <w:bookmarkEnd w:id="34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3"/>
          <w:p>
            <w:pPr>
              <w:spacing w:after="20"/>
              <w:ind w:left="20"/>
              <w:jc w:val="both"/>
            </w:pPr>
            <w:r>
              <w:rPr>
                <w:rFonts w:ascii="Times New Roman"/>
                <w:b w:val="false"/>
                <w:i w:val="false"/>
                <w:color w:val="000000"/>
                <w:sz w:val="20"/>
              </w:rPr>
              <w:t>
Операциялар нәтижесінде ұлғаюы</w:t>
            </w:r>
          </w:p>
          <w:bookmarkEnd w:id="34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4"/>
          <w:p>
            <w:pPr>
              <w:spacing w:after="20"/>
              <w:ind w:left="20"/>
              <w:jc w:val="both"/>
            </w:pPr>
            <w:r>
              <w:rPr>
                <w:rFonts w:ascii="Times New Roman"/>
                <w:b w:val="false"/>
                <w:i w:val="false"/>
                <w:color w:val="000000"/>
                <w:sz w:val="20"/>
              </w:rPr>
              <w:t>
Операциялар нәтижесінде азаюы</w:t>
            </w:r>
          </w:p>
          <w:bookmarkEnd w:id="34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5"/>
          <w:p>
            <w:pPr>
              <w:spacing w:after="20"/>
              <w:ind w:left="20"/>
              <w:jc w:val="both"/>
            </w:pPr>
            <w:r>
              <w:rPr>
                <w:rFonts w:ascii="Times New Roman"/>
                <w:b w:val="false"/>
                <w:i w:val="false"/>
                <w:color w:val="000000"/>
                <w:sz w:val="20"/>
              </w:rPr>
              <w:t>
Қайта бағалау</w:t>
            </w:r>
          </w:p>
          <w:bookmarkEnd w:id="34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6"/>
          <w:p>
            <w:pPr>
              <w:spacing w:after="20"/>
              <w:ind w:left="20"/>
              <w:jc w:val="both"/>
            </w:pPr>
            <w:r>
              <w:rPr>
                <w:rFonts w:ascii="Times New Roman"/>
                <w:b w:val="false"/>
                <w:i w:val="false"/>
                <w:color w:val="000000"/>
                <w:sz w:val="20"/>
              </w:rPr>
              <w:t>
Басқа өзгерістер</w:t>
            </w:r>
          </w:p>
          <w:bookmarkEnd w:id="34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7"/>
          <w:p>
            <w:pPr>
              <w:spacing w:after="20"/>
              <w:ind w:left="20"/>
              <w:jc w:val="both"/>
            </w:pPr>
            <w:r>
              <w:rPr>
                <w:rFonts w:ascii="Times New Roman"/>
                <w:b w:val="false"/>
                <w:i w:val="false"/>
                <w:color w:val="000000"/>
                <w:sz w:val="20"/>
              </w:rPr>
              <w:t>
Есептік кезең аяғындағы позиция</w:t>
            </w:r>
          </w:p>
          <w:bookmarkEnd w:id="34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8"/>
          <w:p>
            <w:pPr>
              <w:spacing w:after="20"/>
              <w:ind w:left="20"/>
              <w:jc w:val="both"/>
            </w:pPr>
            <w:r>
              <w:rPr>
                <w:rFonts w:ascii="Times New Roman"/>
                <w:b w:val="false"/>
                <w:i w:val="false"/>
                <w:color w:val="000000"/>
                <w:sz w:val="20"/>
              </w:rPr>
              <w:t>
Есептік кезең басындағы төленбеген сыйақы</w:t>
            </w:r>
          </w:p>
          <w:bookmarkEnd w:id="34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9"/>
          <w:p>
            <w:pPr>
              <w:spacing w:after="20"/>
              <w:ind w:left="20"/>
              <w:jc w:val="both"/>
            </w:pPr>
            <w:r>
              <w:rPr>
                <w:rFonts w:ascii="Times New Roman"/>
                <w:b w:val="false"/>
                <w:i w:val="false"/>
                <w:color w:val="000000"/>
                <w:sz w:val="20"/>
              </w:rPr>
              <w:t>
Есептік кезеңде есептелінген сыйақы</w:t>
            </w:r>
          </w:p>
          <w:bookmarkEnd w:id="34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0"/>
          <w:p>
            <w:pPr>
              <w:spacing w:after="20"/>
              <w:ind w:left="20"/>
              <w:jc w:val="both"/>
            </w:pPr>
            <w:r>
              <w:rPr>
                <w:rFonts w:ascii="Times New Roman"/>
                <w:b w:val="false"/>
                <w:i w:val="false"/>
                <w:color w:val="000000"/>
                <w:sz w:val="20"/>
              </w:rPr>
              <w:t>
Есептік кезеңде алынған сыйақы</w:t>
            </w:r>
          </w:p>
          <w:bookmarkEnd w:id="35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5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2"/>
          <w:p>
            <w:pPr>
              <w:spacing w:after="20"/>
              <w:ind w:left="20"/>
              <w:jc w:val="both"/>
            </w:pPr>
            <w:r>
              <w:rPr>
                <w:rFonts w:ascii="Times New Roman"/>
                <w:b w:val="false"/>
                <w:i w:val="false"/>
                <w:color w:val="000000"/>
                <w:sz w:val="20"/>
              </w:rPr>
              <w:t>
Есептік кезең аяғындағы төленбеген сыйақы</w:t>
            </w:r>
          </w:p>
          <w:bookmarkEnd w:id="35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53"/>
    <w:p>
      <w:pPr>
        <w:spacing w:after="0"/>
        <w:ind w:left="0"/>
        <w:jc w:val="both"/>
      </w:pPr>
      <w:r>
        <w:rPr>
          <w:rFonts w:ascii="Times New Roman"/>
          <w:b w:val="false"/>
          <w:i w:val="false"/>
          <w:color w:val="000000"/>
          <w:sz w:val="28"/>
        </w:rPr>
        <w:t>
      3.5-бөлік. Басқа бейрезиденттерге</w:t>
      </w:r>
    </w:p>
    <w:bookmarkEnd w:id="353"/>
    <w:bookmarkStart w:name="z435" w:id="354"/>
    <w:p>
      <w:pPr>
        <w:spacing w:after="0"/>
        <w:ind w:left="0"/>
        <w:jc w:val="both"/>
      </w:pPr>
      <w:r>
        <w:rPr>
          <w:rFonts w:ascii="Times New Roman"/>
          <w:b w:val="false"/>
          <w:i w:val="false"/>
          <w:color w:val="000000"/>
          <w:sz w:val="28"/>
        </w:rPr>
        <w:t>
      Часть 3.5. Другим нерезидентам</w:t>
      </w:r>
    </w:p>
    <w:bookmarkEnd w:id="354"/>
    <w:bookmarkStart w:name="z436" w:id="355"/>
    <w:p>
      <w:pPr>
        <w:spacing w:after="0"/>
        <w:ind w:left="0"/>
        <w:jc w:val="both"/>
      </w:pPr>
      <w:r>
        <w:rPr>
          <w:rFonts w:ascii="Times New Roman"/>
          <w:b w:val="false"/>
          <w:i w:val="false"/>
          <w:color w:val="000000"/>
          <w:sz w:val="28"/>
        </w:rPr>
        <w:t>
      3.5.1 Өтеу мерзімі қоса алғанда 1 (бір) жылға дейін</w:t>
      </w:r>
    </w:p>
    <w:bookmarkEnd w:id="355"/>
    <w:bookmarkStart w:name="z437" w:id="356"/>
    <w:p>
      <w:pPr>
        <w:spacing w:after="0"/>
        <w:ind w:left="0"/>
        <w:jc w:val="both"/>
      </w:pPr>
      <w:r>
        <w:rPr>
          <w:rFonts w:ascii="Times New Roman"/>
          <w:b w:val="false"/>
          <w:i w:val="false"/>
          <w:color w:val="000000"/>
          <w:sz w:val="28"/>
        </w:rPr>
        <w:t>
      3.5.1 Со сроком погашения до 1 (одного) года включительно</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35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5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5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36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1"/>
          <w:p>
            <w:pPr>
              <w:spacing w:after="20"/>
              <w:ind w:left="20"/>
              <w:jc w:val="both"/>
            </w:pPr>
            <w:r>
              <w:rPr>
                <w:rFonts w:ascii="Times New Roman"/>
                <w:b w:val="false"/>
                <w:i w:val="false"/>
                <w:color w:val="000000"/>
                <w:sz w:val="20"/>
              </w:rPr>
              <w:t>
Есептік кезең басындағы позиция</w:t>
            </w:r>
          </w:p>
          <w:bookmarkEnd w:id="36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2"/>
          <w:p>
            <w:pPr>
              <w:spacing w:after="20"/>
              <w:ind w:left="20"/>
              <w:jc w:val="both"/>
            </w:pPr>
            <w:r>
              <w:rPr>
                <w:rFonts w:ascii="Times New Roman"/>
                <w:b w:val="false"/>
                <w:i w:val="false"/>
                <w:color w:val="000000"/>
                <w:sz w:val="20"/>
              </w:rPr>
              <w:t>
Операциялар нәтижесінде ұлғаюы</w:t>
            </w:r>
          </w:p>
          <w:bookmarkEnd w:id="36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3"/>
          <w:p>
            <w:pPr>
              <w:spacing w:after="20"/>
              <w:ind w:left="20"/>
              <w:jc w:val="both"/>
            </w:pPr>
            <w:r>
              <w:rPr>
                <w:rFonts w:ascii="Times New Roman"/>
                <w:b w:val="false"/>
                <w:i w:val="false"/>
                <w:color w:val="000000"/>
                <w:sz w:val="20"/>
              </w:rPr>
              <w:t>
Операциялар нәтижесінде азаюы</w:t>
            </w:r>
          </w:p>
          <w:bookmarkEnd w:id="36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4"/>
          <w:p>
            <w:pPr>
              <w:spacing w:after="20"/>
              <w:ind w:left="20"/>
              <w:jc w:val="both"/>
            </w:pPr>
            <w:r>
              <w:rPr>
                <w:rFonts w:ascii="Times New Roman"/>
                <w:b w:val="false"/>
                <w:i w:val="false"/>
                <w:color w:val="000000"/>
                <w:sz w:val="20"/>
              </w:rPr>
              <w:t>
Қайта бағалау</w:t>
            </w:r>
          </w:p>
          <w:bookmarkEnd w:id="36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5"/>
          <w:p>
            <w:pPr>
              <w:spacing w:after="20"/>
              <w:ind w:left="20"/>
              <w:jc w:val="both"/>
            </w:pPr>
            <w:r>
              <w:rPr>
                <w:rFonts w:ascii="Times New Roman"/>
                <w:b w:val="false"/>
                <w:i w:val="false"/>
                <w:color w:val="000000"/>
                <w:sz w:val="20"/>
              </w:rPr>
              <w:t>
Басқа өзгерістер</w:t>
            </w:r>
          </w:p>
          <w:bookmarkEnd w:id="36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6"/>
          <w:p>
            <w:pPr>
              <w:spacing w:after="20"/>
              <w:ind w:left="20"/>
              <w:jc w:val="both"/>
            </w:pPr>
            <w:r>
              <w:rPr>
                <w:rFonts w:ascii="Times New Roman"/>
                <w:b w:val="false"/>
                <w:i w:val="false"/>
                <w:color w:val="000000"/>
                <w:sz w:val="20"/>
              </w:rPr>
              <w:t>
Есептік кезең аяғындағы позиция</w:t>
            </w:r>
          </w:p>
          <w:bookmarkEnd w:id="36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7"/>
          <w:p>
            <w:pPr>
              <w:spacing w:after="20"/>
              <w:ind w:left="20"/>
              <w:jc w:val="both"/>
            </w:pPr>
            <w:r>
              <w:rPr>
                <w:rFonts w:ascii="Times New Roman"/>
                <w:b w:val="false"/>
                <w:i w:val="false"/>
                <w:color w:val="000000"/>
                <w:sz w:val="20"/>
              </w:rPr>
              <w:t>
Есептік кезең басындағы төленбеген сыйақы</w:t>
            </w:r>
          </w:p>
          <w:bookmarkEnd w:id="36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8"/>
          <w:p>
            <w:pPr>
              <w:spacing w:after="20"/>
              <w:ind w:left="20"/>
              <w:jc w:val="both"/>
            </w:pPr>
            <w:r>
              <w:rPr>
                <w:rFonts w:ascii="Times New Roman"/>
                <w:b w:val="false"/>
                <w:i w:val="false"/>
                <w:color w:val="000000"/>
                <w:sz w:val="20"/>
              </w:rPr>
              <w:t>
Есептік кезеңде есептелінген сыйақы</w:t>
            </w:r>
          </w:p>
          <w:bookmarkEnd w:id="36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9"/>
          <w:p>
            <w:pPr>
              <w:spacing w:after="20"/>
              <w:ind w:left="20"/>
              <w:jc w:val="both"/>
            </w:pPr>
            <w:r>
              <w:rPr>
                <w:rFonts w:ascii="Times New Roman"/>
                <w:b w:val="false"/>
                <w:i w:val="false"/>
                <w:color w:val="000000"/>
                <w:sz w:val="20"/>
              </w:rPr>
              <w:t>
Есептік кезеңде алынған сыйақы</w:t>
            </w:r>
          </w:p>
          <w:bookmarkEnd w:id="36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7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1"/>
          <w:p>
            <w:pPr>
              <w:spacing w:after="20"/>
              <w:ind w:left="20"/>
              <w:jc w:val="both"/>
            </w:pPr>
            <w:r>
              <w:rPr>
                <w:rFonts w:ascii="Times New Roman"/>
                <w:b w:val="false"/>
                <w:i w:val="false"/>
                <w:color w:val="000000"/>
                <w:sz w:val="20"/>
              </w:rPr>
              <w:t>
Есептік кезең аяғындағы төленбеген сыйақы</w:t>
            </w:r>
          </w:p>
          <w:bookmarkEnd w:id="37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72"/>
    <w:p>
      <w:pPr>
        <w:spacing w:after="0"/>
        <w:ind w:left="0"/>
        <w:jc w:val="both"/>
      </w:pPr>
      <w:r>
        <w:rPr>
          <w:rFonts w:ascii="Times New Roman"/>
          <w:b w:val="false"/>
          <w:i w:val="false"/>
          <w:color w:val="000000"/>
          <w:sz w:val="28"/>
        </w:rPr>
        <w:t>
      3.5.2 Өтеу мерзімі 1 (бір) жылдан астам</w:t>
      </w:r>
    </w:p>
    <w:bookmarkEnd w:id="372"/>
    <w:bookmarkStart w:name="z454" w:id="373"/>
    <w:p>
      <w:pPr>
        <w:spacing w:after="0"/>
        <w:ind w:left="0"/>
        <w:jc w:val="both"/>
      </w:pPr>
      <w:r>
        <w:rPr>
          <w:rFonts w:ascii="Times New Roman"/>
          <w:b w:val="false"/>
          <w:i w:val="false"/>
          <w:color w:val="000000"/>
          <w:sz w:val="28"/>
        </w:rPr>
        <w:t>
      3.5.2 Со сроком погашения более 1 (одного) года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3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7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7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37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8"/>
          <w:p>
            <w:pPr>
              <w:spacing w:after="20"/>
              <w:ind w:left="20"/>
              <w:jc w:val="both"/>
            </w:pPr>
            <w:r>
              <w:rPr>
                <w:rFonts w:ascii="Times New Roman"/>
                <w:b w:val="false"/>
                <w:i w:val="false"/>
                <w:color w:val="000000"/>
                <w:sz w:val="20"/>
              </w:rPr>
              <w:t>
Есептік кезең басындағы позиция</w:t>
            </w:r>
          </w:p>
          <w:bookmarkEnd w:id="3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9"/>
          <w:p>
            <w:pPr>
              <w:spacing w:after="20"/>
              <w:ind w:left="20"/>
              <w:jc w:val="both"/>
            </w:pPr>
            <w:r>
              <w:rPr>
                <w:rFonts w:ascii="Times New Roman"/>
                <w:b w:val="false"/>
                <w:i w:val="false"/>
                <w:color w:val="000000"/>
                <w:sz w:val="20"/>
              </w:rPr>
              <w:t>
Операциялар нәтижесінде ұлғаюы</w:t>
            </w:r>
          </w:p>
          <w:bookmarkEnd w:id="3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0"/>
          <w:p>
            <w:pPr>
              <w:spacing w:after="20"/>
              <w:ind w:left="20"/>
              <w:jc w:val="both"/>
            </w:pPr>
            <w:r>
              <w:rPr>
                <w:rFonts w:ascii="Times New Roman"/>
                <w:b w:val="false"/>
                <w:i w:val="false"/>
                <w:color w:val="000000"/>
                <w:sz w:val="20"/>
              </w:rPr>
              <w:t>
Операциялар нәтижесінде азаюы</w:t>
            </w:r>
          </w:p>
          <w:bookmarkEnd w:id="3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1"/>
          <w:p>
            <w:pPr>
              <w:spacing w:after="20"/>
              <w:ind w:left="20"/>
              <w:jc w:val="both"/>
            </w:pPr>
            <w:r>
              <w:rPr>
                <w:rFonts w:ascii="Times New Roman"/>
                <w:b w:val="false"/>
                <w:i w:val="false"/>
                <w:color w:val="000000"/>
                <w:sz w:val="20"/>
              </w:rPr>
              <w:t>
Қайта бағалау</w:t>
            </w:r>
          </w:p>
          <w:bookmarkEnd w:id="3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2"/>
          <w:p>
            <w:pPr>
              <w:spacing w:after="20"/>
              <w:ind w:left="20"/>
              <w:jc w:val="both"/>
            </w:pPr>
            <w:r>
              <w:rPr>
                <w:rFonts w:ascii="Times New Roman"/>
                <w:b w:val="false"/>
                <w:i w:val="false"/>
                <w:color w:val="000000"/>
                <w:sz w:val="20"/>
              </w:rPr>
              <w:t>
Басқа өзгерістер</w:t>
            </w:r>
          </w:p>
          <w:bookmarkEnd w:id="3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3"/>
          <w:p>
            <w:pPr>
              <w:spacing w:after="20"/>
              <w:ind w:left="20"/>
              <w:jc w:val="both"/>
            </w:pPr>
            <w:r>
              <w:rPr>
                <w:rFonts w:ascii="Times New Roman"/>
                <w:b w:val="false"/>
                <w:i w:val="false"/>
                <w:color w:val="000000"/>
                <w:sz w:val="20"/>
              </w:rPr>
              <w:t>
Есептік кезең аяғындағы позиция</w:t>
            </w:r>
          </w:p>
          <w:bookmarkEnd w:id="3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4"/>
          <w:p>
            <w:pPr>
              <w:spacing w:after="20"/>
              <w:ind w:left="20"/>
              <w:jc w:val="both"/>
            </w:pPr>
            <w:r>
              <w:rPr>
                <w:rFonts w:ascii="Times New Roman"/>
                <w:b w:val="false"/>
                <w:i w:val="false"/>
                <w:color w:val="000000"/>
                <w:sz w:val="20"/>
              </w:rPr>
              <w:t>
Есептік кезең басындағы төленбеген сыйақы</w:t>
            </w:r>
          </w:p>
          <w:bookmarkEnd w:id="3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Есептік кезеңде есептелінген сыйақы</w:t>
            </w:r>
          </w:p>
          <w:bookmarkEnd w:id="3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6"/>
          <w:p>
            <w:pPr>
              <w:spacing w:after="20"/>
              <w:ind w:left="20"/>
              <w:jc w:val="both"/>
            </w:pPr>
            <w:r>
              <w:rPr>
                <w:rFonts w:ascii="Times New Roman"/>
                <w:b w:val="false"/>
                <w:i w:val="false"/>
                <w:color w:val="000000"/>
                <w:sz w:val="20"/>
              </w:rPr>
              <w:t>
Есептік кезеңде алынған сыйақы</w:t>
            </w:r>
          </w:p>
          <w:bookmarkEnd w:id="38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8"/>
          <w:p>
            <w:pPr>
              <w:spacing w:after="20"/>
              <w:ind w:left="20"/>
              <w:jc w:val="both"/>
            </w:pPr>
            <w:r>
              <w:rPr>
                <w:rFonts w:ascii="Times New Roman"/>
                <w:b w:val="false"/>
                <w:i w:val="false"/>
                <w:color w:val="000000"/>
                <w:sz w:val="20"/>
              </w:rPr>
              <w:t>
Есептік кезең аяғында төленбеген сыйақы</w:t>
            </w:r>
          </w:p>
          <w:bookmarkEnd w:id="3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389"/>
    <w:p>
      <w:pPr>
        <w:spacing w:after="0"/>
        <w:ind w:left="0"/>
        <w:jc w:val="both"/>
      </w:pPr>
      <w:r>
        <w:rPr>
          <w:rFonts w:ascii="Times New Roman"/>
          <w:b w:val="false"/>
          <w:i w:val="false"/>
          <w:color w:val="000000"/>
          <w:sz w:val="28"/>
        </w:rPr>
        <w:t>
      4-бөлім. Сіздің ұйымыңыздың бейрезиденттерге берген (қаржы лизингін қоса есептегенде) заемдары, мың АҚШ долларымен (Активтер)</w:t>
      </w:r>
    </w:p>
    <w:bookmarkEnd w:id="389"/>
    <w:bookmarkStart w:name="z471" w:id="390"/>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bookmarkEnd w:id="390"/>
    <w:bookmarkStart w:name="z472" w:id="391"/>
    <w:p>
      <w:pPr>
        <w:spacing w:after="0"/>
        <w:ind w:left="0"/>
        <w:jc w:val="both"/>
      </w:pPr>
      <w:r>
        <w:rPr>
          <w:rFonts w:ascii="Times New Roman"/>
          <w:b w:val="false"/>
          <w:i w:val="false"/>
          <w:color w:val="000000"/>
          <w:sz w:val="28"/>
        </w:rPr>
        <w:t>
      4.1-бөлік. Сіздің ұйымыңыздың шетелдік филиалдарына</w:t>
      </w:r>
    </w:p>
    <w:bookmarkEnd w:id="391"/>
    <w:bookmarkStart w:name="z473" w:id="392"/>
    <w:p>
      <w:pPr>
        <w:spacing w:after="0"/>
        <w:ind w:left="0"/>
        <w:jc w:val="both"/>
      </w:pPr>
      <w:r>
        <w:rPr>
          <w:rFonts w:ascii="Times New Roman"/>
          <w:b w:val="false"/>
          <w:i w:val="false"/>
          <w:color w:val="000000"/>
          <w:sz w:val="28"/>
        </w:rPr>
        <w:t>
      Часть 4.1. Зарубежным филиалам Вашей организации</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39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9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9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39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7"/>
          <w:p>
            <w:pPr>
              <w:spacing w:after="20"/>
              <w:ind w:left="20"/>
              <w:jc w:val="both"/>
            </w:pPr>
            <w:r>
              <w:rPr>
                <w:rFonts w:ascii="Times New Roman"/>
                <w:b w:val="false"/>
                <w:i w:val="false"/>
                <w:color w:val="000000"/>
                <w:sz w:val="20"/>
              </w:rPr>
              <w:t>
Есептік кезең басындағы позиция</w:t>
            </w:r>
          </w:p>
          <w:bookmarkEnd w:id="39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8"/>
          <w:p>
            <w:pPr>
              <w:spacing w:after="20"/>
              <w:ind w:left="20"/>
              <w:jc w:val="both"/>
            </w:pPr>
            <w:r>
              <w:rPr>
                <w:rFonts w:ascii="Times New Roman"/>
                <w:b w:val="false"/>
                <w:i w:val="false"/>
                <w:color w:val="000000"/>
                <w:sz w:val="20"/>
              </w:rPr>
              <w:t>
Операциялар нәтижесінде ұлғаюы</w:t>
            </w:r>
          </w:p>
          <w:bookmarkEnd w:id="39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9"/>
          <w:p>
            <w:pPr>
              <w:spacing w:after="20"/>
              <w:ind w:left="20"/>
              <w:jc w:val="both"/>
            </w:pPr>
            <w:r>
              <w:rPr>
                <w:rFonts w:ascii="Times New Roman"/>
                <w:b w:val="false"/>
                <w:i w:val="false"/>
                <w:color w:val="000000"/>
                <w:sz w:val="20"/>
              </w:rPr>
              <w:t>
Операциялар нәтижесінде азаюы</w:t>
            </w:r>
          </w:p>
          <w:bookmarkEnd w:id="39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0"/>
          <w:p>
            <w:pPr>
              <w:spacing w:after="20"/>
              <w:ind w:left="20"/>
              <w:jc w:val="both"/>
            </w:pPr>
            <w:r>
              <w:rPr>
                <w:rFonts w:ascii="Times New Roman"/>
                <w:b w:val="false"/>
                <w:i w:val="false"/>
                <w:color w:val="000000"/>
                <w:sz w:val="20"/>
              </w:rPr>
              <w:t>
Қайта бағалау</w:t>
            </w:r>
          </w:p>
          <w:bookmarkEnd w:id="40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1"/>
          <w:p>
            <w:pPr>
              <w:spacing w:after="20"/>
              <w:ind w:left="20"/>
              <w:jc w:val="both"/>
            </w:pPr>
            <w:r>
              <w:rPr>
                <w:rFonts w:ascii="Times New Roman"/>
                <w:b w:val="false"/>
                <w:i w:val="false"/>
                <w:color w:val="000000"/>
                <w:sz w:val="20"/>
              </w:rPr>
              <w:t>
Басқа өзгерістер</w:t>
            </w:r>
          </w:p>
          <w:bookmarkEnd w:id="40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2"/>
          <w:p>
            <w:pPr>
              <w:spacing w:after="20"/>
              <w:ind w:left="20"/>
              <w:jc w:val="both"/>
            </w:pPr>
            <w:r>
              <w:rPr>
                <w:rFonts w:ascii="Times New Roman"/>
                <w:b w:val="false"/>
                <w:i w:val="false"/>
                <w:color w:val="000000"/>
                <w:sz w:val="20"/>
              </w:rPr>
              <w:t>
Есептік кезең аяғындағы позиция</w:t>
            </w:r>
          </w:p>
          <w:bookmarkEnd w:id="40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3"/>
          <w:p>
            <w:pPr>
              <w:spacing w:after="20"/>
              <w:ind w:left="20"/>
              <w:jc w:val="both"/>
            </w:pPr>
            <w:r>
              <w:rPr>
                <w:rFonts w:ascii="Times New Roman"/>
                <w:b w:val="false"/>
                <w:i w:val="false"/>
                <w:color w:val="000000"/>
                <w:sz w:val="20"/>
              </w:rPr>
              <w:t>
Есептік кезең басындағы төленбеген сыйақы</w:t>
            </w:r>
          </w:p>
          <w:bookmarkEnd w:id="40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4"/>
          <w:p>
            <w:pPr>
              <w:spacing w:after="20"/>
              <w:ind w:left="20"/>
              <w:jc w:val="both"/>
            </w:pPr>
            <w:r>
              <w:rPr>
                <w:rFonts w:ascii="Times New Roman"/>
                <w:b w:val="false"/>
                <w:i w:val="false"/>
                <w:color w:val="000000"/>
                <w:sz w:val="20"/>
              </w:rPr>
              <w:t>
Есептік кезеңде есептелінген сыйақы</w:t>
            </w:r>
          </w:p>
          <w:bookmarkEnd w:id="40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5"/>
          <w:p>
            <w:pPr>
              <w:spacing w:after="20"/>
              <w:ind w:left="20"/>
              <w:jc w:val="both"/>
            </w:pPr>
            <w:r>
              <w:rPr>
                <w:rFonts w:ascii="Times New Roman"/>
                <w:b w:val="false"/>
                <w:i w:val="false"/>
                <w:color w:val="000000"/>
                <w:sz w:val="20"/>
              </w:rPr>
              <w:t>
Есептік кезеңде алынған сыйақы</w:t>
            </w:r>
          </w:p>
          <w:bookmarkEnd w:id="40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0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7"/>
          <w:p>
            <w:pPr>
              <w:spacing w:after="20"/>
              <w:ind w:left="20"/>
              <w:jc w:val="both"/>
            </w:pPr>
            <w:r>
              <w:rPr>
                <w:rFonts w:ascii="Times New Roman"/>
                <w:b w:val="false"/>
                <w:i w:val="false"/>
                <w:color w:val="000000"/>
                <w:sz w:val="20"/>
              </w:rPr>
              <w:t>
Есептік кезең аяғындағы төленбеген сыйақы</w:t>
            </w:r>
          </w:p>
          <w:bookmarkEnd w:id="4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08"/>
    <w:p>
      <w:pPr>
        <w:spacing w:after="0"/>
        <w:ind w:left="0"/>
        <w:jc w:val="both"/>
      </w:pPr>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bookmarkEnd w:id="408"/>
    <w:bookmarkStart w:name="z490" w:id="409"/>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1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1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41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4"/>
          <w:p>
            <w:pPr>
              <w:spacing w:after="20"/>
              <w:ind w:left="20"/>
              <w:jc w:val="both"/>
            </w:pPr>
            <w:r>
              <w:rPr>
                <w:rFonts w:ascii="Times New Roman"/>
                <w:b w:val="false"/>
                <w:i w:val="false"/>
                <w:color w:val="000000"/>
                <w:sz w:val="20"/>
              </w:rPr>
              <w:t>
Есепті кезең басындағы позиция</w:t>
            </w:r>
          </w:p>
          <w:bookmarkEnd w:id="41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5"/>
          <w:p>
            <w:pPr>
              <w:spacing w:after="20"/>
              <w:ind w:left="20"/>
              <w:jc w:val="both"/>
            </w:pPr>
            <w:r>
              <w:rPr>
                <w:rFonts w:ascii="Times New Roman"/>
                <w:b w:val="false"/>
                <w:i w:val="false"/>
                <w:color w:val="000000"/>
                <w:sz w:val="20"/>
              </w:rPr>
              <w:t>
Операциялар нәтижесінде ұлғаю</w:t>
            </w:r>
          </w:p>
          <w:bookmarkEnd w:id="4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6"/>
          <w:p>
            <w:pPr>
              <w:spacing w:after="20"/>
              <w:ind w:left="20"/>
              <w:jc w:val="both"/>
            </w:pPr>
            <w:r>
              <w:rPr>
                <w:rFonts w:ascii="Times New Roman"/>
                <w:b w:val="false"/>
                <w:i w:val="false"/>
                <w:color w:val="000000"/>
                <w:sz w:val="20"/>
              </w:rPr>
              <w:t>
Операциялар нәтижесінде азаю</w:t>
            </w:r>
          </w:p>
          <w:bookmarkEnd w:id="4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7"/>
          <w:p>
            <w:pPr>
              <w:spacing w:after="20"/>
              <w:ind w:left="20"/>
              <w:jc w:val="both"/>
            </w:pPr>
            <w:r>
              <w:rPr>
                <w:rFonts w:ascii="Times New Roman"/>
                <w:b w:val="false"/>
                <w:i w:val="false"/>
                <w:color w:val="000000"/>
                <w:sz w:val="20"/>
              </w:rPr>
              <w:t>
Қайта бағалау</w:t>
            </w:r>
          </w:p>
          <w:bookmarkEnd w:id="4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8"/>
          <w:p>
            <w:pPr>
              <w:spacing w:after="20"/>
              <w:ind w:left="20"/>
              <w:jc w:val="both"/>
            </w:pPr>
            <w:r>
              <w:rPr>
                <w:rFonts w:ascii="Times New Roman"/>
                <w:b w:val="false"/>
                <w:i w:val="false"/>
                <w:color w:val="000000"/>
                <w:sz w:val="20"/>
              </w:rPr>
              <w:t>
Басқа өзгерістер</w:t>
            </w:r>
          </w:p>
          <w:bookmarkEnd w:id="4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9"/>
          <w:p>
            <w:pPr>
              <w:spacing w:after="20"/>
              <w:ind w:left="20"/>
              <w:jc w:val="both"/>
            </w:pPr>
            <w:r>
              <w:rPr>
                <w:rFonts w:ascii="Times New Roman"/>
                <w:b w:val="false"/>
                <w:i w:val="false"/>
                <w:color w:val="000000"/>
                <w:sz w:val="20"/>
              </w:rPr>
              <w:t>
Есепті кезең аяғындағы позиция</w:t>
            </w:r>
          </w:p>
          <w:bookmarkEnd w:id="41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0"/>
          <w:p>
            <w:pPr>
              <w:spacing w:after="20"/>
              <w:ind w:left="20"/>
              <w:jc w:val="both"/>
            </w:pPr>
            <w:r>
              <w:rPr>
                <w:rFonts w:ascii="Times New Roman"/>
                <w:b w:val="false"/>
                <w:i w:val="false"/>
                <w:color w:val="000000"/>
                <w:sz w:val="20"/>
              </w:rPr>
              <w:t>
Есепті кезең басындағы төленбеген сыйақы</w:t>
            </w:r>
          </w:p>
          <w:bookmarkEnd w:id="42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1"/>
          <w:p>
            <w:pPr>
              <w:spacing w:after="20"/>
              <w:ind w:left="20"/>
              <w:jc w:val="both"/>
            </w:pPr>
            <w:r>
              <w:rPr>
                <w:rFonts w:ascii="Times New Roman"/>
                <w:b w:val="false"/>
                <w:i w:val="false"/>
                <w:color w:val="000000"/>
                <w:sz w:val="20"/>
              </w:rPr>
              <w:t>
Есепті кезеңде есептелінген сыйақы</w:t>
            </w:r>
          </w:p>
          <w:bookmarkEnd w:id="42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2"/>
          <w:p>
            <w:pPr>
              <w:spacing w:after="20"/>
              <w:ind w:left="20"/>
              <w:jc w:val="both"/>
            </w:pPr>
            <w:r>
              <w:rPr>
                <w:rFonts w:ascii="Times New Roman"/>
                <w:b w:val="false"/>
                <w:i w:val="false"/>
                <w:color w:val="000000"/>
                <w:sz w:val="20"/>
              </w:rPr>
              <w:t>
Есепті кезеңде алынған сыйақы</w:t>
            </w:r>
          </w:p>
          <w:bookmarkEnd w:id="42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2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4"/>
          <w:p>
            <w:pPr>
              <w:spacing w:after="20"/>
              <w:ind w:left="20"/>
              <w:jc w:val="both"/>
            </w:pPr>
            <w:r>
              <w:rPr>
                <w:rFonts w:ascii="Times New Roman"/>
                <w:b w:val="false"/>
                <w:i w:val="false"/>
                <w:color w:val="000000"/>
                <w:sz w:val="20"/>
              </w:rPr>
              <w:t>
Есепті кезең аяғындағы төленбеген сыйақы</w:t>
            </w:r>
          </w:p>
          <w:bookmarkEnd w:id="42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25"/>
    <w:p>
      <w:pPr>
        <w:spacing w:after="0"/>
        <w:ind w:left="0"/>
        <w:jc w:val="both"/>
      </w:pPr>
      <w:r>
        <w:rPr>
          <w:rFonts w:ascii="Times New Roman"/>
          <w:b w:val="false"/>
          <w:i w:val="false"/>
          <w:color w:val="000000"/>
          <w:sz w:val="28"/>
        </w:rPr>
        <w:t>
      4.3-бөлік. Сіздің ұйымыңыздың тікелей және жанама шетелдік тікелей инвесторларына</w:t>
      </w:r>
    </w:p>
    <w:bookmarkEnd w:id="425"/>
    <w:bookmarkStart w:name="z507" w:id="426"/>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2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2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43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1"/>
          <w:p>
            <w:pPr>
              <w:spacing w:after="20"/>
              <w:ind w:left="20"/>
              <w:jc w:val="both"/>
            </w:pPr>
            <w:r>
              <w:rPr>
                <w:rFonts w:ascii="Times New Roman"/>
                <w:b w:val="false"/>
                <w:i w:val="false"/>
                <w:color w:val="000000"/>
                <w:sz w:val="20"/>
              </w:rPr>
              <w:t>
Есептік кезең басындағы позиция</w:t>
            </w:r>
          </w:p>
          <w:bookmarkEnd w:id="43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2"/>
          <w:p>
            <w:pPr>
              <w:spacing w:after="20"/>
              <w:ind w:left="20"/>
              <w:jc w:val="both"/>
            </w:pPr>
            <w:r>
              <w:rPr>
                <w:rFonts w:ascii="Times New Roman"/>
                <w:b w:val="false"/>
                <w:i w:val="false"/>
                <w:color w:val="000000"/>
                <w:sz w:val="20"/>
              </w:rPr>
              <w:t>
Операциялар нәтижесінде ұлғаюы</w:t>
            </w:r>
          </w:p>
          <w:bookmarkEnd w:id="43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3"/>
          <w:p>
            <w:pPr>
              <w:spacing w:after="20"/>
              <w:ind w:left="20"/>
              <w:jc w:val="both"/>
            </w:pPr>
            <w:r>
              <w:rPr>
                <w:rFonts w:ascii="Times New Roman"/>
                <w:b w:val="false"/>
                <w:i w:val="false"/>
                <w:color w:val="000000"/>
                <w:sz w:val="20"/>
              </w:rPr>
              <w:t>
Операциялар нәтижесінде азаюы</w:t>
            </w:r>
          </w:p>
          <w:bookmarkEnd w:id="43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4"/>
          <w:p>
            <w:pPr>
              <w:spacing w:after="20"/>
              <w:ind w:left="20"/>
              <w:jc w:val="both"/>
            </w:pPr>
            <w:r>
              <w:rPr>
                <w:rFonts w:ascii="Times New Roman"/>
                <w:b w:val="false"/>
                <w:i w:val="false"/>
                <w:color w:val="000000"/>
                <w:sz w:val="20"/>
              </w:rPr>
              <w:t>
Қайта бағалау</w:t>
            </w:r>
          </w:p>
          <w:bookmarkEnd w:id="43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5"/>
          <w:p>
            <w:pPr>
              <w:spacing w:after="20"/>
              <w:ind w:left="20"/>
              <w:jc w:val="both"/>
            </w:pPr>
            <w:r>
              <w:rPr>
                <w:rFonts w:ascii="Times New Roman"/>
                <w:b w:val="false"/>
                <w:i w:val="false"/>
                <w:color w:val="000000"/>
                <w:sz w:val="20"/>
              </w:rPr>
              <w:t>
Басқа өзгерістер</w:t>
            </w:r>
          </w:p>
          <w:bookmarkEnd w:id="43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6"/>
          <w:p>
            <w:pPr>
              <w:spacing w:after="20"/>
              <w:ind w:left="20"/>
              <w:jc w:val="both"/>
            </w:pPr>
            <w:r>
              <w:rPr>
                <w:rFonts w:ascii="Times New Roman"/>
                <w:b w:val="false"/>
                <w:i w:val="false"/>
                <w:color w:val="000000"/>
                <w:sz w:val="20"/>
              </w:rPr>
              <w:t>
Есептік кезең аяғындағы позиция</w:t>
            </w:r>
          </w:p>
          <w:bookmarkEnd w:id="43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7"/>
          <w:p>
            <w:pPr>
              <w:spacing w:after="20"/>
              <w:ind w:left="20"/>
              <w:jc w:val="both"/>
            </w:pPr>
            <w:r>
              <w:rPr>
                <w:rFonts w:ascii="Times New Roman"/>
                <w:b w:val="false"/>
                <w:i w:val="false"/>
                <w:color w:val="000000"/>
                <w:sz w:val="20"/>
              </w:rPr>
              <w:t>
Есептік кезең басындағы төленбеген сыйақы</w:t>
            </w:r>
          </w:p>
          <w:bookmarkEnd w:id="43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8"/>
          <w:p>
            <w:pPr>
              <w:spacing w:after="20"/>
              <w:ind w:left="20"/>
              <w:jc w:val="both"/>
            </w:pPr>
            <w:r>
              <w:rPr>
                <w:rFonts w:ascii="Times New Roman"/>
                <w:b w:val="false"/>
                <w:i w:val="false"/>
                <w:color w:val="000000"/>
                <w:sz w:val="20"/>
              </w:rPr>
              <w:t>
Есептік кезеңде есептелінген сыйақы</w:t>
            </w:r>
          </w:p>
          <w:bookmarkEnd w:id="43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9"/>
          <w:p>
            <w:pPr>
              <w:spacing w:after="20"/>
              <w:ind w:left="20"/>
              <w:jc w:val="both"/>
            </w:pPr>
            <w:r>
              <w:rPr>
                <w:rFonts w:ascii="Times New Roman"/>
                <w:b w:val="false"/>
                <w:i w:val="false"/>
                <w:color w:val="000000"/>
                <w:sz w:val="20"/>
              </w:rPr>
              <w:t>
Есептік кезеңде алынған сыйақы</w:t>
            </w:r>
          </w:p>
          <w:bookmarkEnd w:id="43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4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1"/>
          <w:p>
            <w:pPr>
              <w:spacing w:after="20"/>
              <w:ind w:left="20"/>
              <w:jc w:val="both"/>
            </w:pPr>
            <w:r>
              <w:rPr>
                <w:rFonts w:ascii="Times New Roman"/>
                <w:b w:val="false"/>
                <w:i w:val="false"/>
                <w:color w:val="000000"/>
                <w:sz w:val="20"/>
              </w:rPr>
              <w:t>
Есептік кезең аяғындағы төленбеген сыйақы</w:t>
            </w:r>
          </w:p>
          <w:bookmarkEnd w:id="44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42"/>
    <w:p>
      <w:pPr>
        <w:spacing w:after="0"/>
        <w:ind w:left="0"/>
        <w:jc w:val="both"/>
      </w:pPr>
      <w:r>
        <w:rPr>
          <w:rFonts w:ascii="Times New Roman"/>
          <w:b w:val="false"/>
          <w:i w:val="false"/>
          <w:color w:val="000000"/>
          <w:sz w:val="28"/>
        </w:rPr>
        <w:t>
      4.4-бөлік. Сіздің ұйымыңыздың шетелдік тел ұйымдарына</w:t>
      </w:r>
    </w:p>
    <w:bookmarkEnd w:id="442"/>
    <w:bookmarkStart w:name="z524" w:id="443"/>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4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4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4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44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8"/>
          <w:p>
            <w:pPr>
              <w:spacing w:after="20"/>
              <w:ind w:left="20"/>
              <w:jc w:val="both"/>
            </w:pPr>
            <w:r>
              <w:rPr>
                <w:rFonts w:ascii="Times New Roman"/>
                <w:b w:val="false"/>
                <w:i w:val="false"/>
                <w:color w:val="000000"/>
                <w:sz w:val="20"/>
              </w:rPr>
              <w:t>
Есептік кезең басындағы позиция</w:t>
            </w:r>
          </w:p>
          <w:bookmarkEnd w:id="44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9"/>
          <w:p>
            <w:pPr>
              <w:spacing w:after="20"/>
              <w:ind w:left="20"/>
              <w:jc w:val="both"/>
            </w:pPr>
            <w:r>
              <w:rPr>
                <w:rFonts w:ascii="Times New Roman"/>
                <w:b w:val="false"/>
                <w:i w:val="false"/>
                <w:color w:val="000000"/>
                <w:sz w:val="20"/>
              </w:rPr>
              <w:t>
Операциялар нәтижесінде ұлғаюы</w:t>
            </w:r>
          </w:p>
          <w:bookmarkEnd w:id="44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0"/>
          <w:p>
            <w:pPr>
              <w:spacing w:after="20"/>
              <w:ind w:left="20"/>
              <w:jc w:val="both"/>
            </w:pPr>
            <w:r>
              <w:rPr>
                <w:rFonts w:ascii="Times New Roman"/>
                <w:b w:val="false"/>
                <w:i w:val="false"/>
                <w:color w:val="000000"/>
                <w:sz w:val="20"/>
              </w:rPr>
              <w:t>
Операциялар нәтижесінде азаюы</w:t>
            </w:r>
          </w:p>
          <w:bookmarkEnd w:id="45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1"/>
          <w:p>
            <w:pPr>
              <w:spacing w:after="20"/>
              <w:ind w:left="20"/>
              <w:jc w:val="both"/>
            </w:pPr>
            <w:r>
              <w:rPr>
                <w:rFonts w:ascii="Times New Roman"/>
                <w:b w:val="false"/>
                <w:i w:val="false"/>
                <w:color w:val="000000"/>
                <w:sz w:val="20"/>
              </w:rPr>
              <w:t>
Қайта бағалау</w:t>
            </w:r>
          </w:p>
          <w:bookmarkEnd w:id="45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2"/>
          <w:p>
            <w:pPr>
              <w:spacing w:after="20"/>
              <w:ind w:left="20"/>
              <w:jc w:val="both"/>
            </w:pPr>
            <w:r>
              <w:rPr>
                <w:rFonts w:ascii="Times New Roman"/>
                <w:b w:val="false"/>
                <w:i w:val="false"/>
                <w:color w:val="000000"/>
                <w:sz w:val="20"/>
              </w:rPr>
              <w:t>
Басқа өзгерістер</w:t>
            </w:r>
          </w:p>
          <w:bookmarkEnd w:id="45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3"/>
          <w:p>
            <w:pPr>
              <w:spacing w:after="20"/>
              <w:ind w:left="20"/>
              <w:jc w:val="both"/>
            </w:pPr>
            <w:r>
              <w:rPr>
                <w:rFonts w:ascii="Times New Roman"/>
                <w:b w:val="false"/>
                <w:i w:val="false"/>
                <w:color w:val="000000"/>
                <w:sz w:val="20"/>
              </w:rPr>
              <w:t>
Есептік кезең аяғындағы позиция</w:t>
            </w:r>
          </w:p>
          <w:bookmarkEnd w:id="45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4"/>
          <w:p>
            <w:pPr>
              <w:spacing w:after="20"/>
              <w:ind w:left="20"/>
              <w:jc w:val="both"/>
            </w:pPr>
            <w:r>
              <w:rPr>
                <w:rFonts w:ascii="Times New Roman"/>
                <w:b w:val="false"/>
                <w:i w:val="false"/>
                <w:color w:val="000000"/>
                <w:sz w:val="20"/>
              </w:rPr>
              <w:t>
Есептік кезең басындағы төленбеген сыйақы</w:t>
            </w:r>
          </w:p>
          <w:bookmarkEnd w:id="45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5"/>
          <w:p>
            <w:pPr>
              <w:spacing w:after="20"/>
              <w:ind w:left="20"/>
              <w:jc w:val="both"/>
            </w:pPr>
            <w:r>
              <w:rPr>
                <w:rFonts w:ascii="Times New Roman"/>
                <w:b w:val="false"/>
                <w:i w:val="false"/>
                <w:color w:val="000000"/>
                <w:sz w:val="20"/>
              </w:rPr>
              <w:t>
Есептік кезеңде есептелінген сыйақы</w:t>
            </w:r>
          </w:p>
          <w:bookmarkEnd w:id="45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6"/>
          <w:p>
            <w:pPr>
              <w:spacing w:after="20"/>
              <w:ind w:left="20"/>
              <w:jc w:val="both"/>
            </w:pPr>
            <w:r>
              <w:rPr>
                <w:rFonts w:ascii="Times New Roman"/>
                <w:b w:val="false"/>
                <w:i w:val="false"/>
                <w:color w:val="000000"/>
                <w:sz w:val="20"/>
              </w:rPr>
              <w:t>
Есептік кезеңде алынған сыйақы</w:t>
            </w:r>
          </w:p>
          <w:bookmarkEnd w:id="45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5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8"/>
          <w:p>
            <w:pPr>
              <w:spacing w:after="20"/>
              <w:ind w:left="20"/>
              <w:jc w:val="both"/>
            </w:pPr>
            <w:r>
              <w:rPr>
                <w:rFonts w:ascii="Times New Roman"/>
                <w:b w:val="false"/>
                <w:i w:val="false"/>
                <w:color w:val="000000"/>
                <w:sz w:val="20"/>
              </w:rPr>
              <w:t>
Есептік кезең аяғындағы төленбеген сыйақы</w:t>
            </w:r>
          </w:p>
          <w:bookmarkEnd w:id="45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459"/>
    <w:p>
      <w:pPr>
        <w:spacing w:after="0"/>
        <w:ind w:left="0"/>
        <w:jc w:val="both"/>
      </w:pPr>
      <w:r>
        <w:rPr>
          <w:rFonts w:ascii="Times New Roman"/>
          <w:b w:val="false"/>
          <w:i w:val="false"/>
          <w:color w:val="000000"/>
          <w:sz w:val="28"/>
        </w:rPr>
        <w:t>
      4.5-бөлік. Басқа бейрезиденттерге</w:t>
      </w:r>
    </w:p>
    <w:bookmarkEnd w:id="459"/>
    <w:bookmarkStart w:name="z541" w:id="460"/>
    <w:p>
      <w:pPr>
        <w:spacing w:after="0"/>
        <w:ind w:left="0"/>
        <w:jc w:val="both"/>
      </w:pPr>
      <w:r>
        <w:rPr>
          <w:rFonts w:ascii="Times New Roman"/>
          <w:b w:val="false"/>
          <w:i w:val="false"/>
          <w:color w:val="000000"/>
          <w:sz w:val="28"/>
        </w:rPr>
        <w:t>
      Часть 4.5. Другим нерезидентам</w:t>
      </w:r>
    </w:p>
    <w:bookmarkEnd w:id="460"/>
    <w:bookmarkStart w:name="z542" w:id="461"/>
    <w:p>
      <w:pPr>
        <w:spacing w:after="0"/>
        <w:ind w:left="0"/>
        <w:jc w:val="both"/>
      </w:pPr>
      <w:r>
        <w:rPr>
          <w:rFonts w:ascii="Times New Roman"/>
          <w:b w:val="false"/>
          <w:i w:val="false"/>
          <w:color w:val="000000"/>
          <w:sz w:val="28"/>
        </w:rPr>
        <w:t>
      4.5.1 Өтеу мерзімі қоса алғанда 1 (бір) жылға дейін</w:t>
      </w:r>
    </w:p>
    <w:bookmarkEnd w:id="461"/>
    <w:bookmarkStart w:name="z543" w:id="462"/>
    <w:p>
      <w:pPr>
        <w:spacing w:after="0"/>
        <w:ind w:left="0"/>
        <w:jc w:val="both"/>
      </w:pPr>
      <w:r>
        <w:rPr>
          <w:rFonts w:ascii="Times New Roman"/>
          <w:b w:val="false"/>
          <w:i w:val="false"/>
          <w:color w:val="000000"/>
          <w:sz w:val="28"/>
        </w:rPr>
        <w:t>
      4.5.1 Со сроком погашения до 1 (одного) года включительно</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6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6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6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46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7"/>
          <w:p>
            <w:pPr>
              <w:spacing w:after="20"/>
              <w:ind w:left="20"/>
              <w:jc w:val="both"/>
            </w:pPr>
            <w:r>
              <w:rPr>
                <w:rFonts w:ascii="Times New Roman"/>
                <w:b w:val="false"/>
                <w:i w:val="false"/>
                <w:color w:val="000000"/>
                <w:sz w:val="20"/>
              </w:rPr>
              <w:t>
Есептік кезең басындағы позиция</w:t>
            </w:r>
          </w:p>
          <w:bookmarkEnd w:id="46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8"/>
          <w:p>
            <w:pPr>
              <w:spacing w:after="20"/>
              <w:ind w:left="20"/>
              <w:jc w:val="both"/>
            </w:pPr>
            <w:r>
              <w:rPr>
                <w:rFonts w:ascii="Times New Roman"/>
                <w:b w:val="false"/>
                <w:i w:val="false"/>
                <w:color w:val="000000"/>
                <w:sz w:val="20"/>
              </w:rPr>
              <w:t>
Операциялар нәтижесінде ұлғаюы</w:t>
            </w:r>
          </w:p>
          <w:bookmarkEnd w:id="46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9"/>
          <w:p>
            <w:pPr>
              <w:spacing w:after="20"/>
              <w:ind w:left="20"/>
              <w:jc w:val="both"/>
            </w:pPr>
            <w:r>
              <w:rPr>
                <w:rFonts w:ascii="Times New Roman"/>
                <w:b w:val="false"/>
                <w:i w:val="false"/>
                <w:color w:val="000000"/>
                <w:sz w:val="20"/>
              </w:rPr>
              <w:t>
Операциялар нәтижесінде азаюы</w:t>
            </w:r>
          </w:p>
          <w:bookmarkEnd w:id="46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0"/>
          <w:p>
            <w:pPr>
              <w:spacing w:after="20"/>
              <w:ind w:left="20"/>
              <w:jc w:val="both"/>
            </w:pPr>
            <w:r>
              <w:rPr>
                <w:rFonts w:ascii="Times New Roman"/>
                <w:b w:val="false"/>
                <w:i w:val="false"/>
                <w:color w:val="000000"/>
                <w:sz w:val="20"/>
              </w:rPr>
              <w:t>
Қайта бағалау</w:t>
            </w:r>
          </w:p>
          <w:bookmarkEnd w:id="47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1"/>
          <w:p>
            <w:pPr>
              <w:spacing w:after="20"/>
              <w:ind w:left="20"/>
              <w:jc w:val="both"/>
            </w:pPr>
            <w:r>
              <w:rPr>
                <w:rFonts w:ascii="Times New Roman"/>
                <w:b w:val="false"/>
                <w:i w:val="false"/>
                <w:color w:val="000000"/>
                <w:sz w:val="20"/>
              </w:rPr>
              <w:t>
Басқа өзгерістер</w:t>
            </w:r>
          </w:p>
          <w:bookmarkEnd w:id="47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2"/>
          <w:p>
            <w:pPr>
              <w:spacing w:after="20"/>
              <w:ind w:left="20"/>
              <w:jc w:val="both"/>
            </w:pPr>
            <w:r>
              <w:rPr>
                <w:rFonts w:ascii="Times New Roman"/>
                <w:b w:val="false"/>
                <w:i w:val="false"/>
                <w:color w:val="000000"/>
                <w:sz w:val="20"/>
              </w:rPr>
              <w:t>
Есептік кезең аяғындағы позиция</w:t>
            </w:r>
          </w:p>
          <w:bookmarkEnd w:id="47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3"/>
          <w:p>
            <w:pPr>
              <w:spacing w:after="20"/>
              <w:ind w:left="20"/>
              <w:jc w:val="both"/>
            </w:pPr>
            <w:r>
              <w:rPr>
                <w:rFonts w:ascii="Times New Roman"/>
                <w:b w:val="false"/>
                <w:i w:val="false"/>
                <w:color w:val="000000"/>
                <w:sz w:val="20"/>
              </w:rPr>
              <w:t>
Есептік кезең басындағы төленбеген сыйақы</w:t>
            </w:r>
          </w:p>
          <w:bookmarkEnd w:id="47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4"/>
          <w:p>
            <w:pPr>
              <w:spacing w:after="20"/>
              <w:ind w:left="20"/>
              <w:jc w:val="both"/>
            </w:pPr>
            <w:r>
              <w:rPr>
                <w:rFonts w:ascii="Times New Roman"/>
                <w:b w:val="false"/>
                <w:i w:val="false"/>
                <w:color w:val="000000"/>
                <w:sz w:val="20"/>
              </w:rPr>
              <w:t>
Есептік кезеңде есептелінген сыйақы</w:t>
            </w:r>
          </w:p>
          <w:bookmarkEnd w:id="47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5"/>
          <w:p>
            <w:pPr>
              <w:spacing w:after="20"/>
              <w:ind w:left="20"/>
              <w:jc w:val="both"/>
            </w:pPr>
            <w:r>
              <w:rPr>
                <w:rFonts w:ascii="Times New Roman"/>
                <w:b w:val="false"/>
                <w:i w:val="false"/>
                <w:color w:val="000000"/>
                <w:sz w:val="20"/>
              </w:rPr>
              <w:t>
Есептік кезеңде алынған сыйақы</w:t>
            </w:r>
          </w:p>
          <w:bookmarkEnd w:id="47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7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7"/>
          <w:p>
            <w:pPr>
              <w:spacing w:after="20"/>
              <w:ind w:left="20"/>
              <w:jc w:val="both"/>
            </w:pPr>
            <w:r>
              <w:rPr>
                <w:rFonts w:ascii="Times New Roman"/>
                <w:b w:val="false"/>
                <w:i w:val="false"/>
                <w:color w:val="000000"/>
                <w:sz w:val="20"/>
              </w:rPr>
              <w:t>
Есептік кезең аяғындағы төленбеген сыйақы</w:t>
            </w:r>
          </w:p>
          <w:bookmarkEnd w:id="47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478"/>
    <w:p>
      <w:pPr>
        <w:spacing w:after="0"/>
        <w:ind w:left="0"/>
        <w:jc w:val="both"/>
      </w:pPr>
      <w:r>
        <w:rPr>
          <w:rFonts w:ascii="Times New Roman"/>
          <w:b w:val="false"/>
          <w:i w:val="false"/>
          <w:color w:val="000000"/>
          <w:sz w:val="28"/>
        </w:rPr>
        <w:t>
      4.5.2 Өтеу мерзімі 1 (бір) жылдан астам</w:t>
      </w:r>
    </w:p>
    <w:bookmarkEnd w:id="478"/>
    <w:bookmarkStart w:name="z560" w:id="479"/>
    <w:p>
      <w:pPr>
        <w:spacing w:after="0"/>
        <w:ind w:left="0"/>
        <w:jc w:val="both"/>
      </w:pPr>
      <w:r>
        <w:rPr>
          <w:rFonts w:ascii="Times New Roman"/>
          <w:b w:val="false"/>
          <w:i w:val="false"/>
          <w:color w:val="000000"/>
          <w:sz w:val="28"/>
        </w:rPr>
        <w:t>
      4.5.2 Со сроком погашения более 1 (одного) года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8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8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8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48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4"/>
          <w:p>
            <w:pPr>
              <w:spacing w:after="20"/>
              <w:ind w:left="20"/>
              <w:jc w:val="both"/>
            </w:pPr>
            <w:r>
              <w:rPr>
                <w:rFonts w:ascii="Times New Roman"/>
                <w:b w:val="false"/>
                <w:i w:val="false"/>
                <w:color w:val="000000"/>
                <w:sz w:val="20"/>
              </w:rPr>
              <w:t>
Есептік кезең басындағы позиция</w:t>
            </w:r>
          </w:p>
          <w:bookmarkEnd w:id="48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5"/>
          <w:p>
            <w:pPr>
              <w:spacing w:after="20"/>
              <w:ind w:left="20"/>
              <w:jc w:val="both"/>
            </w:pPr>
            <w:r>
              <w:rPr>
                <w:rFonts w:ascii="Times New Roman"/>
                <w:b w:val="false"/>
                <w:i w:val="false"/>
                <w:color w:val="000000"/>
                <w:sz w:val="20"/>
              </w:rPr>
              <w:t>
Операциялар нәтижесінде ұлғаюы</w:t>
            </w:r>
          </w:p>
          <w:bookmarkEnd w:id="48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6"/>
          <w:p>
            <w:pPr>
              <w:spacing w:after="20"/>
              <w:ind w:left="20"/>
              <w:jc w:val="both"/>
            </w:pPr>
            <w:r>
              <w:rPr>
                <w:rFonts w:ascii="Times New Roman"/>
                <w:b w:val="false"/>
                <w:i w:val="false"/>
                <w:color w:val="000000"/>
                <w:sz w:val="20"/>
              </w:rPr>
              <w:t>
Операциялар нәтижесінде азаюы</w:t>
            </w:r>
          </w:p>
          <w:bookmarkEnd w:id="48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7"/>
          <w:p>
            <w:pPr>
              <w:spacing w:after="20"/>
              <w:ind w:left="20"/>
              <w:jc w:val="both"/>
            </w:pPr>
            <w:r>
              <w:rPr>
                <w:rFonts w:ascii="Times New Roman"/>
                <w:b w:val="false"/>
                <w:i w:val="false"/>
                <w:color w:val="000000"/>
                <w:sz w:val="20"/>
              </w:rPr>
              <w:t>
Қайта бағалау</w:t>
            </w:r>
          </w:p>
          <w:bookmarkEnd w:id="48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8"/>
          <w:p>
            <w:pPr>
              <w:spacing w:after="20"/>
              <w:ind w:left="20"/>
              <w:jc w:val="both"/>
            </w:pPr>
            <w:r>
              <w:rPr>
                <w:rFonts w:ascii="Times New Roman"/>
                <w:b w:val="false"/>
                <w:i w:val="false"/>
                <w:color w:val="000000"/>
                <w:sz w:val="20"/>
              </w:rPr>
              <w:t>
Басқа өзгерістер</w:t>
            </w:r>
          </w:p>
          <w:bookmarkEnd w:id="48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9"/>
          <w:p>
            <w:pPr>
              <w:spacing w:after="20"/>
              <w:ind w:left="20"/>
              <w:jc w:val="both"/>
            </w:pPr>
            <w:r>
              <w:rPr>
                <w:rFonts w:ascii="Times New Roman"/>
                <w:b w:val="false"/>
                <w:i w:val="false"/>
                <w:color w:val="000000"/>
                <w:sz w:val="20"/>
              </w:rPr>
              <w:t>
Есептік кезең аяғындағы позиция</w:t>
            </w:r>
          </w:p>
          <w:bookmarkEnd w:id="48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0"/>
          <w:p>
            <w:pPr>
              <w:spacing w:after="20"/>
              <w:ind w:left="20"/>
              <w:jc w:val="both"/>
            </w:pPr>
            <w:r>
              <w:rPr>
                <w:rFonts w:ascii="Times New Roman"/>
                <w:b w:val="false"/>
                <w:i w:val="false"/>
                <w:color w:val="000000"/>
                <w:sz w:val="20"/>
              </w:rPr>
              <w:t>
Есептік кезең басындағы төленбеген сыйақы</w:t>
            </w:r>
          </w:p>
          <w:bookmarkEnd w:id="49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1"/>
          <w:p>
            <w:pPr>
              <w:spacing w:after="20"/>
              <w:ind w:left="20"/>
              <w:jc w:val="both"/>
            </w:pPr>
            <w:r>
              <w:rPr>
                <w:rFonts w:ascii="Times New Roman"/>
                <w:b w:val="false"/>
                <w:i w:val="false"/>
                <w:color w:val="000000"/>
                <w:sz w:val="20"/>
              </w:rPr>
              <w:t>
Есептік кезеңде есептелінген сыйақы</w:t>
            </w:r>
          </w:p>
          <w:bookmarkEnd w:id="49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2"/>
          <w:p>
            <w:pPr>
              <w:spacing w:after="20"/>
              <w:ind w:left="20"/>
              <w:jc w:val="both"/>
            </w:pPr>
            <w:r>
              <w:rPr>
                <w:rFonts w:ascii="Times New Roman"/>
                <w:b w:val="false"/>
                <w:i w:val="false"/>
                <w:color w:val="000000"/>
                <w:sz w:val="20"/>
              </w:rPr>
              <w:t>
Есептік кезеңде алынған сыйақы</w:t>
            </w:r>
          </w:p>
          <w:bookmarkEnd w:id="49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9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4"/>
          <w:p>
            <w:pPr>
              <w:spacing w:after="20"/>
              <w:ind w:left="20"/>
              <w:jc w:val="both"/>
            </w:pPr>
            <w:r>
              <w:rPr>
                <w:rFonts w:ascii="Times New Roman"/>
                <w:b w:val="false"/>
                <w:i w:val="false"/>
                <w:color w:val="000000"/>
                <w:sz w:val="20"/>
              </w:rPr>
              <w:t>
Есептік кезең аяғындағы төленбеген сыйақы</w:t>
            </w:r>
          </w:p>
          <w:bookmarkEnd w:id="49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95"/>
    <w:p>
      <w:pPr>
        <w:spacing w:after="0"/>
        <w:ind w:left="0"/>
        <w:jc w:val="both"/>
      </w:pPr>
      <w:r>
        <w:rPr>
          <w:rFonts w:ascii="Times New Roman"/>
          <w:b w:val="false"/>
          <w:i w:val="false"/>
          <w:color w:val="000000"/>
          <w:sz w:val="28"/>
        </w:rPr>
        <w:t>
      5-бөлім. Сіздің ұйымыңыздың бейрезиденттерге басқа талаптары, мың АҚШ долларымен (Активтер)</w:t>
      </w:r>
    </w:p>
    <w:bookmarkEnd w:id="495"/>
    <w:bookmarkStart w:name="z577" w:id="496"/>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bookmarkEnd w:id="496"/>
    <w:bookmarkStart w:name="z578" w:id="497"/>
    <w:p>
      <w:pPr>
        <w:spacing w:after="0"/>
        <w:ind w:left="0"/>
        <w:jc w:val="both"/>
      </w:pPr>
      <w:r>
        <w:rPr>
          <w:rFonts w:ascii="Times New Roman"/>
          <w:b w:val="false"/>
          <w:i w:val="false"/>
          <w:color w:val="000000"/>
          <w:sz w:val="28"/>
        </w:rPr>
        <w:t>
      5.1-бөлік. Сіздің ұйымыңыздың қолма-қол шетел валютасы, бейрезидент банктердегі банк шоттары</w:t>
      </w:r>
    </w:p>
    <w:bookmarkEnd w:id="497"/>
    <w:bookmarkStart w:name="z579" w:id="498"/>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bookmarkEnd w:id="498"/>
    <w:bookmarkStart w:name="z580" w:id="499"/>
    <w:p>
      <w:pPr>
        <w:spacing w:after="0"/>
        <w:ind w:left="0"/>
        <w:jc w:val="both"/>
      </w:pPr>
      <w:r>
        <w:rPr>
          <w:rFonts w:ascii="Times New Roman"/>
          <w:b w:val="false"/>
          <w:i w:val="false"/>
          <w:color w:val="000000"/>
          <w:sz w:val="28"/>
        </w:rPr>
        <w:t>
      5.1.1 Қолма-қол шетел валютасы, ағымдағы шоттар, талап етілмелі салымдар, өтеу мерзімі қоса алғанда 1 (бір) жылға дейін салымдар</w:t>
      </w:r>
    </w:p>
    <w:bookmarkEnd w:id="499"/>
    <w:bookmarkStart w:name="z581" w:id="500"/>
    <w:p>
      <w:pPr>
        <w:spacing w:after="0"/>
        <w:ind w:left="0"/>
        <w:jc w:val="both"/>
      </w:pPr>
      <w:r>
        <w:rPr>
          <w:rFonts w:ascii="Times New Roman"/>
          <w:b w:val="false"/>
          <w:i w:val="false"/>
          <w:color w:val="000000"/>
          <w:sz w:val="28"/>
        </w:rPr>
        <w:t>
      5.1.1 Наличная иностранная валюта, текущие счета, вклады до востребования, вклады со сроком погашения до 1 (одного) года включительно</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0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0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0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0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5"/>
          <w:p>
            <w:pPr>
              <w:spacing w:after="20"/>
              <w:ind w:left="20"/>
              <w:jc w:val="both"/>
            </w:pPr>
            <w:r>
              <w:rPr>
                <w:rFonts w:ascii="Times New Roman"/>
                <w:b w:val="false"/>
                <w:i w:val="false"/>
                <w:color w:val="000000"/>
                <w:sz w:val="20"/>
              </w:rPr>
              <w:t>
Есептік кезең басындағы позиция</w:t>
            </w:r>
          </w:p>
          <w:bookmarkEnd w:id="50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6"/>
          <w:p>
            <w:pPr>
              <w:spacing w:after="20"/>
              <w:ind w:left="20"/>
              <w:jc w:val="both"/>
            </w:pPr>
            <w:r>
              <w:rPr>
                <w:rFonts w:ascii="Times New Roman"/>
                <w:b w:val="false"/>
                <w:i w:val="false"/>
                <w:color w:val="000000"/>
                <w:sz w:val="20"/>
              </w:rPr>
              <w:t>
Операциялар нәтижесінде ұлғаюы</w:t>
            </w:r>
          </w:p>
          <w:bookmarkEnd w:id="50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7"/>
          <w:p>
            <w:pPr>
              <w:spacing w:after="20"/>
              <w:ind w:left="20"/>
              <w:jc w:val="both"/>
            </w:pPr>
            <w:r>
              <w:rPr>
                <w:rFonts w:ascii="Times New Roman"/>
                <w:b w:val="false"/>
                <w:i w:val="false"/>
                <w:color w:val="000000"/>
                <w:sz w:val="20"/>
              </w:rPr>
              <w:t>
Операциялар нәтижесінде азаюы</w:t>
            </w:r>
          </w:p>
          <w:bookmarkEnd w:id="50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8"/>
          <w:p>
            <w:pPr>
              <w:spacing w:after="20"/>
              <w:ind w:left="20"/>
              <w:jc w:val="both"/>
            </w:pPr>
            <w:r>
              <w:rPr>
                <w:rFonts w:ascii="Times New Roman"/>
                <w:b w:val="false"/>
                <w:i w:val="false"/>
                <w:color w:val="000000"/>
                <w:sz w:val="20"/>
              </w:rPr>
              <w:t>
Қайта бағалау</w:t>
            </w:r>
          </w:p>
          <w:bookmarkEnd w:id="50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9"/>
          <w:p>
            <w:pPr>
              <w:spacing w:after="20"/>
              <w:ind w:left="20"/>
              <w:jc w:val="both"/>
            </w:pPr>
            <w:r>
              <w:rPr>
                <w:rFonts w:ascii="Times New Roman"/>
                <w:b w:val="false"/>
                <w:i w:val="false"/>
                <w:color w:val="000000"/>
                <w:sz w:val="20"/>
              </w:rPr>
              <w:t>
Басқа өзгерістер</w:t>
            </w:r>
          </w:p>
          <w:bookmarkEnd w:id="50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0"/>
          <w:p>
            <w:pPr>
              <w:spacing w:after="20"/>
              <w:ind w:left="20"/>
              <w:jc w:val="both"/>
            </w:pPr>
            <w:r>
              <w:rPr>
                <w:rFonts w:ascii="Times New Roman"/>
                <w:b w:val="false"/>
                <w:i w:val="false"/>
                <w:color w:val="000000"/>
                <w:sz w:val="20"/>
              </w:rPr>
              <w:t>
Есептік кезең аяғындағы позиция</w:t>
            </w:r>
          </w:p>
          <w:bookmarkEnd w:id="51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1"/>
          <w:p>
            <w:pPr>
              <w:spacing w:after="20"/>
              <w:ind w:left="20"/>
              <w:jc w:val="both"/>
            </w:pPr>
            <w:r>
              <w:rPr>
                <w:rFonts w:ascii="Times New Roman"/>
                <w:b w:val="false"/>
                <w:i w:val="false"/>
                <w:color w:val="000000"/>
                <w:sz w:val="20"/>
              </w:rPr>
              <w:t>
Есептік кезең басындағы төленбеген сыйақы</w:t>
            </w:r>
          </w:p>
          <w:bookmarkEnd w:id="51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2"/>
          <w:p>
            <w:pPr>
              <w:spacing w:after="20"/>
              <w:ind w:left="20"/>
              <w:jc w:val="both"/>
            </w:pPr>
            <w:r>
              <w:rPr>
                <w:rFonts w:ascii="Times New Roman"/>
                <w:b w:val="false"/>
                <w:i w:val="false"/>
                <w:color w:val="000000"/>
                <w:sz w:val="20"/>
              </w:rPr>
              <w:t>
Есептік кезеңде есептелінген сыйақы</w:t>
            </w:r>
          </w:p>
          <w:bookmarkEnd w:id="51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3"/>
          <w:p>
            <w:pPr>
              <w:spacing w:after="20"/>
              <w:ind w:left="20"/>
              <w:jc w:val="both"/>
            </w:pPr>
            <w:r>
              <w:rPr>
                <w:rFonts w:ascii="Times New Roman"/>
                <w:b w:val="false"/>
                <w:i w:val="false"/>
                <w:color w:val="000000"/>
                <w:sz w:val="20"/>
              </w:rPr>
              <w:t>
Есептік кезеңде алынған сыйақы</w:t>
            </w:r>
          </w:p>
          <w:bookmarkEnd w:id="51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1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5"/>
          <w:p>
            <w:pPr>
              <w:spacing w:after="20"/>
              <w:ind w:left="20"/>
              <w:jc w:val="both"/>
            </w:pPr>
            <w:r>
              <w:rPr>
                <w:rFonts w:ascii="Times New Roman"/>
                <w:b w:val="false"/>
                <w:i w:val="false"/>
                <w:color w:val="000000"/>
                <w:sz w:val="20"/>
              </w:rPr>
              <w:t>
Есептік кезең аяғындағы төленбеген сыйақы</w:t>
            </w:r>
          </w:p>
          <w:bookmarkEnd w:id="51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16"/>
    <w:p>
      <w:pPr>
        <w:spacing w:after="0"/>
        <w:ind w:left="0"/>
        <w:jc w:val="both"/>
      </w:pPr>
      <w:r>
        <w:rPr>
          <w:rFonts w:ascii="Times New Roman"/>
          <w:b w:val="false"/>
          <w:i w:val="false"/>
          <w:color w:val="000000"/>
          <w:sz w:val="28"/>
        </w:rPr>
        <w:t>
      5.1.2 Өтеу мерзімі 1 (бір) жылдан астам салымдар</w:t>
      </w:r>
    </w:p>
    <w:bookmarkEnd w:id="516"/>
    <w:bookmarkStart w:name="z598" w:id="517"/>
    <w:p>
      <w:pPr>
        <w:spacing w:after="0"/>
        <w:ind w:left="0"/>
        <w:jc w:val="both"/>
      </w:pPr>
      <w:r>
        <w:rPr>
          <w:rFonts w:ascii="Times New Roman"/>
          <w:b w:val="false"/>
          <w:i w:val="false"/>
          <w:color w:val="000000"/>
          <w:sz w:val="28"/>
        </w:rPr>
        <w:t>
      5.1.2 Вклады со сроком погашения более 1 (одного) года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1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2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21"/>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2"/>
          <w:p>
            <w:pPr>
              <w:spacing w:after="20"/>
              <w:ind w:left="20"/>
              <w:jc w:val="both"/>
            </w:pPr>
            <w:r>
              <w:rPr>
                <w:rFonts w:ascii="Times New Roman"/>
                <w:b w:val="false"/>
                <w:i w:val="false"/>
                <w:color w:val="000000"/>
                <w:sz w:val="20"/>
              </w:rPr>
              <w:t>
Есептік кезең басындағы позиция</w:t>
            </w:r>
          </w:p>
          <w:bookmarkEnd w:id="52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3"/>
          <w:p>
            <w:pPr>
              <w:spacing w:after="20"/>
              <w:ind w:left="20"/>
              <w:jc w:val="both"/>
            </w:pPr>
            <w:r>
              <w:rPr>
                <w:rFonts w:ascii="Times New Roman"/>
                <w:b w:val="false"/>
                <w:i w:val="false"/>
                <w:color w:val="000000"/>
                <w:sz w:val="20"/>
              </w:rPr>
              <w:t>
Операциялар нәтижесінде ұлғаюы</w:t>
            </w:r>
          </w:p>
          <w:bookmarkEnd w:id="52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4"/>
          <w:p>
            <w:pPr>
              <w:spacing w:after="20"/>
              <w:ind w:left="20"/>
              <w:jc w:val="both"/>
            </w:pPr>
            <w:r>
              <w:rPr>
                <w:rFonts w:ascii="Times New Roman"/>
                <w:b w:val="false"/>
                <w:i w:val="false"/>
                <w:color w:val="000000"/>
                <w:sz w:val="20"/>
              </w:rPr>
              <w:t>
Операциялар нәтижесінде азаюы</w:t>
            </w:r>
          </w:p>
          <w:bookmarkEnd w:id="52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5"/>
          <w:p>
            <w:pPr>
              <w:spacing w:after="20"/>
              <w:ind w:left="20"/>
              <w:jc w:val="both"/>
            </w:pPr>
            <w:r>
              <w:rPr>
                <w:rFonts w:ascii="Times New Roman"/>
                <w:b w:val="false"/>
                <w:i w:val="false"/>
                <w:color w:val="000000"/>
                <w:sz w:val="20"/>
              </w:rPr>
              <w:t>
Қайта бағалау</w:t>
            </w:r>
          </w:p>
          <w:bookmarkEnd w:id="52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6"/>
          <w:p>
            <w:pPr>
              <w:spacing w:after="20"/>
              <w:ind w:left="20"/>
              <w:jc w:val="both"/>
            </w:pPr>
            <w:r>
              <w:rPr>
                <w:rFonts w:ascii="Times New Roman"/>
                <w:b w:val="false"/>
                <w:i w:val="false"/>
                <w:color w:val="000000"/>
                <w:sz w:val="20"/>
              </w:rPr>
              <w:t>
Басқа өзгерістер</w:t>
            </w:r>
          </w:p>
          <w:bookmarkEnd w:id="52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7"/>
          <w:p>
            <w:pPr>
              <w:spacing w:after="20"/>
              <w:ind w:left="20"/>
              <w:jc w:val="both"/>
            </w:pPr>
            <w:r>
              <w:rPr>
                <w:rFonts w:ascii="Times New Roman"/>
                <w:b w:val="false"/>
                <w:i w:val="false"/>
                <w:color w:val="000000"/>
                <w:sz w:val="20"/>
              </w:rPr>
              <w:t>
Есептік кезең аяғындағы позиция</w:t>
            </w:r>
          </w:p>
          <w:bookmarkEnd w:id="52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8"/>
          <w:p>
            <w:pPr>
              <w:spacing w:after="20"/>
              <w:ind w:left="20"/>
              <w:jc w:val="both"/>
            </w:pPr>
            <w:r>
              <w:rPr>
                <w:rFonts w:ascii="Times New Roman"/>
                <w:b w:val="false"/>
                <w:i w:val="false"/>
                <w:color w:val="000000"/>
                <w:sz w:val="20"/>
              </w:rPr>
              <w:t>
Есептік кезең басындағы төленбеген сыйақы</w:t>
            </w:r>
          </w:p>
          <w:bookmarkEnd w:id="52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9"/>
          <w:p>
            <w:pPr>
              <w:spacing w:after="20"/>
              <w:ind w:left="20"/>
              <w:jc w:val="both"/>
            </w:pPr>
            <w:r>
              <w:rPr>
                <w:rFonts w:ascii="Times New Roman"/>
                <w:b w:val="false"/>
                <w:i w:val="false"/>
                <w:color w:val="000000"/>
                <w:sz w:val="20"/>
              </w:rPr>
              <w:t>
Есептік кезеңде есептелінген сыйақы</w:t>
            </w:r>
          </w:p>
          <w:bookmarkEnd w:id="52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0"/>
          <w:p>
            <w:pPr>
              <w:spacing w:after="20"/>
              <w:ind w:left="20"/>
              <w:jc w:val="both"/>
            </w:pPr>
            <w:r>
              <w:rPr>
                <w:rFonts w:ascii="Times New Roman"/>
                <w:b w:val="false"/>
                <w:i w:val="false"/>
                <w:color w:val="000000"/>
                <w:sz w:val="20"/>
              </w:rPr>
              <w:t>
Есептік кезеңде алынған сыйақы</w:t>
            </w:r>
          </w:p>
          <w:bookmarkEnd w:id="53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3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2"/>
          <w:p>
            <w:pPr>
              <w:spacing w:after="20"/>
              <w:ind w:left="20"/>
              <w:jc w:val="both"/>
            </w:pPr>
            <w:r>
              <w:rPr>
                <w:rFonts w:ascii="Times New Roman"/>
                <w:b w:val="false"/>
                <w:i w:val="false"/>
                <w:color w:val="000000"/>
                <w:sz w:val="20"/>
              </w:rPr>
              <w:t>
Есептік кезең аяғындағы төленбеген сыйақы</w:t>
            </w:r>
          </w:p>
          <w:bookmarkEnd w:id="53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533"/>
    <w:p>
      <w:pPr>
        <w:spacing w:after="0"/>
        <w:ind w:left="0"/>
        <w:jc w:val="both"/>
      </w:pPr>
      <w:r>
        <w:rPr>
          <w:rFonts w:ascii="Times New Roman"/>
          <w:b w:val="false"/>
          <w:i w:val="false"/>
          <w:color w:val="000000"/>
          <w:sz w:val="28"/>
        </w:rPr>
        <w:t>
      5.2-бөлік. Туынды қаржы құралдары</w:t>
      </w:r>
    </w:p>
    <w:bookmarkEnd w:id="533"/>
    <w:bookmarkStart w:name="z615" w:id="534"/>
    <w:p>
      <w:pPr>
        <w:spacing w:after="0"/>
        <w:ind w:left="0"/>
        <w:jc w:val="both"/>
      </w:pPr>
      <w:r>
        <w:rPr>
          <w:rFonts w:ascii="Times New Roman"/>
          <w:b w:val="false"/>
          <w:i w:val="false"/>
          <w:color w:val="000000"/>
          <w:sz w:val="28"/>
        </w:rPr>
        <w:t>
      Часть 5.2. Производные финансовые инструменты</w:t>
      </w:r>
    </w:p>
    <w:bookmarkEnd w:id="534"/>
    <w:bookmarkStart w:name="z616" w:id="535"/>
    <w:p>
      <w:pPr>
        <w:spacing w:after="0"/>
        <w:ind w:left="0"/>
        <w:jc w:val="both"/>
      </w:pPr>
      <w:r>
        <w:rPr>
          <w:rFonts w:ascii="Times New Roman"/>
          <w:b w:val="false"/>
          <w:i w:val="false"/>
          <w:color w:val="000000"/>
          <w:sz w:val="28"/>
        </w:rPr>
        <w:t>
      5.2.1 Опциондар</w:t>
      </w:r>
    </w:p>
    <w:bookmarkEnd w:id="535"/>
    <w:bookmarkStart w:name="z617" w:id="536"/>
    <w:p>
      <w:pPr>
        <w:spacing w:after="0"/>
        <w:ind w:left="0"/>
        <w:jc w:val="both"/>
      </w:pPr>
      <w:r>
        <w:rPr>
          <w:rFonts w:ascii="Times New Roman"/>
          <w:b w:val="false"/>
          <w:i w:val="false"/>
          <w:color w:val="000000"/>
          <w:sz w:val="28"/>
        </w:rPr>
        <w:t>
      5.2.1 Опционы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3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3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4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1"/>
          <w:p>
            <w:pPr>
              <w:spacing w:after="20"/>
              <w:ind w:left="20"/>
              <w:jc w:val="both"/>
            </w:pPr>
            <w:r>
              <w:rPr>
                <w:rFonts w:ascii="Times New Roman"/>
                <w:b w:val="false"/>
                <w:i w:val="false"/>
                <w:color w:val="000000"/>
                <w:sz w:val="20"/>
              </w:rPr>
              <w:t>
Есептік кезең басындағы позиция</w:t>
            </w:r>
          </w:p>
          <w:bookmarkEnd w:id="54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2"/>
          <w:p>
            <w:pPr>
              <w:spacing w:after="20"/>
              <w:ind w:left="20"/>
              <w:jc w:val="both"/>
            </w:pPr>
            <w:r>
              <w:rPr>
                <w:rFonts w:ascii="Times New Roman"/>
                <w:b w:val="false"/>
                <w:i w:val="false"/>
                <w:color w:val="000000"/>
                <w:sz w:val="20"/>
              </w:rPr>
              <w:t>
Операциялар нәтижесінде ұлғаюы</w:t>
            </w:r>
          </w:p>
          <w:bookmarkEnd w:id="54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3"/>
          <w:p>
            <w:pPr>
              <w:spacing w:after="20"/>
              <w:ind w:left="20"/>
              <w:jc w:val="both"/>
            </w:pPr>
            <w:r>
              <w:rPr>
                <w:rFonts w:ascii="Times New Roman"/>
                <w:b w:val="false"/>
                <w:i w:val="false"/>
                <w:color w:val="000000"/>
                <w:sz w:val="20"/>
              </w:rPr>
              <w:t>
Операциялар нәтижесінде азаюы</w:t>
            </w:r>
          </w:p>
          <w:bookmarkEnd w:id="54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4"/>
          <w:p>
            <w:pPr>
              <w:spacing w:after="20"/>
              <w:ind w:left="20"/>
              <w:jc w:val="both"/>
            </w:pPr>
            <w:r>
              <w:rPr>
                <w:rFonts w:ascii="Times New Roman"/>
                <w:b w:val="false"/>
                <w:i w:val="false"/>
                <w:color w:val="000000"/>
                <w:sz w:val="20"/>
              </w:rPr>
              <w:t>
Қайта бағалау</w:t>
            </w:r>
          </w:p>
          <w:bookmarkEnd w:id="54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5"/>
          <w:p>
            <w:pPr>
              <w:spacing w:after="20"/>
              <w:ind w:left="20"/>
              <w:jc w:val="both"/>
            </w:pPr>
            <w:r>
              <w:rPr>
                <w:rFonts w:ascii="Times New Roman"/>
                <w:b w:val="false"/>
                <w:i w:val="false"/>
                <w:color w:val="000000"/>
                <w:sz w:val="20"/>
              </w:rPr>
              <w:t>
Басқа өзгерістер</w:t>
            </w:r>
          </w:p>
          <w:bookmarkEnd w:id="54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6"/>
          <w:p>
            <w:pPr>
              <w:spacing w:after="20"/>
              <w:ind w:left="20"/>
              <w:jc w:val="both"/>
            </w:pPr>
            <w:r>
              <w:rPr>
                <w:rFonts w:ascii="Times New Roman"/>
                <w:b w:val="false"/>
                <w:i w:val="false"/>
                <w:color w:val="000000"/>
                <w:sz w:val="20"/>
              </w:rPr>
              <w:t>
Есептік кезең аяғындағы позиция</w:t>
            </w:r>
          </w:p>
          <w:bookmarkEnd w:id="54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547"/>
    <w:p>
      <w:pPr>
        <w:spacing w:after="0"/>
        <w:ind w:left="0"/>
        <w:jc w:val="both"/>
      </w:pPr>
      <w:r>
        <w:rPr>
          <w:rFonts w:ascii="Times New Roman"/>
          <w:b w:val="false"/>
          <w:i w:val="false"/>
          <w:color w:val="000000"/>
          <w:sz w:val="28"/>
        </w:rPr>
        <w:t>
      5.2.2 Форвардтар</w:t>
      </w:r>
    </w:p>
    <w:bookmarkEnd w:id="547"/>
    <w:bookmarkStart w:name="z629" w:id="548"/>
    <w:p>
      <w:pPr>
        <w:spacing w:after="0"/>
        <w:ind w:left="0"/>
        <w:jc w:val="both"/>
      </w:pPr>
      <w:r>
        <w:rPr>
          <w:rFonts w:ascii="Times New Roman"/>
          <w:b w:val="false"/>
          <w:i w:val="false"/>
          <w:color w:val="000000"/>
          <w:sz w:val="28"/>
        </w:rPr>
        <w:t>
      5.2.2 Форварды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5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5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5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3"/>
          <w:p>
            <w:pPr>
              <w:spacing w:after="20"/>
              <w:ind w:left="20"/>
              <w:jc w:val="both"/>
            </w:pPr>
            <w:r>
              <w:rPr>
                <w:rFonts w:ascii="Times New Roman"/>
                <w:b w:val="false"/>
                <w:i w:val="false"/>
                <w:color w:val="000000"/>
                <w:sz w:val="20"/>
              </w:rPr>
              <w:t>
Есептік кезең басындағы позиция</w:t>
            </w:r>
          </w:p>
          <w:bookmarkEnd w:id="55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4"/>
          <w:p>
            <w:pPr>
              <w:spacing w:after="20"/>
              <w:ind w:left="20"/>
              <w:jc w:val="both"/>
            </w:pPr>
            <w:r>
              <w:rPr>
                <w:rFonts w:ascii="Times New Roman"/>
                <w:b w:val="false"/>
                <w:i w:val="false"/>
                <w:color w:val="000000"/>
                <w:sz w:val="20"/>
              </w:rPr>
              <w:t>
Операциялар нәтижесінде ұлғаюы</w:t>
            </w:r>
          </w:p>
          <w:bookmarkEnd w:id="55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5"/>
          <w:p>
            <w:pPr>
              <w:spacing w:after="20"/>
              <w:ind w:left="20"/>
              <w:jc w:val="both"/>
            </w:pPr>
            <w:r>
              <w:rPr>
                <w:rFonts w:ascii="Times New Roman"/>
                <w:b w:val="false"/>
                <w:i w:val="false"/>
                <w:color w:val="000000"/>
                <w:sz w:val="20"/>
              </w:rPr>
              <w:t>
Операциялар нәтижесінде азаюы</w:t>
            </w:r>
          </w:p>
          <w:bookmarkEnd w:id="55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6"/>
          <w:p>
            <w:pPr>
              <w:spacing w:after="20"/>
              <w:ind w:left="20"/>
              <w:jc w:val="both"/>
            </w:pPr>
            <w:r>
              <w:rPr>
                <w:rFonts w:ascii="Times New Roman"/>
                <w:b w:val="false"/>
                <w:i w:val="false"/>
                <w:color w:val="000000"/>
                <w:sz w:val="20"/>
              </w:rPr>
              <w:t>
Қайта бағалау</w:t>
            </w:r>
          </w:p>
          <w:bookmarkEnd w:id="55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7"/>
          <w:p>
            <w:pPr>
              <w:spacing w:after="20"/>
              <w:ind w:left="20"/>
              <w:jc w:val="both"/>
            </w:pPr>
            <w:r>
              <w:rPr>
                <w:rFonts w:ascii="Times New Roman"/>
                <w:b w:val="false"/>
                <w:i w:val="false"/>
                <w:color w:val="000000"/>
                <w:sz w:val="20"/>
              </w:rPr>
              <w:t>
Басқа өзгерістер</w:t>
            </w:r>
          </w:p>
          <w:bookmarkEnd w:id="55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8"/>
          <w:p>
            <w:pPr>
              <w:spacing w:after="20"/>
              <w:ind w:left="20"/>
              <w:jc w:val="both"/>
            </w:pPr>
            <w:r>
              <w:rPr>
                <w:rFonts w:ascii="Times New Roman"/>
                <w:b w:val="false"/>
                <w:i w:val="false"/>
                <w:color w:val="000000"/>
                <w:sz w:val="20"/>
              </w:rPr>
              <w:t>
Есептік кезең аяғындағы позиция</w:t>
            </w:r>
          </w:p>
          <w:bookmarkEnd w:id="55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59"/>
    <w:p>
      <w:pPr>
        <w:spacing w:after="0"/>
        <w:ind w:left="0"/>
        <w:jc w:val="both"/>
      </w:pPr>
      <w:r>
        <w:rPr>
          <w:rFonts w:ascii="Times New Roman"/>
          <w:b w:val="false"/>
          <w:i w:val="false"/>
          <w:color w:val="000000"/>
          <w:sz w:val="28"/>
        </w:rPr>
        <w:t>
      5.3-бөлік. Сіздің ұйымыңыздың шетелдегі жылжымайтын мүліктері</w:t>
      </w:r>
    </w:p>
    <w:bookmarkEnd w:id="559"/>
    <w:bookmarkStart w:name="z641" w:id="560"/>
    <w:p>
      <w:pPr>
        <w:spacing w:after="0"/>
        <w:ind w:left="0"/>
        <w:jc w:val="both"/>
      </w:pPr>
      <w:r>
        <w:rPr>
          <w:rFonts w:ascii="Times New Roman"/>
          <w:b w:val="false"/>
          <w:i w:val="false"/>
          <w:color w:val="000000"/>
          <w:sz w:val="28"/>
        </w:rPr>
        <w:t>
      Часть 5.3. Недвижимость Вашей организации за рубежом</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1"/>
          <w:p>
            <w:pPr>
              <w:spacing w:after="20"/>
              <w:ind w:left="20"/>
              <w:jc w:val="both"/>
            </w:pPr>
            <w:r>
              <w:rPr>
                <w:rFonts w:ascii="Times New Roman"/>
                <w:b w:val="false"/>
                <w:i w:val="false"/>
                <w:color w:val="000000"/>
                <w:sz w:val="20"/>
              </w:rPr>
              <w:t>
Көрсеткіш атауы</w:t>
            </w:r>
          </w:p>
          <w:bookmarkEnd w:id="56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2"/>
          <w:p>
            <w:pPr>
              <w:spacing w:after="20"/>
              <w:ind w:left="20"/>
              <w:jc w:val="both"/>
            </w:pPr>
            <w:r>
              <w:rPr>
                <w:rFonts w:ascii="Times New Roman"/>
                <w:b w:val="false"/>
                <w:i w:val="false"/>
                <w:color w:val="000000"/>
                <w:sz w:val="20"/>
              </w:rPr>
              <w:t>
Көрсеткіш коды</w:t>
            </w:r>
          </w:p>
          <w:bookmarkEnd w:id="56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3"/>
          <w:p>
            <w:pPr>
              <w:spacing w:after="20"/>
              <w:ind w:left="20"/>
              <w:jc w:val="both"/>
            </w:pPr>
            <w:r>
              <w:rPr>
                <w:rFonts w:ascii="Times New Roman"/>
                <w:b w:val="false"/>
                <w:i w:val="false"/>
                <w:color w:val="000000"/>
                <w:sz w:val="20"/>
              </w:rPr>
              <w:t>
Барлығы</w:t>
            </w:r>
          </w:p>
          <w:bookmarkEnd w:id="56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4"/>
          <w:p>
            <w:pPr>
              <w:spacing w:after="20"/>
              <w:ind w:left="20"/>
              <w:jc w:val="both"/>
            </w:pPr>
            <w:r>
              <w:rPr>
                <w:rFonts w:ascii="Times New Roman"/>
                <w:b w:val="false"/>
                <w:i w:val="false"/>
                <w:color w:val="000000"/>
                <w:sz w:val="20"/>
              </w:rPr>
              <w:t>
Оның ішінде әріптес елдер бойынша</w:t>
            </w:r>
          </w:p>
          <w:bookmarkEnd w:id="564"/>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5"/>
          <w:p>
            <w:pPr>
              <w:spacing w:after="20"/>
              <w:ind w:left="20"/>
              <w:jc w:val="both"/>
            </w:pPr>
            <w:r>
              <w:rPr>
                <w:rFonts w:ascii="Times New Roman"/>
                <w:b w:val="false"/>
                <w:i w:val="false"/>
                <w:color w:val="000000"/>
                <w:sz w:val="20"/>
              </w:rPr>
              <w:t>
Есептік кезең басындағы құны</w:t>
            </w:r>
          </w:p>
          <w:bookmarkEnd w:id="565"/>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6"/>
          <w:p>
            <w:pPr>
              <w:spacing w:after="20"/>
              <w:ind w:left="20"/>
              <w:jc w:val="both"/>
            </w:pPr>
            <w:r>
              <w:rPr>
                <w:rFonts w:ascii="Times New Roman"/>
                <w:b w:val="false"/>
                <w:i w:val="false"/>
                <w:color w:val="000000"/>
                <w:sz w:val="20"/>
              </w:rPr>
              <w:t>
Операциялар нәтижесінде ұлғаюы</w:t>
            </w:r>
          </w:p>
          <w:bookmarkEnd w:id="56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7"/>
          <w:p>
            <w:pPr>
              <w:spacing w:after="20"/>
              <w:ind w:left="20"/>
              <w:jc w:val="both"/>
            </w:pPr>
            <w:r>
              <w:rPr>
                <w:rFonts w:ascii="Times New Roman"/>
                <w:b w:val="false"/>
                <w:i w:val="false"/>
                <w:color w:val="000000"/>
                <w:sz w:val="20"/>
              </w:rPr>
              <w:t>
Операциялар нәтижесінде азаюы</w:t>
            </w:r>
          </w:p>
          <w:bookmarkEnd w:id="56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8"/>
          <w:p>
            <w:pPr>
              <w:spacing w:after="20"/>
              <w:ind w:left="20"/>
              <w:jc w:val="both"/>
            </w:pPr>
            <w:r>
              <w:rPr>
                <w:rFonts w:ascii="Times New Roman"/>
                <w:b w:val="false"/>
                <w:i w:val="false"/>
                <w:color w:val="000000"/>
                <w:sz w:val="20"/>
              </w:rPr>
              <w:t>
Қайта бағалау</w:t>
            </w:r>
          </w:p>
          <w:bookmarkEnd w:id="56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9"/>
          <w:p>
            <w:pPr>
              <w:spacing w:after="20"/>
              <w:ind w:left="20"/>
              <w:jc w:val="both"/>
            </w:pPr>
            <w:r>
              <w:rPr>
                <w:rFonts w:ascii="Times New Roman"/>
                <w:b w:val="false"/>
                <w:i w:val="false"/>
                <w:color w:val="000000"/>
                <w:sz w:val="20"/>
              </w:rPr>
              <w:t>
Басқа өзгерістер</w:t>
            </w:r>
          </w:p>
          <w:bookmarkEnd w:id="56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0"/>
          <w:p>
            <w:pPr>
              <w:spacing w:after="20"/>
              <w:ind w:left="20"/>
              <w:jc w:val="both"/>
            </w:pPr>
            <w:r>
              <w:rPr>
                <w:rFonts w:ascii="Times New Roman"/>
                <w:b w:val="false"/>
                <w:i w:val="false"/>
                <w:color w:val="000000"/>
                <w:sz w:val="20"/>
              </w:rPr>
              <w:t>
Есептік кезең аяғындағы құны</w:t>
            </w:r>
          </w:p>
          <w:bookmarkEnd w:id="570"/>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1"/>
          <w:p>
            <w:pPr>
              <w:spacing w:after="20"/>
              <w:ind w:left="20"/>
              <w:jc w:val="both"/>
            </w:pPr>
            <w:r>
              <w:rPr>
                <w:rFonts w:ascii="Times New Roman"/>
                <w:b w:val="false"/>
                <w:i w:val="false"/>
                <w:color w:val="000000"/>
                <w:sz w:val="20"/>
              </w:rPr>
              <w:t>
Жылжымайтын мүлікті иеленуден таза кіріс (салық төленгеннен кейін)</w:t>
            </w:r>
          </w:p>
          <w:bookmarkEnd w:id="571"/>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572"/>
    <w:p>
      <w:pPr>
        <w:spacing w:after="0"/>
        <w:ind w:left="0"/>
        <w:jc w:val="both"/>
      </w:pPr>
      <w:r>
        <w:rPr>
          <w:rFonts w:ascii="Times New Roman"/>
          <w:b w:val="false"/>
          <w:i w:val="false"/>
          <w:color w:val="000000"/>
          <w:sz w:val="28"/>
        </w:rPr>
        <w:t>
      5.4-бөлік. Бейрезиденттерге басқа санаттарға жатпайтын басқа талаптар</w:t>
      </w:r>
    </w:p>
    <w:bookmarkEnd w:id="572"/>
    <w:bookmarkStart w:name="z654" w:id="573"/>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bookmarkEnd w:id="573"/>
    <w:bookmarkStart w:name="z655" w:id="574"/>
    <w:p>
      <w:pPr>
        <w:spacing w:after="0"/>
        <w:ind w:left="0"/>
        <w:jc w:val="both"/>
      </w:pPr>
      <w:r>
        <w:rPr>
          <w:rFonts w:ascii="Times New Roman"/>
          <w:b w:val="false"/>
          <w:i w:val="false"/>
          <w:color w:val="000000"/>
          <w:sz w:val="28"/>
        </w:rPr>
        <w:t>
      5.4.1 Сіздің ұйымыңыздың шетелдік филиалдарына</w:t>
      </w:r>
    </w:p>
    <w:bookmarkEnd w:id="574"/>
    <w:bookmarkStart w:name="z656" w:id="575"/>
    <w:p>
      <w:pPr>
        <w:spacing w:after="0"/>
        <w:ind w:left="0"/>
        <w:jc w:val="both"/>
      </w:pPr>
      <w:r>
        <w:rPr>
          <w:rFonts w:ascii="Times New Roman"/>
          <w:b w:val="false"/>
          <w:i w:val="false"/>
          <w:color w:val="000000"/>
          <w:sz w:val="28"/>
        </w:rPr>
        <w:t>
      5.4.1 К зарубежным филиалам Вашей организации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7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7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7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79"/>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0"/>
          <w:p>
            <w:pPr>
              <w:spacing w:after="20"/>
              <w:ind w:left="20"/>
              <w:jc w:val="both"/>
            </w:pPr>
            <w:r>
              <w:rPr>
                <w:rFonts w:ascii="Times New Roman"/>
                <w:b w:val="false"/>
                <w:i w:val="false"/>
                <w:color w:val="000000"/>
                <w:sz w:val="20"/>
              </w:rPr>
              <w:t>
Есептік кезең басындағы позиция</w:t>
            </w:r>
          </w:p>
          <w:bookmarkEnd w:id="58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1"/>
          <w:p>
            <w:pPr>
              <w:spacing w:after="20"/>
              <w:ind w:left="20"/>
              <w:jc w:val="both"/>
            </w:pPr>
            <w:r>
              <w:rPr>
                <w:rFonts w:ascii="Times New Roman"/>
                <w:b w:val="false"/>
                <w:i w:val="false"/>
                <w:color w:val="000000"/>
                <w:sz w:val="20"/>
              </w:rPr>
              <w:t>
Операциялар нәтижесінде ұлғаюы</w:t>
            </w:r>
          </w:p>
          <w:bookmarkEnd w:id="58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2"/>
          <w:p>
            <w:pPr>
              <w:spacing w:after="20"/>
              <w:ind w:left="20"/>
              <w:jc w:val="both"/>
            </w:pPr>
            <w:r>
              <w:rPr>
                <w:rFonts w:ascii="Times New Roman"/>
                <w:b w:val="false"/>
                <w:i w:val="false"/>
                <w:color w:val="000000"/>
                <w:sz w:val="20"/>
              </w:rPr>
              <w:t>
Операциялар нәтижесінде азаюы</w:t>
            </w:r>
          </w:p>
          <w:bookmarkEnd w:id="58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3"/>
          <w:p>
            <w:pPr>
              <w:spacing w:after="20"/>
              <w:ind w:left="20"/>
              <w:jc w:val="both"/>
            </w:pPr>
            <w:r>
              <w:rPr>
                <w:rFonts w:ascii="Times New Roman"/>
                <w:b w:val="false"/>
                <w:i w:val="false"/>
                <w:color w:val="000000"/>
                <w:sz w:val="20"/>
              </w:rPr>
              <w:t>
Қайта бағалау</w:t>
            </w:r>
          </w:p>
          <w:bookmarkEnd w:id="58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4"/>
          <w:p>
            <w:pPr>
              <w:spacing w:after="20"/>
              <w:ind w:left="20"/>
              <w:jc w:val="both"/>
            </w:pPr>
            <w:r>
              <w:rPr>
                <w:rFonts w:ascii="Times New Roman"/>
                <w:b w:val="false"/>
                <w:i w:val="false"/>
                <w:color w:val="000000"/>
                <w:sz w:val="20"/>
              </w:rPr>
              <w:t>
Басқа өзгерістер</w:t>
            </w:r>
          </w:p>
          <w:bookmarkEnd w:id="58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5"/>
          <w:p>
            <w:pPr>
              <w:spacing w:after="20"/>
              <w:ind w:left="20"/>
              <w:jc w:val="both"/>
            </w:pPr>
            <w:r>
              <w:rPr>
                <w:rFonts w:ascii="Times New Roman"/>
                <w:b w:val="false"/>
                <w:i w:val="false"/>
                <w:color w:val="000000"/>
                <w:sz w:val="20"/>
              </w:rPr>
              <w:t>
Есептік кезең аяғындағы позиция</w:t>
            </w:r>
          </w:p>
          <w:bookmarkEnd w:id="58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6"/>
          <w:p>
            <w:pPr>
              <w:spacing w:after="20"/>
              <w:ind w:left="20"/>
              <w:jc w:val="both"/>
            </w:pPr>
            <w:r>
              <w:rPr>
                <w:rFonts w:ascii="Times New Roman"/>
                <w:b w:val="false"/>
                <w:i w:val="false"/>
                <w:color w:val="000000"/>
                <w:sz w:val="20"/>
              </w:rPr>
              <w:t>
Есептік кезең басындағы төленбеген сыйақы</w:t>
            </w:r>
          </w:p>
          <w:bookmarkEnd w:id="58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7"/>
          <w:p>
            <w:pPr>
              <w:spacing w:after="20"/>
              <w:ind w:left="20"/>
              <w:jc w:val="both"/>
            </w:pPr>
            <w:r>
              <w:rPr>
                <w:rFonts w:ascii="Times New Roman"/>
                <w:b w:val="false"/>
                <w:i w:val="false"/>
                <w:color w:val="000000"/>
                <w:sz w:val="20"/>
              </w:rPr>
              <w:t>
Есептік кезеңде есептелінген сыйақы</w:t>
            </w:r>
          </w:p>
          <w:bookmarkEnd w:id="58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8"/>
          <w:p>
            <w:pPr>
              <w:spacing w:after="20"/>
              <w:ind w:left="20"/>
              <w:jc w:val="both"/>
            </w:pPr>
            <w:r>
              <w:rPr>
                <w:rFonts w:ascii="Times New Roman"/>
                <w:b w:val="false"/>
                <w:i w:val="false"/>
                <w:color w:val="000000"/>
                <w:sz w:val="20"/>
              </w:rPr>
              <w:t>
Есептік кезеңде алынған сыйақы</w:t>
            </w:r>
          </w:p>
          <w:bookmarkEnd w:id="58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8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0"/>
          <w:p>
            <w:pPr>
              <w:spacing w:after="20"/>
              <w:ind w:left="20"/>
              <w:jc w:val="both"/>
            </w:pPr>
            <w:r>
              <w:rPr>
                <w:rFonts w:ascii="Times New Roman"/>
                <w:b w:val="false"/>
                <w:i w:val="false"/>
                <w:color w:val="000000"/>
                <w:sz w:val="20"/>
              </w:rPr>
              <w:t>
Есептік кезең аяғындағы төленбеген сыйақы</w:t>
            </w:r>
          </w:p>
          <w:bookmarkEnd w:id="59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591"/>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bookmarkEnd w:id="591"/>
    <w:bookmarkStart w:name="z673" w:id="592"/>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9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9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9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9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7"/>
          <w:p>
            <w:pPr>
              <w:spacing w:after="20"/>
              <w:ind w:left="20"/>
              <w:jc w:val="both"/>
            </w:pPr>
            <w:r>
              <w:rPr>
                <w:rFonts w:ascii="Times New Roman"/>
                <w:b w:val="false"/>
                <w:i w:val="false"/>
                <w:color w:val="000000"/>
                <w:sz w:val="20"/>
              </w:rPr>
              <w:t>
Есептік кезең басындағы позиция</w:t>
            </w:r>
          </w:p>
          <w:bookmarkEnd w:id="59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8"/>
          <w:p>
            <w:pPr>
              <w:spacing w:after="20"/>
              <w:ind w:left="20"/>
              <w:jc w:val="both"/>
            </w:pPr>
            <w:r>
              <w:rPr>
                <w:rFonts w:ascii="Times New Roman"/>
                <w:b w:val="false"/>
                <w:i w:val="false"/>
                <w:color w:val="000000"/>
                <w:sz w:val="20"/>
              </w:rPr>
              <w:t>
Операциялар нәтижесінде ұлғаюы</w:t>
            </w:r>
          </w:p>
          <w:bookmarkEnd w:id="59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9"/>
          <w:p>
            <w:pPr>
              <w:spacing w:after="20"/>
              <w:ind w:left="20"/>
              <w:jc w:val="both"/>
            </w:pPr>
            <w:r>
              <w:rPr>
                <w:rFonts w:ascii="Times New Roman"/>
                <w:b w:val="false"/>
                <w:i w:val="false"/>
                <w:color w:val="000000"/>
                <w:sz w:val="20"/>
              </w:rPr>
              <w:t>
Операциялар нәтижесінде азаюы</w:t>
            </w:r>
          </w:p>
          <w:bookmarkEnd w:id="59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0"/>
          <w:p>
            <w:pPr>
              <w:spacing w:after="20"/>
              <w:ind w:left="20"/>
              <w:jc w:val="both"/>
            </w:pPr>
            <w:r>
              <w:rPr>
                <w:rFonts w:ascii="Times New Roman"/>
                <w:b w:val="false"/>
                <w:i w:val="false"/>
                <w:color w:val="000000"/>
                <w:sz w:val="20"/>
              </w:rPr>
              <w:t>
Қайта бағалау</w:t>
            </w:r>
          </w:p>
          <w:bookmarkEnd w:id="60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1"/>
          <w:p>
            <w:pPr>
              <w:spacing w:after="20"/>
              <w:ind w:left="20"/>
              <w:jc w:val="both"/>
            </w:pPr>
            <w:r>
              <w:rPr>
                <w:rFonts w:ascii="Times New Roman"/>
                <w:b w:val="false"/>
                <w:i w:val="false"/>
                <w:color w:val="000000"/>
                <w:sz w:val="20"/>
              </w:rPr>
              <w:t>
Басқа өзгерістер</w:t>
            </w:r>
          </w:p>
          <w:bookmarkEnd w:id="60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2"/>
          <w:p>
            <w:pPr>
              <w:spacing w:after="20"/>
              <w:ind w:left="20"/>
              <w:jc w:val="both"/>
            </w:pPr>
            <w:r>
              <w:rPr>
                <w:rFonts w:ascii="Times New Roman"/>
                <w:b w:val="false"/>
                <w:i w:val="false"/>
                <w:color w:val="000000"/>
                <w:sz w:val="20"/>
              </w:rPr>
              <w:t>
Есептік кезең аяғындағы позиция</w:t>
            </w:r>
          </w:p>
          <w:bookmarkEnd w:id="60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3"/>
          <w:p>
            <w:pPr>
              <w:spacing w:after="20"/>
              <w:ind w:left="20"/>
              <w:jc w:val="both"/>
            </w:pPr>
            <w:r>
              <w:rPr>
                <w:rFonts w:ascii="Times New Roman"/>
                <w:b w:val="false"/>
                <w:i w:val="false"/>
                <w:color w:val="000000"/>
                <w:sz w:val="20"/>
              </w:rPr>
              <w:t>
Есептік кезең басындағы төленбеген сыйақы</w:t>
            </w:r>
          </w:p>
          <w:bookmarkEnd w:id="60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4"/>
          <w:p>
            <w:pPr>
              <w:spacing w:after="20"/>
              <w:ind w:left="20"/>
              <w:jc w:val="both"/>
            </w:pPr>
            <w:r>
              <w:rPr>
                <w:rFonts w:ascii="Times New Roman"/>
                <w:b w:val="false"/>
                <w:i w:val="false"/>
                <w:color w:val="000000"/>
                <w:sz w:val="20"/>
              </w:rPr>
              <w:t>
Есептік кезеңде есептелінген сыйақы</w:t>
            </w:r>
          </w:p>
          <w:bookmarkEnd w:id="60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5"/>
          <w:p>
            <w:pPr>
              <w:spacing w:after="20"/>
              <w:ind w:left="20"/>
              <w:jc w:val="both"/>
            </w:pPr>
            <w:r>
              <w:rPr>
                <w:rFonts w:ascii="Times New Roman"/>
                <w:b w:val="false"/>
                <w:i w:val="false"/>
                <w:color w:val="000000"/>
                <w:sz w:val="20"/>
              </w:rPr>
              <w:t>
Есептік кезеңде алынған сыйақы</w:t>
            </w:r>
          </w:p>
          <w:bookmarkEnd w:id="60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0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7"/>
          <w:p>
            <w:pPr>
              <w:spacing w:after="20"/>
              <w:ind w:left="20"/>
              <w:jc w:val="both"/>
            </w:pPr>
            <w:r>
              <w:rPr>
                <w:rFonts w:ascii="Times New Roman"/>
                <w:b w:val="false"/>
                <w:i w:val="false"/>
                <w:color w:val="000000"/>
                <w:sz w:val="20"/>
              </w:rPr>
              <w:t>
Есептік кезең аяғындағы төленбеген сыйақы</w:t>
            </w:r>
          </w:p>
          <w:bookmarkEnd w:id="6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608"/>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bookmarkEnd w:id="608"/>
    <w:bookmarkStart w:name="z690" w:id="609"/>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6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61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1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61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4"/>
          <w:p>
            <w:pPr>
              <w:spacing w:after="20"/>
              <w:ind w:left="20"/>
              <w:jc w:val="both"/>
            </w:pPr>
            <w:r>
              <w:rPr>
                <w:rFonts w:ascii="Times New Roman"/>
                <w:b w:val="false"/>
                <w:i w:val="false"/>
                <w:color w:val="000000"/>
                <w:sz w:val="20"/>
              </w:rPr>
              <w:t>
Есептік кезең басындағы позиция</w:t>
            </w:r>
          </w:p>
          <w:bookmarkEnd w:id="61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5"/>
          <w:p>
            <w:pPr>
              <w:spacing w:after="20"/>
              <w:ind w:left="20"/>
              <w:jc w:val="both"/>
            </w:pPr>
            <w:r>
              <w:rPr>
                <w:rFonts w:ascii="Times New Roman"/>
                <w:b w:val="false"/>
                <w:i w:val="false"/>
                <w:color w:val="000000"/>
                <w:sz w:val="20"/>
              </w:rPr>
              <w:t>
Операциялар нәтижесінде ұлғаюы</w:t>
            </w:r>
          </w:p>
          <w:bookmarkEnd w:id="6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6"/>
          <w:p>
            <w:pPr>
              <w:spacing w:after="20"/>
              <w:ind w:left="20"/>
              <w:jc w:val="both"/>
            </w:pPr>
            <w:r>
              <w:rPr>
                <w:rFonts w:ascii="Times New Roman"/>
                <w:b w:val="false"/>
                <w:i w:val="false"/>
                <w:color w:val="000000"/>
                <w:sz w:val="20"/>
              </w:rPr>
              <w:t>
Операциялар нәтижесінде азаюы</w:t>
            </w:r>
          </w:p>
          <w:bookmarkEnd w:id="6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7"/>
          <w:p>
            <w:pPr>
              <w:spacing w:after="20"/>
              <w:ind w:left="20"/>
              <w:jc w:val="both"/>
            </w:pPr>
            <w:r>
              <w:rPr>
                <w:rFonts w:ascii="Times New Roman"/>
                <w:b w:val="false"/>
                <w:i w:val="false"/>
                <w:color w:val="000000"/>
                <w:sz w:val="20"/>
              </w:rPr>
              <w:t>
Қайта бағалау</w:t>
            </w:r>
          </w:p>
          <w:bookmarkEnd w:id="6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8"/>
          <w:p>
            <w:pPr>
              <w:spacing w:after="20"/>
              <w:ind w:left="20"/>
              <w:jc w:val="both"/>
            </w:pPr>
            <w:r>
              <w:rPr>
                <w:rFonts w:ascii="Times New Roman"/>
                <w:b w:val="false"/>
                <w:i w:val="false"/>
                <w:color w:val="000000"/>
                <w:sz w:val="20"/>
              </w:rPr>
              <w:t>
Басқа өзгерістер</w:t>
            </w:r>
          </w:p>
          <w:bookmarkEnd w:id="6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9"/>
          <w:p>
            <w:pPr>
              <w:spacing w:after="20"/>
              <w:ind w:left="20"/>
              <w:jc w:val="both"/>
            </w:pPr>
            <w:r>
              <w:rPr>
                <w:rFonts w:ascii="Times New Roman"/>
                <w:b w:val="false"/>
                <w:i w:val="false"/>
                <w:color w:val="000000"/>
                <w:sz w:val="20"/>
              </w:rPr>
              <w:t>
Есептік кезең аяғындағы позиция</w:t>
            </w:r>
          </w:p>
          <w:bookmarkEnd w:id="61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0"/>
          <w:p>
            <w:pPr>
              <w:spacing w:after="20"/>
              <w:ind w:left="20"/>
              <w:jc w:val="both"/>
            </w:pPr>
            <w:r>
              <w:rPr>
                <w:rFonts w:ascii="Times New Roman"/>
                <w:b w:val="false"/>
                <w:i w:val="false"/>
                <w:color w:val="000000"/>
                <w:sz w:val="20"/>
              </w:rPr>
              <w:t>
Есептік кезең басындағы төленбеген сыйақы</w:t>
            </w:r>
          </w:p>
          <w:bookmarkEnd w:id="62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1"/>
          <w:p>
            <w:pPr>
              <w:spacing w:after="20"/>
              <w:ind w:left="20"/>
              <w:jc w:val="both"/>
            </w:pPr>
            <w:r>
              <w:rPr>
                <w:rFonts w:ascii="Times New Roman"/>
                <w:b w:val="false"/>
                <w:i w:val="false"/>
                <w:color w:val="000000"/>
                <w:sz w:val="20"/>
              </w:rPr>
              <w:t>
Есептік кезеңде есептелінген сыйақы</w:t>
            </w:r>
          </w:p>
          <w:bookmarkEnd w:id="62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2"/>
          <w:p>
            <w:pPr>
              <w:spacing w:after="20"/>
              <w:ind w:left="20"/>
              <w:jc w:val="both"/>
            </w:pPr>
            <w:r>
              <w:rPr>
                <w:rFonts w:ascii="Times New Roman"/>
                <w:b w:val="false"/>
                <w:i w:val="false"/>
                <w:color w:val="000000"/>
                <w:sz w:val="20"/>
              </w:rPr>
              <w:t>
Есептік кезеңде алынған сыйақы</w:t>
            </w:r>
          </w:p>
          <w:bookmarkEnd w:id="62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2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4"/>
          <w:p>
            <w:pPr>
              <w:spacing w:after="20"/>
              <w:ind w:left="20"/>
              <w:jc w:val="both"/>
            </w:pPr>
            <w:r>
              <w:rPr>
                <w:rFonts w:ascii="Times New Roman"/>
                <w:b w:val="false"/>
                <w:i w:val="false"/>
                <w:color w:val="000000"/>
                <w:sz w:val="20"/>
              </w:rPr>
              <w:t>
Есептік кезең аяғындағы төленбеген сыйақы</w:t>
            </w:r>
          </w:p>
          <w:bookmarkEnd w:id="62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25"/>
    <w:p>
      <w:pPr>
        <w:spacing w:after="0"/>
        <w:ind w:left="0"/>
        <w:jc w:val="both"/>
      </w:pPr>
      <w:r>
        <w:rPr>
          <w:rFonts w:ascii="Times New Roman"/>
          <w:b w:val="false"/>
          <w:i w:val="false"/>
          <w:color w:val="000000"/>
          <w:sz w:val="28"/>
        </w:rPr>
        <w:t>
      5.4.4 Сіздің ұйымыңыздың шетелдік тел ұйымдарына</w:t>
      </w:r>
    </w:p>
    <w:bookmarkEnd w:id="625"/>
    <w:bookmarkStart w:name="z707" w:id="626"/>
    <w:p>
      <w:pPr>
        <w:spacing w:after="0"/>
        <w:ind w:left="0"/>
        <w:jc w:val="both"/>
      </w:pPr>
      <w:r>
        <w:rPr>
          <w:rFonts w:ascii="Times New Roman"/>
          <w:b w:val="false"/>
          <w:i w:val="false"/>
          <w:color w:val="000000"/>
          <w:sz w:val="28"/>
        </w:rPr>
        <w:t>
      5.4.4 К иностранным сестринским организациям Вашей организации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62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2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629"/>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0"/>
          <w:p>
            <w:pPr>
              <w:spacing w:after="20"/>
              <w:ind w:left="20"/>
              <w:jc w:val="both"/>
            </w:pPr>
            <w:r>
              <w:rPr>
                <w:rFonts w:ascii="Times New Roman"/>
                <w:b w:val="false"/>
                <w:i w:val="false"/>
                <w:color w:val="000000"/>
                <w:sz w:val="20"/>
              </w:rPr>
              <w:t>
Есептік кезең басындағы позиция</w:t>
            </w:r>
          </w:p>
          <w:bookmarkEnd w:id="63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1"/>
          <w:p>
            <w:pPr>
              <w:spacing w:after="20"/>
              <w:ind w:left="20"/>
              <w:jc w:val="both"/>
            </w:pPr>
            <w:r>
              <w:rPr>
                <w:rFonts w:ascii="Times New Roman"/>
                <w:b w:val="false"/>
                <w:i w:val="false"/>
                <w:color w:val="000000"/>
                <w:sz w:val="20"/>
              </w:rPr>
              <w:t>
Операциялар нәтижесінде ұлғаюы</w:t>
            </w:r>
          </w:p>
          <w:bookmarkEnd w:id="63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2"/>
          <w:p>
            <w:pPr>
              <w:spacing w:after="20"/>
              <w:ind w:left="20"/>
              <w:jc w:val="both"/>
            </w:pPr>
            <w:r>
              <w:rPr>
                <w:rFonts w:ascii="Times New Roman"/>
                <w:b w:val="false"/>
                <w:i w:val="false"/>
                <w:color w:val="000000"/>
                <w:sz w:val="20"/>
              </w:rPr>
              <w:t>
Операциялар нәтижесінде азаюы</w:t>
            </w:r>
          </w:p>
          <w:bookmarkEnd w:id="63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3"/>
          <w:p>
            <w:pPr>
              <w:spacing w:after="20"/>
              <w:ind w:left="20"/>
              <w:jc w:val="both"/>
            </w:pPr>
            <w:r>
              <w:rPr>
                <w:rFonts w:ascii="Times New Roman"/>
                <w:b w:val="false"/>
                <w:i w:val="false"/>
                <w:color w:val="000000"/>
                <w:sz w:val="20"/>
              </w:rPr>
              <w:t>
Қайта бағалау</w:t>
            </w:r>
          </w:p>
          <w:bookmarkEnd w:id="63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4"/>
          <w:p>
            <w:pPr>
              <w:spacing w:after="20"/>
              <w:ind w:left="20"/>
              <w:jc w:val="both"/>
            </w:pPr>
            <w:r>
              <w:rPr>
                <w:rFonts w:ascii="Times New Roman"/>
                <w:b w:val="false"/>
                <w:i w:val="false"/>
                <w:color w:val="000000"/>
                <w:sz w:val="20"/>
              </w:rPr>
              <w:t>
Басқа өзгерістер</w:t>
            </w:r>
          </w:p>
          <w:bookmarkEnd w:id="63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5"/>
          <w:p>
            <w:pPr>
              <w:spacing w:after="20"/>
              <w:ind w:left="20"/>
              <w:jc w:val="both"/>
            </w:pPr>
            <w:r>
              <w:rPr>
                <w:rFonts w:ascii="Times New Roman"/>
                <w:b w:val="false"/>
                <w:i w:val="false"/>
                <w:color w:val="000000"/>
                <w:sz w:val="20"/>
              </w:rPr>
              <w:t>
Есептік кезең аяғындағы позиция</w:t>
            </w:r>
          </w:p>
          <w:bookmarkEnd w:id="63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6"/>
          <w:p>
            <w:pPr>
              <w:spacing w:after="20"/>
              <w:ind w:left="20"/>
              <w:jc w:val="both"/>
            </w:pPr>
            <w:r>
              <w:rPr>
                <w:rFonts w:ascii="Times New Roman"/>
                <w:b w:val="false"/>
                <w:i w:val="false"/>
                <w:color w:val="000000"/>
                <w:sz w:val="20"/>
              </w:rPr>
              <w:t>
Есептік кезең басындағы төленбеген сыйақы</w:t>
            </w:r>
          </w:p>
          <w:bookmarkEnd w:id="63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7"/>
          <w:p>
            <w:pPr>
              <w:spacing w:after="20"/>
              <w:ind w:left="20"/>
              <w:jc w:val="both"/>
            </w:pPr>
            <w:r>
              <w:rPr>
                <w:rFonts w:ascii="Times New Roman"/>
                <w:b w:val="false"/>
                <w:i w:val="false"/>
                <w:color w:val="000000"/>
                <w:sz w:val="20"/>
              </w:rPr>
              <w:t>
Есептік кезеңде есептелінген сыйақы</w:t>
            </w:r>
          </w:p>
          <w:bookmarkEnd w:id="63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8"/>
          <w:p>
            <w:pPr>
              <w:spacing w:after="20"/>
              <w:ind w:left="20"/>
              <w:jc w:val="both"/>
            </w:pPr>
            <w:r>
              <w:rPr>
                <w:rFonts w:ascii="Times New Roman"/>
                <w:b w:val="false"/>
                <w:i w:val="false"/>
                <w:color w:val="000000"/>
                <w:sz w:val="20"/>
              </w:rPr>
              <w:t>
Есептік кезеңде алынған сыйақы</w:t>
            </w:r>
          </w:p>
          <w:bookmarkEnd w:id="63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3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0"/>
          <w:p>
            <w:pPr>
              <w:spacing w:after="20"/>
              <w:ind w:left="20"/>
              <w:jc w:val="both"/>
            </w:pPr>
            <w:r>
              <w:rPr>
                <w:rFonts w:ascii="Times New Roman"/>
                <w:b w:val="false"/>
                <w:i w:val="false"/>
                <w:color w:val="000000"/>
                <w:sz w:val="20"/>
              </w:rPr>
              <w:t>
Есептік кезең аяғындағы төленбеген сыйақы</w:t>
            </w:r>
          </w:p>
          <w:bookmarkEnd w:id="64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641"/>
    <w:p>
      <w:pPr>
        <w:spacing w:after="0"/>
        <w:ind w:left="0"/>
        <w:jc w:val="both"/>
      </w:pPr>
      <w:r>
        <w:rPr>
          <w:rFonts w:ascii="Times New Roman"/>
          <w:b w:val="false"/>
          <w:i w:val="false"/>
          <w:color w:val="000000"/>
          <w:sz w:val="28"/>
        </w:rPr>
        <w:t>
      5.4.5 Басқа бейрезиденттерге</w:t>
      </w:r>
    </w:p>
    <w:bookmarkEnd w:id="641"/>
    <w:bookmarkStart w:name="z723" w:id="642"/>
    <w:p>
      <w:pPr>
        <w:spacing w:after="0"/>
        <w:ind w:left="0"/>
        <w:jc w:val="both"/>
      </w:pPr>
      <w:r>
        <w:rPr>
          <w:rFonts w:ascii="Times New Roman"/>
          <w:b w:val="false"/>
          <w:i w:val="false"/>
          <w:color w:val="000000"/>
          <w:sz w:val="28"/>
        </w:rPr>
        <w:t>
      5.4.5 К другим нерезидентам</w:t>
      </w:r>
    </w:p>
    <w:bookmarkEnd w:id="642"/>
    <w:bookmarkStart w:name="z724" w:id="643"/>
    <w:p>
      <w:pPr>
        <w:spacing w:after="0"/>
        <w:ind w:left="0"/>
        <w:jc w:val="both"/>
      </w:pPr>
      <w:r>
        <w:rPr>
          <w:rFonts w:ascii="Times New Roman"/>
          <w:b w:val="false"/>
          <w:i w:val="false"/>
          <w:color w:val="000000"/>
          <w:sz w:val="28"/>
        </w:rPr>
        <w:t>
      5.4.5.1 Өтеу мерзімі қоса алғанда 1 (бір) жылға дейінгі</w:t>
      </w:r>
    </w:p>
    <w:bookmarkEnd w:id="643"/>
    <w:bookmarkStart w:name="z725" w:id="644"/>
    <w:p>
      <w:pPr>
        <w:spacing w:after="0"/>
        <w:ind w:left="0"/>
        <w:jc w:val="both"/>
      </w:pPr>
      <w:r>
        <w:rPr>
          <w:rFonts w:ascii="Times New Roman"/>
          <w:b w:val="false"/>
          <w:i w:val="false"/>
          <w:color w:val="000000"/>
          <w:sz w:val="28"/>
        </w:rPr>
        <w:t>
      5.4.5.1 Со сроком погашения до 1 (одного) года включительно</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64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64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4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64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9"/>
          <w:p>
            <w:pPr>
              <w:spacing w:after="20"/>
              <w:ind w:left="20"/>
              <w:jc w:val="both"/>
            </w:pPr>
            <w:r>
              <w:rPr>
                <w:rFonts w:ascii="Times New Roman"/>
                <w:b w:val="false"/>
                <w:i w:val="false"/>
                <w:color w:val="000000"/>
                <w:sz w:val="20"/>
              </w:rPr>
              <w:t>
Есептік кезең басындағы позиция</w:t>
            </w:r>
          </w:p>
          <w:bookmarkEnd w:id="64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50"/>
          <w:p>
            <w:pPr>
              <w:spacing w:after="20"/>
              <w:ind w:left="20"/>
              <w:jc w:val="both"/>
            </w:pPr>
            <w:r>
              <w:rPr>
                <w:rFonts w:ascii="Times New Roman"/>
                <w:b w:val="false"/>
                <w:i w:val="false"/>
                <w:color w:val="000000"/>
                <w:sz w:val="20"/>
              </w:rPr>
              <w:t>
Операциялар нәтижесінде ұлғаюы</w:t>
            </w:r>
          </w:p>
          <w:bookmarkEnd w:id="65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1"/>
          <w:p>
            <w:pPr>
              <w:spacing w:after="20"/>
              <w:ind w:left="20"/>
              <w:jc w:val="both"/>
            </w:pPr>
            <w:r>
              <w:rPr>
                <w:rFonts w:ascii="Times New Roman"/>
                <w:b w:val="false"/>
                <w:i w:val="false"/>
                <w:color w:val="000000"/>
                <w:sz w:val="20"/>
              </w:rPr>
              <w:t>
Операциялар нәтижесінде азаюы</w:t>
            </w:r>
          </w:p>
          <w:bookmarkEnd w:id="65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2"/>
          <w:p>
            <w:pPr>
              <w:spacing w:after="20"/>
              <w:ind w:left="20"/>
              <w:jc w:val="both"/>
            </w:pPr>
            <w:r>
              <w:rPr>
                <w:rFonts w:ascii="Times New Roman"/>
                <w:b w:val="false"/>
                <w:i w:val="false"/>
                <w:color w:val="000000"/>
                <w:sz w:val="20"/>
              </w:rPr>
              <w:t>
Қайта бағалау</w:t>
            </w:r>
          </w:p>
          <w:bookmarkEnd w:id="65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3"/>
          <w:p>
            <w:pPr>
              <w:spacing w:after="20"/>
              <w:ind w:left="20"/>
              <w:jc w:val="both"/>
            </w:pPr>
            <w:r>
              <w:rPr>
                <w:rFonts w:ascii="Times New Roman"/>
                <w:b w:val="false"/>
                <w:i w:val="false"/>
                <w:color w:val="000000"/>
                <w:sz w:val="20"/>
              </w:rPr>
              <w:t>
Басқа өзгерістер</w:t>
            </w:r>
          </w:p>
          <w:bookmarkEnd w:id="65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4"/>
          <w:p>
            <w:pPr>
              <w:spacing w:after="20"/>
              <w:ind w:left="20"/>
              <w:jc w:val="both"/>
            </w:pPr>
            <w:r>
              <w:rPr>
                <w:rFonts w:ascii="Times New Roman"/>
                <w:b w:val="false"/>
                <w:i w:val="false"/>
                <w:color w:val="000000"/>
                <w:sz w:val="20"/>
              </w:rPr>
              <w:t>
Есептік кезең аяғындағы позиция</w:t>
            </w:r>
          </w:p>
          <w:bookmarkEnd w:id="65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5"/>
          <w:p>
            <w:pPr>
              <w:spacing w:after="20"/>
              <w:ind w:left="20"/>
              <w:jc w:val="both"/>
            </w:pPr>
            <w:r>
              <w:rPr>
                <w:rFonts w:ascii="Times New Roman"/>
                <w:b w:val="false"/>
                <w:i w:val="false"/>
                <w:color w:val="000000"/>
                <w:sz w:val="20"/>
              </w:rPr>
              <w:t>
Есептік кезең басындағы төленбеген сыйақы</w:t>
            </w:r>
          </w:p>
          <w:bookmarkEnd w:id="65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6"/>
          <w:p>
            <w:pPr>
              <w:spacing w:after="20"/>
              <w:ind w:left="20"/>
              <w:jc w:val="both"/>
            </w:pPr>
            <w:r>
              <w:rPr>
                <w:rFonts w:ascii="Times New Roman"/>
                <w:b w:val="false"/>
                <w:i w:val="false"/>
                <w:color w:val="000000"/>
                <w:sz w:val="20"/>
              </w:rPr>
              <w:t>
Есептік кезеңде есептелінген сыйақы</w:t>
            </w:r>
          </w:p>
          <w:bookmarkEnd w:id="65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7"/>
          <w:p>
            <w:pPr>
              <w:spacing w:after="20"/>
              <w:ind w:left="20"/>
              <w:jc w:val="both"/>
            </w:pPr>
            <w:r>
              <w:rPr>
                <w:rFonts w:ascii="Times New Roman"/>
                <w:b w:val="false"/>
                <w:i w:val="false"/>
                <w:color w:val="000000"/>
                <w:sz w:val="20"/>
              </w:rPr>
              <w:t>
Есептік кезеңде алынған сыйақы</w:t>
            </w:r>
          </w:p>
          <w:bookmarkEnd w:id="65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5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9"/>
          <w:p>
            <w:pPr>
              <w:spacing w:after="20"/>
              <w:ind w:left="20"/>
              <w:jc w:val="both"/>
            </w:pPr>
            <w:r>
              <w:rPr>
                <w:rFonts w:ascii="Times New Roman"/>
                <w:b w:val="false"/>
                <w:i w:val="false"/>
                <w:color w:val="000000"/>
                <w:sz w:val="20"/>
              </w:rPr>
              <w:t>
Есептік кезең аяғындағы төленбеген сыйақы</w:t>
            </w:r>
          </w:p>
          <w:bookmarkEnd w:id="65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660"/>
    <w:p>
      <w:pPr>
        <w:spacing w:after="0"/>
        <w:ind w:left="0"/>
        <w:jc w:val="both"/>
      </w:pPr>
      <w:r>
        <w:rPr>
          <w:rFonts w:ascii="Times New Roman"/>
          <w:b w:val="false"/>
          <w:i w:val="false"/>
          <w:color w:val="000000"/>
          <w:sz w:val="28"/>
        </w:rPr>
        <w:t>
      5.4.5.2 Өтеу мерзімі 1 (бір) жылдан астам</w:t>
      </w:r>
    </w:p>
    <w:bookmarkEnd w:id="660"/>
    <w:bookmarkStart w:name="z742" w:id="661"/>
    <w:p>
      <w:pPr>
        <w:spacing w:after="0"/>
        <w:ind w:left="0"/>
        <w:jc w:val="both"/>
      </w:pPr>
      <w:r>
        <w:rPr>
          <w:rFonts w:ascii="Times New Roman"/>
          <w:b w:val="false"/>
          <w:i w:val="false"/>
          <w:color w:val="000000"/>
          <w:sz w:val="28"/>
        </w:rPr>
        <w:t>
      5.4.5.2 Со сроком погашения более 1 (одного) года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66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6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665"/>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6"/>
          <w:p>
            <w:pPr>
              <w:spacing w:after="20"/>
              <w:ind w:left="20"/>
              <w:jc w:val="both"/>
            </w:pPr>
            <w:r>
              <w:rPr>
                <w:rFonts w:ascii="Times New Roman"/>
                <w:b w:val="false"/>
                <w:i w:val="false"/>
                <w:color w:val="000000"/>
                <w:sz w:val="20"/>
              </w:rPr>
              <w:t>
Есептік кезең басындағы позиция</w:t>
            </w:r>
          </w:p>
          <w:bookmarkEnd w:id="66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7"/>
          <w:p>
            <w:pPr>
              <w:spacing w:after="20"/>
              <w:ind w:left="20"/>
              <w:jc w:val="both"/>
            </w:pPr>
            <w:r>
              <w:rPr>
                <w:rFonts w:ascii="Times New Roman"/>
                <w:b w:val="false"/>
                <w:i w:val="false"/>
                <w:color w:val="000000"/>
                <w:sz w:val="20"/>
              </w:rPr>
              <w:t>
Операциялар нәтижесінде ұлғаюы</w:t>
            </w:r>
          </w:p>
          <w:bookmarkEnd w:id="66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8"/>
          <w:p>
            <w:pPr>
              <w:spacing w:after="20"/>
              <w:ind w:left="20"/>
              <w:jc w:val="both"/>
            </w:pPr>
            <w:r>
              <w:rPr>
                <w:rFonts w:ascii="Times New Roman"/>
                <w:b w:val="false"/>
                <w:i w:val="false"/>
                <w:color w:val="000000"/>
                <w:sz w:val="20"/>
              </w:rPr>
              <w:t>
Операциялар нәтижесінде азаюы</w:t>
            </w:r>
          </w:p>
          <w:bookmarkEnd w:id="66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9"/>
          <w:p>
            <w:pPr>
              <w:spacing w:after="20"/>
              <w:ind w:left="20"/>
              <w:jc w:val="both"/>
            </w:pPr>
            <w:r>
              <w:rPr>
                <w:rFonts w:ascii="Times New Roman"/>
                <w:b w:val="false"/>
                <w:i w:val="false"/>
                <w:color w:val="000000"/>
                <w:sz w:val="20"/>
              </w:rPr>
              <w:t>
Қайта бағалау</w:t>
            </w:r>
          </w:p>
          <w:bookmarkEnd w:id="66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70"/>
          <w:p>
            <w:pPr>
              <w:spacing w:after="20"/>
              <w:ind w:left="20"/>
              <w:jc w:val="both"/>
            </w:pPr>
            <w:r>
              <w:rPr>
                <w:rFonts w:ascii="Times New Roman"/>
                <w:b w:val="false"/>
                <w:i w:val="false"/>
                <w:color w:val="000000"/>
                <w:sz w:val="20"/>
              </w:rPr>
              <w:t>
Басқа өзгерістер</w:t>
            </w:r>
          </w:p>
          <w:bookmarkEnd w:id="67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71"/>
          <w:p>
            <w:pPr>
              <w:spacing w:after="20"/>
              <w:ind w:left="20"/>
              <w:jc w:val="both"/>
            </w:pPr>
            <w:r>
              <w:rPr>
                <w:rFonts w:ascii="Times New Roman"/>
                <w:b w:val="false"/>
                <w:i w:val="false"/>
                <w:color w:val="000000"/>
                <w:sz w:val="20"/>
              </w:rPr>
              <w:t>
Есептік кезең аяғындағы позиция</w:t>
            </w:r>
          </w:p>
          <w:bookmarkEnd w:id="67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72"/>
          <w:p>
            <w:pPr>
              <w:spacing w:after="20"/>
              <w:ind w:left="20"/>
              <w:jc w:val="both"/>
            </w:pPr>
            <w:r>
              <w:rPr>
                <w:rFonts w:ascii="Times New Roman"/>
                <w:b w:val="false"/>
                <w:i w:val="false"/>
                <w:color w:val="000000"/>
                <w:sz w:val="20"/>
              </w:rPr>
              <w:t>
Есептік кезең басындағы төленбеген сыйақы</w:t>
            </w:r>
          </w:p>
          <w:bookmarkEnd w:id="67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3"/>
          <w:p>
            <w:pPr>
              <w:spacing w:after="20"/>
              <w:ind w:left="20"/>
              <w:jc w:val="both"/>
            </w:pPr>
            <w:r>
              <w:rPr>
                <w:rFonts w:ascii="Times New Roman"/>
                <w:b w:val="false"/>
                <w:i w:val="false"/>
                <w:color w:val="000000"/>
                <w:sz w:val="20"/>
              </w:rPr>
              <w:t>
Есептік кезеңде есептелінген сыйақы</w:t>
            </w:r>
          </w:p>
          <w:bookmarkEnd w:id="67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4"/>
          <w:p>
            <w:pPr>
              <w:spacing w:after="20"/>
              <w:ind w:left="20"/>
              <w:jc w:val="both"/>
            </w:pPr>
            <w:r>
              <w:rPr>
                <w:rFonts w:ascii="Times New Roman"/>
                <w:b w:val="false"/>
                <w:i w:val="false"/>
                <w:color w:val="000000"/>
                <w:sz w:val="20"/>
              </w:rPr>
              <w:t>
Есептік кезеңде алынған сыйақы</w:t>
            </w:r>
          </w:p>
          <w:bookmarkEnd w:id="67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7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6"/>
          <w:p>
            <w:pPr>
              <w:spacing w:after="20"/>
              <w:ind w:left="20"/>
              <w:jc w:val="both"/>
            </w:pPr>
            <w:r>
              <w:rPr>
                <w:rFonts w:ascii="Times New Roman"/>
                <w:b w:val="false"/>
                <w:i w:val="false"/>
                <w:color w:val="000000"/>
                <w:sz w:val="20"/>
              </w:rPr>
              <w:t>
Есептік кезең аяғындағы төленбеген сыйақы</w:t>
            </w:r>
          </w:p>
          <w:bookmarkEnd w:id="67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677"/>
    <w:p>
      <w:pPr>
        <w:spacing w:after="0"/>
        <w:ind w:left="0"/>
        <w:jc w:val="both"/>
      </w:pPr>
      <w:r>
        <w:rPr>
          <w:rFonts w:ascii="Times New Roman"/>
          <w:b w:val="false"/>
          <w:i w:val="false"/>
          <w:color w:val="000000"/>
          <w:sz w:val="28"/>
        </w:rPr>
        <w:t>
      6-бөлім. Бейрезиденттердің портфеліндегі Сіздің ұйымыңыз шығарған борыштық бағалы қағаздар,</w:t>
      </w:r>
    </w:p>
    <w:bookmarkEnd w:id="677"/>
    <w:bookmarkStart w:name="z759" w:id="678"/>
    <w:p>
      <w:pPr>
        <w:spacing w:after="0"/>
        <w:ind w:left="0"/>
        <w:jc w:val="both"/>
      </w:pPr>
      <w:r>
        <w:rPr>
          <w:rFonts w:ascii="Times New Roman"/>
          <w:b w:val="false"/>
          <w:i w:val="false"/>
          <w:color w:val="000000"/>
          <w:sz w:val="28"/>
        </w:rPr>
        <w:t>
      вексельдер, мың АҚШ долларымен (Міндеттемелер)</w:t>
      </w:r>
    </w:p>
    <w:bookmarkEnd w:id="678"/>
    <w:bookmarkStart w:name="z760" w:id="679"/>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w:t>
      </w:r>
    </w:p>
    <w:bookmarkEnd w:id="679"/>
    <w:bookmarkStart w:name="z761" w:id="680"/>
    <w:p>
      <w:pPr>
        <w:spacing w:after="0"/>
        <w:ind w:left="0"/>
        <w:jc w:val="both"/>
      </w:pPr>
      <w:r>
        <w:rPr>
          <w:rFonts w:ascii="Times New Roman"/>
          <w:b w:val="false"/>
          <w:i w:val="false"/>
          <w:color w:val="000000"/>
          <w:sz w:val="28"/>
        </w:rPr>
        <w:t>
      нерезидентов, в тысячах долларов США (Обязательства)</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8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68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68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8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68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5"/>
          <w:p>
            <w:pPr>
              <w:spacing w:after="20"/>
              <w:ind w:left="20"/>
              <w:jc w:val="both"/>
            </w:pPr>
            <w:r>
              <w:rPr>
                <w:rFonts w:ascii="Times New Roman"/>
                <w:b w:val="false"/>
                <w:i w:val="false"/>
                <w:color w:val="000000"/>
                <w:sz w:val="20"/>
              </w:rPr>
              <w:t>
Есептік кезең басындағы бағалы қағаздар құны</w:t>
            </w:r>
          </w:p>
          <w:bookmarkEnd w:id="685"/>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6"/>
          <w:p>
            <w:pPr>
              <w:spacing w:after="20"/>
              <w:ind w:left="20"/>
              <w:jc w:val="both"/>
            </w:pPr>
            <w:r>
              <w:rPr>
                <w:rFonts w:ascii="Times New Roman"/>
                <w:b w:val="false"/>
                <w:i w:val="false"/>
                <w:color w:val="000000"/>
                <w:sz w:val="20"/>
              </w:rPr>
              <w:t>
Операциялар нәтижесінде ұлғаюы</w:t>
            </w:r>
          </w:p>
          <w:bookmarkEnd w:id="68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7"/>
          <w:p>
            <w:pPr>
              <w:spacing w:after="20"/>
              <w:ind w:left="20"/>
              <w:jc w:val="both"/>
            </w:pPr>
            <w:r>
              <w:rPr>
                <w:rFonts w:ascii="Times New Roman"/>
                <w:b w:val="false"/>
                <w:i w:val="false"/>
                <w:color w:val="000000"/>
                <w:sz w:val="20"/>
              </w:rPr>
              <w:t>
Операциялар нәтижесінде азаюы</w:t>
            </w:r>
          </w:p>
          <w:bookmarkEnd w:id="68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8"/>
          <w:p>
            <w:pPr>
              <w:spacing w:after="20"/>
              <w:ind w:left="20"/>
              <w:jc w:val="both"/>
            </w:pPr>
            <w:r>
              <w:rPr>
                <w:rFonts w:ascii="Times New Roman"/>
                <w:b w:val="false"/>
                <w:i w:val="false"/>
                <w:color w:val="000000"/>
                <w:sz w:val="20"/>
              </w:rPr>
              <w:t>
Қайта бағалау</w:t>
            </w:r>
          </w:p>
          <w:bookmarkEnd w:id="68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9"/>
          <w:p>
            <w:pPr>
              <w:spacing w:after="20"/>
              <w:ind w:left="20"/>
              <w:jc w:val="both"/>
            </w:pPr>
            <w:r>
              <w:rPr>
                <w:rFonts w:ascii="Times New Roman"/>
                <w:b w:val="false"/>
                <w:i w:val="false"/>
                <w:color w:val="000000"/>
                <w:sz w:val="20"/>
              </w:rPr>
              <w:t>
Басқа өзгерістер</w:t>
            </w:r>
          </w:p>
          <w:bookmarkEnd w:id="68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90"/>
          <w:p>
            <w:pPr>
              <w:spacing w:after="20"/>
              <w:ind w:left="20"/>
              <w:jc w:val="both"/>
            </w:pPr>
            <w:r>
              <w:rPr>
                <w:rFonts w:ascii="Times New Roman"/>
                <w:b w:val="false"/>
                <w:i w:val="false"/>
                <w:color w:val="000000"/>
                <w:sz w:val="20"/>
              </w:rPr>
              <w:t>
Есептік кезең аяғындағы бағалы қағаздар құны</w:t>
            </w:r>
          </w:p>
          <w:bookmarkEnd w:id="690"/>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91"/>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Вознаграждение, не оплаченное Вашей организацией по ценным бумагам, на начало </w:t>
            </w:r>
          </w:p>
          <w:p>
            <w:pPr>
              <w:spacing w:after="20"/>
              <w:ind w:left="20"/>
              <w:jc w:val="both"/>
            </w:pPr>
            <w:r>
              <w:rPr>
                <w:rFonts w:ascii="Times New Roman"/>
                <w:b w:val="false"/>
                <w:i w:val="false"/>
                <w:color w:val="000000"/>
                <w:sz w:val="20"/>
              </w:rPr>
              <w:t>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2"/>
          <w:p>
            <w:pPr>
              <w:spacing w:after="20"/>
              <w:ind w:left="20"/>
              <w:jc w:val="both"/>
            </w:pPr>
            <w:r>
              <w:rPr>
                <w:rFonts w:ascii="Times New Roman"/>
                <w:b w:val="false"/>
                <w:i w:val="false"/>
                <w:color w:val="000000"/>
                <w:sz w:val="20"/>
              </w:rPr>
              <w:t>
Есептік кезеңде Сіздің ұйымыңыздың есептеген сыйақысы</w:t>
            </w:r>
          </w:p>
          <w:bookmarkEnd w:id="692"/>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93"/>
          <w:p>
            <w:pPr>
              <w:spacing w:after="20"/>
              <w:ind w:left="20"/>
              <w:jc w:val="both"/>
            </w:pPr>
            <w:r>
              <w:rPr>
                <w:rFonts w:ascii="Times New Roman"/>
                <w:b w:val="false"/>
                <w:i w:val="false"/>
                <w:color w:val="000000"/>
                <w:sz w:val="20"/>
              </w:rPr>
              <w:t>
Есептік кезеңде Сіздің ұйымыңыздың төлеген сыйақысы</w:t>
            </w:r>
          </w:p>
          <w:bookmarkEnd w:id="693"/>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4"/>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Вознаграждение, не оплаченное Вашей организацией по ценным бумагам, на конец </w:t>
            </w:r>
          </w:p>
          <w:p>
            <w:pPr>
              <w:spacing w:after="20"/>
              <w:ind w:left="20"/>
              <w:jc w:val="both"/>
            </w:pPr>
            <w:r>
              <w:rPr>
                <w:rFonts w:ascii="Times New Roman"/>
                <w:b w:val="false"/>
                <w:i w:val="false"/>
                <w:color w:val="000000"/>
                <w:sz w:val="20"/>
              </w:rPr>
              <w:t>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695"/>
    <w:p>
      <w:pPr>
        <w:spacing w:after="0"/>
        <w:ind w:left="0"/>
        <w:jc w:val="both"/>
      </w:pPr>
      <w:r>
        <w:rPr>
          <w:rFonts w:ascii="Times New Roman"/>
          <w:b w:val="false"/>
          <w:i w:val="false"/>
          <w:color w:val="000000"/>
          <w:sz w:val="28"/>
        </w:rPr>
        <w:t>
      7-бөлім. Бейрезиденттерден Сіздің ұйымыңыздың алған сауда (коммерциялық) кредиттері мен аванстары, мың АҚШ долларымен (Міндеттемелер)</w:t>
      </w:r>
    </w:p>
    <w:bookmarkEnd w:id="695"/>
    <w:bookmarkStart w:name="z780" w:id="696"/>
    <w:p>
      <w:pPr>
        <w:spacing w:after="0"/>
        <w:ind w:left="0"/>
        <w:jc w:val="both"/>
      </w:pPr>
      <w:r>
        <w:rPr>
          <w:rFonts w:ascii="Times New Roman"/>
          <w:b w:val="false"/>
          <w:i w:val="false"/>
          <w:color w:val="000000"/>
          <w:sz w:val="28"/>
        </w:rPr>
        <w:t>
      Раздел 7. Торговые (коммерческие) кредиты и авансы, полученные Вашей организацией от нерезидентов, в тысячах долларов США (Обязательства)</w:t>
      </w:r>
    </w:p>
    <w:bookmarkEnd w:id="696"/>
    <w:bookmarkStart w:name="z781" w:id="697"/>
    <w:p>
      <w:pPr>
        <w:spacing w:after="0"/>
        <w:ind w:left="0"/>
        <w:jc w:val="both"/>
      </w:pPr>
      <w:r>
        <w:rPr>
          <w:rFonts w:ascii="Times New Roman"/>
          <w:b w:val="false"/>
          <w:i w:val="false"/>
          <w:color w:val="000000"/>
          <w:sz w:val="28"/>
        </w:rPr>
        <w:t>
      7.1-бөлік. Сіздің ұйымыңыздың шетелдік филиалдарынан</w:t>
      </w:r>
    </w:p>
    <w:bookmarkEnd w:id="697"/>
    <w:bookmarkStart w:name="z782" w:id="698"/>
    <w:p>
      <w:pPr>
        <w:spacing w:after="0"/>
        <w:ind w:left="0"/>
        <w:jc w:val="both"/>
      </w:pPr>
      <w:r>
        <w:rPr>
          <w:rFonts w:ascii="Times New Roman"/>
          <w:b w:val="false"/>
          <w:i w:val="false"/>
          <w:color w:val="000000"/>
          <w:sz w:val="28"/>
        </w:rPr>
        <w:t>
      Часть 7.1. От зарубежных филиалов Вашей организации</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69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0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0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0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0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0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0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3"/>
          <w:p>
            <w:pPr>
              <w:spacing w:after="20"/>
              <w:ind w:left="20"/>
              <w:jc w:val="both"/>
            </w:pPr>
            <w:r>
              <w:rPr>
                <w:rFonts w:ascii="Times New Roman"/>
                <w:b w:val="false"/>
                <w:i w:val="false"/>
                <w:color w:val="000000"/>
                <w:sz w:val="20"/>
              </w:rPr>
              <w:t>
Есептік кезең басындағы позиция</w:t>
            </w:r>
          </w:p>
          <w:bookmarkEnd w:id="70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4"/>
          <w:p>
            <w:pPr>
              <w:spacing w:after="20"/>
              <w:ind w:left="20"/>
              <w:jc w:val="both"/>
            </w:pPr>
            <w:r>
              <w:rPr>
                <w:rFonts w:ascii="Times New Roman"/>
                <w:b w:val="false"/>
                <w:i w:val="false"/>
                <w:color w:val="000000"/>
                <w:sz w:val="20"/>
              </w:rPr>
              <w:t>
Операциялар нәтижесінде ұлғаюы</w:t>
            </w:r>
          </w:p>
          <w:bookmarkEnd w:id="70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5"/>
          <w:p>
            <w:pPr>
              <w:spacing w:after="20"/>
              <w:ind w:left="20"/>
              <w:jc w:val="both"/>
            </w:pPr>
            <w:r>
              <w:rPr>
                <w:rFonts w:ascii="Times New Roman"/>
                <w:b w:val="false"/>
                <w:i w:val="false"/>
                <w:color w:val="000000"/>
                <w:sz w:val="20"/>
              </w:rPr>
              <w:t>
Операциялар нәтижесінде азаюы</w:t>
            </w:r>
          </w:p>
          <w:bookmarkEnd w:id="70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6"/>
          <w:p>
            <w:pPr>
              <w:spacing w:after="20"/>
              <w:ind w:left="20"/>
              <w:jc w:val="both"/>
            </w:pPr>
            <w:r>
              <w:rPr>
                <w:rFonts w:ascii="Times New Roman"/>
                <w:b w:val="false"/>
                <w:i w:val="false"/>
                <w:color w:val="000000"/>
                <w:sz w:val="20"/>
              </w:rPr>
              <w:t>
Қайта бағалау</w:t>
            </w:r>
          </w:p>
          <w:bookmarkEnd w:id="70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7"/>
          <w:p>
            <w:pPr>
              <w:spacing w:after="20"/>
              <w:ind w:left="20"/>
              <w:jc w:val="both"/>
            </w:pPr>
            <w:r>
              <w:rPr>
                <w:rFonts w:ascii="Times New Roman"/>
                <w:b w:val="false"/>
                <w:i w:val="false"/>
                <w:color w:val="000000"/>
                <w:sz w:val="20"/>
              </w:rPr>
              <w:t>
Басқа өзгерістер</w:t>
            </w:r>
          </w:p>
          <w:bookmarkEnd w:id="70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8"/>
          <w:p>
            <w:pPr>
              <w:spacing w:after="20"/>
              <w:ind w:left="20"/>
              <w:jc w:val="both"/>
            </w:pPr>
            <w:r>
              <w:rPr>
                <w:rFonts w:ascii="Times New Roman"/>
                <w:b w:val="false"/>
                <w:i w:val="false"/>
                <w:color w:val="000000"/>
                <w:sz w:val="20"/>
              </w:rPr>
              <w:t>
Есептік кезең аяғындағы позиция</w:t>
            </w:r>
          </w:p>
          <w:bookmarkEnd w:id="70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9"/>
          <w:p>
            <w:pPr>
              <w:spacing w:after="20"/>
              <w:ind w:left="20"/>
              <w:jc w:val="both"/>
            </w:pPr>
            <w:r>
              <w:rPr>
                <w:rFonts w:ascii="Times New Roman"/>
                <w:b w:val="false"/>
                <w:i w:val="false"/>
                <w:color w:val="000000"/>
                <w:sz w:val="20"/>
              </w:rPr>
              <w:t>
Есептік кезең басындағы төленбеген сыйақы</w:t>
            </w:r>
          </w:p>
          <w:bookmarkEnd w:id="70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0"/>
          <w:p>
            <w:pPr>
              <w:spacing w:after="20"/>
              <w:ind w:left="20"/>
              <w:jc w:val="both"/>
            </w:pPr>
            <w:r>
              <w:rPr>
                <w:rFonts w:ascii="Times New Roman"/>
                <w:b w:val="false"/>
                <w:i w:val="false"/>
                <w:color w:val="000000"/>
                <w:sz w:val="20"/>
              </w:rPr>
              <w:t>
Есептік кезеңде есептелінген сыйақы</w:t>
            </w:r>
          </w:p>
          <w:bookmarkEnd w:id="71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11"/>
          <w:p>
            <w:pPr>
              <w:spacing w:after="20"/>
              <w:ind w:left="20"/>
              <w:jc w:val="both"/>
            </w:pPr>
            <w:r>
              <w:rPr>
                <w:rFonts w:ascii="Times New Roman"/>
                <w:b w:val="false"/>
                <w:i w:val="false"/>
                <w:color w:val="000000"/>
                <w:sz w:val="20"/>
              </w:rPr>
              <w:t>
Есептік кезеңде төленген сыйақы</w:t>
            </w:r>
          </w:p>
          <w:bookmarkEnd w:id="71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1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1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3"/>
          <w:p>
            <w:pPr>
              <w:spacing w:after="20"/>
              <w:ind w:left="20"/>
              <w:jc w:val="both"/>
            </w:pPr>
            <w:r>
              <w:rPr>
                <w:rFonts w:ascii="Times New Roman"/>
                <w:b w:val="false"/>
                <w:i w:val="false"/>
                <w:color w:val="000000"/>
                <w:sz w:val="20"/>
              </w:rPr>
              <w:t>
Есептік кезең аяғындағы төленбеген сыйақы</w:t>
            </w:r>
          </w:p>
          <w:bookmarkEnd w:id="71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714"/>
    <w:p>
      <w:pPr>
        <w:spacing w:after="0"/>
        <w:ind w:left="0"/>
        <w:jc w:val="both"/>
      </w:pPr>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bookmarkEnd w:id="714"/>
    <w:bookmarkStart w:name="z799" w:id="715"/>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1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1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19"/>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20"/>
          <w:p>
            <w:pPr>
              <w:spacing w:after="20"/>
              <w:ind w:left="20"/>
              <w:jc w:val="both"/>
            </w:pPr>
            <w:r>
              <w:rPr>
                <w:rFonts w:ascii="Times New Roman"/>
                <w:b w:val="false"/>
                <w:i w:val="false"/>
                <w:color w:val="000000"/>
                <w:sz w:val="20"/>
              </w:rPr>
              <w:t>
Есептік кезең басындағы позиция</w:t>
            </w:r>
          </w:p>
          <w:bookmarkEnd w:id="72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1"/>
          <w:p>
            <w:pPr>
              <w:spacing w:after="20"/>
              <w:ind w:left="20"/>
              <w:jc w:val="both"/>
            </w:pPr>
            <w:r>
              <w:rPr>
                <w:rFonts w:ascii="Times New Roman"/>
                <w:b w:val="false"/>
                <w:i w:val="false"/>
                <w:color w:val="000000"/>
                <w:sz w:val="20"/>
              </w:rPr>
              <w:t>
Операциялар нәтижесінде ұлғаюы</w:t>
            </w:r>
          </w:p>
          <w:bookmarkEnd w:id="72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2"/>
          <w:p>
            <w:pPr>
              <w:spacing w:after="20"/>
              <w:ind w:left="20"/>
              <w:jc w:val="both"/>
            </w:pPr>
            <w:r>
              <w:rPr>
                <w:rFonts w:ascii="Times New Roman"/>
                <w:b w:val="false"/>
                <w:i w:val="false"/>
                <w:color w:val="000000"/>
                <w:sz w:val="20"/>
              </w:rPr>
              <w:t>
Операциялар нәтижесінде азаюы</w:t>
            </w:r>
          </w:p>
          <w:bookmarkEnd w:id="72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3"/>
          <w:p>
            <w:pPr>
              <w:spacing w:after="20"/>
              <w:ind w:left="20"/>
              <w:jc w:val="both"/>
            </w:pPr>
            <w:r>
              <w:rPr>
                <w:rFonts w:ascii="Times New Roman"/>
                <w:b w:val="false"/>
                <w:i w:val="false"/>
                <w:color w:val="000000"/>
                <w:sz w:val="20"/>
              </w:rPr>
              <w:t>
Қайта бағалау</w:t>
            </w:r>
          </w:p>
          <w:bookmarkEnd w:id="72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4"/>
          <w:p>
            <w:pPr>
              <w:spacing w:after="20"/>
              <w:ind w:left="20"/>
              <w:jc w:val="both"/>
            </w:pPr>
            <w:r>
              <w:rPr>
                <w:rFonts w:ascii="Times New Roman"/>
                <w:b w:val="false"/>
                <w:i w:val="false"/>
                <w:color w:val="000000"/>
                <w:sz w:val="20"/>
              </w:rPr>
              <w:t>
Басқа өзгерістер</w:t>
            </w:r>
          </w:p>
          <w:bookmarkEnd w:id="72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5"/>
          <w:p>
            <w:pPr>
              <w:spacing w:after="20"/>
              <w:ind w:left="20"/>
              <w:jc w:val="both"/>
            </w:pPr>
            <w:r>
              <w:rPr>
                <w:rFonts w:ascii="Times New Roman"/>
                <w:b w:val="false"/>
                <w:i w:val="false"/>
                <w:color w:val="000000"/>
                <w:sz w:val="20"/>
              </w:rPr>
              <w:t>
Есептік кезең аяғындағы позиция</w:t>
            </w:r>
          </w:p>
          <w:bookmarkEnd w:id="72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6"/>
          <w:p>
            <w:pPr>
              <w:spacing w:after="20"/>
              <w:ind w:left="20"/>
              <w:jc w:val="both"/>
            </w:pPr>
            <w:r>
              <w:rPr>
                <w:rFonts w:ascii="Times New Roman"/>
                <w:b w:val="false"/>
                <w:i w:val="false"/>
                <w:color w:val="000000"/>
                <w:sz w:val="20"/>
              </w:rPr>
              <w:t>
Есептік кезең басындағы төленбеген сыйақы</w:t>
            </w:r>
          </w:p>
          <w:bookmarkEnd w:id="72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7"/>
          <w:p>
            <w:pPr>
              <w:spacing w:after="20"/>
              <w:ind w:left="20"/>
              <w:jc w:val="both"/>
            </w:pPr>
            <w:r>
              <w:rPr>
                <w:rFonts w:ascii="Times New Roman"/>
                <w:b w:val="false"/>
                <w:i w:val="false"/>
                <w:color w:val="000000"/>
                <w:sz w:val="20"/>
              </w:rPr>
              <w:t>
Есептік кезеңде есептелінген сыйақы</w:t>
            </w:r>
          </w:p>
          <w:bookmarkEnd w:id="72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8"/>
          <w:p>
            <w:pPr>
              <w:spacing w:after="20"/>
              <w:ind w:left="20"/>
              <w:jc w:val="both"/>
            </w:pPr>
            <w:r>
              <w:rPr>
                <w:rFonts w:ascii="Times New Roman"/>
                <w:b w:val="false"/>
                <w:i w:val="false"/>
                <w:color w:val="000000"/>
                <w:sz w:val="20"/>
              </w:rPr>
              <w:t>
Есептік кезеңде төленген сыйақы</w:t>
            </w:r>
          </w:p>
          <w:bookmarkEnd w:id="72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2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0"/>
          <w:p>
            <w:pPr>
              <w:spacing w:after="20"/>
              <w:ind w:left="20"/>
              <w:jc w:val="both"/>
            </w:pPr>
            <w:r>
              <w:rPr>
                <w:rFonts w:ascii="Times New Roman"/>
                <w:b w:val="false"/>
                <w:i w:val="false"/>
                <w:color w:val="000000"/>
                <w:sz w:val="20"/>
              </w:rPr>
              <w:t>
Есептік кезең аяғындағы төленбеген сыйақы</w:t>
            </w:r>
          </w:p>
          <w:bookmarkEnd w:id="73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5" w:id="731"/>
    <w:p>
      <w:pPr>
        <w:spacing w:after="0"/>
        <w:ind w:left="0"/>
        <w:jc w:val="both"/>
      </w:pPr>
      <w:r>
        <w:rPr>
          <w:rFonts w:ascii="Times New Roman"/>
          <w:b w:val="false"/>
          <w:i w:val="false"/>
          <w:color w:val="000000"/>
          <w:sz w:val="28"/>
        </w:rPr>
        <w:t>
      7.3-бөлік. Сіздің ұйымыңыздың тікелей және жанама шетелдік тікелей инвесторларынан</w:t>
      </w:r>
    </w:p>
    <w:bookmarkEnd w:id="731"/>
    <w:bookmarkStart w:name="z816" w:id="732"/>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3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3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3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3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7"/>
          <w:p>
            <w:pPr>
              <w:spacing w:after="20"/>
              <w:ind w:left="20"/>
              <w:jc w:val="both"/>
            </w:pPr>
            <w:r>
              <w:rPr>
                <w:rFonts w:ascii="Times New Roman"/>
                <w:b w:val="false"/>
                <w:i w:val="false"/>
                <w:color w:val="000000"/>
                <w:sz w:val="20"/>
              </w:rPr>
              <w:t>
Есептік кезең басындағы позиция</w:t>
            </w:r>
          </w:p>
          <w:bookmarkEnd w:id="73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8"/>
          <w:p>
            <w:pPr>
              <w:spacing w:after="20"/>
              <w:ind w:left="20"/>
              <w:jc w:val="both"/>
            </w:pPr>
            <w:r>
              <w:rPr>
                <w:rFonts w:ascii="Times New Roman"/>
                <w:b w:val="false"/>
                <w:i w:val="false"/>
                <w:color w:val="000000"/>
                <w:sz w:val="20"/>
              </w:rPr>
              <w:t>
Операциялар нәтижесінде ұлғаюы</w:t>
            </w:r>
          </w:p>
          <w:bookmarkEnd w:id="73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9"/>
          <w:p>
            <w:pPr>
              <w:spacing w:after="20"/>
              <w:ind w:left="20"/>
              <w:jc w:val="both"/>
            </w:pPr>
            <w:r>
              <w:rPr>
                <w:rFonts w:ascii="Times New Roman"/>
                <w:b w:val="false"/>
                <w:i w:val="false"/>
                <w:color w:val="000000"/>
                <w:sz w:val="20"/>
              </w:rPr>
              <w:t>
Операциялар нәтижесінде азаюы</w:t>
            </w:r>
          </w:p>
          <w:bookmarkEnd w:id="73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0"/>
          <w:p>
            <w:pPr>
              <w:spacing w:after="20"/>
              <w:ind w:left="20"/>
              <w:jc w:val="both"/>
            </w:pPr>
            <w:r>
              <w:rPr>
                <w:rFonts w:ascii="Times New Roman"/>
                <w:b w:val="false"/>
                <w:i w:val="false"/>
                <w:color w:val="000000"/>
                <w:sz w:val="20"/>
              </w:rPr>
              <w:t>
Қайта бағалау</w:t>
            </w:r>
          </w:p>
          <w:bookmarkEnd w:id="74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1"/>
          <w:p>
            <w:pPr>
              <w:spacing w:after="20"/>
              <w:ind w:left="20"/>
              <w:jc w:val="both"/>
            </w:pPr>
            <w:r>
              <w:rPr>
                <w:rFonts w:ascii="Times New Roman"/>
                <w:b w:val="false"/>
                <w:i w:val="false"/>
                <w:color w:val="000000"/>
                <w:sz w:val="20"/>
              </w:rPr>
              <w:t>
Басқа өзгерістер</w:t>
            </w:r>
          </w:p>
          <w:bookmarkEnd w:id="74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2"/>
          <w:p>
            <w:pPr>
              <w:spacing w:after="20"/>
              <w:ind w:left="20"/>
              <w:jc w:val="both"/>
            </w:pPr>
            <w:r>
              <w:rPr>
                <w:rFonts w:ascii="Times New Roman"/>
                <w:b w:val="false"/>
                <w:i w:val="false"/>
                <w:color w:val="000000"/>
                <w:sz w:val="20"/>
              </w:rPr>
              <w:t>
Есептік кезең аяғындағы позиция</w:t>
            </w:r>
          </w:p>
          <w:bookmarkEnd w:id="74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3"/>
          <w:p>
            <w:pPr>
              <w:spacing w:after="20"/>
              <w:ind w:left="20"/>
              <w:jc w:val="both"/>
            </w:pPr>
            <w:r>
              <w:rPr>
                <w:rFonts w:ascii="Times New Roman"/>
                <w:b w:val="false"/>
                <w:i w:val="false"/>
                <w:color w:val="000000"/>
                <w:sz w:val="20"/>
              </w:rPr>
              <w:t>
Есептік кезең басындағы төленбеген сыйақы</w:t>
            </w:r>
          </w:p>
          <w:bookmarkEnd w:id="74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4"/>
          <w:p>
            <w:pPr>
              <w:spacing w:after="20"/>
              <w:ind w:left="20"/>
              <w:jc w:val="both"/>
            </w:pPr>
            <w:r>
              <w:rPr>
                <w:rFonts w:ascii="Times New Roman"/>
                <w:b w:val="false"/>
                <w:i w:val="false"/>
                <w:color w:val="000000"/>
                <w:sz w:val="20"/>
              </w:rPr>
              <w:t>
Есептік кезеңде есептелінген сыйақы</w:t>
            </w:r>
          </w:p>
          <w:bookmarkEnd w:id="74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5"/>
          <w:p>
            <w:pPr>
              <w:spacing w:after="20"/>
              <w:ind w:left="20"/>
              <w:jc w:val="both"/>
            </w:pPr>
            <w:r>
              <w:rPr>
                <w:rFonts w:ascii="Times New Roman"/>
                <w:b w:val="false"/>
                <w:i w:val="false"/>
                <w:color w:val="000000"/>
                <w:sz w:val="20"/>
              </w:rPr>
              <w:t>
Есептік кезеңде төленген сыйақы</w:t>
            </w:r>
          </w:p>
          <w:bookmarkEnd w:id="74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4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7"/>
          <w:p>
            <w:pPr>
              <w:spacing w:after="20"/>
              <w:ind w:left="20"/>
              <w:jc w:val="both"/>
            </w:pPr>
            <w:r>
              <w:rPr>
                <w:rFonts w:ascii="Times New Roman"/>
                <w:b w:val="false"/>
                <w:i w:val="false"/>
                <w:color w:val="000000"/>
                <w:sz w:val="20"/>
              </w:rPr>
              <w:t>
Есептік кезең аяғындағы төленбеген сыйақы</w:t>
            </w:r>
          </w:p>
          <w:bookmarkEnd w:id="74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2" w:id="748"/>
    <w:p>
      <w:pPr>
        <w:spacing w:after="0"/>
        <w:ind w:left="0"/>
        <w:jc w:val="both"/>
      </w:pPr>
      <w:r>
        <w:rPr>
          <w:rFonts w:ascii="Times New Roman"/>
          <w:b w:val="false"/>
          <w:i w:val="false"/>
          <w:color w:val="000000"/>
          <w:sz w:val="28"/>
        </w:rPr>
        <w:t>
      7.4-бөлік. Сіздің ұйымыңыздың шетелдік тел ұйымдарынан</w:t>
      </w:r>
    </w:p>
    <w:bookmarkEnd w:id="748"/>
    <w:bookmarkStart w:name="z833" w:id="749"/>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5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5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5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5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5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5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5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54"/>
          <w:p>
            <w:pPr>
              <w:spacing w:after="20"/>
              <w:ind w:left="20"/>
              <w:jc w:val="both"/>
            </w:pPr>
            <w:r>
              <w:rPr>
                <w:rFonts w:ascii="Times New Roman"/>
                <w:b w:val="false"/>
                <w:i w:val="false"/>
                <w:color w:val="000000"/>
                <w:sz w:val="20"/>
              </w:rPr>
              <w:t>
Есептік кезең басындағы позиция</w:t>
            </w:r>
          </w:p>
          <w:bookmarkEnd w:id="75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5"/>
          <w:p>
            <w:pPr>
              <w:spacing w:after="20"/>
              <w:ind w:left="20"/>
              <w:jc w:val="both"/>
            </w:pPr>
            <w:r>
              <w:rPr>
                <w:rFonts w:ascii="Times New Roman"/>
                <w:b w:val="false"/>
                <w:i w:val="false"/>
                <w:color w:val="000000"/>
                <w:sz w:val="20"/>
              </w:rPr>
              <w:t>
Операциялар нәтижесінде ұлғаюы</w:t>
            </w:r>
          </w:p>
          <w:bookmarkEnd w:id="75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6"/>
          <w:p>
            <w:pPr>
              <w:spacing w:after="20"/>
              <w:ind w:left="20"/>
              <w:jc w:val="both"/>
            </w:pPr>
            <w:r>
              <w:rPr>
                <w:rFonts w:ascii="Times New Roman"/>
                <w:b w:val="false"/>
                <w:i w:val="false"/>
                <w:color w:val="000000"/>
                <w:sz w:val="20"/>
              </w:rPr>
              <w:t>
Операциялар нәтижесінде азаюы</w:t>
            </w:r>
          </w:p>
          <w:bookmarkEnd w:id="75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7"/>
          <w:p>
            <w:pPr>
              <w:spacing w:after="20"/>
              <w:ind w:left="20"/>
              <w:jc w:val="both"/>
            </w:pPr>
            <w:r>
              <w:rPr>
                <w:rFonts w:ascii="Times New Roman"/>
                <w:b w:val="false"/>
                <w:i w:val="false"/>
                <w:color w:val="000000"/>
                <w:sz w:val="20"/>
              </w:rPr>
              <w:t>
Қайта бағалау</w:t>
            </w:r>
          </w:p>
          <w:bookmarkEnd w:id="75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8"/>
          <w:p>
            <w:pPr>
              <w:spacing w:after="20"/>
              <w:ind w:left="20"/>
              <w:jc w:val="both"/>
            </w:pPr>
            <w:r>
              <w:rPr>
                <w:rFonts w:ascii="Times New Roman"/>
                <w:b w:val="false"/>
                <w:i w:val="false"/>
                <w:color w:val="000000"/>
                <w:sz w:val="20"/>
              </w:rPr>
              <w:t>
Басқа өзгерістер</w:t>
            </w:r>
          </w:p>
          <w:bookmarkEnd w:id="75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9"/>
          <w:p>
            <w:pPr>
              <w:spacing w:after="20"/>
              <w:ind w:left="20"/>
              <w:jc w:val="both"/>
            </w:pPr>
            <w:r>
              <w:rPr>
                <w:rFonts w:ascii="Times New Roman"/>
                <w:b w:val="false"/>
                <w:i w:val="false"/>
                <w:color w:val="000000"/>
                <w:sz w:val="20"/>
              </w:rPr>
              <w:t>
Есептік кезең аяғындағы позиция</w:t>
            </w:r>
          </w:p>
          <w:bookmarkEnd w:id="75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0"/>
          <w:p>
            <w:pPr>
              <w:spacing w:after="20"/>
              <w:ind w:left="20"/>
              <w:jc w:val="both"/>
            </w:pPr>
            <w:r>
              <w:rPr>
                <w:rFonts w:ascii="Times New Roman"/>
                <w:b w:val="false"/>
                <w:i w:val="false"/>
                <w:color w:val="000000"/>
                <w:sz w:val="20"/>
              </w:rPr>
              <w:t>
Есептік кезең басындағы төленбеген сыйақы</w:t>
            </w:r>
          </w:p>
          <w:bookmarkEnd w:id="76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1"/>
          <w:p>
            <w:pPr>
              <w:spacing w:after="20"/>
              <w:ind w:left="20"/>
              <w:jc w:val="both"/>
            </w:pPr>
            <w:r>
              <w:rPr>
                <w:rFonts w:ascii="Times New Roman"/>
                <w:b w:val="false"/>
                <w:i w:val="false"/>
                <w:color w:val="000000"/>
                <w:sz w:val="20"/>
              </w:rPr>
              <w:t>
Есептік кезеңде есептелінген сыйақы</w:t>
            </w:r>
          </w:p>
          <w:bookmarkEnd w:id="76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62"/>
          <w:p>
            <w:pPr>
              <w:spacing w:after="20"/>
              <w:ind w:left="20"/>
              <w:jc w:val="both"/>
            </w:pPr>
            <w:r>
              <w:rPr>
                <w:rFonts w:ascii="Times New Roman"/>
                <w:b w:val="false"/>
                <w:i w:val="false"/>
                <w:color w:val="000000"/>
                <w:sz w:val="20"/>
              </w:rPr>
              <w:t>
Есептік кезеңде төленген сыйақы</w:t>
            </w:r>
          </w:p>
          <w:bookmarkEnd w:id="76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6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64"/>
          <w:p>
            <w:pPr>
              <w:spacing w:after="20"/>
              <w:ind w:left="20"/>
              <w:jc w:val="both"/>
            </w:pPr>
            <w:r>
              <w:rPr>
                <w:rFonts w:ascii="Times New Roman"/>
                <w:b w:val="false"/>
                <w:i w:val="false"/>
                <w:color w:val="000000"/>
                <w:sz w:val="20"/>
              </w:rPr>
              <w:t>
Есептік кезең аяғындағы төленбеген сыйақы</w:t>
            </w:r>
          </w:p>
          <w:bookmarkEnd w:id="76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765"/>
    <w:p>
      <w:pPr>
        <w:spacing w:after="0"/>
        <w:ind w:left="0"/>
        <w:jc w:val="both"/>
      </w:pPr>
      <w:r>
        <w:rPr>
          <w:rFonts w:ascii="Times New Roman"/>
          <w:b w:val="false"/>
          <w:i w:val="false"/>
          <w:color w:val="000000"/>
          <w:sz w:val="28"/>
        </w:rPr>
        <w:t>
      7.5-бөлік. Басқа бейрезиденттерден</w:t>
      </w:r>
    </w:p>
    <w:bookmarkEnd w:id="765"/>
    <w:bookmarkStart w:name="z850" w:id="766"/>
    <w:p>
      <w:pPr>
        <w:spacing w:after="0"/>
        <w:ind w:left="0"/>
        <w:jc w:val="both"/>
      </w:pPr>
      <w:r>
        <w:rPr>
          <w:rFonts w:ascii="Times New Roman"/>
          <w:b w:val="false"/>
          <w:i w:val="false"/>
          <w:color w:val="000000"/>
          <w:sz w:val="28"/>
        </w:rPr>
        <w:t>
      Часть 7.5. От других нерезидентов</w:t>
      </w:r>
    </w:p>
    <w:bookmarkEnd w:id="766"/>
    <w:bookmarkStart w:name="z851" w:id="767"/>
    <w:p>
      <w:pPr>
        <w:spacing w:after="0"/>
        <w:ind w:left="0"/>
        <w:jc w:val="both"/>
      </w:pPr>
      <w:r>
        <w:rPr>
          <w:rFonts w:ascii="Times New Roman"/>
          <w:b w:val="false"/>
          <w:i w:val="false"/>
          <w:color w:val="000000"/>
          <w:sz w:val="28"/>
        </w:rPr>
        <w:t>
      7.5.1 Өтеу мерзімі қоса алғанда 1 (бір) жылға дейін</w:t>
      </w:r>
    </w:p>
    <w:bookmarkEnd w:id="767"/>
    <w:bookmarkStart w:name="z852" w:id="768"/>
    <w:p>
      <w:pPr>
        <w:spacing w:after="0"/>
        <w:ind w:left="0"/>
        <w:jc w:val="both"/>
      </w:pPr>
      <w:r>
        <w:rPr>
          <w:rFonts w:ascii="Times New Roman"/>
          <w:b w:val="false"/>
          <w:i w:val="false"/>
          <w:color w:val="000000"/>
          <w:sz w:val="28"/>
        </w:rPr>
        <w:t>
      7.5.1 Со сроком погашения до 1 (одного) года включительно</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6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7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7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7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3"/>
          <w:p>
            <w:pPr>
              <w:spacing w:after="20"/>
              <w:ind w:left="20"/>
              <w:jc w:val="both"/>
            </w:pPr>
            <w:r>
              <w:rPr>
                <w:rFonts w:ascii="Times New Roman"/>
                <w:b w:val="false"/>
                <w:i w:val="false"/>
                <w:color w:val="000000"/>
                <w:sz w:val="20"/>
              </w:rPr>
              <w:t>
Есептік кезең басындағы позиция</w:t>
            </w:r>
          </w:p>
          <w:bookmarkEnd w:id="77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74"/>
          <w:p>
            <w:pPr>
              <w:spacing w:after="20"/>
              <w:ind w:left="20"/>
              <w:jc w:val="both"/>
            </w:pPr>
            <w:r>
              <w:rPr>
                <w:rFonts w:ascii="Times New Roman"/>
                <w:b w:val="false"/>
                <w:i w:val="false"/>
                <w:color w:val="000000"/>
                <w:sz w:val="20"/>
              </w:rPr>
              <w:t>
Операциялар нәтижесінде ұлғаюы</w:t>
            </w:r>
          </w:p>
          <w:bookmarkEnd w:id="7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5"/>
          <w:p>
            <w:pPr>
              <w:spacing w:after="20"/>
              <w:ind w:left="20"/>
              <w:jc w:val="both"/>
            </w:pPr>
            <w:r>
              <w:rPr>
                <w:rFonts w:ascii="Times New Roman"/>
                <w:b w:val="false"/>
                <w:i w:val="false"/>
                <w:color w:val="000000"/>
                <w:sz w:val="20"/>
              </w:rPr>
              <w:t>
Операциялар нәтижесінде азаюы</w:t>
            </w:r>
          </w:p>
          <w:bookmarkEnd w:id="7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6"/>
          <w:p>
            <w:pPr>
              <w:spacing w:after="20"/>
              <w:ind w:left="20"/>
              <w:jc w:val="both"/>
            </w:pPr>
            <w:r>
              <w:rPr>
                <w:rFonts w:ascii="Times New Roman"/>
                <w:b w:val="false"/>
                <w:i w:val="false"/>
                <w:color w:val="000000"/>
                <w:sz w:val="20"/>
              </w:rPr>
              <w:t>
Қайта бағалау</w:t>
            </w:r>
          </w:p>
          <w:bookmarkEnd w:id="7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77"/>
          <w:p>
            <w:pPr>
              <w:spacing w:after="20"/>
              <w:ind w:left="20"/>
              <w:jc w:val="both"/>
            </w:pPr>
            <w:r>
              <w:rPr>
                <w:rFonts w:ascii="Times New Roman"/>
                <w:b w:val="false"/>
                <w:i w:val="false"/>
                <w:color w:val="000000"/>
                <w:sz w:val="20"/>
              </w:rPr>
              <w:t>
Басқа өзгерістер</w:t>
            </w:r>
          </w:p>
          <w:bookmarkEnd w:id="7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8"/>
          <w:p>
            <w:pPr>
              <w:spacing w:after="20"/>
              <w:ind w:left="20"/>
              <w:jc w:val="both"/>
            </w:pPr>
            <w:r>
              <w:rPr>
                <w:rFonts w:ascii="Times New Roman"/>
                <w:b w:val="false"/>
                <w:i w:val="false"/>
                <w:color w:val="000000"/>
                <w:sz w:val="20"/>
              </w:rPr>
              <w:t>
Есептік кезең аяғындағы позиция</w:t>
            </w:r>
          </w:p>
          <w:bookmarkEnd w:id="77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9"/>
          <w:p>
            <w:pPr>
              <w:spacing w:after="20"/>
              <w:ind w:left="20"/>
              <w:jc w:val="both"/>
            </w:pPr>
            <w:r>
              <w:rPr>
                <w:rFonts w:ascii="Times New Roman"/>
                <w:b w:val="false"/>
                <w:i w:val="false"/>
                <w:color w:val="000000"/>
                <w:sz w:val="20"/>
              </w:rPr>
              <w:t>
Есептік кезең басындағы төленбеген сыйақы</w:t>
            </w:r>
          </w:p>
          <w:bookmarkEnd w:id="7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0"/>
          <w:p>
            <w:pPr>
              <w:spacing w:after="20"/>
              <w:ind w:left="20"/>
              <w:jc w:val="both"/>
            </w:pPr>
            <w:r>
              <w:rPr>
                <w:rFonts w:ascii="Times New Roman"/>
                <w:b w:val="false"/>
                <w:i w:val="false"/>
                <w:color w:val="000000"/>
                <w:sz w:val="20"/>
              </w:rPr>
              <w:t>
Есептік кезеңде есептелінген сыйақы</w:t>
            </w:r>
          </w:p>
          <w:bookmarkEnd w:id="78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1"/>
          <w:p>
            <w:pPr>
              <w:spacing w:after="20"/>
              <w:ind w:left="20"/>
              <w:jc w:val="both"/>
            </w:pPr>
            <w:r>
              <w:rPr>
                <w:rFonts w:ascii="Times New Roman"/>
                <w:b w:val="false"/>
                <w:i w:val="false"/>
                <w:color w:val="000000"/>
                <w:sz w:val="20"/>
              </w:rPr>
              <w:t>
Есептік кезеңде төленген сыйақы</w:t>
            </w:r>
          </w:p>
          <w:bookmarkEnd w:id="78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8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3"/>
          <w:p>
            <w:pPr>
              <w:spacing w:after="20"/>
              <w:ind w:left="20"/>
              <w:jc w:val="both"/>
            </w:pPr>
            <w:r>
              <w:rPr>
                <w:rFonts w:ascii="Times New Roman"/>
                <w:b w:val="false"/>
                <w:i w:val="false"/>
                <w:color w:val="000000"/>
                <w:sz w:val="20"/>
              </w:rPr>
              <w:t>
Есептік кезең аяғындағы төленбеген сыйақы</w:t>
            </w:r>
          </w:p>
          <w:bookmarkEnd w:id="78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784"/>
    <w:p>
      <w:pPr>
        <w:spacing w:after="0"/>
        <w:ind w:left="0"/>
        <w:jc w:val="both"/>
      </w:pPr>
      <w:r>
        <w:rPr>
          <w:rFonts w:ascii="Times New Roman"/>
          <w:b w:val="false"/>
          <w:i w:val="false"/>
          <w:color w:val="000000"/>
          <w:sz w:val="28"/>
        </w:rPr>
        <w:t>
      7.5.2 Өтеу мерзімі 1 (бір) жылдан астам</w:t>
      </w:r>
    </w:p>
    <w:bookmarkEnd w:id="784"/>
    <w:bookmarkStart w:name="z869" w:id="785"/>
    <w:p>
      <w:pPr>
        <w:spacing w:after="0"/>
        <w:ind w:left="0"/>
        <w:jc w:val="both"/>
      </w:pPr>
      <w:r>
        <w:rPr>
          <w:rFonts w:ascii="Times New Roman"/>
          <w:b w:val="false"/>
          <w:i w:val="false"/>
          <w:color w:val="000000"/>
          <w:sz w:val="28"/>
        </w:rPr>
        <w:t>
      7.5.2 Со сроком погашения более 1 (одного) года</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78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8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78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8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789"/>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90"/>
          <w:p>
            <w:pPr>
              <w:spacing w:after="20"/>
              <w:ind w:left="20"/>
              <w:jc w:val="both"/>
            </w:pPr>
            <w:r>
              <w:rPr>
                <w:rFonts w:ascii="Times New Roman"/>
                <w:b w:val="false"/>
                <w:i w:val="false"/>
                <w:color w:val="000000"/>
                <w:sz w:val="20"/>
              </w:rPr>
              <w:t>
Есептік кезең басындағы позиция</w:t>
            </w:r>
          </w:p>
          <w:bookmarkEnd w:id="79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91"/>
          <w:p>
            <w:pPr>
              <w:spacing w:after="20"/>
              <w:ind w:left="20"/>
              <w:jc w:val="both"/>
            </w:pPr>
            <w:r>
              <w:rPr>
                <w:rFonts w:ascii="Times New Roman"/>
                <w:b w:val="false"/>
                <w:i w:val="false"/>
                <w:color w:val="000000"/>
                <w:sz w:val="20"/>
              </w:rPr>
              <w:t>
Операциялар нәтижесінде ұлғаюы</w:t>
            </w:r>
          </w:p>
          <w:bookmarkEnd w:id="79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2"/>
          <w:p>
            <w:pPr>
              <w:spacing w:after="20"/>
              <w:ind w:left="20"/>
              <w:jc w:val="both"/>
            </w:pPr>
            <w:r>
              <w:rPr>
                <w:rFonts w:ascii="Times New Roman"/>
                <w:b w:val="false"/>
                <w:i w:val="false"/>
                <w:color w:val="000000"/>
                <w:sz w:val="20"/>
              </w:rPr>
              <w:t>
Операциялар нәтижесінде азаюы</w:t>
            </w:r>
          </w:p>
          <w:bookmarkEnd w:id="79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93"/>
          <w:p>
            <w:pPr>
              <w:spacing w:after="20"/>
              <w:ind w:left="20"/>
              <w:jc w:val="both"/>
            </w:pPr>
            <w:r>
              <w:rPr>
                <w:rFonts w:ascii="Times New Roman"/>
                <w:b w:val="false"/>
                <w:i w:val="false"/>
                <w:color w:val="000000"/>
                <w:sz w:val="20"/>
              </w:rPr>
              <w:t>
Қайта бағалау</w:t>
            </w:r>
          </w:p>
          <w:bookmarkEnd w:id="79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94"/>
          <w:p>
            <w:pPr>
              <w:spacing w:after="20"/>
              <w:ind w:left="20"/>
              <w:jc w:val="both"/>
            </w:pPr>
            <w:r>
              <w:rPr>
                <w:rFonts w:ascii="Times New Roman"/>
                <w:b w:val="false"/>
                <w:i w:val="false"/>
                <w:color w:val="000000"/>
                <w:sz w:val="20"/>
              </w:rPr>
              <w:t>
Басқа өзгерістер</w:t>
            </w:r>
          </w:p>
          <w:bookmarkEnd w:id="79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95"/>
          <w:p>
            <w:pPr>
              <w:spacing w:after="20"/>
              <w:ind w:left="20"/>
              <w:jc w:val="both"/>
            </w:pPr>
            <w:r>
              <w:rPr>
                <w:rFonts w:ascii="Times New Roman"/>
                <w:b w:val="false"/>
                <w:i w:val="false"/>
                <w:color w:val="000000"/>
                <w:sz w:val="20"/>
              </w:rPr>
              <w:t>
Есептік кезең аяғындағы позиция</w:t>
            </w:r>
          </w:p>
          <w:bookmarkEnd w:id="79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96"/>
          <w:p>
            <w:pPr>
              <w:spacing w:after="20"/>
              <w:ind w:left="20"/>
              <w:jc w:val="both"/>
            </w:pPr>
            <w:r>
              <w:rPr>
                <w:rFonts w:ascii="Times New Roman"/>
                <w:b w:val="false"/>
                <w:i w:val="false"/>
                <w:color w:val="000000"/>
                <w:sz w:val="20"/>
              </w:rPr>
              <w:t>
Есептік кезең басындағы төленбеген сыйақы</w:t>
            </w:r>
          </w:p>
          <w:bookmarkEnd w:id="79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7"/>
          <w:p>
            <w:pPr>
              <w:spacing w:after="20"/>
              <w:ind w:left="20"/>
              <w:jc w:val="both"/>
            </w:pPr>
            <w:r>
              <w:rPr>
                <w:rFonts w:ascii="Times New Roman"/>
                <w:b w:val="false"/>
                <w:i w:val="false"/>
                <w:color w:val="000000"/>
                <w:sz w:val="20"/>
              </w:rPr>
              <w:t>
Есептік кезеңде есептелінген сыйақы</w:t>
            </w:r>
          </w:p>
          <w:bookmarkEnd w:id="79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8"/>
          <w:p>
            <w:pPr>
              <w:spacing w:after="20"/>
              <w:ind w:left="20"/>
              <w:jc w:val="both"/>
            </w:pPr>
            <w:r>
              <w:rPr>
                <w:rFonts w:ascii="Times New Roman"/>
                <w:b w:val="false"/>
                <w:i w:val="false"/>
                <w:color w:val="000000"/>
                <w:sz w:val="20"/>
              </w:rPr>
              <w:t>
Есептік кезеңде төленген сыйақы</w:t>
            </w:r>
          </w:p>
          <w:bookmarkEnd w:id="79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9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9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00"/>
          <w:p>
            <w:pPr>
              <w:spacing w:after="20"/>
              <w:ind w:left="20"/>
              <w:jc w:val="both"/>
            </w:pPr>
            <w:r>
              <w:rPr>
                <w:rFonts w:ascii="Times New Roman"/>
                <w:b w:val="false"/>
                <w:i w:val="false"/>
                <w:color w:val="000000"/>
                <w:sz w:val="20"/>
              </w:rPr>
              <w:t>
Есептік кезең аяғындағы төленбеген сыйақы</w:t>
            </w:r>
          </w:p>
          <w:bookmarkEnd w:id="80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01"/>
    <w:p>
      <w:pPr>
        <w:spacing w:after="0"/>
        <w:ind w:left="0"/>
        <w:jc w:val="both"/>
      </w:pPr>
      <w:r>
        <w:rPr>
          <w:rFonts w:ascii="Times New Roman"/>
          <w:b w:val="false"/>
          <w:i w:val="false"/>
          <w:color w:val="000000"/>
          <w:sz w:val="28"/>
        </w:rPr>
        <w:t>
      8-бөлім. Бейрезиденттерден Сіздің ұйымыңыздың алған (қаржы лизингін қоса есептегенде) заемдары, мың АҚШ долларымен (Міндеттемелер)</w:t>
      </w:r>
    </w:p>
    <w:bookmarkEnd w:id="801"/>
    <w:bookmarkStart w:name="z886" w:id="802"/>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bookmarkEnd w:id="802"/>
    <w:bookmarkStart w:name="z887" w:id="803"/>
    <w:p>
      <w:pPr>
        <w:spacing w:after="0"/>
        <w:ind w:left="0"/>
        <w:jc w:val="both"/>
      </w:pPr>
      <w:r>
        <w:rPr>
          <w:rFonts w:ascii="Times New Roman"/>
          <w:b w:val="false"/>
          <w:i w:val="false"/>
          <w:color w:val="000000"/>
          <w:sz w:val="28"/>
        </w:rPr>
        <w:t>
      8.1-бөлік. Қазақстан Республикасы Үкіметі кепілдік берген</w:t>
      </w:r>
    </w:p>
    <w:bookmarkEnd w:id="803"/>
    <w:bookmarkStart w:name="z888" w:id="804"/>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0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0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0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0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9"/>
          <w:p>
            <w:pPr>
              <w:spacing w:after="20"/>
              <w:ind w:left="20"/>
              <w:jc w:val="both"/>
            </w:pPr>
            <w:r>
              <w:rPr>
                <w:rFonts w:ascii="Times New Roman"/>
                <w:b w:val="false"/>
                <w:i w:val="false"/>
                <w:color w:val="000000"/>
                <w:sz w:val="20"/>
              </w:rPr>
              <w:t>
Есептік кезең басындағы позиция</w:t>
            </w:r>
          </w:p>
          <w:bookmarkEnd w:id="80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0"/>
          <w:p>
            <w:pPr>
              <w:spacing w:after="20"/>
              <w:ind w:left="20"/>
              <w:jc w:val="both"/>
            </w:pPr>
            <w:r>
              <w:rPr>
                <w:rFonts w:ascii="Times New Roman"/>
                <w:b w:val="false"/>
                <w:i w:val="false"/>
                <w:color w:val="000000"/>
                <w:sz w:val="20"/>
              </w:rPr>
              <w:t>
Операциялар нәтижесінде ұлғаюы</w:t>
            </w:r>
          </w:p>
          <w:bookmarkEnd w:id="81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11"/>
          <w:p>
            <w:pPr>
              <w:spacing w:after="20"/>
              <w:ind w:left="20"/>
              <w:jc w:val="both"/>
            </w:pPr>
            <w:r>
              <w:rPr>
                <w:rFonts w:ascii="Times New Roman"/>
                <w:b w:val="false"/>
                <w:i w:val="false"/>
                <w:color w:val="000000"/>
                <w:sz w:val="20"/>
              </w:rPr>
              <w:t>
Операциялар нәтижесінде азаюы</w:t>
            </w:r>
          </w:p>
          <w:bookmarkEnd w:id="81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2"/>
          <w:p>
            <w:pPr>
              <w:spacing w:after="20"/>
              <w:ind w:left="20"/>
              <w:jc w:val="both"/>
            </w:pPr>
            <w:r>
              <w:rPr>
                <w:rFonts w:ascii="Times New Roman"/>
                <w:b w:val="false"/>
                <w:i w:val="false"/>
                <w:color w:val="000000"/>
                <w:sz w:val="20"/>
              </w:rPr>
              <w:t>
Қайта бағалау</w:t>
            </w:r>
          </w:p>
          <w:bookmarkEnd w:id="81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3"/>
          <w:p>
            <w:pPr>
              <w:spacing w:after="20"/>
              <w:ind w:left="20"/>
              <w:jc w:val="both"/>
            </w:pPr>
            <w:r>
              <w:rPr>
                <w:rFonts w:ascii="Times New Roman"/>
                <w:b w:val="false"/>
                <w:i w:val="false"/>
                <w:color w:val="000000"/>
                <w:sz w:val="20"/>
              </w:rPr>
              <w:t>
Басқа өзгерістер</w:t>
            </w:r>
          </w:p>
          <w:bookmarkEnd w:id="81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4"/>
          <w:p>
            <w:pPr>
              <w:spacing w:after="20"/>
              <w:ind w:left="20"/>
              <w:jc w:val="both"/>
            </w:pPr>
            <w:r>
              <w:rPr>
                <w:rFonts w:ascii="Times New Roman"/>
                <w:b w:val="false"/>
                <w:i w:val="false"/>
                <w:color w:val="000000"/>
                <w:sz w:val="20"/>
              </w:rPr>
              <w:t>
Есептік кезең аяғындағы позиция</w:t>
            </w:r>
          </w:p>
          <w:bookmarkEnd w:id="81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5"/>
          <w:p>
            <w:pPr>
              <w:spacing w:after="20"/>
              <w:ind w:left="20"/>
              <w:jc w:val="both"/>
            </w:pPr>
            <w:r>
              <w:rPr>
                <w:rFonts w:ascii="Times New Roman"/>
                <w:b w:val="false"/>
                <w:i w:val="false"/>
                <w:color w:val="000000"/>
                <w:sz w:val="20"/>
              </w:rPr>
              <w:t>
Есептік кезең басындағы төленбеген сыйақы</w:t>
            </w:r>
          </w:p>
          <w:bookmarkEnd w:id="81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6"/>
          <w:p>
            <w:pPr>
              <w:spacing w:after="20"/>
              <w:ind w:left="20"/>
              <w:jc w:val="both"/>
            </w:pPr>
            <w:r>
              <w:rPr>
                <w:rFonts w:ascii="Times New Roman"/>
                <w:b w:val="false"/>
                <w:i w:val="false"/>
                <w:color w:val="000000"/>
                <w:sz w:val="20"/>
              </w:rPr>
              <w:t>
Есептік кезеңде есептелінген сыйақы</w:t>
            </w:r>
          </w:p>
          <w:bookmarkEnd w:id="81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17"/>
          <w:p>
            <w:pPr>
              <w:spacing w:after="20"/>
              <w:ind w:left="20"/>
              <w:jc w:val="both"/>
            </w:pPr>
            <w:r>
              <w:rPr>
                <w:rFonts w:ascii="Times New Roman"/>
                <w:b w:val="false"/>
                <w:i w:val="false"/>
                <w:color w:val="000000"/>
                <w:sz w:val="20"/>
              </w:rPr>
              <w:t>
Есептік кезеңде төленген сыйақы</w:t>
            </w:r>
          </w:p>
          <w:bookmarkEnd w:id="81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1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1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19"/>
          <w:p>
            <w:pPr>
              <w:spacing w:after="20"/>
              <w:ind w:left="20"/>
              <w:jc w:val="both"/>
            </w:pPr>
            <w:r>
              <w:rPr>
                <w:rFonts w:ascii="Times New Roman"/>
                <w:b w:val="false"/>
                <w:i w:val="false"/>
                <w:color w:val="000000"/>
                <w:sz w:val="20"/>
              </w:rPr>
              <w:t>
Есептік кезең аяғындағы төленбеген сыйақы</w:t>
            </w:r>
          </w:p>
          <w:bookmarkEnd w:id="81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820"/>
    <w:p>
      <w:pPr>
        <w:spacing w:after="0"/>
        <w:ind w:left="0"/>
        <w:jc w:val="both"/>
      </w:pPr>
      <w:r>
        <w:rPr>
          <w:rFonts w:ascii="Times New Roman"/>
          <w:b w:val="false"/>
          <w:i w:val="false"/>
          <w:color w:val="000000"/>
          <w:sz w:val="28"/>
        </w:rPr>
        <w:t>
      8.2-бөлік. Қазақстан Республикасы Үкіметі кепілдік бермеген</w:t>
      </w:r>
    </w:p>
    <w:bookmarkEnd w:id="820"/>
    <w:bookmarkStart w:name="z905" w:id="821"/>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bookmarkEnd w:id="821"/>
    <w:bookmarkStart w:name="z906" w:id="822"/>
    <w:p>
      <w:pPr>
        <w:spacing w:after="0"/>
        <w:ind w:left="0"/>
        <w:jc w:val="both"/>
      </w:pPr>
      <w:r>
        <w:rPr>
          <w:rFonts w:ascii="Times New Roman"/>
          <w:b w:val="false"/>
          <w:i w:val="false"/>
          <w:color w:val="000000"/>
          <w:sz w:val="28"/>
        </w:rPr>
        <w:t>
      8.2.1 Сіздің ұйымыңыздың шетелдік филиалдарынан</w:t>
      </w:r>
    </w:p>
    <w:bookmarkEnd w:id="822"/>
    <w:bookmarkStart w:name="z907" w:id="823"/>
    <w:p>
      <w:pPr>
        <w:spacing w:after="0"/>
        <w:ind w:left="0"/>
        <w:jc w:val="both"/>
      </w:pPr>
      <w:r>
        <w:rPr>
          <w:rFonts w:ascii="Times New Roman"/>
          <w:b w:val="false"/>
          <w:i w:val="false"/>
          <w:color w:val="000000"/>
          <w:sz w:val="28"/>
        </w:rPr>
        <w:t>
      8.2.1 От зарубежных филиалов Вашей организации</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2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2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2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2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2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28"/>
          <w:p>
            <w:pPr>
              <w:spacing w:after="20"/>
              <w:ind w:left="20"/>
              <w:jc w:val="both"/>
            </w:pPr>
            <w:r>
              <w:rPr>
                <w:rFonts w:ascii="Times New Roman"/>
                <w:b w:val="false"/>
                <w:i w:val="false"/>
                <w:color w:val="000000"/>
                <w:sz w:val="20"/>
              </w:rPr>
              <w:t>
Есептік кезең басындағы позиция</w:t>
            </w:r>
          </w:p>
          <w:bookmarkEnd w:id="82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29"/>
          <w:p>
            <w:pPr>
              <w:spacing w:after="20"/>
              <w:ind w:left="20"/>
              <w:jc w:val="both"/>
            </w:pPr>
            <w:r>
              <w:rPr>
                <w:rFonts w:ascii="Times New Roman"/>
                <w:b w:val="false"/>
                <w:i w:val="false"/>
                <w:color w:val="000000"/>
                <w:sz w:val="20"/>
              </w:rPr>
              <w:t>
Операциялар нәтижесінде ұлғаюы</w:t>
            </w:r>
          </w:p>
          <w:bookmarkEnd w:id="82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0"/>
          <w:p>
            <w:pPr>
              <w:spacing w:after="20"/>
              <w:ind w:left="20"/>
              <w:jc w:val="both"/>
            </w:pPr>
            <w:r>
              <w:rPr>
                <w:rFonts w:ascii="Times New Roman"/>
                <w:b w:val="false"/>
                <w:i w:val="false"/>
                <w:color w:val="000000"/>
                <w:sz w:val="20"/>
              </w:rPr>
              <w:t>
Операциялар нәтижесінде азаюы</w:t>
            </w:r>
          </w:p>
          <w:bookmarkEnd w:id="83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1"/>
          <w:p>
            <w:pPr>
              <w:spacing w:after="20"/>
              <w:ind w:left="20"/>
              <w:jc w:val="both"/>
            </w:pPr>
            <w:r>
              <w:rPr>
                <w:rFonts w:ascii="Times New Roman"/>
                <w:b w:val="false"/>
                <w:i w:val="false"/>
                <w:color w:val="000000"/>
                <w:sz w:val="20"/>
              </w:rPr>
              <w:t>
Қайта бағалау</w:t>
            </w:r>
          </w:p>
          <w:bookmarkEnd w:id="83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32"/>
          <w:p>
            <w:pPr>
              <w:spacing w:after="20"/>
              <w:ind w:left="20"/>
              <w:jc w:val="both"/>
            </w:pPr>
            <w:r>
              <w:rPr>
                <w:rFonts w:ascii="Times New Roman"/>
                <w:b w:val="false"/>
                <w:i w:val="false"/>
                <w:color w:val="000000"/>
                <w:sz w:val="20"/>
              </w:rPr>
              <w:t>
Басқа өзгерістер</w:t>
            </w:r>
          </w:p>
          <w:bookmarkEnd w:id="83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3"/>
          <w:p>
            <w:pPr>
              <w:spacing w:after="20"/>
              <w:ind w:left="20"/>
              <w:jc w:val="both"/>
            </w:pPr>
            <w:r>
              <w:rPr>
                <w:rFonts w:ascii="Times New Roman"/>
                <w:b w:val="false"/>
                <w:i w:val="false"/>
                <w:color w:val="000000"/>
                <w:sz w:val="20"/>
              </w:rPr>
              <w:t>
Есептік кезең аяғындағы позиция</w:t>
            </w:r>
          </w:p>
          <w:bookmarkEnd w:id="83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34"/>
          <w:p>
            <w:pPr>
              <w:spacing w:after="20"/>
              <w:ind w:left="20"/>
              <w:jc w:val="both"/>
            </w:pPr>
            <w:r>
              <w:rPr>
                <w:rFonts w:ascii="Times New Roman"/>
                <w:b w:val="false"/>
                <w:i w:val="false"/>
                <w:color w:val="000000"/>
                <w:sz w:val="20"/>
              </w:rPr>
              <w:t>
Есептік кезең басындағы төленбеген сыйақы</w:t>
            </w:r>
          </w:p>
          <w:bookmarkEnd w:id="83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5"/>
          <w:p>
            <w:pPr>
              <w:spacing w:after="20"/>
              <w:ind w:left="20"/>
              <w:jc w:val="both"/>
            </w:pPr>
            <w:r>
              <w:rPr>
                <w:rFonts w:ascii="Times New Roman"/>
                <w:b w:val="false"/>
                <w:i w:val="false"/>
                <w:color w:val="000000"/>
                <w:sz w:val="20"/>
              </w:rPr>
              <w:t>
Есептік кезеңде есептелінген сыйақы</w:t>
            </w:r>
          </w:p>
          <w:bookmarkEnd w:id="83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36"/>
          <w:p>
            <w:pPr>
              <w:spacing w:after="20"/>
              <w:ind w:left="20"/>
              <w:jc w:val="both"/>
            </w:pPr>
            <w:r>
              <w:rPr>
                <w:rFonts w:ascii="Times New Roman"/>
                <w:b w:val="false"/>
                <w:i w:val="false"/>
                <w:color w:val="000000"/>
                <w:sz w:val="20"/>
              </w:rPr>
              <w:t>
Есептік кезеңде төленген сыйақы</w:t>
            </w:r>
          </w:p>
          <w:bookmarkEnd w:id="83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3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3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38"/>
          <w:p>
            <w:pPr>
              <w:spacing w:after="20"/>
              <w:ind w:left="20"/>
              <w:jc w:val="both"/>
            </w:pPr>
            <w:r>
              <w:rPr>
                <w:rFonts w:ascii="Times New Roman"/>
                <w:b w:val="false"/>
                <w:i w:val="false"/>
                <w:color w:val="000000"/>
                <w:sz w:val="20"/>
              </w:rPr>
              <w:t>
Есептік кезең аяғындағы төленбеген сыйақы</w:t>
            </w:r>
          </w:p>
          <w:bookmarkEnd w:id="83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839"/>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bookmarkEnd w:id="839"/>
    <w:bookmarkStart w:name="z924" w:id="840"/>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4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4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4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4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4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4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4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4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45"/>
          <w:p>
            <w:pPr>
              <w:spacing w:after="20"/>
              <w:ind w:left="20"/>
              <w:jc w:val="both"/>
            </w:pPr>
            <w:r>
              <w:rPr>
                <w:rFonts w:ascii="Times New Roman"/>
                <w:b w:val="false"/>
                <w:i w:val="false"/>
                <w:color w:val="000000"/>
                <w:sz w:val="20"/>
              </w:rPr>
              <w:t>
Есептік кезең басындағы позиция</w:t>
            </w:r>
          </w:p>
          <w:bookmarkEnd w:id="84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46"/>
          <w:p>
            <w:pPr>
              <w:spacing w:after="20"/>
              <w:ind w:left="20"/>
              <w:jc w:val="both"/>
            </w:pPr>
            <w:r>
              <w:rPr>
                <w:rFonts w:ascii="Times New Roman"/>
                <w:b w:val="false"/>
                <w:i w:val="false"/>
                <w:color w:val="000000"/>
                <w:sz w:val="20"/>
              </w:rPr>
              <w:t>
Операциялар нәтижесінде ұлғаюы</w:t>
            </w:r>
          </w:p>
          <w:bookmarkEnd w:id="84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47"/>
          <w:p>
            <w:pPr>
              <w:spacing w:after="20"/>
              <w:ind w:left="20"/>
              <w:jc w:val="both"/>
            </w:pPr>
            <w:r>
              <w:rPr>
                <w:rFonts w:ascii="Times New Roman"/>
                <w:b w:val="false"/>
                <w:i w:val="false"/>
                <w:color w:val="000000"/>
                <w:sz w:val="20"/>
              </w:rPr>
              <w:t>
Операциялар нәтижесінде азаюы</w:t>
            </w:r>
          </w:p>
          <w:bookmarkEnd w:id="84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48"/>
          <w:p>
            <w:pPr>
              <w:spacing w:after="20"/>
              <w:ind w:left="20"/>
              <w:jc w:val="both"/>
            </w:pPr>
            <w:r>
              <w:rPr>
                <w:rFonts w:ascii="Times New Roman"/>
                <w:b w:val="false"/>
                <w:i w:val="false"/>
                <w:color w:val="000000"/>
                <w:sz w:val="20"/>
              </w:rPr>
              <w:t>
Қайта бағалау</w:t>
            </w:r>
          </w:p>
          <w:bookmarkEnd w:id="8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49"/>
          <w:p>
            <w:pPr>
              <w:spacing w:after="20"/>
              <w:ind w:left="20"/>
              <w:jc w:val="both"/>
            </w:pPr>
            <w:r>
              <w:rPr>
                <w:rFonts w:ascii="Times New Roman"/>
                <w:b w:val="false"/>
                <w:i w:val="false"/>
                <w:color w:val="000000"/>
                <w:sz w:val="20"/>
              </w:rPr>
              <w:t>
Басқа өзгерістер</w:t>
            </w:r>
          </w:p>
          <w:bookmarkEnd w:id="8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50"/>
          <w:p>
            <w:pPr>
              <w:spacing w:after="20"/>
              <w:ind w:left="20"/>
              <w:jc w:val="both"/>
            </w:pPr>
            <w:r>
              <w:rPr>
                <w:rFonts w:ascii="Times New Roman"/>
                <w:b w:val="false"/>
                <w:i w:val="false"/>
                <w:color w:val="000000"/>
                <w:sz w:val="20"/>
              </w:rPr>
              <w:t>
Есептік кезең аяғындағы позиция</w:t>
            </w:r>
          </w:p>
          <w:bookmarkEnd w:id="85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51"/>
          <w:p>
            <w:pPr>
              <w:spacing w:after="20"/>
              <w:ind w:left="20"/>
              <w:jc w:val="both"/>
            </w:pPr>
            <w:r>
              <w:rPr>
                <w:rFonts w:ascii="Times New Roman"/>
                <w:b w:val="false"/>
                <w:i w:val="false"/>
                <w:color w:val="000000"/>
                <w:sz w:val="20"/>
              </w:rPr>
              <w:t>
Есептік кезең басындағы төленбеген сыйақы</w:t>
            </w:r>
          </w:p>
          <w:bookmarkEnd w:id="85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52"/>
          <w:p>
            <w:pPr>
              <w:spacing w:after="20"/>
              <w:ind w:left="20"/>
              <w:jc w:val="both"/>
            </w:pPr>
            <w:r>
              <w:rPr>
                <w:rFonts w:ascii="Times New Roman"/>
                <w:b w:val="false"/>
                <w:i w:val="false"/>
                <w:color w:val="000000"/>
                <w:sz w:val="20"/>
              </w:rPr>
              <w:t>
Есептік кезеңде есептелінген сыйақы</w:t>
            </w:r>
          </w:p>
          <w:bookmarkEnd w:id="85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53"/>
          <w:p>
            <w:pPr>
              <w:spacing w:after="20"/>
              <w:ind w:left="20"/>
              <w:jc w:val="both"/>
            </w:pPr>
            <w:r>
              <w:rPr>
                <w:rFonts w:ascii="Times New Roman"/>
                <w:b w:val="false"/>
                <w:i w:val="false"/>
                <w:color w:val="000000"/>
                <w:sz w:val="20"/>
              </w:rPr>
              <w:t>
Есептік кезеңде төленген сыйақы</w:t>
            </w:r>
          </w:p>
          <w:bookmarkEnd w:id="853"/>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5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5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55"/>
          <w:p>
            <w:pPr>
              <w:spacing w:after="20"/>
              <w:ind w:left="20"/>
              <w:jc w:val="both"/>
            </w:pPr>
            <w:r>
              <w:rPr>
                <w:rFonts w:ascii="Times New Roman"/>
                <w:b w:val="false"/>
                <w:i w:val="false"/>
                <w:color w:val="000000"/>
                <w:sz w:val="20"/>
              </w:rPr>
              <w:t>
Есептік кезең аяғындағы төленбеген сыйақы</w:t>
            </w:r>
          </w:p>
          <w:bookmarkEnd w:id="85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 w:id="856"/>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bookmarkEnd w:id="856"/>
    <w:bookmarkStart w:name="z941" w:id="857"/>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5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5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5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5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6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6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6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61"/>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62"/>
          <w:p>
            <w:pPr>
              <w:spacing w:after="20"/>
              <w:ind w:left="20"/>
              <w:jc w:val="both"/>
            </w:pPr>
            <w:r>
              <w:rPr>
                <w:rFonts w:ascii="Times New Roman"/>
                <w:b w:val="false"/>
                <w:i w:val="false"/>
                <w:color w:val="000000"/>
                <w:sz w:val="20"/>
              </w:rPr>
              <w:t>
Есептік кезең басындағы позиция</w:t>
            </w:r>
          </w:p>
          <w:bookmarkEnd w:id="8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63"/>
          <w:p>
            <w:pPr>
              <w:spacing w:after="20"/>
              <w:ind w:left="20"/>
              <w:jc w:val="both"/>
            </w:pPr>
            <w:r>
              <w:rPr>
                <w:rFonts w:ascii="Times New Roman"/>
                <w:b w:val="false"/>
                <w:i w:val="false"/>
                <w:color w:val="000000"/>
                <w:sz w:val="20"/>
              </w:rPr>
              <w:t>
Операциялар нәтижесінде ұлғаюы</w:t>
            </w:r>
          </w:p>
          <w:bookmarkEnd w:id="8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64"/>
          <w:p>
            <w:pPr>
              <w:spacing w:after="20"/>
              <w:ind w:left="20"/>
              <w:jc w:val="both"/>
            </w:pPr>
            <w:r>
              <w:rPr>
                <w:rFonts w:ascii="Times New Roman"/>
                <w:b w:val="false"/>
                <w:i w:val="false"/>
                <w:color w:val="000000"/>
                <w:sz w:val="20"/>
              </w:rPr>
              <w:t>
Операциялар нәтижесінде азаюы</w:t>
            </w:r>
          </w:p>
          <w:bookmarkEnd w:id="8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65"/>
          <w:p>
            <w:pPr>
              <w:spacing w:after="20"/>
              <w:ind w:left="20"/>
              <w:jc w:val="both"/>
            </w:pPr>
            <w:r>
              <w:rPr>
                <w:rFonts w:ascii="Times New Roman"/>
                <w:b w:val="false"/>
                <w:i w:val="false"/>
                <w:color w:val="000000"/>
                <w:sz w:val="20"/>
              </w:rPr>
              <w:t>
Қайта бағалау</w:t>
            </w:r>
          </w:p>
          <w:bookmarkEnd w:id="8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66"/>
          <w:p>
            <w:pPr>
              <w:spacing w:after="20"/>
              <w:ind w:left="20"/>
              <w:jc w:val="both"/>
            </w:pPr>
            <w:r>
              <w:rPr>
                <w:rFonts w:ascii="Times New Roman"/>
                <w:b w:val="false"/>
                <w:i w:val="false"/>
                <w:color w:val="000000"/>
                <w:sz w:val="20"/>
              </w:rPr>
              <w:t>
Басқа өзгерістер</w:t>
            </w:r>
          </w:p>
          <w:bookmarkEnd w:id="8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67"/>
          <w:p>
            <w:pPr>
              <w:spacing w:after="20"/>
              <w:ind w:left="20"/>
              <w:jc w:val="both"/>
            </w:pPr>
            <w:r>
              <w:rPr>
                <w:rFonts w:ascii="Times New Roman"/>
                <w:b w:val="false"/>
                <w:i w:val="false"/>
                <w:color w:val="000000"/>
                <w:sz w:val="20"/>
              </w:rPr>
              <w:t>
Есептік кезең аяғындағы позиция</w:t>
            </w:r>
          </w:p>
          <w:bookmarkEnd w:id="8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68"/>
          <w:p>
            <w:pPr>
              <w:spacing w:after="20"/>
              <w:ind w:left="20"/>
              <w:jc w:val="both"/>
            </w:pPr>
            <w:r>
              <w:rPr>
                <w:rFonts w:ascii="Times New Roman"/>
                <w:b w:val="false"/>
                <w:i w:val="false"/>
                <w:color w:val="000000"/>
                <w:sz w:val="20"/>
              </w:rPr>
              <w:t>
Есептік кезең басындағы төленбеген сыйақы</w:t>
            </w:r>
          </w:p>
          <w:bookmarkEnd w:id="86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69"/>
          <w:p>
            <w:pPr>
              <w:spacing w:after="20"/>
              <w:ind w:left="20"/>
              <w:jc w:val="both"/>
            </w:pPr>
            <w:r>
              <w:rPr>
                <w:rFonts w:ascii="Times New Roman"/>
                <w:b w:val="false"/>
                <w:i w:val="false"/>
                <w:color w:val="000000"/>
                <w:sz w:val="20"/>
              </w:rPr>
              <w:t>
Есептік кезеңде есептелінген сыйақы</w:t>
            </w:r>
          </w:p>
          <w:bookmarkEnd w:id="86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0"/>
          <w:p>
            <w:pPr>
              <w:spacing w:after="20"/>
              <w:ind w:left="20"/>
              <w:jc w:val="both"/>
            </w:pPr>
            <w:r>
              <w:rPr>
                <w:rFonts w:ascii="Times New Roman"/>
                <w:b w:val="false"/>
                <w:i w:val="false"/>
                <w:color w:val="000000"/>
                <w:sz w:val="20"/>
              </w:rPr>
              <w:t>
Есептік кезеңде төленген сыйақы</w:t>
            </w:r>
          </w:p>
          <w:bookmarkEnd w:id="870"/>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7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7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2"/>
          <w:p>
            <w:pPr>
              <w:spacing w:after="20"/>
              <w:ind w:left="20"/>
              <w:jc w:val="both"/>
            </w:pPr>
            <w:r>
              <w:rPr>
                <w:rFonts w:ascii="Times New Roman"/>
                <w:b w:val="false"/>
                <w:i w:val="false"/>
                <w:color w:val="000000"/>
                <w:sz w:val="20"/>
              </w:rPr>
              <w:t>
Есептік кезең аяғындағы төленбеген сыйақы</w:t>
            </w:r>
          </w:p>
          <w:bookmarkEnd w:id="87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873"/>
    <w:p>
      <w:pPr>
        <w:spacing w:after="0"/>
        <w:ind w:left="0"/>
        <w:jc w:val="both"/>
      </w:pPr>
      <w:r>
        <w:rPr>
          <w:rFonts w:ascii="Times New Roman"/>
          <w:b w:val="false"/>
          <w:i w:val="false"/>
          <w:color w:val="000000"/>
          <w:sz w:val="28"/>
        </w:rPr>
        <w:t>
      8.2.4 Сіздің ұйымыңыздың шетелдік тел ұйымдарынан</w:t>
      </w:r>
    </w:p>
    <w:bookmarkEnd w:id="873"/>
    <w:bookmarkStart w:name="z958" w:id="874"/>
    <w:p>
      <w:pPr>
        <w:spacing w:after="0"/>
        <w:ind w:left="0"/>
        <w:jc w:val="both"/>
      </w:pPr>
      <w:r>
        <w:rPr>
          <w:rFonts w:ascii="Times New Roman"/>
          <w:b w:val="false"/>
          <w:i w:val="false"/>
          <w:color w:val="000000"/>
          <w:sz w:val="28"/>
        </w:rPr>
        <w:t>
      8.2.4 От иностранных сестринских организаций Вашей организации</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7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7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7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7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7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7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7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79"/>
          <w:p>
            <w:pPr>
              <w:spacing w:after="20"/>
              <w:ind w:left="20"/>
              <w:jc w:val="both"/>
            </w:pPr>
            <w:r>
              <w:rPr>
                <w:rFonts w:ascii="Times New Roman"/>
                <w:b w:val="false"/>
                <w:i w:val="false"/>
                <w:color w:val="000000"/>
                <w:sz w:val="20"/>
              </w:rPr>
              <w:t>
Есептік кезең басындағы позиция</w:t>
            </w:r>
          </w:p>
          <w:bookmarkEnd w:id="87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80"/>
          <w:p>
            <w:pPr>
              <w:spacing w:after="20"/>
              <w:ind w:left="20"/>
              <w:jc w:val="both"/>
            </w:pPr>
            <w:r>
              <w:rPr>
                <w:rFonts w:ascii="Times New Roman"/>
                <w:b w:val="false"/>
                <w:i w:val="false"/>
                <w:color w:val="000000"/>
                <w:sz w:val="20"/>
              </w:rPr>
              <w:t>
Операциялар нәтижесінде ұлғаюы</w:t>
            </w:r>
          </w:p>
          <w:bookmarkEnd w:id="88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81"/>
          <w:p>
            <w:pPr>
              <w:spacing w:after="20"/>
              <w:ind w:left="20"/>
              <w:jc w:val="both"/>
            </w:pPr>
            <w:r>
              <w:rPr>
                <w:rFonts w:ascii="Times New Roman"/>
                <w:b w:val="false"/>
                <w:i w:val="false"/>
                <w:color w:val="000000"/>
                <w:sz w:val="20"/>
              </w:rPr>
              <w:t>
Операциялар нәтижесінде азаюы</w:t>
            </w:r>
          </w:p>
          <w:bookmarkEnd w:id="88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82"/>
          <w:p>
            <w:pPr>
              <w:spacing w:after="20"/>
              <w:ind w:left="20"/>
              <w:jc w:val="both"/>
            </w:pPr>
            <w:r>
              <w:rPr>
                <w:rFonts w:ascii="Times New Roman"/>
                <w:b w:val="false"/>
                <w:i w:val="false"/>
                <w:color w:val="000000"/>
                <w:sz w:val="20"/>
              </w:rPr>
              <w:t>
Қайта бағалау</w:t>
            </w:r>
          </w:p>
          <w:bookmarkEnd w:id="88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83"/>
          <w:p>
            <w:pPr>
              <w:spacing w:after="20"/>
              <w:ind w:left="20"/>
              <w:jc w:val="both"/>
            </w:pPr>
            <w:r>
              <w:rPr>
                <w:rFonts w:ascii="Times New Roman"/>
                <w:b w:val="false"/>
                <w:i w:val="false"/>
                <w:color w:val="000000"/>
                <w:sz w:val="20"/>
              </w:rPr>
              <w:t>
Басқа өзгерістер</w:t>
            </w:r>
          </w:p>
          <w:bookmarkEnd w:id="88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84"/>
          <w:p>
            <w:pPr>
              <w:spacing w:after="20"/>
              <w:ind w:left="20"/>
              <w:jc w:val="both"/>
            </w:pPr>
            <w:r>
              <w:rPr>
                <w:rFonts w:ascii="Times New Roman"/>
                <w:b w:val="false"/>
                <w:i w:val="false"/>
                <w:color w:val="000000"/>
                <w:sz w:val="20"/>
              </w:rPr>
              <w:t>
Есептік кезең аяғындағы позиция</w:t>
            </w:r>
          </w:p>
          <w:bookmarkEnd w:id="88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85"/>
          <w:p>
            <w:pPr>
              <w:spacing w:after="20"/>
              <w:ind w:left="20"/>
              <w:jc w:val="both"/>
            </w:pPr>
            <w:r>
              <w:rPr>
                <w:rFonts w:ascii="Times New Roman"/>
                <w:b w:val="false"/>
                <w:i w:val="false"/>
                <w:color w:val="000000"/>
                <w:sz w:val="20"/>
              </w:rPr>
              <w:t>
Есептік кезең басындағы төленбеген сыйақы</w:t>
            </w:r>
          </w:p>
          <w:bookmarkEnd w:id="88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86"/>
          <w:p>
            <w:pPr>
              <w:spacing w:after="20"/>
              <w:ind w:left="20"/>
              <w:jc w:val="both"/>
            </w:pPr>
            <w:r>
              <w:rPr>
                <w:rFonts w:ascii="Times New Roman"/>
                <w:b w:val="false"/>
                <w:i w:val="false"/>
                <w:color w:val="000000"/>
                <w:sz w:val="20"/>
              </w:rPr>
              <w:t>
Есептік кезеңде есептелінген сыйақы</w:t>
            </w:r>
          </w:p>
          <w:bookmarkEnd w:id="88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87"/>
          <w:p>
            <w:pPr>
              <w:spacing w:after="20"/>
              <w:ind w:left="20"/>
              <w:jc w:val="both"/>
            </w:pPr>
            <w:r>
              <w:rPr>
                <w:rFonts w:ascii="Times New Roman"/>
                <w:b w:val="false"/>
                <w:i w:val="false"/>
                <w:color w:val="000000"/>
                <w:sz w:val="20"/>
              </w:rPr>
              <w:t>
Есептік кезеңде төленген сыйақы</w:t>
            </w:r>
          </w:p>
          <w:bookmarkEnd w:id="88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8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8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89"/>
          <w:p>
            <w:pPr>
              <w:spacing w:after="20"/>
              <w:ind w:left="20"/>
              <w:jc w:val="both"/>
            </w:pPr>
            <w:r>
              <w:rPr>
                <w:rFonts w:ascii="Times New Roman"/>
                <w:b w:val="false"/>
                <w:i w:val="false"/>
                <w:color w:val="000000"/>
                <w:sz w:val="20"/>
              </w:rPr>
              <w:t>
Есептік кезең аяғындағы төленбеген сыйақы</w:t>
            </w:r>
          </w:p>
          <w:bookmarkEnd w:id="88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890"/>
    <w:p>
      <w:pPr>
        <w:spacing w:after="0"/>
        <w:ind w:left="0"/>
        <w:jc w:val="both"/>
      </w:pPr>
      <w:r>
        <w:rPr>
          <w:rFonts w:ascii="Times New Roman"/>
          <w:b w:val="false"/>
          <w:i w:val="false"/>
          <w:color w:val="000000"/>
          <w:sz w:val="28"/>
        </w:rPr>
        <w:t>
      8.2.5 Басқа бейрезиденттерден</w:t>
      </w:r>
    </w:p>
    <w:bookmarkEnd w:id="890"/>
    <w:bookmarkStart w:name="z975" w:id="891"/>
    <w:p>
      <w:pPr>
        <w:spacing w:after="0"/>
        <w:ind w:left="0"/>
        <w:jc w:val="both"/>
      </w:pPr>
      <w:r>
        <w:rPr>
          <w:rFonts w:ascii="Times New Roman"/>
          <w:b w:val="false"/>
          <w:i w:val="false"/>
          <w:color w:val="000000"/>
          <w:sz w:val="28"/>
        </w:rPr>
        <w:t>
      8.2.5 От других нерезидентов</w:t>
      </w:r>
    </w:p>
    <w:bookmarkEnd w:id="891"/>
    <w:bookmarkStart w:name="z976" w:id="892"/>
    <w:p>
      <w:pPr>
        <w:spacing w:after="0"/>
        <w:ind w:left="0"/>
        <w:jc w:val="both"/>
      </w:pPr>
      <w:r>
        <w:rPr>
          <w:rFonts w:ascii="Times New Roman"/>
          <w:b w:val="false"/>
          <w:i w:val="false"/>
          <w:color w:val="000000"/>
          <w:sz w:val="28"/>
        </w:rPr>
        <w:t>
      8.2.5.1 Өтеу мерзімі қоса алғанда 1 (бір) жылға дейін</w:t>
      </w:r>
    </w:p>
    <w:bookmarkEnd w:id="892"/>
    <w:bookmarkStart w:name="z977" w:id="893"/>
    <w:p>
      <w:pPr>
        <w:spacing w:after="0"/>
        <w:ind w:left="0"/>
        <w:jc w:val="both"/>
      </w:pPr>
      <w:r>
        <w:rPr>
          <w:rFonts w:ascii="Times New Roman"/>
          <w:b w:val="false"/>
          <w:i w:val="false"/>
          <w:color w:val="000000"/>
          <w:sz w:val="28"/>
        </w:rPr>
        <w:t>
      8.2.5.1 Со сроком погашения до 1 (одного) года включительно</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9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8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9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89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9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9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9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89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98"/>
          <w:p>
            <w:pPr>
              <w:spacing w:after="20"/>
              <w:ind w:left="20"/>
              <w:jc w:val="both"/>
            </w:pPr>
            <w:r>
              <w:rPr>
                <w:rFonts w:ascii="Times New Roman"/>
                <w:b w:val="false"/>
                <w:i w:val="false"/>
                <w:color w:val="000000"/>
                <w:sz w:val="20"/>
              </w:rPr>
              <w:t>
Есептік кезең басындағы позиция</w:t>
            </w:r>
          </w:p>
          <w:bookmarkEnd w:id="89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99"/>
          <w:p>
            <w:pPr>
              <w:spacing w:after="20"/>
              <w:ind w:left="20"/>
              <w:jc w:val="both"/>
            </w:pPr>
            <w:r>
              <w:rPr>
                <w:rFonts w:ascii="Times New Roman"/>
                <w:b w:val="false"/>
                <w:i w:val="false"/>
                <w:color w:val="000000"/>
                <w:sz w:val="20"/>
              </w:rPr>
              <w:t>
Операциялар нәтижесінде ұлғаюы</w:t>
            </w:r>
          </w:p>
          <w:bookmarkEnd w:id="8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00"/>
          <w:p>
            <w:pPr>
              <w:spacing w:after="20"/>
              <w:ind w:left="20"/>
              <w:jc w:val="both"/>
            </w:pPr>
            <w:r>
              <w:rPr>
                <w:rFonts w:ascii="Times New Roman"/>
                <w:b w:val="false"/>
                <w:i w:val="false"/>
                <w:color w:val="000000"/>
                <w:sz w:val="20"/>
              </w:rPr>
              <w:t>
Операциялар нәтижесінде азаюы</w:t>
            </w:r>
          </w:p>
          <w:bookmarkEnd w:id="9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01"/>
          <w:p>
            <w:pPr>
              <w:spacing w:after="20"/>
              <w:ind w:left="20"/>
              <w:jc w:val="both"/>
            </w:pPr>
            <w:r>
              <w:rPr>
                <w:rFonts w:ascii="Times New Roman"/>
                <w:b w:val="false"/>
                <w:i w:val="false"/>
                <w:color w:val="000000"/>
                <w:sz w:val="20"/>
              </w:rPr>
              <w:t>
Қайта бағалау</w:t>
            </w:r>
          </w:p>
          <w:bookmarkEnd w:id="9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02"/>
          <w:p>
            <w:pPr>
              <w:spacing w:after="20"/>
              <w:ind w:left="20"/>
              <w:jc w:val="both"/>
            </w:pPr>
            <w:r>
              <w:rPr>
                <w:rFonts w:ascii="Times New Roman"/>
                <w:b w:val="false"/>
                <w:i w:val="false"/>
                <w:color w:val="000000"/>
                <w:sz w:val="20"/>
              </w:rPr>
              <w:t>
Басқа өзгерістер</w:t>
            </w:r>
          </w:p>
          <w:bookmarkEnd w:id="9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03"/>
          <w:p>
            <w:pPr>
              <w:spacing w:after="20"/>
              <w:ind w:left="20"/>
              <w:jc w:val="both"/>
            </w:pPr>
            <w:r>
              <w:rPr>
                <w:rFonts w:ascii="Times New Roman"/>
                <w:b w:val="false"/>
                <w:i w:val="false"/>
                <w:color w:val="000000"/>
                <w:sz w:val="20"/>
              </w:rPr>
              <w:t>
Есептік кезең аяғындағы позиция</w:t>
            </w:r>
          </w:p>
          <w:bookmarkEnd w:id="90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04"/>
          <w:p>
            <w:pPr>
              <w:spacing w:after="20"/>
              <w:ind w:left="20"/>
              <w:jc w:val="both"/>
            </w:pPr>
            <w:r>
              <w:rPr>
                <w:rFonts w:ascii="Times New Roman"/>
                <w:b w:val="false"/>
                <w:i w:val="false"/>
                <w:color w:val="000000"/>
                <w:sz w:val="20"/>
              </w:rPr>
              <w:t>
Есептік кезең басындағы төленбеген сыйақы</w:t>
            </w:r>
          </w:p>
          <w:bookmarkEnd w:id="9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05"/>
          <w:p>
            <w:pPr>
              <w:spacing w:after="20"/>
              <w:ind w:left="20"/>
              <w:jc w:val="both"/>
            </w:pPr>
            <w:r>
              <w:rPr>
                <w:rFonts w:ascii="Times New Roman"/>
                <w:b w:val="false"/>
                <w:i w:val="false"/>
                <w:color w:val="000000"/>
                <w:sz w:val="20"/>
              </w:rPr>
              <w:t>
Есептік кезеңде есептелінген сыйақы</w:t>
            </w:r>
          </w:p>
          <w:bookmarkEnd w:id="90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06"/>
          <w:p>
            <w:pPr>
              <w:spacing w:after="20"/>
              <w:ind w:left="20"/>
              <w:jc w:val="both"/>
            </w:pPr>
            <w:r>
              <w:rPr>
                <w:rFonts w:ascii="Times New Roman"/>
                <w:b w:val="false"/>
                <w:i w:val="false"/>
                <w:color w:val="000000"/>
                <w:sz w:val="20"/>
              </w:rPr>
              <w:t>
Есептік кезеңде төленген сыйақы</w:t>
            </w:r>
          </w:p>
          <w:bookmarkEnd w:id="90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0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0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08"/>
          <w:p>
            <w:pPr>
              <w:spacing w:after="20"/>
              <w:ind w:left="20"/>
              <w:jc w:val="both"/>
            </w:pPr>
            <w:r>
              <w:rPr>
                <w:rFonts w:ascii="Times New Roman"/>
                <w:b w:val="false"/>
                <w:i w:val="false"/>
                <w:color w:val="000000"/>
                <w:sz w:val="20"/>
              </w:rPr>
              <w:t>
Есептік кезең аяғындағы төленбеген сыйақы</w:t>
            </w:r>
          </w:p>
          <w:bookmarkEnd w:id="90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3" w:id="909"/>
    <w:p>
      <w:pPr>
        <w:spacing w:after="0"/>
        <w:ind w:left="0"/>
        <w:jc w:val="both"/>
      </w:pPr>
      <w:r>
        <w:rPr>
          <w:rFonts w:ascii="Times New Roman"/>
          <w:b w:val="false"/>
          <w:i w:val="false"/>
          <w:color w:val="000000"/>
          <w:sz w:val="28"/>
        </w:rPr>
        <w:t>
      8.2.5.2 Өтеу мерзімі 1 (бір) жылдан астам</w:t>
      </w:r>
    </w:p>
    <w:bookmarkEnd w:id="909"/>
    <w:bookmarkStart w:name="z994" w:id="910"/>
    <w:p>
      <w:pPr>
        <w:spacing w:after="0"/>
        <w:ind w:left="0"/>
        <w:jc w:val="both"/>
      </w:pPr>
      <w:r>
        <w:rPr>
          <w:rFonts w:ascii="Times New Roman"/>
          <w:b w:val="false"/>
          <w:i w:val="false"/>
          <w:color w:val="000000"/>
          <w:sz w:val="28"/>
        </w:rPr>
        <w:t>
      8.2.5.2 Со сроком погашения более 1 (одного) года</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1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1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1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1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1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1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1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91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15"/>
          <w:p>
            <w:pPr>
              <w:spacing w:after="20"/>
              <w:ind w:left="20"/>
              <w:jc w:val="both"/>
            </w:pPr>
            <w:r>
              <w:rPr>
                <w:rFonts w:ascii="Times New Roman"/>
                <w:b w:val="false"/>
                <w:i w:val="false"/>
                <w:color w:val="000000"/>
                <w:sz w:val="20"/>
              </w:rPr>
              <w:t>
Есептік кезең басындағы позиция</w:t>
            </w:r>
          </w:p>
          <w:bookmarkEnd w:id="91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16"/>
          <w:p>
            <w:pPr>
              <w:spacing w:after="20"/>
              <w:ind w:left="20"/>
              <w:jc w:val="both"/>
            </w:pPr>
            <w:r>
              <w:rPr>
                <w:rFonts w:ascii="Times New Roman"/>
                <w:b w:val="false"/>
                <w:i w:val="false"/>
                <w:color w:val="000000"/>
                <w:sz w:val="20"/>
              </w:rPr>
              <w:t>
Операциялар нәтижесінде ұлғаюы</w:t>
            </w:r>
          </w:p>
          <w:bookmarkEnd w:id="91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17"/>
          <w:p>
            <w:pPr>
              <w:spacing w:after="20"/>
              <w:ind w:left="20"/>
              <w:jc w:val="both"/>
            </w:pPr>
            <w:r>
              <w:rPr>
                <w:rFonts w:ascii="Times New Roman"/>
                <w:b w:val="false"/>
                <w:i w:val="false"/>
                <w:color w:val="000000"/>
                <w:sz w:val="20"/>
              </w:rPr>
              <w:t>
Операциялар нәтижесінде азаюы</w:t>
            </w:r>
          </w:p>
          <w:bookmarkEnd w:id="91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18"/>
          <w:p>
            <w:pPr>
              <w:spacing w:after="20"/>
              <w:ind w:left="20"/>
              <w:jc w:val="both"/>
            </w:pPr>
            <w:r>
              <w:rPr>
                <w:rFonts w:ascii="Times New Roman"/>
                <w:b w:val="false"/>
                <w:i w:val="false"/>
                <w:color w:val="000000"/>
                <w:sz w:val="20"/>
              </w:rPr>
              <w:t>
Қайта бағалау</w:t>
            </w:r>
          </w:p>
          <w:bookmarkEnd w:id="91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19"/>
          <w:p>
            <w:pPr>
              <w:spacing w:after="20"/>
              <w:ind w:left="20"/>
              <w:jc w:val="both"/>
            </w:pPr>
            <w:r>
              <w:rPr>
                <w:rFonts w:ascii="Times New Roman"/>
                <w:b w:val="false"/>
                <w:i w:val="false"/>
                <w:color w:val="000000"/>
                <w:sz w:val="20"/>
              </w:rPr>
              <w:t>
Басқа өзгерістер</w:t>
            </w:r>
          </w:p>
          <w:bookmarkEnd w:id="91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20"/>
          <w:p>
            <w:pPr>
              <w:spacing w:after="20"/>
              <w:ind w:left="20"/>
              <w:jc w:val="both"/>
            </w:pPr>
            <w:r>
              <w:rPr>
                <w:rFonts w:ascii="Times New Roman"/>
                <w:b w:val="false"/>
                <w:i w:val="false"/>
                <w:color w:val="000000"/>
                <w:sz w:val="20"/>
              </w:rPr>
              <w:t>
Есептік кезең аяғындағы позиция</w:t>
            </w:r>
          </w:p>
          <w:bookmarkEnd w:id="92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21"/>
          <w:p>
            <w:pPr>
              <w:spacing w:after="20"/>
              <w:ind w:left="20"/>
              <w:jc w:val="both"/>
            </w:pPr>
            <w:r>
              <w:rPr>
                <w:rFonts w:ascii="Times New Roman"/>
                <w:b w:val="false"/>
                <w:i w:val="false"/>
                <w:color w:val="000000"/>
                <w:sz w:val="20"/>
              </w:rPr>
              <w:t>
Есептік кезең басындағы төленбеген сыйақы</w:t>
            </w:r>
          </w:p>
          <w:bookmarkEnd w:id="92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22"/>
          <w:p>
            <w:pPr>
              <w:spacing w:after="20"/>
              <w:ind w:left="20"/>
              <w:jc w:val="both"/>
            </w:pPr>
            <w:r>
              <w:rPr>
                <w:rFonts w:ascii="Times New Roman"/>
                <w:b w:val="false"/>
                <w:i w:val="false"/>
                <w:color w:val="000000"/>
                <w:sz w:val="20"/>
              </w:rPr>
              <w:t>
Есептік кезеңде есептелінген сыйақы</w:t>
            </w:r>
          </w:p>
          <w:bookmarkEnd w:id="92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23"/>
          <w:p>
            <w:pPr>
              <w:spacing w:after="20"/>
              <w:ind w:left="20"/>
              <w:jc w:val="both"/>
            </w:pPr>
            <w:r>
              <w:rPr>
                <w:rFonts w:ascii="Times New Roman"/>
                <w:b w:val="false"/>
                <w:i w:val="false"/>
                <w:color w:val="000000"/>
                <w:sz w:val="20"/>
              </w:rPr>
              <w:t>
Есептік кезеңде төленген сыйақы</w:t>
            </w:r>
          </w:p>
          <w:bookmarkEnd w:id="923"/>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2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2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25"/>
          <w:p>
            <w:pPr>
              <w:spacing w:after="20"/>
              <w:ind w:left="20"/>
              <w:jc w:val="both"/>
            </w:pPr>
            <w:r>
              <w:rPr>
                <w:rFonts w:ascii="Times New Roman"/>
                <w:b w:val="false"/>
                <w:i w:val="false"/>
                <w:color w:val="000000"/>
                <w:sz w:val="20"/>
              </w:rPr>
              <w:t>
Есептік кезең аяғындағы төленбеген сыйақы</w:t>
            </w:r>
          </w:p>
          <w:bookmarkEnd w:id="92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26"/>
    <w:p>
      <w:pPr>
        <w:spacing w:after="0"/>
        <w:ind w:left="0"/>
        <w:jc w:val="both"/>
      </w:pPr>
      <w:r>
        <w:rPr>
          <w:rFonts w:ascii="Times New Roman"/>
          <w:b w:val="false"/>
          <w:i w:val="false"/>
          <w:color w:val="000000"/>
          <w:sz w:val="28"/>
        </w:rPr>
        <w:t>
      9-бөлім. Бейрезиденттер алдындағы Сіздің ұйымыңыздың басқа міндеттемелері, мың АҚШ доллары (Міндеттемелер)</w:t>
      </w:r>
    </w:p>
    <w:bookmarkEnd w:id="926"/>
    <w:bookmarkStart w:name="z1011" w:id="927"/>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bookmarkEnd w:id="927"/>
    <w:bookmarkStart w:name="z1012" w:id="928"/>
    <w:p>
      <w:pPr>
        <w:spacing w:after="0"/>
        <w:ind w:left="0"/>
        <w:jc w:val="both"/>
      </w:pPr>
      <w:r>
        <w:rPr>
          <w:rFonts w:ascii="Times New Roman"/>
          <w:b w:val="false"/>
          <w:i w:val="false"/>
          <w:color w:val="000000"/>
          <w:sz w:val="28"/>
        </w:rPr>
        <w:t>
      9.1-бөлік. Туынды қаржы құралдары және бейрезидент қызметкерлер үшін акцияға опциондар</w:t>
      </w:r>
    </w:p>
    <w:bookmarkEnd w:id="928"/>
    <w:bookmarkStart w:name="z1013" w:id="929"/>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bookmarkEnd w:id="929"/>
    <w:bookmarkStart w:name="z1014" w:id="930"/>
    <w:p>
      <w:pPr>
        <w:spacing w:after="0"/>
        <w:ind w:left="0"/>
        <w:jc w:val="both"/>
      </w:pPr>
      <w:r>
        <w:rPr>
          <w:rFonts w:ascii="Times New Roman"/>
          <w:b w:val="false"/>
          <w:i w:val="false"/>
          <w:color w:val="000000"/>
          <w:sz w:val="28"/>
        </w:rPr>
        <w:t>
      9.1.1 Бейрезидент қызметкерлер үшін Сіздің ұйымыңыздың акциясына опциондар</w:t>
      </w:r>
    </w:p>
    <w:bookmarkEnd w:id="930"/>
    <w:bookmarkStart w:name="z1015" w:id="931"/>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3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3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3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3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3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3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3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935"/>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r>
              <w:rPr>
                <w:rFonts w:ascii="Times New Roman"/>
                <w:b w:val="false"/>
                <w:i w:val="false"/>
                <w:color w:val="000000"/>
                <w:sz w:val="20"/>
              </w:rPr>
              <w:t xml:space="preserve">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36"/>
          <w:p>
            <w:pPr>
              <w:spacing w:after="20"/>
              <w:ind w:left="20"/>
              <w:jc w:val="both"/>
            </w:pPr>
            <w:r>
              <w:rPr>
                <w:rFonts w:ascii="Times New Roman"/>
                <w:b w:val="false"/>
                <w:i w:val="false"/>
                <w:color w:val="000000"/>
                <w:sz w:val="20"/>
              </w:rPr>
              <w:t>
Есептік кезең басындағы позиция</w:t>
            </w:r>
          </w:p>
          <w:bookmarkEnd w:id="93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37"/>
          <w:p>
            <w:pPr>
              <w:spacing w:after="20"/>
              <w:ind w:left="20"/>
              <w:jc w:val="both"/>
            </w:pPr>
            <w:r>
              <w:rPr>
                <w:rFonts w:ascii="Times New Roman"/>
                <w:b w:val="false"/>
                <w:i w:val="false"/>
                <w:color w:val="000000"/>
                <w:sz w:val="20"/>
              </w:rPr>
              <w:t>
Операциялар нәтижесінде ұлғаюы</w:t>
            </w:r>
          </w:p>
          <w:bookmarkEnd w:id="93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38"/>
          <w:p>
            <w:pPr>
              <w:spacing w:after="20"/>
              <w:ind w:left="20"/>
              <w:jc w:val="both"/>
            </w:pPr>
            <w:r>
              <w:rPr>
                <w:rFonts w:ascii="Times New Roman"/>
                <w:b w:val="false"/>
                <w:i w:val="false"/>
                <w:color w:val="000000"/>
                <w:sz w:val="20"/>
              </w:rPr>
              <w:t>
Операциялар нәтижесінде азаюы</w:t>
            </w:r>
          </w:p>
          <w:bookmarkEnd w:id="93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39"/>
          <w:p>
            <w:pPr>
              <w:spacing w:after="20"/>
              <w:ind w:left="20"/>
              <w:jc w:val="both"/>
            </w:pPr>
            <w:r>
              <w:rPr>
                <w:rFonts w:ascii="Times New Roman"/>
                <w:b w:val="false"/>
                <w:i w:val="false"/>
                <w:color w:val="000000"/>
                <w:sz w:val="20"/>
              </w:rPr>
              <w:t>
Қайта бағалау</w:t>
            </w:r>
          </w:p>
          <w:bookmarkEnd w:id="93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40"/>
          <w:p>
            <w:pPr>
              <w:spacing w:after="20"/>
              <w:ind w:left="20"/>
              <w:jc w:val="both"/>
            </w:pPr>
            <w:r>
              <w:rPr>
                <w:rFonts w:ascii="Times New Roman"/>
                <w:b w:val="false"/>
                <w:i w:val="false"/>
                <w:color w:val="000000"/>
                <w:sz w:val="20"/>
              </w:rPr>
              <w:t>
Басқа өзгерістер</w:t>
            </w:r>
          </w:p>
          <w:bookmarkEnd w:id="94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41"/>
          <w:p>
            <w:pPr>
              <w:spacing w:after="20"/>
              <w:ind w:left="20"/>
              <w:jc w:val="both"/>
            </w:pPr>
            <w:r>
              <w:rPr>
                <w:rFonts w:ascii="Times New Roman"/>
                <w:b w:val="false"/>
                <w:i w:val="false"/>
                <w:color w:val="000000"/>
                <w:sz w:val="20"/>
              </w:rPr>
              <w:t>
Есептік кезең аяғындағы позиция</w:t>
            </w:r>
          </w:p>
          <w:bookmarkEnd w:id="94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942"/>
    <w:p>
      <w:pPr>
        <w:spacing w:after="0"/>
        <w:ind w:left="0"/>
        <w:jc w:val="both"/>
      </w:pPr>
      <w:r>
        <w:rPr>
          <w:rFonts w:ascii="Times New Roman"/>
          <w:b w:val="false"/>
          <w:i w:val="false"/>
          <w:color w:val="000000"/>
          <w:sz w:val="28"/>
        </w:rPr>
        <w:t>
      9.1.2 Басқа опциондар</w:t>
      </w:r>
    </w:p>
    <w:bookmarkEnd w:id="942"/>
    <w:bookmarkStart w:name="z1027" w:id="943"/>
    <w:p>
      <w:pPr>
        <w:spacing w:after="0"/>
        <w:ind w:left="0"/>
        <w:jc w:val="both"/>
      </w:pPr>
      <w:r>
        <w:rPr>
          <w:rFonts w:ascii="Times New Roman"/>
          <w:b w:val="false"/>
          <w:i w:val="false"/>
          <w:color w:val="000000"/>
          <w:sz w:val="28"/>
        </w:rPr>
        <w:t>
      9.1.2 Прочие опционы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4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4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4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4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4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4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4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94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r>
              <w:rPr>
                <w:rFonts w:ascii="Times New Roman"/>
                <w:b w:val="false"/>
                <w:i w:val="false"/>
                <w:color w:val="000000"/>
                <w:sz w:val="20"/>
              </w:rPr>
              <w:t xml:space="preserve">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48"/>
          <w:p>
            <w:pPr>
              <w:spacing w:after="20"/>
              <w:ind w:left="20"/>
              <w:jc w:val="both"/>
            </w:pPr>
            <w:r>
              <w:rPr>
                <w:rFonts w:ascii="Times New Roman"/>
                <w:b w:val="false"/>
                <w:i w:val="false"/>
                <w:color w:val="000000"/>
                <w:sz w:val="20"/>
              </w:rPr>
              <w:t>
Есептік кезең басындағы позиция</w:t>
            </w:r>
          </w:p>
          <w:bookmarkEnd w:id="94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49"/>
          <w:p>
            <w:pPr>
              <w:spacing w:after="20"/>
              <w:ind w:left="20"/>
              <w:jc w:val="both"/>
            </w:pPr>
            <w:r>
              <w:rPr>
                <w:rFonts w:ascii="Times New Roman"/>
                <w:b w:val="false"/>
                <w:i w:val="false"/>
                <w:color w:val="000000"/>
                <w:sz w:val="20"/>
              </w:rPr>
              <w:t>
Операциялар нәтижесінде ұлғаюы</w:t>
            </w:r>
          </w:p>
          <w:bookmarkEnd w:id="94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50"/>
          <w:p>
            <w:pPr>
              <w:spacing w:after="20"/>
              <w:ind w:left="20"/>
              <w:jc w:val="both"/>
            </w:pPr>
            <w:r>
              <w:rPr>
                <w:rFonts w:ascii="Times New Roman"/>
                <w:b w:val="false"/>
                <w:i w:val="false"/>
                <w:color w:val="000000"/>
                <w:sz w:val="20"/>
              </w:rPr>
              <w:t>
Операциялар нәтижесінде азаюы</w:t>
            </w:r>
          </w:p>
          <w:bookmarkEnd w:id="95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51"/>
          <w:p>
            <w:pPr>
              <w:spacing w:after="20"/>
              <w:ind w:left="20"/>
              <w:jc w:val="both"/>
            </w:pPr>
            <w:r>
              <w:rPr>
                <w:rFonts w:ascii="Times New Roman"/>
                <w:b w:val="false"/>
                <w:i w:val="false"/>
                <w:color w:val="000000"/>
                <w:sz w:val="20"/>
              </w:rPr>
              <w:t>
Қайта бағалау</w:t>
            </w:r>
          </w:p>
          <w:bookmarkEnd w:id="95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52"/>
          <w:p>
            <w:pPr>
              <w:spacing w:after="20"/>
              <w:ind w:left="20"/>
              <w:jc w:val="both"/>
            </w:pPr>
            <w:r>
              <w:rPr>
                <w:rFonts w:ascii="Times New Roman"/>
                <w:b w:val="false"/>
                <w:i w:val="false"/>
                <w:color w:val="000000"/>
                <w:sz w:val="20"/>
              </w:rPr>
              <w:t>
Басқа өзгерістер</w:t>
            </w:r>
          </w:p>
          <w:bookmarkEnd w:id="95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53"/>
          <w:p>
            <w:pPr>
              <w:spacing w:after="20"/>
              <w:ind w:left="20"/>
              <w:jc w:val="both"/>
            </w:pPr>
            <w:r>
              <w:rPr>
                <w:rFonts w:ascii="Times New Roman"/>
                <w:b w:val="false"/>
                <w:i w:val="false"/>
                <w:color w:val="000000"/>
                <w:sz w:val="20"/>
              </w:rPr>
              <w:t>
Есептік кезең аяғындағы позиция</w:t>
            </w:r>
          </w:p>
          <w:bookmarkEnd w:id="95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954"/>
    <w:p>
      <w:pPr>
        <w:spacing w:after="0"/>
        <w:ind w:left="0"/>
        <w:jc w:val="both"/>
      </w:pPr>
      <w:r>
        <w:rPr>
          <w:rFonts w:ascii="Times New Roman"/>
          <w:b w:val="false"/>
          <w:i w:val="false"/>
          <w:color w:val="000000"/>
          <w:sz w:val="28"/>
        </w:rPr>
        <w:t>
      9.1.3 Форвардтар</w:t>
      </w:r>
    </w:p>
    <w:bookmarkEnd w:id="954"/>
    <w:bookmarkStart w:name="z1039" w:id="955"/>
    <w:p>
      <w:pPr>
        <w:spacing w:after="0"/>
        <w:ind w:left="0"/>
        <w:jc w:val="both"/>
      </w:pPr>
      <w:r>
        <w:rPr>
          <w:rFonts w:ascii="Times New Roman"/>
          <w:b w:val="false"/>
          <w:i w:val="false"/>
          <w:color w:val="000000"/>
          <w:sz w:val="28"/>
        </w:rPr>
        <w:t>
      9.1.3 Форварды</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5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5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5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5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5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5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5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959"/>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r>
              <w:rPr>
                <w:rFonts w:ascii="Times New Roman"/>
                <w:b w:val="false"/>
                <w:i w:val="false"/>
                <w:color w:val="000000"/>
                <w:sz w:val="20"/>
              </w:rPr>
              <w:t xml:space="preserve">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60"/>
          <w:p>
            <w:pPr>
              <w:spacing w:after="20"/>
              <w:ind w:left="20"/>
              <w:jc w:val="both"/>
            </w:pPr>
            <w:r>
              <w:rPr>
                <w:rFonts w:ascii="Times New Roman"/>
                <w:b w:val="false"/>
                <w:i w:val="false"/>
                <w:color w:val="000000"/>
                <w:sz w:val="20"/>
              </w:rPr>
              <w:t>
Есептік кезең басындағы позиция</w:t>
            </w:r>
          </w:p>
          <w:bookmarkEnd w:id="9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61"/>
          <w:p>
            <w:pPr>
              <w:spacing w:after="20"/>
              <w:ind w:left="20"/>
              <w:jc w:val="both"/>
            </w:pPr>
            <w:r>
              <w:rPr>
                <w:rFonts w:ascii="Times New Roman"/>
                <w:b w:val="false"/>
                <w:i w:val="false"/>
                <w:color w:val="000000"/>
                <w:sz w:val="20"/>
              </w:rPr>
              <w:t>
Операциялар нәтижесінде ұлғаюы</w:t>
            </w:r>
          </w:p>
          <w:bookmarkEnd w:id="9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62"/>
          <w:p>
            <w:pPr>
              <w:spacing w:after="20"/>
              <w:ind w:left="20"/>
              <w:jc w:val="both"/>
            </w:pPr>
            <w:r>
              <w:rPr>
                <w:rFonts w:ascii="Times New Roman"/>
                <w:b w:val="false"/>
                <w:i w:val="false"/>
                <w:color w:val="000000"/>
                <w:sz w:val="20"/>
              </w:rPr>
              <w:t>
Операциялар нәтижесінде азаюы</w:t>
            </w:r>
          </w:p>
          <w:bookmarkEnd w:id="9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63"/>
          <w:p>
            <w:pPr>
              <w:spacing w:after="20"/>
              <w:ind w:left="20"/>
              <w:jc w:val="both"/>
            </w:pPr>
            <w:r>
              <w:rPr>
                <w:rFonts w:ascii="Times New Roman"/>
                <w:b w:val="false"/>
                <w:i w:val="false"/>
                <w:color w:val="000000"/>
                <w:sz w:val="20"/>
              </w:rPr>
              <w:t>
Қайта бағалау</w:t>
            </w:r>
          </w:p>
          <w:bookmarkEnd w:id="9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64"/>
          <w:p>
            <w:pPr>
              <w:spacing w:after="20"/>
              <w:ind w:left="20"/>
              <w:jc w:val="both"/>
            </w:pPr>
            <w:r>
              <w:rPr>
                <w:rFonts w:ascii="Times New Roman"/>
                <w:b w:val="false"/>
                <w:i w:val="false"/>
                <w:color w:val="000000"/>
                <w:sz w:val="20"/>
              </w:rPr>
              <w:t>
Басқа өзгерістер</w:t>
            </w:r>
          </w:p>
          <w:bookmarkEnd w:id="9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65"/>
          <w:p>
            <w:pPr>
              <w:spacing w:after="20"/>
              <w:ind w:left="20"/>
              <w:jc w:val="both"/>
            </w:pPr>
            <w:r>
              <w:rPr>
                <w:rFonts w:ascii="Times New Roman"/>
                <w:b w:val="false"/>
                <w:i w:val="false"/>
                <w:color w:val="000000"/>
                <w:sz w:val="20"/>
              </w:rPr>
              <w:t>
Есептік кезең аяғындағы позиция</w:t>
            </w:r>
          </w:p>
          <w:bookmarkEnd w:id="9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966"/>
    <w:p>
      <w:pPr>
        <w:spacing w:after="0"/>
        <w:ind w:left="0"/>
        <w:jc w:val="both"/>
      </w:pPr>
      <w:r>
        <w:rPr>
          <w:rFonts w:ascii="Times New Roman"/>
          <w:b w:val="false"/>
          <w:i w:val="false"/>
          <w:color w:val="000000"/>
          <w:sz w:val="28"/>
        </w:rPr>
        <w:t>
      9.2-бөлік. Басқа санаттарға жатпайтын басқа міндеттемелер</w:t>
      </w:r>
    </w:p>
    <w:bookmarkEnd w:id="966"/>
    <w:bookmarkStart w:name="z1051" w:id="967"/>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bookmarkEnd w:id="967"/>
    <w:bookmarkStart w:name="z1052" w:id="968"/>
    <w:p>
      <w:pPr>
        <w:spacing w:after="0"/>
        <w:ind w:left="0"/>
        <w:jc w:val="both"/>
      </w:pPr>
      <w:r>
        <w:rPr>
          <w:rFonts w:ascii="Times New Roman"/>
          <w:b w:val="false"/>
          <w:i w:val="false"/>
          <w:color w:val="000000"/>
          <w:sz w:val="28"/>
        </w:rPr>
        <w:t>
      9.2.1. Сіздің ұйымыңыздың шетелдік филиалдары алдындағы</w:t>
      </w:r>
    </w:p>
    <w:bookmarkEnd w:id="968"/>
    <w:bookmarkStart w:name="z1053" w:id="969"/>
    <w:p>
      <w:pPr>
        <w:spacing w:after="0"/>
        <w:ind w:left="0"/>
        <w:jc w:val="both"/>
      </w:pPr>
      <w:r>
        <w:rPr>
          <w:rFonts w:ascii="Times New Roman"/>
          <w:b w:val="false"/>
          <w:i w:val="false"/>
          <w:color w:val="000000"/>
          <w:sz w:val="28"/>
        </w:rPr>
        <w:t>
      9.2.1. Перед зарубежными филиалами Вашей организации</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7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7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7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7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7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7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7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p>
          <w:bookmarkEnd w:id="973"/>
          <w:p>
            <w:pPr>
              <w:spacing w:after="20"/>
              <w:ind w:left="20"/>
              <w:jc w:val="both"/>
            </w:pPr>
            <w:r>
              <w:rPr>
                <w:rFonts w:ascii="Times New Roman"/>
                <w:b w:val="false"/>
                <w:i w:val="false"/>
                <w:color w:val="000000"/>
                <w:sz w:val="20"/>
              </w:rPr>
              <w:t>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74"/>
          <w:p>
            <w:pPr>
              <w:spacing w:after="20"/>
              <w:ind w:left="20"/>
              <w:jc w:val="both"/>
            </w:pPr>
            <w:r>
              <w:rPr>
                <w:rFonts w:ascii="Times New Roman"/>
                <w:b w:val="false"/>
                <w:i w:val="false"/>
                <w:color w:val="000000"/>
                <w:sz w:val="20"/>
              </w:rPr>
              <w:t>
Есептік кезең басындағы позиция</w:t>
            </w:r>
          </w:p>
          <w:bookmarkEnd w:id="97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75"/>
          <w:p>
            <w:pPr>
              <w:spacing w:after="20"/>
              <w:ind w:left="20"/>
              <w:jc w:val="both"/>
            </w:pPr>
            <w:r>
              <w:rPr>
                <w:rFonts w:ascii="Times New Roman"/>
                <w:b w:val="false"/>
                <w:i w:val="false"/>
                <w:color w:val="000000"/>
                <w:sz w:val="20"/>
              </w:rPr>
              <w:t>
Операциялар нәтижесінде ұлғаюы</w:t>
            </w:r>
          </w:p>
          <w:bookmarkEnd w:id="97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76"/>
          <w:p>
            <w:pPr>
              <w:spacing w:after="20"/>
              <w:ind w:left="20"/>
              <w:jc w:val="both"/>
            </w:pPr>
            <w:r>
              <w:rPr>
                <w:rFonts w:ascii="Times New Roman"/>
                <w:b w:val="false"/>
                <w:i w:val="false"/>
                <w:color w:val="000000"/>
                <w:sz w:val="20"/>
              </w:rPr>
              <w:t>
Операциялар нәтижесінде азаюы</w:t>
            </w:r>
          </w:p>
          <w:bookmarkEnd w:id="97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77"/>
          <w:p>
            <w:pPr>
              <w:spacing w:after="20"/>
              <w:ind w:left="20"/>
              <w:jc w:val="both"/>
            </w:pPr>
            <w:r>
              <w:rPr>
                <w:rFonts w:ascii="Times New Roman"/>
                <w:b w:val="false"/>
                <w:i w:val="false"/>
                <w:color w:val="000000"/>
                <w:sz w:val="20"/>
              </w:rPr>
              <w:t>
Қайта бағалау</w:t>
            </w:r>
          </w:p>
          <w:bookmarkEnd w:id="97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78"/>
          <w:p>
            <w:pPr>
              <w:spacing w:after="20"/>
              <w:ind w:left="20"/>
              <w:jc w:val="both"/>
            </w:pPr>
            <w:r>
              <w:rPr>
                <w:rFonts w:ascii="Times New Roman"/>
                <w:b w:val="false"/>
                <w:i w:val="false"/>
                <w:color w:val="000000"/>
                <w:sz w:val="20"/>
              </w:rPr>
              <w:t>
Басқа өзгерістер</w:t>
            </w:r>
          </w:p>
          <w:bookmarkEnd w:id="97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79"/>
          <w:p>
            <w:pPr>
              <w:spacing w:after="20"/>
              <w:ind w:left="20"/>
              <w:jc w:val="both"/>
            </w:pPr>
            <w:r>
              <w:rPr>
                <w:rFonts w:ascii="Times New Roman"/>
                <w:b w:val="false"/>
                <w:i w:val="false"/>
                <w:color w:val="000000"/>
                <w:sz w:val="20"/>
              </w:rPr>
              <w:t>
Есептік кезең аяғындағы позиция</w:t>
            </w:r>
          </w:p>
          <w:bookmarkEnd w:id="97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80"/>
          <w:p>
            <w:pPr>
              <w:spacing w:after="20"/>
              <w:ind w:left="20"/>
              <w:jc w:val="both"/>
            </w:pPr>
            <w:r>
              <w:rPr>
                <w:rFonts w:ascii="Times New Roman"/>
                <w:b w:val="false"/>
                <w:i w:val="false"/>
                <w:color w:val="000000"/>
                <w:sz w:val="20"/>
              </w:rPr>
              <w:t>
Есептік кезең басындағы төленбеген сыйақы</w:t>
            </w:r>
          </w:p>
          <w:bookmarkEnd w:id="98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81"/>
          <w:p>
            <w:pPr>
              <w:spacing w:after="20"/>
              <w:ind w:left="20"/>
              <w:jc w:val="both"/>
            </w:pPr>
            <w:r>
              <w:rPr>
                <w:rFonts w:ascii="Times New Roman"/>
                <w:b w:val="false"/>
                <w:i w:val="false"/>
                <w:color w:val="000000"/>
                <w:sz w:val="20"/>
              </w:rPr>
              <w:t>
Есептік кезеңде есептелінген сыйақы</w:t>
            </w:r>
          </w:p>
          <w:bookmarkEnd w:id="98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82"/>
          <w:p>
            <w:pPr>
              <w:spacing w:after="20"/>
              <w:ind w:left="20"/>
              <w:jc w:val="both"/>
            </w:pPr>
            <w:r>
              <w:rPr>
                <w:rFonts w:ascii="Times New Roman"/>
                <w:b w:val="false"/>
                <w:i w:val="false"/>
                <w:color w:val="000000"/>
                <w:sz w:val="20"/>
              </w:rPr>
              <w:t>
Есептік кезеңде төленген сыйақы</w:t>
            </w:r>
          </w:p>
          <w:bookmarkEnd w:id="98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8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8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4"/>
          <w:p>
            <w:pPr>
              <w:spacing w:after="20"/>
              <w:ind w:left="20"/>
              <w:jc w:val="both"/>
            </w:pPr>
            <w:r>
              <w:rPr>
                <w:rFonts w:ascii="Times New Roman"/>
                <w:b w:val="false"/>
                <w:i w:val="false"/>
                <w:color w:val="000000"/>
                <w:sz w:val="20"/>
              </w:rPr>
              <w:t>
Есептік кезең аяғындағы төленбеген сыйақы</w:t>
            </w:r>
          </w:p>
          <w:bookmarkEnd w:id="98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985"/>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bookmarkEnd w:id="985"/>
    <w:bookmarkStart w:name="z1072" w:id="986"/>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8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9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8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98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8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8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9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p>
          <w:bookmarkEnd w:id="990"/>
          <w:p>
            <w:pPr>
              <w:spacing w:after="20"/>
              <w:ind w:left="20"/>
              <w:jc w:val="both"/>
            </w:pPr>
            <w:r>
              <w:rPr>
                <w:rFonts w:ascii="Times New Roman"/>
                <w:b w:val="false"/>
                <w:i w:val="false"/>
                <w:color w:val="000000"/>
                <w:sz w:val="20"/>
              </w:rPr>
              <w:t>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91"/>
          <w:p>
            <w:pPr>
              <w:spacing w:after="20"/>
              <w:ind w:left="20"/>
              <w:jc w:val="both"/>
            </w:pPr>
            <w:r>
              <w:rPr>
                <w:rFonts w:ascii="Times New Roman"/>
                <w:b w:val="false"/>
                <w:i w:val="false"/>
                <w:color w:val="000000"/>
                <w:sz w:val="20"/>
              </w:rPr>
              <w:t>
Есептік кезең басындағы позиция</w:t>
            </w:r>
          </w:p>
          <w:bookmarkEnd w:id="99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92"/>
          <w:p>
            <w:pPr>
              <w:spacing w:after="20"/>
              <w:ind w:left="20"/>
              <w:jc w:val="both"/>
            </w:pPr>
            <w:r>
              <w:rPr>
                <w:rFonts w:ascii="Times New Roman"/>
                <w:b w:val="false"/>
                <w:i w:val="false"/>
                <w:color w:val="000000"/>
                <w:sz w:val="20"/>
              </w:rPr>
              <w:t>
Операциялар нәтижесінде ұлғаюы</w:t>
            </w:r>
          </w:p>
          <w:bookmarkEnd w:id="99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93"/>
          <w:p>
            <w:pPr>
              <w:spacing w:after="20"/>
              <w:ind w:left="20"/>
              <w:jc w:val="both"/>
            </w:pPr>
            <w:r>
              <w:rPr>
                <w:rFonts w:ascii="Times New Roman"/>
                <w:b w:val="false"/>
                <w:i w:val="false"/>
                <w:color w:val="000000"/>
                <w:sz w:val="20"/>
              </w:rPr>
              <w:t>
Операциялар нәтижесінде азаюы</w:t>
            </w:r>
          </w:p>
          <w:bookmarkEnd w:id="99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94"/>
          <w:p>
            <w:pPr>
              <w:spacing w:after="20"/>
              <w:ind w:left="20"/>
              <w:jc w:val="both"/>
            </w:pPr>
            <w:r>
              <w:rPr>
                <w:rFonts w:ascii="Times New Roman"/>
                <w:b w:val="false"/>
                <w:i w:val="false"/>
                <w:color w:val="000000"/>
                <w:sz w:val="20"/>
              </w:rPr>
              <w:t>
Қайта бағалау</w:t>
            </w:r>
          </w:p>
          <w:bookmarkEnd w:id="99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5"/>
          <w:p>
            <w:pPr>
              <w:spacing w:after="20"/>
              <w:ind w:left="20"/>
              <w:jc w:val="both"/>
            </w:pPr>
            <w:r>
              <w:rPr>
                <w:rFonts w:ascii="Times New Roman"/>
                <w:b w:val="false"/>
                <w:i w:val="false"/>
                <w:color w:val="000000"/>
                <w:sz w:val="20"/>
              </w:rPr>
              <w:t>
Басқа өзгерістер</w:t>
            </w:r>
          </w:p>
          <w:bookmarkEnd w:id="99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6"/>
          <w:p>
            <w:pPr>
              <w:spacing w:after="20"/>
              <w:ind w:left="20"/>
              <w:jc w:val="both"/>
            </w:pPr>
            <w:r>
              <w:rPr>
                <w:rFonts w:ascii="Times New Roman"/>
                <w:b w:val="false"/>
                <w:i w:val="false"/>
                <w:color w:val="000000"/>
                <w:sz w:val="20"/>
              </w:rPr>
              <w:t>
Есептік кезең аяғындағы позиция</w:t>
            </w:r>
          </w:p>
          <w:bookmarkEnd w:id="99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97"/>
          <w:p>
            <w:pPr>
              <w:spacing w:after="20"/>
              <w:ind w:left="20"/>
              <w:jc w:val="both"/>
            </w:pPr>
            <w:r>
              <w:rPr>
                <w:rFonts w:ascii="Times New Roman"/>
                <w:b w:val="false"/>
                <w:i w:val="false"/>
                <w:color w:val="000000"/>
                <w:sz w:val="20"/>
              </w:rPr>
              <w:t>
Есептік кезең басындағы төленбеген сыйақы</w:t>
            </w:r>
          </w:p>
          <w:bookmarkEnd w:id="99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98"/>
          <w:p>
            <w:pPr>
              <w:spacing w:after="20"/>
              <w:ind w:left="20"/>
              <w:jc w:val="both"/>
            </w:pPr>
            <w:r>
              <w:rPr>
                <w:rFonts w:ascii="Times New Roman"/>
                <w:b w:val="false"/>
                <w:i w:val="false"/>
                <w:color w:val="000000"/>
                <w:sz w:val="20"/>
              </w:rPr>
              <w:t>
Есептік кезеңде есептелінген сыйақы</w:t>
            </w:r>
          </w:p>
          <w:bookmarkEnd w:id="99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99"/>
          <w:p>
            <w:pPr>
              <w:spacing w:after="20"/>
              <w:ind w:left="20"/>
              <w:jc w:val="both"/>
            </w:pPr>
            <w:r>
              <w:rPr>
                <w:rFonts w:ascii="Times New Roman"/>
                <w:b w:val="false"/>
                <w:i w:val="false"/>
                <w:color w:val="000000"/>
                <w:sz w:val="20"/>
              </w:rPr>
              <w:t>
Есептік кезеңде төленген сыйақы</w:t>
            </w:r>
          </w:p>
          <w:bookmarkEnd w:id="99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0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0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01"/>
          <w:p>
            <w:pPr>
              <w:spacing w:after="20"/>
              <w:ind w:left="20"/>
              <w:jc w:val="both"/>
            </w:pPr>
            <w:r>
              <w:rPr>
                <w:rFonts w:ascii="Times New Roman"/>
                <w:b w:val="false"/>
                <w:i w:val="false"/>
                <w:color w:val="000000"/>
                <w:sz w:val="20"/>
              </w:rPr>
              <w:t>
Есептік кезең аяғындағы төленбеген сыйақы</w:t>
            </w:r>
          </w:p>
          <w:bookmarkEnd w:id="100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02"/>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bookmarkEnd w:id="1002"/>
    <w:bookmarkStart w:name="z1091" w:id="1003"/>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4"/>
          <w:p>
            <w:pPr>
              <w:spacing w:after="20"/>
              <w:ind w:left="20"/>
              <w:jc w:val="both"/>
            </w:pPr>
            <w:r>
              <w:rPr>
                <w:rFonts w:ascii="Times New Roman"/>
                <w:b w:val="false"/>
                <w:i w:val="false"/>
                <w:color w:val="000000"/>
                <w:sz w:val="20"/>
              </w:rPr>
              <w:t>
Көрсеткіш атауы</w:t>
            </w:r>
          </w:p>
          <w:bookmarkEnd w:id="100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05"/>
          <w:p>
            <w:pPr>
              <w:spacing w:after="20"/>
              <w:ind w:left="20"/>
              <w:jc w:val="both"/>
            </w:pPr>
            <w:r>
              <w:rPr>
                <w:rFonts w:ascii="Times New Roman"/>
                <w:b w:val="false"/>
                <w:i w:val="false"/>
                <w:color w:val="000000"/>
                <w:sz w:val="20"/>
              </w:rPr>
              <w:t>
Көрсеткіш коды</w:t>
            </w:r>
          </w:p>
          <w:bookmarkEnd w:id="100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6"/>
          <w:p>
            <w:pPr>
              <w:spacing w:after="20"/>
              <w:ind w:left="20"/>
              <w:jc w:val="both"/>
            </w:pPr>
            <w:r>
              <w:rPr>
                <w:rFonts w:ascii="Times New Roman"/>
                <w:b w:val="false"/>
                <w:i w:val="false"/>
                <w:color w:val="000000"/>
                <w:sz w:val="20"/>
              </w:rPr>
              <w:t>
Барлығы</w:t>
            </w:r>
          </w:p>
          <w:bookmarkEnd w:id="100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07"/>
          <w:p>
            <w:pPr>
              <w:spacing w:after="20"/>
              <w:ind w:left="20"/>
              <w:jc w:val="both"/>
            </w:pPr>
            <w:r>
              <w:rPr>
                <w:rFonts w:ascii="Times New Roman"/>
                <w:b w:val="false"/>
                <w:i w:val="false"/>
                <w:color w:val="000000"/>
                <w:sz w:val="20"/>
              </w:rPr>
              <w:t>
Оның ішінде бейрезидент</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елдер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странам</w:t>
            </w:r>
          </w:p>
          <w:p>
            <w:pPr>
              <w:spacing w:after="20"/>
              <w:ind w:left="20"/>
              <w:jc w:val="both"/>
            </w:pPr>
            <w:r>
              <w:rPr>
                <w:rFonts w:ascii="Times New Roman"/>
                <w:b w:val="false"/>
                <w:i w:val="false"/>
                <w:color w:val="000000"/>
                <w:sz w:val="20"/>
              </w:rPr>
              <w:t>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08"/>
          <w:p>
            <w:pPr>
              <w:spacing w:after="20"/>
              <w:ind w:left="20"/>
              <w:jc w:val="both"/>
            </w:pPr>
            <w:r>
              <w:rPr>
                <w:rFonts w:ascii="Times New Roman"/>
                <w:b w:val="false"/>
                <w:i w:val="false"/>
                <w:color w:val="000000"/>
                <w:sz w:val="20"/>
              </w:rPr>
              <w:t>
Есептік кезең басындағы позиция</w:t>
            </w:r>
          </w:p>
          <w:bookmarkEnd w:id="100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09"/>
          <w:p>
            <w:pPr>
              <w:spacing w:after="20"/>
              <w:ind w:left="20"/>
              <w:jc w:val="both"/>
            </w:pPr>
            <w:r>
              <w:rPr>
                <w:rFonts w:ascii="Times New Roman"/>
                <w:b w:val="false"/>
                <w:i w:val="false"/>
                <w:color w:val="000000"/>
                <w:sz w:val="20"/>
              </w:rPr>
              <w:t>
Операциялар нәтижесінде ұлғаюы</w:t>
            </w:r>
          </w:p>
          <w:bookmarkEnd w:id="100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10"/>
          <w:p>
            <w:pPr>
              <w:spacing w:after="20"/>
              <w:ind w:left="20"/>
              <w:jc w:val="both"/>
            </w:pPr>
            <w:r>
              <w:rPr>
                <w:rFonts w:ascii="Times New Roman"/>
                <w:b w:val="false"/>
                <w:i w:val="false"/>
                <w:color w:val="000000"/>
                <w:sz w:val="20"/>
              </w:rPr>
              <w:t>
Операциялар нәтижесінде азаюы</w:t>
            </w:r>
          </w:p>
          <w:bookmarkEnd w:id="101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11"/>
          <w:p>
            <w:pPr>
              <w:spacing w:after="20"/>
              <w:ind w:left="20"/>
              <w:jc w:val="both"/>
            </w:pPr>
            <w:r>
              <w:rPr>
                <w:rFonts w:ascii="Times New Roman"/>
                <w:b w:val="false"/>
                <w:i w:val="false"/>
                <w:color w:val="000000"/>
                <w:sz w:val="20"/>
              </w:rPr>
              <w:t>
Қайта бағалау</w:t>
            </w:r>
          </w:p>
          <w:bookmarkEnd w:id="10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2"/>
          <w:p>
            <w:pPr>
              <w:spacing w:after="20"/>
              <w:ind w:left="20"/>
              <w:jc w:val="both"/>
            </w:pPr>
            <w:r>
              <w:rPr>
                <w:rFonts w:ascii="Times New Roman"/>
                <w:b w:val="false"/>
                <w:i w:val="false"/>
                <w:color w:val="000000"/>
                <w:sz w:val="20"/>
              </w:rPr>
              <w:t>
Басқа өзгерістер</w:t>
            </w:r>
          </w:p>
          <w:bookmarkEnd w:id="10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3"/>
          <w:p>
            <w:pPr>
              <w:spacing w:after="20"/>
              <w:ind w:left="20"/>
              <w:jc w:val="both"/>
            </w:pPr>
            <w:r>
              <w:rPr>
                <w:rFonts w:ascii="Times New Roman"/>
                <w:b w:val="false"/>
                <w:i w:val="false"/>
                <w:color w:val="000000"/>
                <w:sz w:val="20"/>
              </w:rPr>
              <w:t>
Есептік кезең аяғындағы позиция</w:t>
            </w:r>
          </w:p>
          <w:bookmarkEnd w:id="101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4"/>
          <w:p>
            <w:pPr>
              <w:spacing w:after="20"/>
              <w:ind w:left="20"/>
              <w:jc w:val="both"/>
            </w:pPr>
            <w:r>
              <w:rPr>
                <w:rFonts w:ascii="Times New Roman"/>
                <w:b w:val="false"/>
                <w:i w:val="false"/>
                <w:color w:val="000000"/>
                <w:sz w:val="20"/>
              </w:rPr>
              <w:t>
Есептік кезең басындағы төленбеген сыйақы</w:t>
            </w:r>
          </w:p>
          <w:bookmarkEnd w:id="101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15"/>
          <w:p>
            <w:pPr>
              <w:spacing w:after="20"/>
              <w:ind w:left="20"/>
              <w:jc w:val="both"/>
            </w:pPr>
            <w:r>
              <w:rPr>
                <w:rFonts w:ascii="Times New Roman"/>
                <w:b w:val="false"/>
                <w:i w:val="false"/>
                <w:color w:val="000000"/>
                <w:sz w:val="20"/>
              </w:rPr>
              <w:t>
Есептік кезеңде есептелінген сыйақы</w:t>
            </w:r>
          </w:p>
          <w:bookmarkEnd w:id="101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16"/>
          <w:p>
            <w:pPr>
              <w:spacing w:after="20"/>
              <w:ind w:left="20"/>
              <w:jc w:val="both"/>
            </w:pPr>
            <w:r>
              <w:rPr>
                <w:rFonts w:ascii="Times New Roman"/>
                <w:b w:val="false"/>
                <w:i w:val="false"/>
                <w:color w:val="000000"/>
                <w:sz w:val="20"/>
              </w:rPr>
              <w:t>
Есептік кезеңде төленген сыйақы</w:t>
            </w:r>
          </w:p>
          <w:bookmarkEnd w:id="101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1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1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18"/>
          <w:p>
            <w:pPr>
              <w:spacing w:after="20"/>
              <w:ind w:left="20"/>
              <w:jc w:val="both"/>
            </w:pPr>
            <w:r>
              <w:rPr>
                <w:rFonts w:ascii="Times New Roman"/>
                <w:b w:val="false"/>
                <w:i w:val="false"/>
                <w:color w:val="000000"/>
                <w:sz w:val="20"/>
              </w:rPr>
              <w:t>
Есептік кезең аяғындағы төленбеген сыйақы</w:t>
            </w:r>
          </w:p>
          <w:bookmarkEnd w:id="101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19"/>
    <w:p>
      <w:pPr>
        <w:spacing w:after="0"/>
        <w:ind w:left="0"/>
        <w:jc w:val="both"/>
      </w:pPr>
      <w:r>
        <w:rPr>
          <w:rFonts w:ascii="Times New Roman"/>
          <w:b w:val="false"/>
          <w:i w:val="false"/>
          <w:color w:val="000000"/>
          <w:sz w:val="28"/>
        </w:rPr>
        <w:t>
      9.2.4 Сіздің ұйымыңыздың шетелдік тел ұйымдары алдындағы</w:t>
      </w:r>
    </w:p>
    <w:bookmarkEnd w:id="1019"/>
    <w:bookmarkStart w:name="z1110" w:id="1020"/>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2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02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2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02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2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02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2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p>
          <w:bookmarkEnd w:id="1024"/>
          <w:p>
            <w:pPr>
              <w:spacing w:after="20"/>
              <w:ind w:left="20"/>
              <w:jc w:val="both"/>
            </w:pPr>
            <w:r>
              <w:rPr>
                <w:rFonts w:ascii="Times New Roman"/>
                <w:b w:val="false"/>
                <w:i w:val="false"/>
                <w:color w:val="000000"/>
                <w:sz w:val="20"/>
              </w:rPr>
              <w:t>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25"/>
          <w:p>
            <w:pPr>
              <w:spacing w:after="20"/>
              <w:ind w:left="20"/>
              <w:jc w:val="both"/>
            </w:pPr>
            <w:r>
              <w:rPr>
                <w:rFonts w:ascii="Times New Roman"/>
                <w:b w:val="false"/>
                <w:i w:val="false"/>
                <w:color w:val="000000"/>
                <w:sz w:val="20"/>
              </w:rPr>
              <w:t>
Есептік кезең басындағы позиция</w:t>
            </w:r>
          </w:p>
          <w:bookmarkEnd w:id="102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26"/>
          <w:p>
            <w:pPr>
              <w:spacing w:after="20"/>
              <w:ind w:left="20"/>
              <w:jc w:val="both"/>
            </w:pPr>
            <w:r>
              <w:rPr>
                <w:rFonts w:ascii="Times New Roman"/>
                <w:b w:val="false"/>
                <w:i w:val="false"/>
                <w:color w:val="000000"/>
                <w:sz w:val="20"/>
              </w:rPr>
              <w:t>
Операциялар нәтижесінде ұлғаюы</w:t>
            </w:r>
          </w:p>
          <w:bookmarkEnd w:id="102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27"/>
          <w:p>
            <w:pPr>
              <w:spacing w:after="20"/>
              <w:ind w:left="20"/>
              <w:jc w:val="both"/>
            </w:pPr>
            <w:r>
              <w:rPr>
                <w:rFonts w:ascii="Times New Roman"/>
                <w:b w:val="false"/>
                <w:i w:val="false"/>
                <w:color w:val="000000"/>
                <w:sz w:val="20"/>
              </w:rPr>
              <w:t>
Операциялар нәтижесінде азаюы</w:t>
            </w:r>
          </w:p>
          <w:bookmarkEnd w:id="102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28"/>
          <w:p>
            <w:pPr>
              <w:spacing w:after="20"/>
              <w:ind w:left="20"/>
              <w:jc w:val="both"/>
            </w:pPr>
            <w:r>
              <w:rPr>
                <w:rFonts w:ascii="Times New Roman"/>
                <w:b w:val="false"/>
                <w:i w:val="false"/>
                <w:color w:val="000000"/>
                <w:sz w:val="20"/>
              </w:rPr>
              <w:t>
Қайта бағалау</w:t>
            </w:r>
          </w:p>
          <w:bookmarkEnd w:id="102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29"/>
          <w:p>
            <w:pPr>
              <w:spacing w:after="20"/>
              <w:ind w:left="20"/>
              <w:jc w:val="both"/>
            </w:pPr>
            <w:r>
              <w:rPr>
                <w:rFonts w:ascii="Times New Roman"/>
                <w:b w:val="false"/>
                <w:i w:val="false"/>
                <w:color w:val="000000"/>
                <w:sz w:val="20"/>
              </w:rPr>
              <w:t>
Басқа өзгерістер</w:t>
            </w:r>
          </w:p>
          <w:bookmarkEnd w:id="102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30"/>
          <w:p>
            <w:pPr>
              <w:spacing w:after="20"/>
              <w:ind w:left="20"/>
              <w:jc w:val="both"/>
            </w:pPr>
            <w:r>
              <w:rPr>
                <w:rFonts w:ascii="Times New Roman"/>
                <w:b w:val="false"/>
                <w:i w:val="false"/>
                <w:color w:val="000000"/>
                <w:sz w:val="20"/>
              </w:rPr>
              <w:t>
Есептік кезең аяғындағы позиция</w:t>
            </w:r>
          </w:p>
          <w:bookmarkEnd w:id="103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31"/>
          <w:p>
            <w:pPr>
              <w:spacing w:after="20"/>
              <w:ind w:left="20"/>
              <w:jc w:val="both"/>
            </w:pPr>
            <w:r>
              <w:rPr>
                <w:rFonts w:ascii="Times New Roman"/>
                <w:b w:val="false"/>
                <w:i w:val="false"/>
                <w:color w:val="000000"/>
                <w:sz w:val="20"/>
              </w:rPr>
              <w:t>
Есептік кезең басындағы төленбеген сыйақы</w:t>
            </w:r>
          </w:p>
          <w:bookmarkEnd w:id="103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32"/>
          <w:p>
            <w:pPr>
              <w:spacing w:after="20"/>
              <w:ind w:left="20"/>
              <w:jc w:val="both"/>
            </w:pPr>
            <w:r>
              <w:rPr>
                <w:rFonts w:ascii="Times New Roman"/>
                <w:b w:val="false"/>
                <w:i w:val="false"/>
                <w:color w:val="000000"/>
                <w:sz w:val="20"/>
              </w:rPr>
              <w:t>
Есептік кезеңде есептелінген сыйақы</w:t>
            </w:r>
          </w:p>
          <w:bookmarkEnd w:id="103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33"/>
          <w:p>
            <w:pPr>
              <w:spacing w:after="20"/>
              <w:ind w:left="20"/>
              <w:jc w:val="both"/>
            </w:pPr>
            <w:r>
              <w:rPr>
                <w:rFonts w:ascii="Times New Roman"/>
                <w:b w:val="false"/>
                <w:i w:val="false"/>
                <w:color w:val="000000"/>
                <w:sz w:val="20"/>
              </w:rPr>
              <w:t>
Есептік кезеңде төленген сыйақы</w:t>
            </w:r>
          </w:p>
          <w:bookmarkEnd w:id="1033"/>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3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3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35"/>
          <w:p>
            <w:pPr>
              <w:spacing w:after="20"/>
              <w:ind w:left="20"/>
              <w:jc w:val="both"/>
            </w:pPr>
            <w:r>
              <w:rPr>
                <w:rFonts w:ascii="Times New Roman"/>
                <w:b w:val="false"/>
                <w:i w:val="false"/>
                <w:color w:val="000000"/>
                <w:sz w:val="20"/>
              </w:rPr>
              <w:t>
Есептік кезең аяғындағы төленбеген сыйақы</w:t>
            </w:r>
          </w:p>
          <w:bookmarkEnd w:id="103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36"/>
    <w:p>
      <w:pPr>
        <w:spacing w:after="0"/>
        <w:ind w:left="0"/>
        <w:jc w:val="both"/>
      </w:pPr>
      <w:r>
        <w:rPr>
          <w:rFonts w:ascii="Times New Roman"/>
          <w:b w:val="false"/>
          <w:i w:val="false"/>
          <w:color w:val="000000"/>
          <w:sz w:val="28"/>
        </w:rPr>
        <w:t>
      9.2.5 Басқа бейрезиденттер алдындағы</w:t>
      </w:r>
    </w:p>
    <w:bookmarkEnd w:id="1036"/>
    <w:bookmarkStart w:name="z1129" w:id="1037"/>
    <w:p>
      <w:pPr>
        <w:spacing w:after="0"/>
        <w:ind w:left="0"/>
        <w:jc w:val="both"/>
      </w:pPr>
      <w:r>
        <w:rPr>
          <w:rFonts w:ascii="Times New Roman"/>
          <w:b w:val="false"/>
          <w:i w:val="false"/>
          <w:color w:val="000000"/>
          <w:sz w:val="28"/>
        </w:rPr>
        <w:t>
      9.2.5 Перед другими нерезидентами</w:t>
      </w:r>
    </w:p>
    <w:bookmarkEnd w:id="1037"/>
    <w:bookmarkStart w:name="z1130" w:id="1038"/>
    <w:p>
      <w:pPr>
        <w:spacing w:after="0"/>
        <w:ind w:left="0"/>
        <w:jc w:val="both"/>
      </w:pPr>
      <w:r>
        <w:rPr>
          <w:rFonts w:ascii="Times New Roman"/>
          <w:b w:val="false"/>
          <w:i w:val="false"/>
          <w:color w:val="000000"/>
          <w:sz w:val="28"/>
        </w:rPr>
        <w:t>
      9.2.5.1 Өтеу мерзімі қоса алғанда 1 (бір) жылға дейін</w:t>
      </w:r>
    </w:p>
    <w:bookmarkEnd w:id="1038"/>
    <w:bookmarkStart w:name="z1131" w:id="1039"/>
    <w:p>
      <w:pPr>
        <w:spacing w:after="0"/>
        <w:ind w:left="0"/>
        <w:jc w:val="both"/>
      </w:pPr>
      <w:r>
        <w:rPr>
          <w:rFonts w:ascii="Times New Roman"/>
          <w:b w:val="false"/>
          <w:i w:val="false"/>
          <w:color w:val="000000"/>
          <w:sz w:val="28"/>
        </w:rPr>
        <w:t>
      9.2.5.1 Со сроком погашения до 1 (одного) года включительно</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4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0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4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04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4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04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4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p>
          <w:bookmarkEnd w:id="1043"/>
          <w:p>
            <w:pPr>
              <w:spacing w:after="20"/>
              <w:ind w:left="20"/>
              <w:jc w:val="both"/>
            </w:pPr>
            <w:r>
              <w:rPr>
                <w:rFonts w:ascii="Times New Roman"/>
                <w:b w:val="false"/>
                <w:i w:val="false"/>
                <w:color w:val="000000"/>
                <w:sz w:val="20"/>
              </w:rPr>
              <w:t>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4"/>
          <w:p>
            <w:pPr>
              <w:spacing w:after="20"/>
              <w:ind w:left="20"/>
              <w:jc w:val="both"/>
            </w:pPr>
            <w:r>
              <w:rPr>
                <w:rFonts w:ascii="Times New Roman"/>
                <w:b w:val="false"/>
                <w:i w:val="false"/>
                <w:color w:val="000000"/>
                <w:sz w:val="20"/>
              </w:rPr>
              <w:t>
Есептік кезең басындағы позиция</w:t>
            </w:r>
          </w:p>
          <w:bookmarkEnd w:id="10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5"/>
          <w:p>
            <w:pPr>
              <w:spacing w:after="20"/>
              <w:ind w:left="20"/>
              <w:jc w:val="both"/>
            </w:pPr>
            <w:r>
              <w:rPr>
                <w:rFonts w:ascii="Times New Roman"/>
                <w:b w:val="false"/>
                <w:i w:val="false"/>
                <w:color w:val="000000"/>
                <w:sz w:val="20"/>
              </w:rPr>
              <w:t>
Операциялар нәтижесінде ұлғаюы</w:t>
            </w:r>
          </w:p>
          <w:bookmarkEnd w:id="10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6"/>
          <w:p>
            <w:pPr>
              <w:spacing w:after="20"/>
              <w:ind w:left="20"/>
              <w:jc w:val="both"/>
            </w:pPr>
            <w:r>
              <w:rPr>
                <w:rFonts w:ascii="Times New Roman"/>
                <w:b w:val="false"/>
                <w:i w:val="false"/>
                <w:color w:val="000000"/>
                <w:sz w:val="20"/>
              </w:rPr>
              <w:t>
Операциялар нәтижесінде азаюы</w:t>
            </w:r>
          </w:p>
          <w:bookmarkEnd w:id="10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47"/>
          <w:p>
            <w:pPr>
              <w:spacing w:after="20"/>
              <w:ind w:left="20"/>
              <w:jc w:val="both"/>
            </w:pPr>
            <w:r>
              <w:rPr>
                <w:rFonts w:ascii="Times New Roman"/>
                <w:b w:val="false"/>
                <w:i w:val="false"/>
                <w:color w:val="000000"/>
                <w:sz w:val="20"/>
              </w:rPr>
              <w:t>
Қайта бағалау</w:t>
            </w:r>
          </w:p>
          <w:bookmarkEnd w:id="10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48"/>
          <w:p>
            <w:pPr>
              <w:spacing w:after="20"/>
              <w:ind w:left="20"/>
              <w:jc w:val="both"/>
            </w:pPr>
            <w:r>
              <w:rPr>
                <w:rFonts w:ascii="Times New Roman"/>
                <w:b w:val="false"/>
                <w:i w:val="false"/>
                <w:color w:val="000000"/>
                <w:sz w:val="20"/>
              </w:rPr>
              <w:t>
Басқа өзгерістер</w:t>
            </w:r>
          </w:p>
          <w:bookmarkEnd w:id="10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49"/>
          <w:p>
            <w:pPr>
              <w:spacing w:after="20"/>
              <w:ind w:left="20"/>
              <w:jc w:val="both"/>
            </w:pPr>
            <w:r>
              <w:rPr>
                <w:rFonts w:ascii="Times New Roman"/>
                <w:b w:val="false"/>
                <w:i w:val="false"/>
                <w:color w:val="000000"/>
                <w:sz w:val="20"/>
              </w:rPr>
              <w:t>
Есептік кезең аяғындағы позиция</w:t>
            </w:r>
          </w:p>
          <w:bookmarkEnd w:id="10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50"/>
          <w:p>
            <w:pPr>
              <w:spacing w:after="20"/>
              <w:ind w:left="20"/>
              <w:jc w:val="both"/>
            </w:pPr>
            <w:r>
              <w:rPr>
                <w:rFonts w:ascii="Times New Roman"/>
                <w:b w:val="false"/>
                <w:i w:val="false"/>
                <w:color w:val="000000"/>
                <w:sz w:val="20"/>
              </w:rPr>
              <w:t>
Есептік кезең басындағы төленбеген сыйақы</w:t>
            </w:r>
          </w:p>
          <w:bookmarkEnd w:id="105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51"/>
          <w:p>
            <w:pPr>
              <w:spacing w:after="20"/>
              <w:ind w:left="20"/>
              <w:jc w:val="both"/>
            </w:pPr>
            <w:r>
              <w:rPr>
                <w:rFonts w:ascii="Times New Roman"/>
                <w:b w:val="false"/>
                <w:i w:val="false"/>
                <w:color w:val="000000"/>
                <w:sz w:val="20"/>
              </w:rPr>
              <w:t>
Есептік кезеңде есептелінген сыйақы</w:t>
            </w:r>
          </w:p>
          <w:bookmarkEnd w:id="105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2"/>
          <w:p>
            <w:pPr>
              <w:spacing w:after="20"/>
              <w:ind w:left="20"/>
              <w:jc w:val="both"/>
            </w:pPr>
            <w:r>
              <w:rPr>
                <w:rFonts w:ascii="Times New Roman"/>
                <w:b w:val="false"/>
                <w:i w:val="false"/>
                <w:color w:val="000000"/>
                <w:sz w:val="20"/>
              </w:rPr>
              <w:t>
Есептік кезеңде төленген сыйақы</w:t>
            </w:r>
          </w:p>
          <w:bookmarkEnd w:id="105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5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4"/>
          <w:p>
            <w:pPr>
              <w:spacing w:after="20"/>
              <w:ind w:left="20"/>
              <w:jc w:val="both"/>
            </w:pPr>
            <w:r>
              <w:rPr>
                <w:rFonts w:ascii="Times New Roman"/>
                <w:b w:val="false"/>
                <w:i w:val="false"/>
                <w:color w:val="000000"/>
                <w:sz w:val="20"/>
              </w:rPr>
              <w:t>
Есептік кезең аяғындағы төленбеген сыйақы</w:t>
            </w:r>
          </w:p>
          <w:bookmarkEnd w:id="105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1055"/>
    <w:p>
      <w:pPr>
        <w:spacing w:after="0"/>
        <w:ind w:left="0"/>
        <w:jc w:val="both"/>
      </w:pPr>
      <w:r>
        <w:rPr>
          <w:rFonts w:ascii="Times New Roman"/>
          <w:b w:val="false"/>
          <w:i w:val="false"/>
          <w:color w:val="000000"/>
          <w:sz w:val="28"/>
        </w:rPr>
        <w:t>
      9.2.5.2 Өтеу мерзімі 1 (бір) жылдан астам</w:t>
      </w:r>
    </w:p>
    <w:bookmarkEnd w:id="1055"/>
    <w:bookmarkStart w:name="z1150" w:id="1056"/>
    <w:p>
      <w:pPr>
        <w:spacing w:after="0"/>
        <w:ind w:left="0"/>
        <w:jc w:val="both"/>
      </w:pPr>
      <w:r>
        <w:rPr>
          <w:rFonts w:ascii="Times New Roman"/>
          <w:b w:val="false"/>
          <w:i w:val="false"/>
          <w:color w:val="000000"/>
          <w:sz w:val="28"/>
        </w:rPr>
        <w:t>
      9.2.5.2 Со сроком погашения более 1 (одного) года</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7"/>
          <w:p>
            <w:pPr>
              <w:spacing w:after="20"/>
              <w:ind w:left="20"/>
              <w:jc w:val="both"/>
            </w:pPr>
            <w:r>
              <w:rPr>
                <w:rFonts w:ascii="Times New Roman"/>
                <w:b w:val="false"/>
                <w:i w:val="false"/>
                <w:color w:val="000000"/>
                <w:sz w:val="20"/>
              </w:rPr>
              <w:t>
Көрсеткіш атауы</w:t>
            </w:r>
          </w:p>
          <w:bookmarkEnd w:id="1057"/>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8"/>
          <w:p>
            <w:pPr>
              <w:spacing w:after="20"/>
              <w:ind w:left="20"/>
              <w:jc w:val="both"/>
            </w:pPr>
            <w:r>
              <w:rPr>
                <w:rFonts w:ascii="Times New Roman"/>
                <w:b w:val="false"/>
                <w:i w:val="false"/>
                <w:color w:val="000000"/>
                <w:sz w:val="20"/>
              </w:rPr>
              <w:t>
Көрсеткіш коды</w:t>
            </w:r>
          </w:p>
          <w:bookmarkEnd w:id="1058"/>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9"/>
          <w:p>
            <w:pPr>
              <w:spacing w:after="20"/>
              <w:ind w:left="20"/>
              <w:jc w:val="both"/>
            </w:pPr>
            <w:r>
              <w:rPr>
                <w:rFonts w:ascii="Times New Roman"/>
                <w:b w:val="false"/>
                <w:i w:val="false"/>
                <w:color w:val="000000"/>
                <w:sz w:val="20"/>
              </w:rPr>
              <w:t>
Барлығы</w:t>
            </w:r>
          </w:p>
          <w:bookmarkEnd w:id="1059"/>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60"/>
          <w:p>
            <w:pPr>
              <w:spacing w:after="20"/>
              <w:ind w:left="20"/>
              <w:jc w:val="both"/>
            </w:pPr>
            <w:r>
              <w:rPr>
                <w:rFonts w:ascii="Times New Roman"/>
                <w:b w:val="false"/>
                <w:i w:val="false"/>
                <w:color w:val="000000"/>
                <w:sz w:val="20"/>
              </w:rPr>
              <w:t>
Оның ішінде бейрезидент</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елдер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странам</w:t>
            </w:r>
          </w:p>
          <w:p>
            <w:pPr>
              <w:spacing w:after="20"/>
              <w:ind w:left="20"/>
              <w:jc w:val="both"/>
            </w:pPr>
            <w:r>
              <w:rPr>
                <w:rFonts w:ascii="Times New Roman"/>
                <w:b w:val="false"/>
                <w:i w:val="false"/>
                <w:color w:val="000000"/>
                <w:sz w:val="20"/>
              </w:rPr>
              <w:t>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1"/>
          <w:p>
            <w:pPr>
              <w:spacing w:after="20"/>
              <w:ind w:left="20"/>
              <w:jc w:val="both"/>
            </w:pPr>
            <w:r>
              <w:rPr>
                <w:rFonts w:ascii="Times New Roman"/>
                <w:b w:val="false"/>
                <w:i w:val="false"/>
                <w:color w:val="000000"/>
                <w:sz w:val="20"/>
              </w:rPr>
              <w:t>
Есептік кезең басындағы позиция</w:t>
            </w:r>
          </w:p>
          <w:bookmarkEnd w:id="106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2"/>
          <w:p>
            <w:pPr>
              <w:spacing w:after="20"/>
              <w:ind w:left="20"/>
              <w:jc w:val="both"/>
            </w:pPr>
            <w:r>
              <w:rPr>
                <w:rFonts w:ascii="Times New Roman"/>
                <w:b w:val="false"/>
                <w:i w:val="false"/>
                <w:color w:val="000000"/>
                <w:sz w:val="20"/>
              </w:rPr>
              <w:t>
Операциялар нәтижесінде ұлғаюы</w:t>
            </w:r>
          </w:p>
          <w:bookmarkEnd w:id="106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3"/>
          <w:p>
            <w:pPr>
              <w:spacing w:after="20"/>
              <w:ind w:left="20"/>
              <w:jc w:val="both"/>
            </w:pPr>
            <w:r>
              <w:rPr>
                <w:rFonts w:ascii="Times New Roman"/>
                <w:b w:val="false"/>
                <w:i w:val="false"/>
                <w:color w:val="000000"/>
                <w:sz w:val="20"/>
              </w:rPr>
              <w:t>
Операциялар нәтижесінде азаюы</w:t>
            </w:r>
          </w:p>
          <w:bookmarkEnd w:id="106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4"/>
          <w:p>
            <w:pPr>
              <w:spacing w:after="20"/>
              <w:ind w:left="20"/>
              <w:jc w:val="both"/>
            </w:pPr>
            <w:r>
              <w:rPr>
                <w:rFonts w:ascii="Times New Roman"/>
                <w:b w:val="false"/>
                <w:i w:val="false"/>
                <w:color w:val="000000"/>
                <w:sz w:val="20"/>
              </w:rPr>
              <w:t>
Қайта бағалау</w:t>
            </w:r>
          </w:p>
          <w:bookmarkEnd w:id="106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5"/>
          <w:p>
            <w:pPr>
              <w:spacing w:after="20"/>
              <w:ind w:left="20"/>
              <w:jc w:val="both"/>
            </w:pPr>
            <w:r>
              <w:rPr>
                <w:rFonts w:ascii="Times New Roman"/>
                <w:b w:val="false"/>
                <w:i w:val="false"/>
                <w:color w:val="000000"/>
                <w:sz w:val="20"/>
              </w:rPr>
              <w:t>
Басқа өзгерістер</w:t>
            </w:r>
          </w:p>
          <w:bookmarkEnd w:id="106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6"/>
          <w:p>
            <w:pPr>
              <w:spacing w:after="20"/>
              <w:ind w:left="20"/>
              <w:jc w:val="both"/>
            </w:pPr>
            <w:r>
              <w:rPr>
                <w:rFonts w:ascii="Times New Roman"/>
                <w:b w:val="false"/>
                <w:i w:val="false"/>
                <w:color w:val="000000"/>
                <w:sz w:val="20"/>
              </w:rPr>
              <w:t>
Есептік кезең аяғындағы позиция</w:t>
            </w:r>
          </w:p>
          <w:bookmarkEnd w:id="106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7"/>
          <w:p>
            <w:pPr>
              <w:spacing w:after="20"/>
              <w:ind w:left="20"/>
              <w:jc w:val="both"/>
            </w:pPr>
            <w:r>
              <w:rPr>
                <w:rFonts w:ascii="Times New Roman"/>
                <w:b w:val="false"/>
                <w:i w:val="false"/>
                <w:color w:val="000000"/>
                <w:sz w:val="20"/>
              </w:rPr>
              <w:t>
Есептік кезең басындағы төленбеген сыйақы</w:t>
            </w:r>
          </w:p>
          <w:bookmarkEnd w:id="106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8"/>
          <w:p>
            <w:pPr>
              <w:spacing w:after="20"/>
              <w:ind w:left="20"/>
              <w:jc w:val="both"/>
            </w:pPr>
            <w:r>
              <w:rPr>
                <w:rFonts w:ascii="Times New Roman"/>
                <w:b w:val="false"/>
                <w:i w:val="false"/>
                <w:color w:val="000000"/>
                <w:sz w:val="20"/>
              </w:rPr>
              <w:t>
Есептік кезеңде есептелінген сыйақы</w:t>
            </w:r>
          </w:p>
          <w:bookmarkEnd w:id="106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9"/>
          <w:p>
            <w:pPr>
              <w:spacing w:after="20"/>
              <w:ind w:left="20"/>
              <w:jc w:val="both"/>
            </w:pPr>
            <w:r>
              <w:rPr>
                <w:rFonts w:ascii="Times New Roman"/>
                <w:b w:val="false"/>
                <w:i w:val="false"/>
                <w:color w:val="000000"/>
                <w:sz w:val="20"/>
              </w:rPr>
              <w:t>
Есептік кезеңде төленген сыйақы</w:t>
            </w:r>
          </w:p>
          <w:bookmarkEnd w:id="106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7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7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71"/>
          <w:p>
            <w:pPr>
              <w:spacing w:after="20"/>
              <w:ind w:left="20"/>
              <w:jc w:val="both"/>
            </w:pPr>
            <w:r>
              <w:rPr>
                <w:rFonts w:ascii="Times New Roman"/>
                <w:b w:val="false"/>
                <w:i w:val="false"/>
                <w:color w:val="000000"/>
                <w:sz w:val="20"/>
              </w:rPr>
              <w:t>
Есептік кезең аяғындағы төленбеген сыйақы</w:t>
            </w:r>
          </w:p>
          <w:bookmarkEnd w:id="107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1072"/>
    <w:p>
      <w:pPr>
        <w:spacing w:after="0"/>
        <w:ind w:left="0"/>
        <w:jc w:val="both"/>
      </w:pPr>
      <w:r>
        <w:rPr>
          <w:rFonts w:ascii="Times New Roman"/>
          <w:b w:val="false"/>
          <w:i w:val="false"/>
          <w:color w:val="000000"/>
          <w:sz w:val="28"/>
        </w:rPr>
        <w:t>
      9.3. Сіздің ұйымыңыздағы бейрезидент-клиенттердің банктік шоттары</w:t>
      </w:r>
    </w:p>
    <w:bookmarkEnd w:id="1072"/>
    <w:bookmarkStart w:name="z1169" w:id="1073"/>
    <w:p>
      <w:pPr>
        <w:spacing w:after="0"/>
        <w:ind w:left="0"/>
        <w:jc w:val="both"/>
      </w:pPr>
      <w:r>
        <w:rPr>
          <w:rFonts w:ascii="Times New Roman"/>
          <w:b w:val="false"/>
          <w:i w:val="false"/>
          <w:color w:val="000000"/>
          <w:sz w:val="28"/>
        </w:rPr>
        <w:t>
      9.3. Банковские счета клиентов-нерезидентов в Вашей организации</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0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07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07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7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бейрезидент</w:t>
            </w:r>
          </w:p>
          <w:bookmarkEnd w:id="1077"/>
          <w:p>
            <w:pPr>
              <w:spacing w:after="20"/>
              <w:ind w:left="20"/>
              <w:jc w:val="both"/>
            </w:pPr>
            <w:r>
              <w:rPr>
                <w:rFonts w:ascii="Times New Roman"/>
                <w:b w:val="false"/>
                <w:i w:val="false"/>
                <w:color w:val="000000"/>
                <w:sz w:val="20"/>
              </w:rPr>
              <w:t>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78"/>
          <w:p>
            <w:pPr>
              <w:spacing w:after="20"/>
              <w:ind w:left="20"/>
              <w:jc w:val="both"/>
            </w:pPr>
            <w:r>
              <w:rPr>
                <w:rFonts w:ascii="Times New Roman"/>
                <w:b w:val="false"/>
                <w:i w:val="false"/>
                <w:color w:val="000000"/>
                <w:sz w:val="20"/>
              </w:rPr>
              <w:t>
Есептік кезең басындағы позиция</w:t>
            </w:r>
          </w:p>
          <w:bookmarkEnd w:id="10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79"/>
          <w:p>
            <w:pPr>
              <w:spacing w:after="20"/>
              <w:ind w:left="20"/>
              <w:jc w:val="both"/>
            </w:pPr>
            <w:r>
              <w:rPr>
                <w:rFonts w:ascii="Times New Roman"/>
                <w:b w:val="false"/>
                <w:i w:val="false"/>
                <w:color w:val="000000"/>
                <w:sz w:val="20"/>
              </w:rPr>
              <w:t>
Операциялар нәтижесінде ұлғаюы</w:t>
            </w:r>
          </w:p>
          <w:bookmarkEnd w:id="10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80"/>
          <w:p>
            <w:pPr>
              <w:spacing w:after="20"/>
              <w:ind w:left="20"/>
              <w:jc w:val="both"/>
            </w:pPr>
            <w:r>
              <w:rPr>
                <w:rFonts w:ascii="Times New Roman"/>
                <w:b w:val="false"/>
                <w:i w:val="false"/>
                <w:color w:val="000000"/>
                <w:sz w:val="20"/>
              </w:rPr>
              <w:t>
Операциялар нәтижесінде азаюы</w:t>
            </w:r>
          </w:p>
          <w:bookmarkEnd w:id="10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81"/>
          <w:p>
            <w:pPr>
              <w:spacing w:after="20"/>
              <w:ind w:left="20"/>
              <w:jc w:val="both"/>
            </w:pPr>
            <w:r>
              <w:rPr>
                <w:rFonts w:ascii="Times New Roman"/>
                <w:b w:val="false"/>
                <w:i w:val="false"/>
                <w:color w:val="000000"/>
                <w:sz w:val="20"/>
              </w:rPr>
              <w:t>
Қайта бағалау</w:t>
            </w:r>
          </w:p>
          <w:bookmarkEnd w:id="10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82"/>
          <w:p>
            <w:pPr>
              <w:spacing w:after="20"/>
              <w:ind w:left="20"/>
              <w:jc w:val="both"/>
            </w:pPr>
            <w:r>
              <w:rPr>
                <w:rFonts w:ascii="Times New Roman"/>
                <w:b w:val="false"/>
                <w:i w:val="false"/>
                <w:color w:val="000000"/>
                <w:sz w:val="20"/>
              </w:rPr>
              <w:t>
Басқа өзгерістер</w:t>
            </w:r>
          </w:p>
          <w:bookmarkEnd w:id="10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83"/>
          <w:p>
            <w:pPr>
              <w:spacing w:after="20"/>
              <w:ind w:left="20"/>
              <w:jc w:val="both"/>
            </w:pPr>
            <w:r>
              <w:rPr>
                <w:rFonts w:ascii="Times New Roman"/>
                <w:b w:val="false"/>
                <w:i w:val="false"/>
                <w:color w:val="000000"/>
                <w:sz w:val="20"/>
              </w:rPr>
              <w:t>
Есептік кезең аяғындағы позиция</w:t>
            </w:r>
          </w:p>
          <w:bookmarkEnd w:id="10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84"/>
          <w:p>
            <w:pPr>
              <w:spacing w:after="20"/>
              <w:ind w:left="20"/>
              <w:jc w:val="both"/>
            </w:pPr>
            <w:r>
              <w:rPr>
                <w:rFonts w:ascii="Times New Roman"/>
                <w:b w:val="false"/>
                <w:i w:val="false"/>
                <w:color w:val="000000"/>
                <w:sz w:val="20"/>
              </w:rPr>
              <w:t>
Есептік кезең басындағы төленбеген сыйақы</w:t>
            </w:r>
          </w:p>
          <w:bookmarkEnd w:id="10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85"/>
          <w:p>
            <w:pPr>
              <w:spacing w:after="20"/>
              <w:ind w:left="20"/>
              <w:jc w:val="both"/>
            </w:pPr>
            <w:r>
              <w:rPr>
                <w:rFonts w:ascii="Times New Roman"/>
                <w:b w:val="false"/>
                <w:i w:val="false"/>
                <w:color w:val="000000"/>
                <w:sz w:val="20"/>
              </w:rPr>
              <w:t>
Есептік кезеңде есептелінген сыйақы</w:t>
            </w:r>
          </w:p>
          <w:bookmarkEnd w:id="10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86"/>
          <w:p>
            <w:pPr>
              <w:spacing w:after="20"/>
              <w:ind w:left="20"/>
              <w:jc w:val="both"/>
            </w:pPr>
            <w:r>
              <w:rPr>
                <w:rFonts w:ascii="Times New Roman"/>
                <w:b w:val="false"/>
                <w:i w:val="false"/>
                <w:color w:val="000000"/>
                <w:sz w:val="20"/>
              </w:rPr>
              <w:t>
Есептік кезеңде төленген сыйақы</w:t>
            </w:r>
          </w:p>
          <w:bookmarkEnd w:id="108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8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10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88"/>
          <w:p>
            <w:pPr>
              <w:spacing w:after="20"/>
              <w:ind w:left="20"/>
              <w:jc w:val="both"/>
            </w:pPr>
            <w:r>
              <w:rPr>
                <w:rFonts w:ascii="Times New Roman"/>
                <w:b w:val="false"/>
                <w:i w:val="false"/>
                <w:color w:val="000000"/>
                <w:sz w:val="20"/>
              </w:rPr>
              <w:t>
Есептік кезең аяғындағы төленбеген сыйақы</w:t>
            </w:r>
          </w:p>
          <w:bookmarkEnd w:id="10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7" w:id="1089"/>
    <w:p>
      <w:pPr>
        <w:spacing w:after="0"/>
        <w:ind w:left="0"/>
        <w:jc w:val="both"/>
      </w:pPr>
      <w:r>
        <w:rPr>
          <w:rFonts w:ascii="Times New Roman"/>
          <w:b w:val="false"/>
          <w:i w:val="false"/>
          <w:color w:val="000000"/>
          <w:sz w:val="28"/>
        </w:rPr>
        <w:t>
      10-бөлім. Бейрезиденттердің Сіздің ұйымыңыздың капиталына тура қатысуы, мың АҚШ долларымен</w:t>
      </w:r>
    </w:p>
    <w:bookmarkEnd w:id="1089"/>
    <w:bookmarkStart w:name="z1188" w:id="1090"/>
    <w:p>
      <w:pPr>
        <w:spacing w:after="0"/>
        <w:ind w:left="0"/>
        <w:jc w:val="both"/>
      </w:pPr>
      <w:r>
        <w:rPr>
          <w:rFonts w:ascii="Times New Roman"/>
          <w:b w:val="false"/>
          <w:i w:val="false"/>
          <w:color w:val="000000"/>
          <w:sz w:val="28"/>
        </w:rPr>
        <w:t>
      (Капитал)</w:t>
      </w:r>
    </w:p>
    <w:bookmarkEnd w:id="1090"/>
    <w:bookmarkStart w:name="z1189" w:id="1091"/>
    <w:p>
      <w:pPr>
        <w:spacing w:after="0"/>
        <w:ind w:left="0"/>
        <w:jc w:val="both"/>
      </w:pPr>
      <w:r>
        <w:rPr>
          <w:rFonts w:ascii="Times New Roman"/>
          <w:b w:val="false"/>
          <w:i w:val="false"/>
          <w:color w:val="000000"/>
          <w:sz w:val="28"/>
        </w:rPr>
        <w:t xml:space="preserve">
      Раздел 10. Непосредственное участие нерезидентов в капитале Вашей организации, в тысячах долларов США </w:t>
      </w:r>
    </w:p>
    <w:bookmarkEnd w:id="1091"/>
    <w:bookmarkStart w:name="z1190" w:id="1092"/>
    <w:p>
      <w:pPr>
        <w:spacing w:after="0"/>
        <w:ind w:left="0"/>
        <w:jc w:val="both"/>
      </w:pPr>
      <w:r>
        <w:rPr>
          <w:rFonts w:ascii="Times New Roman"/>
          <w:b w:val="false"/>
          <w:i w:val="false"/>
          <w:color w:val="000000"/>
          <w:sz w:val="28"/>
        </w:rPr>
        <w:t>
      (Капитал)</w:t>
      </w:r>
    </w:p>
    <w:bookmarkEnd w:id="1092"/>
    <w:bookmarkStart w:name="z1191" w:id="1093"/>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bookmarkEnd w:id="1093"/>
    <w:bookmarkStart w:name="z1192" w:id="1094"/>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9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09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9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09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9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09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98"/>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098"/>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99"/>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bookmarkEnd w:id="1099"/>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00"/>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үлесінің құны</w:t>
            </w:r>
          </w:p>
          <w:bookmarkEnd w:id="1100"/>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01"/>
          <w:p>
            <w:pPr>
              <w:spacing w:after="20"/>
              <w:ind w:left="20"/>
              <w:jc w:val="both"/>
            </w:pPr>
            <w:r>
              <w:rPr>
                <w:rFonts w:ascii="Times New Roman"/>
                <w:b w:val="false"/>
                <w:i w:val="false"/>
                <w:color w:val="000000"/>
                <w:sz w:val="20"/>
              </w:rPr>
              <w:t>
Операциялар нәтижесінде ұлғаюы</w:t>
            </w:r>
          </w:p>
          <w:bookmarkEnd w:id="110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02"/>
          <w:p>
            <w:pPr>
              <w:spacing w:after="20"/>
              <w:ind w:left="20"/>
              <w:jc w:val="both"/>
            </w:pPr>
            <w:r>
              <w:rPr>
                <w:rFonts w:ascii="Times New Roman"/>
                <w:b w:val="false"/>
                <w:i w:val="false"/>
                <w:color w:val="000000"/>
                <w:sz w:val="20"/>
              </w:rPr>
              <w:t>
Операциялар нәтижесінде азаюы</w:t>
            </w:r>
          </w:p>
          <w:bookmarkEnd w:id="110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03"/>
          <w:p>
            <w:pPr>
              <w:spacing w:after="20"/>
              <w:ind w:left="20"/>
              <w:jc w:val="both"/>
            </w:pPr>
            <w:r>
              <w:rPr>
                <w:rFonts w:ascii="Times New Roman"/>
                <w:b w:val="false"/>
                <w:i w:val="false"/>
                <w:color w:val="000000"/>
                <w:sz w:val="20"/>
              </w:rPr>
              <w:t>
Қайта бағалау</w:t>
            </w:r>
          </w:p>
          <w:bookmarkEnd w:id="110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04"/>
          <w:p>
            <w:pPr>
              <w:spacing w:after="20"/>
              <w:ind w:left="20"/>
              <w:jc w:val="both"/>
            </w:pPr>
            <w:r>
              <w:rPr>
                <w:rFonts w:ascii="Times New Roman"/>
                <w:b w:val="false"/>
                <w:i w:val="false"/>
                <w:color w:val="000000"/>
                <w:sz w:val="20"/>
              </w:rPr>
              <w:t>
Басқа өзгерістер</w:t>
            </w:r>
          </w:p>
          <w:bookmarkEnd w:id="110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05"/>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үлесінің құны</w:t>
            </w:r>
          </w:p>
          <w:bookmarkEnd w:id="1105"/>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06"/>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bookmarkEnd w:id="1106"/>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07"/>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bookmarkEnd w:id="1107"/>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8"/>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bookmarkEnd w:id="1108"/>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09"/>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bookmarkEnd w:id="1109"/>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10"/>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bookmarkEnd w:id="1110"/>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11"/>
          <w:p>
            <w:pPr>
              <w:spacing w:after="20"/>
              <w:ind w:left="20"/>
              <w:jc w:val="both"/>
            </w:pPr>
            <w:r>
              <w:rPr>
                <w:rFonts w:ascii="Times New Roman"/>
                <w:b w:val="false"/>
                <w:i w:val="false"/>
                <w:color w:val="000000"/>
                <w:sz w:val="20"/>
              </w:rPr>
              <w:t>
Қайта бағалау</w:t>
            </w:r>
          </w:p>
          <w:bookmarkEnd w:id="11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12"/>
          <w:p>
            <w:pPr>
              <w:spacing w:after="20"/>
              <w:ind w:left="20"/>
              <w:jc w:val="both"/>
            </w:pPr>
            <w:r>
              <w:rPr>
                <w:rFonts w:ascii="Times New Roman"/>
                <w:b w:val="false"/>
                <w:i w:val="false"/>
                <w:color w:val="000000"/>
                <w:sz w:val="20"/>
              </w:rPr>
              <w:t>
Басқа өзгерістер</w:t>
            </w:r>
          </w:p>
          <w:bookmarkEnd w:id="11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13"/>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bookmarkEnd w:id="1113"/>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4"/>
          <w:p>
            <w:pPr>
              <w:spacing w:after="20"/>
              <w:ind w:left="20"/>
              <w:jc w:val="both"/>
            </w:pPr>
            <w:r>
              <w:rPr>
                <w:rFonts w:ascii="Times New Roman"/>
                <w:b w:val="false"/>
                <w:i w:val="false"/>
                <w:color w:val="000000"/>
                <w:sz w:val="20"/>
              </w:rPr>
              <w:t>
Есептік кезең басындағы капиталдың тікелей инвестордың Сіздің ұйымыңыздың жарғылық капиталына қатысу үлесіне тиесілі сақтық және басқа да баптары</w:t>
            </w:r>
          </w:p>
          <w:bookmarkEnd w:id="1114"/>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15"/>
          <w:p>
            <w:pPr>
              <w:spacing w:after="20"/>
              <w:ind w:left="20"/>
              <w:jc w:val="both"/>
            </w:pPr>
            <w:r>
              <w:rPr>
                <w:rFonts w:ascii="Times New Roman"/>
                <w:b w:val="false"/>
                <w:i w:val="false"/>
                <w:color w:val="000000"/>
                <w:sz w:val="20"/>
              </w:rPr>
              <w:t>
Есептік кезең ішіндегі өзгерістер</w:t>
            </w:r>
          </w:p>
          <w:bookmarkEnd w:id="1115"/>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16"/>
          <w:p>
            <w:pPr>
              <w:spacing w:after="20"/>
              <w:ind w:left="20"/>
              <w:jc w:val="both"/>
            </w:pPr>
            <w:r>
              <w:rPr>
                <w:rFonts w:ascii="Times New Roman"/>
                <w:b w:val="false"/>
                <w:i w:val="false"/>
                <w:color w:val="000000"/>
                <w:sz w:val="20"/>
              </w:rPr>
              <w:t>
Есептік кезең аяғындағы капиталдың тікелей инвестордың Сіздің ұйымыңыздың жарғылық капиталына қатысу үлесіне тиесілі сақтық және басқа да баптары</w:t>
            </w:r>
          </w:p>
          <w:bookmarkEnd w:id="1116"/>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17"/>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bookmarkEnd w:id="1117"/>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1118"/>
    <w:p>
      <w:pPr>
        <w:spacing w:after="0"/>
        <w:ind w:left="0"/>
        <w:jc w:val="both"/>
      </w:pPr>
      <w:r>
        <w:rPr>
          <w:rFonts w:ascii="Times New Roman"/>
          <w:b w:val="false"/>
          <w:i w:val="false"/>
          <w:color w:val="000000"/>
          <w:sz w:val="28"/>
        </w:rPr>
        <w:t>
      10.2-бөлік. Сіздің ұйымыңыздың жарғылық капиталында бейрезиденттердің үлестік қатысуы 10%-дан төмен дауыс беру құқығы бар акциялар (қатысушылар дауыстары)</w:t>
      </w:r>
    </w:p>
    <w:bookmarkEnd w:id="1118"/>
    <w:bookmarkStart w:name="z1217" w:id="1119"/>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bookmarkEnd w:id="1119"/>
    <w:bookmarkStart w:name="z1218" w:id="1120"/>
    <w:p>
      <w:pPr>
        <w:spacing w:after="0"/>
        <w:ind w:left="0"/>
        <w:jc w:val="both"/>
      </w:pPr>
      <w:r>
        <w:rPr>
          <w:rFonts w:ascii="Times New Roman"/>
          <w:b w:val="false"/>
          <w:i w:val="false"/>
          <w:color w:val="000000"/>
          <w:sz w:val="28"/>
        </w:rPr>
        <w:t>
      10.2.1 Егер бейрезидент Сіздің ұйымыңыздың тікелей инвестициялау объектісі болып табылса</w:t>
      </w:r>
    </w:p>
    <w:bookmarkEnd w:id="1120"/>
    <w:bookmarkStart w:name="z1219" w:id="1121"/>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2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2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2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2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2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2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25"/>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125"/>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26"/>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126"/>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27"/>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bookmarkEnd w:id="1127"/>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28"/>
          <w:p>
            <w:pPr>
              <w:spacing w:after="20"/>
              <w:ind w:left="20"/>
              <w:jc w:val="both"/>
            </w:pPr>
            <w:r>
              <w:rPr>
                <w:rFonts w:ascii="Times New Roman"/>
                <w:b w:val="false"/>
                <w:i w:val="false"/>
                <w:color w:val="000000"/>
                <w:sz w:val="20"/>
              </w:rPr>
              <w:t>
Операциялар нәтижесінде ұлғаюы</w:t>
            </w:r>
          </w:p>
          <w:bookmarkEnd w:id="112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29"/>
          <w:p>
            <w:pPr>
              <w:spacing w:after="20"/>
              <w:ind w:left="20"/>
              <w:jc w:val="both"/>
            </w:pPr>
            <w:r>
              <w:rPr>
                <w:rFonts w:ascii="Times New Roman"/>
                <w:b w:val="false"/>
                <w:i w:val="false"/>
                <w:color w:val="000000"/>
                <w:sz w:val="20"/>
              </w:rPr>
              <w:t>
Операциялар нәтижесінде азаюы</w:t>
            </w:r>
          </w:p>
          <w:bookmarkEnd w:id="112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30"/>
          <w:p>
            <w:pPr>
              <w:spacing w:after="20"/>
              <w:ind w:left="20"/>
              <w:jc w:val="both"/>
            </w:pPr>
            <w:r>
              <w:rPr>
                <w:rFonts w:ascii="Times New Roman"/>
                <w:b w:val="false"/>
                <w:i w:val="false"/>
                <w:color w:val="000000"/>
                <w:sz w:val="20"/>
              </w:rPr>
              <w:t>
Қайта бағалау</w:t>
            </w:r>
          </w:p>
          <w:bookmarkEnd w:id="113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31"/>
          <w:p>
            <w:pPr>
              <w:spacing w:after="20"/>
              <w:ind w:left="20"/>
              <w:jc w:val="both"/>
            </w:pPr>
            <w:r>
              <w:rPr>
                <w:rFonts w:ascii="Times New Roman"/>
                <w:b w:val="false"/>
                <w:i w:val="false"/>
                <w:color w:val="000000"/>
                <w:sz w:val="20"/>
              </w:rPr>
              <w:t>
Басқа өзгерістер</w:t>
            </w:r>
          </w:p>
          <w:bookmarkEnd w:id="113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32"/>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bookmarkEnd w:id="1132"/>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33"/>
          <w:p>
            <w:pPr>
              <w:spacing w:after="20"/>
              <w:ind w:left="20"/>
              <w:jc w:val="both"/>
            </w:pPr>
            <w:r>
              <w:rPr>
                <w:rFonts w:ascii="Times New Roman"/>
                <w:b w:val="false"/>
                <w:i w:val="false"/>
                <w:color w:val="000000"/>
                <w:sz w:val="20"/>
              </w:rPr>
              <w:t>
Есептік кезеңдегі (салық төленгеннен кейін) тікелей инвестициялау объектісінің Сіздің ұйымыңыздың жарғылық капиталына қатысу үлесіне тиесілі таза пайдасы (шығын)</w:t>
            </w:r>
          </w:p>
          <w:bookmarkEnd w:id="1133"/>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34"/>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bookmarkEnd w:id="1134"/>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35"/>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bookmarkEnd w:id="1135"/>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4" w:id="1136"/>
    <w:p>
      <w:pPr>
        <w:spacing w:after="0"/>
        <w:ind w:left="0"/>
        <w:jc w:val="both"/>
      </w:pPr>
      <w:r>
        <w:rPr>
          <w:rFonts w:ascii="Times New Roman"/>
          <w:b w:val="false"/>
          <w:i w:val="false"/>
          <w:color w:val="000000"/>
          <w:sz w:val="28"/>
        </w:rPr>
        <w:t>
      10.2.2 Егер бейрезидент Сіздің ұйымыңыздың тел ұйымы болып табылса</w:t>
      </w:r>
    </w:p>
    <w:bookmarkEnd w:id="1136"/>
    <w:bookmarkStart w:name="z1235" w:id="1137"/>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3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3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3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4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4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41"/>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141"/>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42"/>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142"/>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43"/>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bookmarkEnd w:id="1143"/>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44"/>
          <w:p>
            <w:pPr>
              <w:spacing w:after="20"/>
              <w:ind w:left="20"/>
              <w:jc w:val="both"/>
            </w:pPr>
            <w:r>
              <w:rPr>
                <w:rFonts w:ascii="Times New Roman"/>
                <w:b w:val="false"/>
                <w:i w:val="false"/>
                <w:color w:val="000000"/>
                <w:sz w:val="20"/>
              </w:rPr>
              <w:t>
Операциялар нәтижесінде ұлғаюы</w:t>
            </w:r>
          </w:p>
          <w:bookmarkEnd w:id="114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45"/>
          <w:p>
            <w:pPr>
              <w:spacing w:after="20"/>
              <w:ind w:left="20"/>
              <w:jc w:val="both"/>
            </w:pPr>
            <w:r>
              <w:rPr>
                <w:rFonts w:ascii="Times New Roman"/>
                <w:b w:val="false"/>
                <w:i w:val="false"/>
                <w:color w:val="000000"/>
                <w:sz w:val="20"/>
              </w:rPr>
              <w:t>
Операциялар нәтижесінде азаюы</w:t>
            </w:r>
          </w:p>
          <w:bookmarkEnd w:id="114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46"/>
          <w:p>
            <w:pPr>
              <w:spacing w:after="20"/>
              <w:ind w:left="20"/>
              <w:jc w:val="both"/>
            </w:pPr>
            <w:r>
              <w:rPr>
                <w:rFonts w:ascii="Times New Roman"/>
                <w:b w:val="false"/>
                <w:i w:val="false"/>
                <w:color w:val="000000"/>
                <w:sz w:val="20"/>
              </w:rPr>
              <w:t>
Қайта бағалау</w:t>
            </w:r>
          </w:p>
          <w:bookmarkEnd w:id="114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47"/>
          <w:p>
            <w:pPr>
              <w:spacing w:after="20"/>
              <w:ind w:left="20"/>
              <w:jc w:val="both"/>
            </w:pPr>
            <w:r>
              <w:rPr>
                <w:rFonts w:ascii="Times New Roman"/>
                <w:b w:val="false"/>
                <w:i w:val="false"/>
                <w:color w:val="000000"/>
                <w:sz w:val="20"/>
              </w:rPr>
              <w:t>
Басқа өзгерістер</w:t>
            </w:r>
          </w:p>
          <w:bookmarkEnd w:id="114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48"/>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bookmarkEnd w:id="1148"/>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49"/>
          <w:p>
            <w:pPr>
              <w:spacing w:after="20"/>
              <w:ind w:left="20"/>
              <w:jc w:val="both"/>
            </w:pPr>
            <w:r>
              <w:rPr>
                <w:rFonts w:ascii="Times New Roman"/>
                <w:b w:val="false"/>
                <w:i w:val="false"/>
                <w:color w:val="000000"/>
                <w:sz w:val="20"/>
              </w:rPr>
              <w:t>
Есептік кезеңдегі (салық төленгеннен кейін) тел ұйымның Сіздің ұйымыңыздың жарғылық капиталына қатысу үлесіне тиесілі таза пайдасы (шығын)</w:t>
            </w:r>
          </w:p>
          <w:bookmarkEnd w:id="1149"/>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50"/>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bookmarkEnd w:id="1150"/>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51"/>
          <w:p>
            <w:pPr>
              <w:spacing w:after="20"/>
              <w:ind w:left="20"/>
              <w:jc w:val="both"/>
            </w:pPr>
            <w:r>
              <w:rPr>
                <w:rFonts w:ascii="Times New Roman"/>
                <w:b w:val="false"/>
                <w:i w:val="false"/>
                <w:color w:val="000000"/>
                <w:sz w:val="20"/>
              </w:rPr>
              <w:t>
Тел ұйымға есептік кезеңде төленген дивидендтер</w:t>
            </w:r>
          </w:p>
          <w:bookmarkEnd w:id="1151"/>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0" w:id="1152"/>
    <w:p>
      <w:pPr>
        <w:spacing w:after="0"/>
        <w:ind w:left="0"/>
        <w:jc w:val="both"/>
      </w:pPr>
      <w:r>
        <w:rPr>
          <w:rFonts w:ascii="Times New Roman"/>
          <w:b w:val="false"/>
          <w:i w:val="false"/>
          <w:color w:val="000000"/>
          <w:sz w:val="28"/>
        </w:rPr>
        <w:t>
      10.2.3 Басқа жағдайларда</w:t>
      </w:r>
    </w:p>
    <w:bookmarkEnd w:id="1152"/>
    <w:bookmarkStart w:name="z1251" w:id="1153"/>
    <w:p>
      <w:pPr>
        <w:spacing w:after="0"/>
        <w:ind w:left="0"/>
        <w:jc w:val="both"/>
      </w:pPr>
      <w:r>
        <w:rPr>
          <w:rFonts w:ascii="Times New Roman"/>
          <w:b w:val="false"/>
          <w:i w:val="false"/>
          <w:color w:val="000000"/>
          <w:sz w:val="28"/>
        </w:rPr>
        <w:t>
      10.2.3 В остальных случаях</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5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5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5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5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5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5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57"/>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157"/>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58"/>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158"/>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59"/>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bookmarkEnd w:id="1159"/>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60"/>
          <w:p>
            <w:pPr>
              <w:spacing w:after="20"/>
              <w:ind w:left="20"/>
              <w:jc w:val="both"/>
            </w:pPr>
            <w:r>
              <w:rPr>
                <w:rFonts w:ascii="Times New Roman"/>
                <w:b w:val="false"/>
                <w:i w:val="false"/>
                <w:color w:val="000000"/>
                <w:sz w:val="20"/>
              </w:rPr>
              <w:t>
Операциялар нәтижесінде ұлғаюы</w:t>
            </w:r>
          </w:p>
          <w:bookmarkEnd w:id="116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61"/>
          <w:p>
            <w:pPr>
              <w:spacing w:after="20"/>
              <w:ind w:left="20"/>
              <w:jc w:val="both"/>
            </w:pPr>
            <w:r>
              <w:rPr>
                <w:rFonts w:ascii="Times New Roman"/>
                <w:b w:val="false"/>
                <w:i w:val="false"/>
                <w:color w:val="000000"/>
                <w:sz w:val="20"/>
              </w:rPr>
              <w:t>
Операциялар нәтижесінде азаюы</w:t>
            </w:r>
          </w:p>
          <w:bookmarkEnd w:id="116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62"/>
          <w:p>
            <w:pPr>
              <w:spacing w:after="20"/>
              <w:ind w:left="20"/>
              <w:jc w:val="both"/>
            </w:pPr>
            <w:r>
              <w:rPr>
                <w:rFonts w:ascii="Times New Roman"/>
                <w:b w:val="false"/>
                <w:i w:val="false"/>
                <w:color w:val="000000"/>
                <w:sz w:val="20"/>
              </w:rPr>
              <w:t>
Қайта бағалау</w:t>
            </w:r>
          </w:p>
          <w:bookmarkEnd w:id="116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63"/>
          <w:p>
            <w:pPr>
              <w:spacing w:after="20"/>
              <w:ind w:left="20"/>
              <w:jc w:val="both"/>
            </w:pPr>
            <w:r>
              <w:rPr>
                <w:rFonts w:ascii="Times New Roman"/>
                <w:b w:val="false"/>
                <w:i w:val="false"/>
                <w:color w:val="000000"/>
                <w:sz w:val="20"/>
              </w:rPr>
              <w:t>
Басқа өзгерістер</w:t>
            </w:r>
          </w:p>
          <w:bookmarkEnd w:id="116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64"/>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bookmarkEnd w:id="1164"/>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65"/>
          <w:p>
            <w:pPr>
              <w:spacing w:after="20"/>
              <w:ind w:left="20"/>
              <w:jc w:val="both"/>
            </w:pPr>
            <w:r>
              <w:rPr>
                <w:rFonts w:ascii="Times New Roman"/>
                <w:b w:val="false"/>
                <w:i w:val="false"/>
                <w:color w:val="000000"/>
                <w:sz w:val="20"/>
              </w:rPr>
              <w:t>
Есептік кезеңдегі (салық төленгеннен кейін) бейрезиденттің Сіздің ұйымыңыздың жарғылық капиталына қатысу үлесіне тиесілі таза пайдасы (шығын)</w:t>
            </w:r>
          </w:p>
          <w:bookmarkEnd w:id="1165"/>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нерезидента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66"/>
          <w:p>
            <w:pPr>
              <w:spacing w:after="20"/>
              <w:ind w:left="20"/>
              <w:jc w:val="both"/>
            </w:pPr>
            <w:r>
              <w:rPr>
                <w:rFonts w:ascii="Times New Roman"/>
                <w:b w:val="false"/>
                <w:i w:val="false"/>
                <w:color w:val="000000"/>
                <w:sz w:val="20"/>
              </w:rPr>
              <w:t>
бейрезидентке төлеуге тиісті Сіздің ұйымыңыздың есептік кезеңде жариялаған дивидендтері</w:t>
            </w:r>
          </w:p>
          <w:bookmarkEnd w:id="116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67"/>
          <w:p>
            <w:pPr>
              <w:spacing w:after="20"/>
              <w:ind w:left="20"/>
              <w:jc w:val="both"/>
            </w:pPr>
            <w:r>
              <w:rPr>
                <w:rFonts w:ascii="Times New Roman"/>
                <w:b w:val="false"/>
                <w:i w:val="false"/>
                <w:color w:val="000000"/>
                <w:sz w:val="20"/>
              </w:rPr>
              <w:t>
бейрезидентке есептік кезеңде төленген дивидендтер</w:t>
            </w:r>
          </w:p>
          <w:bookmarkEnd w:id="1167"/>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 w:id="1168"/>
    <w:p>
      <w:pPr>
        <w:spacing w:after="0"/>
        <w:ind w:left="0"/>
        <w:jc w:val="both"/>
      </w:pPr>
      <w:r>
        <w:rPr>
          <w:rFonts w:ascii="Times New Roman"/>
          <w:b w:val="false"/>
          <w:i w:val="false"/>
          <w:color w:val="000000"/>
          <w:sz w:val="28"/>
        </w:rPr>
        <w:t>
      10.3-бөлік. Сіздің ұйымыңыздың бейрезиденттердегі артықшылықты акциялары</w:t>
      </w:r>
    </w:p>
    <w:bookmarkEnd w:id="1168"/>
    <w:bookmarkStart w:name="z1267" w:id="1169"/>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bookmarkEnd w:id="1169"/>
    <w:bookmarkStart w:name="z1268" w:id="1170"/>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bookmarkEnd w:id="1170"/>
    <w:bookmarkStart w:name="z1269" w:id="1171"/>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72"/>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7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7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7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7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7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75"/>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175"/>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76"/>
          <w:p>
            <w:pPr>
              <w:spacing w:after="20"/>
              <w:ind w:left="20"/>
              <w:jc w:val="both"/>
            </w:pPr>
            <w:r>
              <w:rPr>
                <w:rFonts w:ascii="Times New Roman"/>
                <w:b w:val="false"/>
                <w:i w:val="false"/>
                <w:color w:val="000000"/>
                <w:sz w:val="20"/>
              </w:rPr>
              <w:t>
Есептік кезең басында артықшылықты акциялар құны</w:t>
            </w:r>
          </w:p>
          <w:bookmarkEnd w:id="1176"/>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77"/>
          <w:p>
            <w:pPr>
              <w:spacing w:after="20"/>
              <w:ind w:left="20"/>
              <w:jc w:val="both"/>
            </w:pPr>
            <w:r>
              <w:rPr>
                <w:rFonts w:ascii="Times New Roman"/>
                <w:b w:val="false"/>
                <w:i w:val="false"/>
                <w:color w:val="000000"/>
                <w:sz w:val="20"/>
              </w:rPr>
              <w:t>
Операциялар нәтижесінде ұлғаюы</w:t>
            </w:r>
          </w:p>
          <w:bookmarkEnd w:id="117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78"/>
          <w:p>
            <w:pPr>
              <w:spacing w:after="20"/>
              <w:ind w:left="20"/>
              <w:jc w:val="both"/>
            </w:pPr>
            <w:r>
              <w:rPr>
                <w:rFonts w:ascii="Times New Roman"/>
                <w:b w:val="false"/>
                <w:i w:val="false"/>
                <w:color w:val="000000"/>
                <w:sz w:val="20"/>
              </w:rPr>
              <w:t>
Операциялар нәтижесінде азаюы</w:t>
            </w:r>
          </w:p>
          <w:bookmarkEnd w:id="117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79"/>
          <w:p>
            <w:pPr>
              <w:spacing w:after="20"/>
              <w:ind w:left="20"/>
              <w:jc w:val="both"/>
            </w:pPr>
            <w:r>
              <w:rPr>
                <w:rFonts w:ascii="Times New Roman"/>
                <w:b w:val="false"/>
                <w:i w:val="false"/>
                <w:color w:val="000000"/>
                <w:sz w:val="20"/>
              </w:rPr>
              <w:t>
Қайта бағалау</w:t>
            </w:r>
          </w:p>
          <w:bookmarkEnd w:id="117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80"/>
          <w:p>
            <w:pPr>
              <w:spacing w:after="20"/>
              <w:ind w:left="20"/>
              <w:jc w:val="both"/>
            </w:pPr>
            <w:r>
              <w:rPr>
                <w:rFonts w:ascii="Times New Roman"/>
                <w:b w:val="false"/>
                <w:i w:val="false"/>
                <w:color w:val="000000"/>
                <w:sz w:val="20"/>
              </w:rPr>
              <w:t>
Басқа өзгерістер</w:t>
            </w:r>
          </w:p>
          <w:bookmarkEnd w:id="118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81"/>
          <w:p>
            <w:pPr>
              <w:spacing w:after="20"/>
              <w:ind w:left="20"/>
              <w:jc w:val="both"/>
            </w:pPr>
            <w:r>
              <w:rPr>
                <w:rFonts w:ascii="Times New Roman"/>
                <w:b w:val="false"/>
                <w:i w:val="false"/>
                <w:color w:val="000000"/>
                <w:sz w:val="20"/>
              </w:rPr>
              <w:t>
Есептік кезең аяғында артықшылықты акциялар құны</w:t>
            </w:r>
          </w:p>
          <w:bookmarkEnd w:id="1181"/>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82"/>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bookmarkEnd w:id="1182"/>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83"/>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bookmarkEnd w:id="1183"/>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184"/>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артықшылықтыакциялары</w:t>
      </w:r>
    </w:p>
    <w:bookmarkEnd w:id="1184"/>
    <w:bookmarkStart w:name="z1283" w:id="1185"/>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8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18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8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18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8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18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89"/>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189"/>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90"/>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190"/>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1"/>
          <w:p>
            <w:pPr>
              <w:spacing w:after="20"/>
              <w:ind w:left="20"/>
              <w:jc w:val="both"/>
            </w:pPr>
            <w:r>
              <w:rPr>
                <w:rFonts w:ascii="Times New Roman"/>
                <w:b w:val="false"/>
                <w:i w:val="false"/>
                <w:color w:val="000000"/>
                <w:sz w:val="20"/>
              </w:rPr>
              <w:t>
Операциялар нәтижесінде ұлғаюы</w:t>
            </w:r>
          </w:p>
          <w:bookmarkEnd w:id="119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92"/>
          <w:p>
            <w:pPr>
              <w:spacing w:after="20"/>
              <w:ind w:left="20"/>
              <w:jc w:val="both"/>
            </w:pPr>
            <w:r>
              <w:rPr>
                <w:rFonts w:ascii="Times New Roman"/>
                <w:b w:val="false"/>
                <w:i w:val="false"/>
                <w:color w:val="000000"/>
                <w:sz w:val="20"/>
              </w:rPr>
              <w:t>
Операциялар нәтижесінде азаюы</w:t>
            </w:r>
          </w:p>
          <w:bookmarkEnd w:id="119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93"/>
          <w:p>
            <w:pPr>
              <w:spacing w:after="20"/>
              <w:ind w:left="20"/>
              <w:jc w:val="both"/>
            </w:pPr>
            <w:r>
              <w:rPr>
                <w:rFonts w:ascii="Times New Roman"/>
                <w:b w:val="false"/>
                <w:i w:val="false"/>
                <w:color w:val="000000"/>
                <w:sz w:val="20"/>
              </w:rPr>
              <w:t>
Қайта бағалау</w:t>
            </w:r>
          </w:p>
          <w:bookmarkEnd w:id="119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94"/>
          <w:p>
            <w:pPr>
              <w:spacing w:after="20"/>
              <w:ind w:left="20"/>
              <w:jc w:val="both"/>
            </w:pPr>
            <w:r>
              <w:rPr>
                <w:rFonts w:ascii="Times New Roman"/>
                <w:b w:val="false"/>
                <w:i w:val="false"/>
                <w:color w:val="000000"/>
                <w:sz w:val="20"/>
              </w:rPr>
              <w:t>
Басқа өзгерістер</w:t>
            </w:r>
          </w:p>
          <w:bookmarkEnd w:id="119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95"/>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195"/>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96"/>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bookmarkEnd w:id="1196"/>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97"/>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bookmarkEnd w:id="1197"/>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1198"/>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bookmarkEnd w:id="1198"/>
    <w:bookmarkStart w:name="z1297" w:id="1199"/>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0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2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0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20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0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20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03"/>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203"/>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r>
              <w:rPr>
                <w:rFonts w:ascii="Times New Roman"/>
                <w:b w:val="false"/>
                <w:i w:val="false"/>
                <w:color w:val="000000"/>
                <w:sz w:val="20"/>
              </w:rPr>
              <w:t xml:space="preserve">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04"/>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20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5"/>
          <w:p>
            <w:pPr>
              <w:spacing w:after="20"/>
              <w:ind w:left="20"/>
              <w:jc w:val="both"/>
            </w:pPr>
            <w:r>
              <w:rPr>
                <w:rFonts w:ascii="Times New Roman"/>
                <w:b w:val="false"/>
                <w:i w:val="false"/>
                <w:color w:val="000000"/>
                <w:sz w:val="20"/>
              </w:rPr>
              <w:t>
Операциялар нәтижесінде ұлғаюы</w:t>
            </w:r>
          </w:p>
          <w:bookmarkEnd w:id="120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06"/>
          <w:p>
            <w:pPr>
              <w:spacing w:after="20"/>
              <w:ind w:left="20"/>
              <w:jc w:val="both"/>
            </w:pPr>
            <w:r>
              <w:rPr>
                <w:rFonts w:ascii="Times New Roman"/>
                <w:b w:val="false"/>
                <w:i w:val="false"/>
                <w:color w:val="000000"/>
                <w:sz w:val="20"/>
              </w:rPr>
              <w:t>
Операциялар нәтижесінде азаюы</w:t>
            </w:r>
          </w:p>
          <w:bookmarkEnd w:id="120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7"/>
          <w:p>
            <w:pPr>
              <w:spacing w:after="20"/>
              <w:ind w:left="20"/>
              <w:jc w:val="both"/>
            </w:pPr>
            <w:r>
              <w:rPr>
                <w:rFonts w:ascii="Times New Roman"/>
                <w:b w:val="false"/>
                <w:i w:val="false"/>
                <w:color w:val="000000"/>
                <w:sz w:val="20"/>
              </w:rPr>
              <w:t>
Қайта бағалау</w:t>
            </w:r>
          </w:p>
          <w:bookmarkEnd w:id="120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8"/>
          <w:p>
            <w:pPr>
              <w:spacing w:after="20"/>
              <w:ind w:left="20"/>
              <w:jc w:val="both"/>
            </w:pPr>
            <w:r>
              <w:rPr>
                <w:rFonts w:ascii="Times New Roman"/>
                <w:b w:val="false"/>
                <w:i w:val="false"/>
                <w:color w:val="000000"/>
                <w:sz w:val="20"/>
              </w:rPr>
              <w:t>
Басқа өзгерістер</w:t>
            </w:r>
          </w:p>
          <w:bookmarkEnd w:id="120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09"/>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20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10"/>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bookmarkEnd w:id="121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11"/>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bookmarkEnd w:id="1211"/>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0" w:id="1212"/>
    <w:p>
      <w:pPr>
        <w:spacing w:after="0"/>
        <w:ind w:left="0"/>
        <w:jc w:val="both"/>
      </w:pPr>
      <w:r>
        <w:rPr>
          <w:rFonts w:ascii="Times New Roman"/>
          <w:b w:val="false"/>
          <w:i w:val="false"/>
          <w:color w:val="000000"/>
          <w:sz w:val="28"/>
        </w:rPr>
        <w:t>
      10.3.4 Басқа бейрезиденттердің қолындағы артықшылықты акциялар</w:t>
      </w:r>
    </w:p>
    <w:bookmarkEnd w:id="1212"/>
    <w:bookmarkStart w:name="z1311" w:id="1213"/>
    <w:p>
      <w:pPr>
        <w:spacing w:after="0"/>
        <w:ind w:left="0"/>
        <w:jc w:val="both"/>
      </w:pPr>
      <w:r>
        <w:rPr>
          <w:rFonts w:ascii="Times New Roman"/>
          <w:b w:val="false"/>
          <w:i w:val="false"/>
          <w:color w:val="000000"/>
          <w:sz w:val="28"/>
        </w:rPr>
        <w:t>
      10.3.4 Привилегированные акции на руках у других нерезидентов</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1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121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1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121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1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21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17"/>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p>
          <w:bookmarkEnd w:id="1217"/>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иностранного</w:t>
            </w:r>
          </w:p>
          <w:p>
            <w:pPr>
              <w:spacing w:after="20"/>
              <w:ind w:left="20"/>
              <w:jc w:val="both"/>
            </w:pPr>
            <w:r>
              <w:rPr>
                <w:rFonts w:ascii="Times New Roman"/>
                <w:b w:val="false"/>
                <w:i w:val="false"/>
                <w:color w:val="000000"/>
                <w:sz w:val="20"/>
              </w:rPr>
              <w:t>
</w:t>
            </w:r>
            <w:r>
              <w:rPr>
                <w:rFonts w:ascii="Times New Roman"/>
                <w:b/>
                <w:i w:val="false"/>
                <w:color w:val="000000"/>
                <w:sz w:val="20"/>
              </w:rPr>
              <w:t>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8"/>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218"/>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19"/>
          <w:p>
            <w:pPr>
              <w:spacing w:after="20"/>
              <w:ind w:left="20"/>
              <w:jc w:val="both"/>
            </w:pPr>
            <w:r>
              <w:rPr>
                <w:rFonts w:ascii="Times New Roman"/>
                <w:b w:val="false"/>
                <w:i w:val="false"/>
                <w:color w:val="000000"/>
                <w:sz w:val="20"/>
              </w:rPr>
              <w:t>
Операциялар нәтижесінде ұлғаюы</w:t>
            </w:r>
          </w:p>
          <w:bookmarkEnd w:id="1219"/>
          <w:p>
            <w:pPr>
              <w:spacing w:after="20"/>
              <w:ind w:left="20"/>
              <w:jc w:val="both"/>
            </w:pPr>
            <w:r>
              <w:rPr>
                <w:rFonts w:ascii="Times New Roman"/>
                <w:b w:val="false"/>
                <w:i w:val="false"/>
                <w:color w:val="000000"/>
                <w:sz w:val="20"/>
              </w:rPr>
              <w:t>
Увеличение в результате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20"/>
          <w:p>
            <w:pPr>
              <w:spacing w:after="20"/>
              <w:ind w:left="20"/>
              <w:jc w:val="both"/>
            </w:pPr>
            <w:r>
              <w:rPr>
                <w:rFonts w:ascii="Times New Roman"/>
                <w:b w:val="false"/>
                <w:i w:val="false"/>
                <w:color w:val="000000"/>
                <w:sz w:val="20"/>
              </w:rPr>
              <w:t>
Операциялар нәтижесінде азаюы</w:t>
            </w:r>
          </w:p>
          <w:bookmarkEnd w:id="1220"/>
          <w:p>
            <w:pPr>
              <w:spacing w:after="20"/>
              <w:ind w:left="20"/>
              <w:jc w:val="both"/>
            </w:pPr>
            <w:r>
              <w:rPr>
                <w:rFonts w:ascii="Times New Roman"/>
                <w:b w:val="false"/>
                <w:i w:val="false"/>
                <w:color w:val="000000"/>
                <w:sz w:val="20"/>
              </w:rPr>
              <w:t>
Уменьшение в результате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21"/>
          <w:p>
            <w:pPr>
              <w:spacing w:after="20"/>
              <w:ind w:left="20"/>
              <w:jc w:val="both"/>
            </w:pPr>
            <w:r>
              <w:rPr>
                <w:rFonts w:ascii="Times New Roman"/>
                <w:b w:val="false"/>
                <w:i w:val="false"/>
                <w:color w:val="000000"/>
                <w:sz w:val="20"/>
              </w:rPr>
              <w:t>
Қайта бағалау</w:t>
            </w:r>
          </w:p>
          <w:bookmarkEnd w:id="1221"/>
          <w:p>
            <w:pPr>
              <w:spacing w:after="20"/>
              <w:ind w:left="20"/>
              <w:jc w:val="both"/>
            </w:pPr>
            <w:r>
              <w:rPr>
                <w:rFonts w:ascii="Times New Roman"/>
                <w:b w:val="false"/>
                <w:i w:val="false"/>
                <w:color w:val="000000"/>
                <w:sz w:val="20"/>
              </w:rPr>
              <w:t>
Переоценка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22"/>
          <w:p>
            <w:pPr>
              <w:spacing w:after="20"/>
              <w:ind w:left="20"/>
              <w:jc w:val="both"/>
            </w:pPr>
            <w:r>
              <w:rPr>
                <w:rFonts w:ascii="Times New Roman"/>
                <w:b w:val="false"/>
                <w:i w:val="false"/>
                <w:color w:val="000000"/>
                <w:sz w:val="20"/>
              </w:rPr>
              <w:t>
Басқа өзгерістер</w:t>
            </w:r>
          </w:p>
          <w:bookmarkEnd w:id="1222"/>
          <w:p>
            <w:pPr>
              <w:spacing w:after="20"/>
              <w:ind w:left="20"/>
              <w:jc w:val="both"/>
            </w:pPr>
            <w:r>
              <w:rPr>
                <w:rFonts w:ascii="Times New Roman"/>
                <w:b w:val="false"/>
                <w:i w:val="false"/>
                <w:color w:val="000000"/>
                <w:sz w:val="20"/>
              </w:rPr>
              <w:t>
Прочие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23"/>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223"/>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24"/>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bookmarkEnd w:id="1224"/>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25"/>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bookmarkEnd w:id="1225"/>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26"/>
          <w:p>
            <w:pPr>
              <w:spacing w:after="20"/>
              <w:ind w:left="20"/>
              <w:jc w:val="both"/>
            </w:pPr>
            <w:r>
              <w:rPr>
                <w:rFonts w:ascii="Times New Roman"/>
                <w:b w:val="false"/>
                <w:i w:val="false"/>
                <w:color w:val="000000"/>
                <w:sz w:val="20"/>
              </w:rPr>
              <w:t xml:space="preserve">
Атауы </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27"/>
          <w:p>
            <w:pPr>
              <w:spacing w:after="20"/>
              <w:ind w:left="20"/>
              <w:jc w:val="both"/>
            </w:pPr>
            <w:r>
              <w:rPr>
                <w:rFonts w:ascii="Times New Roman"/>
                <w:b w:val="false"/>
                <w:i w:val="false"/>
                <w:color w:val="000000"/>
                <w:sz w:val="20"/>
              </w:rPr>
              <w:t>
Мекенжайы (респонденттің)</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28"/>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1228"/>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29"/>
          <w:p>
            <w:pPr>
              <w:spacing w:after="20"/>
              <w:ind w:left="20"/>
              <w:jc w:val="both"/>
            </w:pPr>
          </w:p>
          <w:bookmarkEnd w:id="1229"/>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30"/>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1230"/>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31"/>
          <w:p>
            <w:pPr>
              <w:spacing w:after="20"/>
              <w:ind w:left="20"/>
              <w:jc w:val="both"/>
            </w:pPr>
          </w:p>
          <w:bookmarkEnd w:id="1231"/>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232"/>
    <w:p>
      <w:pPr>
        <w:spacing w:after="0"/>
        <w:ind w:left="0"/>
        <w:jc w:val="both"/>
      </w:pPr>
      <w:r>
        <w:rPr>
          <w:rFonts w:ascii="Times New Roman"/>
          <w:b w:val="false"/>
          <w:i w:val="false"/>
          <w:color w:val="000000"/>
          <w:sz w:val="28"/>
        </w:rPr>
        <w:t>
      Электрондық пошта мекенжайы (респонденттің)</w:t>
      </w:r>
    </w:p>
    <w:bookmarkEnd w:id="1232"/>
    <w:bookmarkStart w:name="z1342" w:id="1233"/>
    <w:p>
      <w:pPr>
        <w:spacing w:after="0"/>
        <w:ind w:left="0"/>
        <w:jc w:val="both"/>
      </w:pPr>
      <w:r>
        <w:rPr>
          <w:rFonts w:ascii="Times New Roman"/>
          <w:b w:val="false"/>
          <w:i w:val="false"/>
          <w:color w:val="000000"/>
          <w:sz w:val="28"/>
        </w:rPr>
        <w:t>
      Адрес электронной почты (респондента) _________________________________</w:t>
      </w:r>
    </w:p>
    <w:bookmarkEnd w:id="1233"/>
    <w:bookmarkStart w:name="z1343" w:id="1234"/>
    <w:p>
      <w:pPr>
        <w:spacing w:after="0"/>
        <w:ind w:left="0"/>
        <w:jc w:val="both"/>
      </w:pPr>
      <w:r>
        <w:rPr>
          <w:rFonts w:ascii="Times New Roman"/>
          <w:b w:val="false"/>
          <w:i w:val="false"/>
          <w:color w:val="000000"/>
          <w:sz w:val="28"/>
        </w:rPr>
        <w:t>
      Орындаушы Исполнитель ___________________________________________ ______________________</w:t>
      </w:r>
    </w:p>
    <w:bookmarkEnd w:id="1234"/>
    <w:bookmarkStart w:name="z1344" w:id="1235"/>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235"/>
    <w:bookmarkStart w:name="z1345" w:id="1236"/>
    <w:p>
      <w:pPr>
        <w:spacing w:after="0"/>
        <w:ind w:left="0"/>
        <w:jc w:val="both"/>
      </w:pPr>
      <w:r>
        <w:rPr>
          <w:rFonts w:ascii="Times New Roman"/>
          <w:b w:val="false"/>
          <w:i w:val="false"/>
          <w:color w:val="000000"/>
          <w:sz w:val="28"/>
        </w:rPr>
        <w:t>
       фамилия, имя и отчество (при его наличии)</w:t>
      </w:r>
    </w:p>
    <w:bookmarkEnd w:id="1236"/>
    <w:bookmarkStart w:name="z1346" w:id="1237"/>
    <w:p>
      <w:pPr>
        <w:spacing w:after="0"/>
        <w:ind w:left="0"/>
        <w:jc w:val="both"/>
      </w:pPr>
      <w:r>
        <w:rPr>
          <w:rFonts w:ascii="Times New Roman"/>
          <w:b w:val="false"/>
          <w:i w:val="false"/>
          <w:color w:val="000000"/>
          <w:sz w:val="28"/>
        </w:rPr>
        <w:t>
       (орындаушының) подпись, телефон (исполнителя)</w:t>
      </w:r>
    </w:p>
    <w:bookmarkEnd w:id="1237"/>
    <w:bookmarkStart w:name="z1347" w:id="1238"/>
    <w:p>
      <w:pPr>
        <w:spacing w:after="0"/>
        <w:ind w:left="0"/>
        <w:jc w:val="both"/>
      </w:pPr>
      <w:r>
        <w:rPr>
          <w:rFonts w:ascii="Times New Roman"/>
          <w:b w:val="false"/>
          <w:i w:val="false"/>
          <w:color w:val="000000"/>
          <w:sz w:val="28"/>
        </w:rPr>
        <w:t>
      Бас бухгалтер немесе есепке қол қою функциясы жүктелген адам</w:t>
      </w:r>
    </w:p>
    <w:bookmarkEnd w:id="1238"/>
    <w:bookmarkStart w:name="z1348" w:id="1239"/>
    <w:p>
      <w:pPr>
        <w:spacing w:after="0"/>
        <w:ind w:left="0"/>
        <w:jc w:val="both"/>
      </w:pPr>
      <w:r>
        <w:rPr>
          <w:rFonts w:ascii="Times New Roman"/>
          <w:b w:val="false"/>
          <w:i w:val="false"/>
          <w:color w:val="000000"/>
          <w:sz w:val="28"/>
        </w:rPr>
        <w:t>
      Главный бухгалтер или лицо, на которое возложена функция по подписанию отчета</w:t>
      </w:r>
    </w:p>
    <w:bookmarkEnd w:id="1239"/>
    <w:bookmarkStart w:name="z1349" w:id="1240"/>
    <w:p>
      <w:pPr>
        <w:spacing w:after="0"/>
        <w:ind w:left="0"/>
        <w:jc w:val="both"/>
      </w:pPr>
      <w:r>
        <w:rPr>
          <w:rFonts w:ascii="Times New Roman"/>
          <w:b w:val="false"/>
          <w:i w:val="false"/>
          <w:color w:val="000000"/>
          <w:sz w:val="28"/>
        </w:rPr>
        <w:t xml:space="preserve">
       ________________________________________________________________ ____________________ </w:t>
      </w:r>
    </w:p>
    <w:bookmarkEnd w:id="1240"/>
    <w:bookmarkStart w:name="z1350" w:id="1241"/>
    <w:p>
      <w:pPr>
        <w:spacing w:after="0"/>
        <w:ind w:left="0"/>
        <w:jc w:val="both"/>
      </w:pPr>
      <w:r>
        <w:rPr>
          <w:rFonts w:ascii="Times New Roman"/>
          <w:b w:val="false"/>
          <w:i w:val="false"/>
          <w:color w:val="000000"/>
          <w:sz w:val="28"/>
        </w:rPr>
        <w:t>
      тегі, аты және әкесінің аты (бар болған жағдайда) қолы</w:t>
      </w:r>
    </w:p>
    <w:bookmarkEnd w:id="1241"/>
    <w:bookmarkStart w:name="z1351" w:id="1242"/>
    <w:p>
      <w:pPr>
        <w:spacing w:after="0"/>
        <w:ind w:left="0"/>
        <w:jc w:val="both"/>
      </w:pPr>
      <w:r>
        <w:rPr>
          <w:rFonts w:ascii="Times New Roman"/>
          <w:b w:val="false"/>
          <w:i w:val="false"/>
          <w:color w:val="000000"/>
          <w:sz w:val="28"/>
        </w:rPr>
        <w:t>
      фамилия, имя и отчество (при его наличии) подпись</w:t>
      </w:r>
    </w:p>
    <w:bookmarkEnd w:id="1242"/>
    <w:bookmarkStart w:name="z1352" w:id="124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243"/>
    <w:bookmarkStart w:name="z1353" w:id="124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244"/>
    <w:bookmarkStart w:name="z1354" w:id="1245"/>
    <w:p>
      <w:pPr>
        <w:spacing w:after="0"/>
        <w:ind w:left="0"/>
        <w:jc w:val="both"/>
      </w:pPr>
      <w:r>
        <w:rPr>
          <w:rFonts w:ascii="Times New Roman"/>
          <w:b w:val="false"/>
          <w:i w:val="false"/>
          <w:color w:val="000000"/>
          <w:sz w:val="28"/>
        </w:rPr>
        <w:t>
       ________________________________________________________________ ______________________</w:t>
      </w:r>
    </w:p>
    <w:bookmarkEnd w:id="1245"/>
    <w:bookmarkStart w:name="z1355" w:id="1246"/>
    <w:p>
      <w:pPr>
        <w:spacing w:after="0"/>
        <w:ind w:left="0"/>
        <w:jc w:val="both"/>
      </w:pPr>
      <w:r>
        <w:rPr>
          <w:rFonts w:ascii="Times New Roman"/>
          <w:b w:val="false"/>
          <w:i w:val="false"/>
          <w:color w:val="000000"/>
          <w:sz w:val="28"/>
        </w:rPr>
        <w:t>
       тегі, аты және әкесінің аты (бар болған жағдайда) қолы</w:t>
      </w:r>
    </w:p>
    <w:bookmarkEnd w:id="1246"/>
    <w:bookmarkStart w:name="z1356" w:id="1247"/>
    <w:p>
      <w:pPr>
        <w:spacing w:after="0"/>
        <w:ind w:left="0"/>
        <w:jc w:val="both"/>
      </w:pPr>
      <w:r>
        <w:rPr>
          <w:rFonts w:ascii="Times New Roman"/>
          <w:b w:val="false"/>
          <w:i w:val="false"/>
          <w:color w:val="000000"/>
          <w:sz w:val="28"/>
        </w:rPr>
        <w:t>
      фамилия, имя и отчество (при его наличии) подпись</w:t>
      </w:r>
    </w:p>
    <w:bookmarkEnd w:id="1247"/>
    <w:bookmarkStart w:name="z1357" w:id="1248"/>
    <w:p>
      <w:pPr>
        <w:spacing w:after="0"/>
        <w:ind w:left="0"/>
        <w:jc w:val="both"/>
      </w:pPr>
      <w:r>
        <w:rPr>
          <w:rFonts w:ascii="Times New Roman"/>
          <w:b w:val="false"/>
          <w:i w:val="false"/>
          <w:color w:val="000000"/>
          <w:sz w:val="28"/>
        </w:rPr>
        <w:t>
      Ескертпе:</w:t>
      </w:r>
    </w:p>
    <w:bookmarkEnd w:id="1248"/>
    <w:bookmarkStart w:name="z1358" w:id="1249"/>
    <w:p>
      <w:pPr>
        <w:spacing w:after="0"/>
        <w:ind w:left="0"/>
        <w:jc w:val="both"/>
      </w:pPr>
      <w:r>
        <w:rPr>
          <w:rFonts w:ascii="Times New Roman"/>
          <w:b w:val="false"/>
          <w:i w:val="false"/>
          <w:color w:val="000000"/>
          <w:sz w:val="28"/>
        </w:rPr>
        <w:t>
      Примечание:</w:t>
      </w:r>
    </w:p>
    <w:bookmarkEnd w:id="1249"/>
    <w:bookmarkStart w:name="z1359" w:id="125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250"/>
    <w:bookmarkStart w:name="z1360" w:id="125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1362" w:id="1252"/>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w:t>
      </w:r>
    </w:p>
    <w:bookmarkEnd w:id="1252"/>
    <w:bookmarkStart w:name="z1363" w:id="1253"/>
    <w:p>
      <w:pPr>
        <w:spacing w:after="0"/>
        <w:ind w:left="0"/>
        <w:jc w:val="left"/>
      </w:pPr>
      <w:r>
        <w:rPr>
          <w:rFonts w:ascii="Times New Roman"/>
          <w:b/>
          <w:i w:val="false"/>
          <w:color w:val="000000"/>
        </w:rPr>
        <w:t xml:space="preserve"> Глава 1. Общие положения</w:t>
      </w:r>
    </w:p>
    <w:bookmarkEnd w:id="1253"/>
    <w:bookmarkStart w:name="z1364" w:id="125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1254"/>
    <w:bookmarkStart w:name="z1365" w:id="1255"/>
    <w:p>
      <w:pPr>
        <w:spacing w:after="0"/>
        <w:ind w:left="0"/>
        <w:jc w:val="both"/>
      </w:pPr>
      <w:r>
        <w:rPr>
          <w:rFonts w:ascii="Times New Roman"/>
          <w:b w:val="false"/>
          <w:i w:val="false"/>
          <w:color w:val="000000"/>
          <w:sz w:val="28"/>
        </w:rPr>
        <w:t>
      2. Статистическую форму представляют юридические лица, включенные в перечень респондентов. Перечень респондентов формируется Национальным Банком Республики Казахстан на предстоящий квартал. Сервис по поиску респондента в перечне размещен на Портале Национального Банка Республики Казахстан в разделе "Электронные справки", подраздел "Перечень респондентов по формам отчетности по платежному балансу".</w:t>
      </w:r>
    </w:p>
    <w:bookmarkEnd w:id="1255"/>
    <w:bookmarkStart w:name="z1366" w:id="1256"/>
    <w:p>
      <w:pPr>
        <w:spacing w:after="0"/>
        <w:ind w:left="0"/>
        <w:jc w:val="both"/>
      </w:pPr>
      <w:r>
        <w:rPr>
          <w:rFonts w:ascii="Times New Roman"/>
          <w:b w:val="false"/>
          <w:i w:val="false"/>
          <w:color w:val="000000"/>
          <w:sz w:val="28"/>
        </w:rPr>
        <w:t>
      3. Информация, запрашиваемая по статистической форме, предназначена для формирования платежного баланса, международной инвестиционной позиции и оценки внешнего долга Республики Казахстан и их анализа.</w:t>
      </w:r>
    </w:p>
    <w:bookmarkEnd w:id="1256"/>
    <w:bookmarkStart w:name="z1367" w:id="1257"/>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1257"/>
    <w:bookmarkStart w:name="z1368" w:id="1258"/>
    <w:p>
      <w:pPr>
        <w:spacing w:after="0"/>
        <w:ind w:left="0"/>
        <w:jc w:val="left"/>
      </w:pPr>
      <w:r>
        <w:rPr>
          <w:rFonts w:ascii="Times New Roman"/>
          <w:b/>
          <w:i w:val="false"/>
          <w:color w:val="000000"/>
        </w:rPr>
        <w:t xml:space="preserve"> Глава 2. Заполнение статистической формы</w:t>
      </w:r>
    </w:p>
    <w:bookmarkEnd w:id="1258"/>
    <w:bookmarkStart w:name="z1369" w:id="1259"/>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1259"/>
    <w:bookmarkStart w:name="z1370" w:id="1260"/>
    <w:p>
      <w:pPr>
        <w:spacing w:after="0"/>
        <w:ind w:left="0"/>
        <w:jc w:val="both"/>
      </w:pPr>
      <w:r>
        <w:rPr>
          <w:rFonts w:ascii="Times New Roman"/>
          <w:b w:val="false"/>
          <w:i w:val="false"/>
          <w:color w:val="000000"/>
          <w:sz w:val="28"/>
        </w:rPr>
        <w:t>
      1) резиденты:</w:t>
      </w:r>
    </w:p>
    <w:bookmarkEnd w:id="1260"/>
    <w:bookmarkStart w:name="z1371" w:id="126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261"/>
    <w:bookmarkStart w:name="z1372" w:id="126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262"/>
    <w:bookmarkStart w:name="z1373" w:id="1263"/>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1263"/>
    <w:bookmarkStart w:name="z1374" w:id="126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264"/>
    <w:bookmarkStart w:name="z1375" w:id="126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265"/>
    <w:bookmarkStart w:name="z1376" w:id="1266"/>
    <w:p>
      <w:pPr>
        <w:spacing w:after="0"/>
        <w:ind w:left="0"/>
        <w:jc w:val="both"/>
      </w:pPr>
      <w:r>
        <w:rPr>
          <w:rFonts w:ascii="Times New Roman"/>
          <w:b w:val="false"/>
          <w:i w:val="false"/>
          <w:color w:val="000000"/>
          <w:sz w:val="28"/>
        </w:rPr>
        <w:t>
      2) нерезиденты:</w:t>
      </w:r>
    </w:p>
    <w:bookmarkEnd w:id="1266"/>
    <w:bookmarkStart w:name="z1377" w:id="126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267"/>
    <w:bookmarkStart w:name="z1378" w:id="126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268"/>
    <w:bookmarkStart w:name="z1379" w:id="1269"/>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1269"/>
    <w:bookmarkStart w:name="z1380" w:id="127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270"/>
    <w:bookmarkStart w:name="z1381" w:id="127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1271"/>
    <w:bookmarkStart w:name="z1382" w:id="1272"/>
    <w:p>
      <w:pPr>
        <w:spacing w:after="0"/>
        <w:ind w:left="0"/>
        <w:jc w:val="both"/>
      </w:pPr>
      <w:r>
        <w:rPr>
          <w:rFonts w:ascii="Times New Roman"/>
          <w:b w:val="false"/>
          <w:i w:val="false"/>
          <w:color w:val="000000"/>
          <w:sz w:val="28"/>
        </w:rPr>
        <w:t>
      3) сестринская организация – организация, которая имеет общего с респондентом прямого инвестора, но ни данная организация, ни респондент не обладают 10 (десятью) % или более инструментов участия в капитале друг друга;</w:t>
      </w:r>
    </w:p>
    <w:bookmarkEnd w:id="1272"/>
    <w:bookmarkStart w:name="z1383" w:id="1273"/>
    <w:p>
      <w:pPr>
        <w:spacing w:after="0"/>
        <w:ind w:left="0"/>
        <w:jc w:val="both"/>
      </w:pPr>
      <w:r>
        <w:rPr>
          <w:rFonts w:ascii="Times New Roman"/>
          <w:b w:val="false"/>
          <w:i w:val="false"/>
          <w:color w:val="000000"/>
          <w:sz w:val="28"/>
        </w:rPr>
        <w:t>
      4) прямой инвестор – физическое или юридическое лицо, владеющее (или предполагающее владение) не менее 10 (десяти) % голосующих акций (голосов участников) или их эквивалента (вклады и паи для неакционерных организаций) в объекте прямого инвестирования;</w:t>
      </w:r>
    </w:p>
    <w:bookmarkEnd w:id="1273"/>
    <w:bookmarkStart w:name="z1384" w:id="1274"/>
    <w:p>
      <w:pPr>
        <w:spacing w:after="0"/>
        <w:ind w:left="0"/>
        <w:jc w:val="both"/>
      </w:pPr>
      <w:r>
        <w:rPr>
          <w:rFonts w:ascii="Times New Roman"/>
          <w:b w:val="false"/>
          <w:i w:val="false"/>
          <w:color w:val="000000"/>
          <w:sz w:val="28"/>
        </w:rPr>
        <w:t>
      5) объект прямого инвестирования – организация, в которой не менее 10 (десяти) % голосующих акций (голосов участников) или их эквивалента (вклады и паи для неакционерных организаций), принадлежит прямому инвестору;</w:t>
      </w:r>
    </w:p>
    <w:bookmarkEnd w:id="1274"/>
    <w:bookmarkStart w:name="z1385" w:id="1275"/>
    <w:p>
      <w:pPr>
        <w:spacing w:after="0"/>
        <w:ind w:left="0"/>
        <w:jc w:val="both"/>
      </w:pPr>
      <w:r>
        <w:rPr>
          <w:rFonts w:ascii="Times New Roman"/>
          <w:b w:val="false"/>
          <w:i w:val="false"/>
          <w:color w:val="000000"/>
          <w:sz w:val="28"/>
        </w:rPr>
        <w:t>
      6) инвестиционные фонды – акционерный или паевой инвестиционный фонд, созданный в соответствии с законодательством страны регистрации. Инвестиционные фонды являются структурой коллективного инвестирования, привлекающие средства посредством публичного выпуска акций или паев;</w:t>
      </w:r>
    </w:p>
    <w:bookmarkEnd w:id="1275"/>
    <w:bookmarkStart w:name="z1386" w:id="1276"/>
    <w:p>
      <w:pPr>
        <w:spacing w:after="0"/>
        <w:ind w:left="0"/>
        <w:jc w:val="both"/>
      </w:pPr>
      <w:r>
        <w:rPr>
          <w:rFonts w:ascii="Times New Roman"/>
          <w:b w:val="false"/>
          <w:i w:val="false"/>
          <w:color w:val="000000"/>
          <w:sz w:val="28"/>
        </w:rPr>
        <w:t>
      7) торговые (коммерческие) кредиты включают:</w:t>
      </w:r>
    </w:p>
    <w:bookmarkEnd w:id="1276"/>
    <w:bookmarkStart w:name="z1387" w:id="1277"/>
    <w:p>
      <w:pPr>
        <w:spacing w:after="0"/>
        <w:ind w:left="0"/>
        <w:jc w:val="both"/>
      </w:pPr>
      <w:r>
        <w:rPr>
          <w:rFonts w:ascii="Times New Roman"/>
          <w:b w:val="false"/>
          <w:i w:val="false"/>
          <w:color w:val="000000"/>
          <w:sz w:val="28"/>
        </w:rPr>
        <w:t>
      товары и услуги, предоставленные производителями, поставщиками и подрядчиками в соответствии с кредитными соглашениями;</w:t>
      </w:r>
    </w:p>
    <w:bookmarkEnd w:id="1277"/>
    <w:bookmarkStart w:name="z1388" w:id="1278"/>
    <w:p>
      <w:pPr>
        <w:spacing w:after="0"/>
        <w:ind w:left="0"/>
        <w:jc w:val="both"/>
      </w:pPr>
      <w:r>
        <w:rPr>
          <w:rFonts w:ascii="Times New Roman"/>
          <w:b w:val="false"/>
          <w:i w:val="false"/>
          <w:color w:val="000000"/>
          <w:sz w:val="28"/>
        </w:rPr>
        <w:t>
      задолженность по расчетам с поставщиками, подрядчиками (по обязательствам) либо с покупателями и заказчиками (по требованиям) на основе контрактов на поставку товаров, выполнение работ и оказание услуг;</w:t>
      </w:r>
    </w:p>
    <w:bookmarkEnd w:id="1278"/>
    <w:bookmarkStart w:name="z1389" w:id="1279"/>
    <w:p>
      <w:pPr>
        <w:spacing w:after="0"/>
        <w:ind w:left="0"/>
        <w:jc w:val="both"/>
      </w:pPr>
      <w:r>
        <w:rPr>
          <w:rFonts w:ascii="Times New Roman"/>
          <w:b w:val="false"/>
          <w:i w:val="false"/>
          <w:color w:val="000000"/>
          <w:sz w:val="28"/>
        </w:rPr>
        <w:t>
      авансы (предоплата), полученные (по обязательствам) и предоставленные (по требованиям) под поставку товаров, выполнение работ и оказание услуг.</w:t>
      </w:r>
    </w:p>
    <w:bookmarkEnd w:id="1279"/>
    <w:bookmarkStart w:name="z1390" w:id="1280"/>
    <w:p>
      <w:pPr>
        <w:spacing w:after="0"/>
        <w:ind w:left="0"/>
        <w:jc w:val="both"/>
      </w:pPr>
      <w:r>
        <w:rPr>
          <w:rFonts w:ascii="Times New Roman"/>
          <w:b w:val="false"/>
          <w:i w:val="false"/>
          <w:color w:val="000000"/>
          <w:sz w:val="28"/>
        </w:rPr>
        <w:t>
      Из данной категории исключаются обращающиеся коммерческие векселя (то есть векселя, которые могут быть реализованы владельцем до наступления срока их погашения), которые отражаются в долговых ценных бумагах;</w:t>
      </w:r>
    </w:p>
    <w:bookmarkEnd w:id="1280"/>
    <w:bookmarkStart w:name="z1391" w:id="1281"/>
    <w:p>
      <w:pPr>
        <w:spacing w:after="0"/>
        <w:ind w:left="0"/>
        <w:jc w:val="both"/>
      </w:pPr>
      <w:r>
        <w:rPr>
          <w:rFonts w:ascii="Times New Roman"/>
          <w:b w:val="false"/>
          <w:i w:val="false"/>
          <w:color w:val="000000"/>
          <w:sz w:val="28"/>
        </w:rPr>
        <w:t>
      8) прочие требования (обязательства), не включенные в другие категории, включают:</w:t>
      </w:r>
    </w:p>
    <w:bookmarkEnd w:id="1281"/>
    <w:bookmarkStart w:name="z1392" w:id="1282"/>
    <w:p>
      <w:pPr>
        <w:spacing w:after="0"/>
        <w:ind w:left="0"/>
        <w:jc w:val="both"/>
      </w:pPr>
      <w:r>
        <w:rPr>
          <w:rFonts w:ascii="Times New Roman"/>
          <w:b w:val="false"/>
          <w:i w:val="false"/>
          <w:color w:val="000000"/>
          <w:sz w:val="28"/>
        </w:rPr>
        <w:t>
      задолженность или авансы по покупке, продаже финансовых активов (ценных бумаг, долей участия), недвижимости, нематериальных активов, которые не включаются в торговые (коммерческие) кредиты и авансы и ссуды;</w:t>
      </w:r>
    </w:p>
    <w:bookmarkEnd w:id="1282"/>
    <w:bookmarkStart w:name="z1393" w:id="1283"/>
    <w:p>
      <w:pPr>
        <w:spacing w:after="0"/>
        <w:ind w:left="0"/>
        <w:jc w:val="both"/>
      </w:pPr>
      <w:r>
        <w:rPr>
          <w:rFonts w:ascii="Times New Roman"/>
          <w:b w:val="false"/>
          <w:i w:val="false"/>
          <w:color w:val="000000"/>
          <w:sz w:val="28"/>
        </w:rPr>
        <w:t>
      задолженность или авансы по объявленным, но не оплаченным в предыдущих периодах дивидендам;</w:t>
      </w:r>
    </w:p>
    <w:bookmarkEnd w:id="1283"/>
    <w:bookmarkStart w:name="z1394" w:id="1284"/>
    <w:p>
      <w:pPr>
        <w:spacing w:after="0"/>
        <w:ind w:left="0"/>
        <w:jc w:val="both"/>
      </w:pPr>
      <w:r>
        <w:rPr>
          <w:rFonts w:ascii="Times New Roman"/>
          <w:b w:val="false"/>
          <w:i w:val="false"/>
          <w:color w:val="000000"/>
          <w:sz w:val="28"/>
        </w:rPr>
        <w:t>
      задолженность по начисленным, но не оплаченным налогам, начисленным, но не оплаченным штрафам и пеням за просрочку уплаты налогов;</w:t>
      </w:r>
    </w:p>
    <w:bookmarkEnd w:id="1284"/>
    <w:bookmarkStart w:name="z1395" w:id="1285"/>
    <w:p>
      <w:pPr>
        <w:spacing w:after="0"/>
        <w:ind w:left="0"/>
        <w:jc w:val="both"/>
      </w:pPr>
      <w:r>
        <w:rPr>
          <w:rFonts w:ascii="Times New Roman"/>
          <w:b w:val="false"/>
          <w:i w:val="false"/>
          <w:color w:val="000000"/>
          <w:sz w:val="28"/>
        </w:rPr>
        <w:t>
      задолженность по начисленным, но не оплаченным штрафам и пеням, налагаемым судами или иными государственными учреждениями;</w:t>
      </w:r>
    </w:p>
    <w:bookmarkEnd w:id="1285"/>
    <w:bookmarkStart w:name="z1396" w:id="1286"/>
    <w:p>
      <w:pPr>
        <w:spacing w:after="0"/>
        <w:ind w:left="0"/>
        <w:jc w:val="both"/>
      </w:pPr>
      <w:r>
        <w:rPr>
          <w:rFonts w:ascii="Times New Roman"/>
          <w:b w:val="false"/>
          <w:i w:val="false"/>
          <w:color w:val="000000"/>
          <w:sz w:val="28"/>
        </w:rPr>
        <w:t>
      задолженность третьим лицам по начисленным, но не оплаченным комиссионным сборам или сборам, представляющим собой плату за финансовые услуги;</w:t>
      </w:r>
    </w:p>
    <w:bookmarkEnd w:id="1286"/>
    <w:bookmarkStart w:name="z1397" w:id="1287"/>
    <w:p>
      <w:pPr>
        <w:spacing w:after="0"/>
        <w:ind w:left="0"/>
        <w:jc w:val="both"/>
      </w:pPr>
      <w:r>
        <w:rPr>
          <w:rFonts w:ascii="Times New Roman"/>
          <w:b w:val="false"/>
          <w:i w:val="false"/>
          <w:color w:val="000000"/>
          <w:sz w:val="28"/>
        </w:rPr>
        <w:t>
      задолженность по расчетам с клиентами – для финансовых посредников (брокеров, дилеров, управляющих компаний и другие).</w:t>
      </w:r>
    </w:p>
    <w:bookmarkEnd w:id="1287"/>
    <w:bookmarkStart w:name="z1398" w:id="1288"/>
    <w:p>
      <w:pPr>
        <w:spacing w:after="0"/>
        <w:ind w:left="0"/>
        <w:jc w:val="both"/>
      </w:pPr>
      <w:r>
        <w:rPr>
          <w:rFonts w:ascii="Times New Roman"/>
          <w:b w:val="false"/>
          <w:i w:val="false"/>
          <w:color w:val="000000"/>
          <w:sz w:val="28"/>
        </w:rPr>
        <w:t>
      6. Все суммы в статистической форме отражаются в тысячах долларов Соединенных Штатов Америки (далее – США), в целых числах.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1288"/>
    <w:bookmarkStart w:name="z1399" w:id="1289"/>
    <w:p>
      <w:pPr>
        <w:spacing w:after="0"/>
        <w:ind w:left="0"/>
        <w:jc w:val="both"/>
      </w:pPr>
      <w:r>
        <w:rPr>
          <w:rFonts w:ascii="Times New Roman"/>
          <w:b w:val="false"/>
          <w:i w:val="false"/>
          <w:color w:val="000000"/>
          <w:sz w:val="28"/>
        </w:rPr>
        <w:t>
      Для конвертации используются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 средневзвешенные курсы за отчетный период, для остатков на начало и конец квартала – курсы на соответствующую дату.</w:t>
      </w:r>
    </w:p>
    <w:bookmarkEnd w:id="1289"/>
    <w:bookmarkStart w:name="z1400" w:id="1290"/>
    <w:p>
      <w:pPr>
        <w:spacing w:after="0"/>
        <w:ind w:left="0"/>
        <w:jc w:val="both"/>
      </w:pPr>
      <w:r>
        <w:rPr>
          <w:rFonts w:ascii="Times New Roman"/>
          <w:b w:val="false"/>
          <w:i w:val="false"/>
          <w:color w:val="000000"/>
          <w:sz w:val="28"/>
        </w:rPr>
        <w:t>
      Финансовые операции и доход, деноминированные в иных валютах, чем доллары США, переводятся в доллары США по курсу на дату совершения операции. Позиции на начало и конец квартала, деноминированные в иных валютах, конвертируются в доллары США по курсу на соответствующую дату.</w:t>
      </w:r>
    </w:p>
    <w:bookmarkEnd w:id="1290"/>
    <w:bookmarkStart w:name="z1401" w:id="1291"/>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1291"/>
    <w:bookmarkStart w:name="z1402" w:id="1292"/>
    <w:p>
      <w:pPr>
        <w:spacing w:after="0"/>
        <w:ind w:left="0"/>
        <w:jc w:val="both"/>
      </w:pPr>
      <w:r>
        <w:rPr>
          <w:rFonts w:ascii="Times New Roman"/>
          <w:b w:val="false"/>
          <w:i w:val="false"/>
          <w:color w:val="000000"/>
          <w:sz w:val="28"/>
        </w:rPr>
        <w:t>
      7. Все виды доходов отражаются на валовой основе, то есть без вычета налогов.</w:t>
      </w:r>
    </w:p>
    <w:bookmarkEnd w:id="1292"/>
    <w:bookmarkStart w:name="z1403" w:id="1293"/>
    <w:p>
      <w:pPr>
        <w:spacing w:after="0"/>
        <w:ind w:left="0"/>
        <w:jc w:val="both"/>
      </w:pPr>
      <w:r>
        <w:rPr>
          <w:rFonts w:ascii="Times New Roman"/>
          <w:b w:val="false"/>
          <w:i w:val="false"/>
          <w:color w:val="000000"/>
          <w:sz w:val="28"/>
        </w:rPr>
        <w:t>
      8. Классификация финансовых инструментов на краткосрочные (до 1 (одного) года включительно) и долгосрочные (более 1 (одного) года) производится по первоначальному сроку, за исключением револьверных возобновляемых кредитов, которые классифицируются как краткосрочные.</w:t>
      </w:r>
    </w:p>
    <w:bookmarkEnd w:id="1293"/>
    <w:bookmarkStart w:name="z1404" w:id="1294"/>
    <w:p>
      <w:pPr>
        <w:spacing w:after="0"/>
        <w:ind w:left="0"/>
        <w:jc w:val="both"/>
      </w:pPr>
      <w:r>
        <w:rPr>
          <w:rFonts w:ascii="Times New Roman"/>
          <w:b w:val="false"/>
          <w:i w:val="false"/>
          <w:color w:val="000000"/>
          <w:sz w:val="28"/>
        </w:rPr>
        <w:t>
      Просроченная задолженность по финансовому инструменту отражается вместе с финансовым инструментом. Просроченная задолженность по доходу по финансовому инструменту отражается вместе с доходом по финансовому инструменту.</w:t>
      </w:r>
    </w:p>
    <w:bookmarkEnd w:id="1294"/>
    <w:bookmarkStart w:name="z1405" w:id="1295"/>
    <w:p>
      <w:pPr>
        <w:spacing w:after="0"/>
        <w:ind w:left="0"/>
        <w:jc w:val="both"/>
      </w:pPr>
      <w:r>
        <w:rPr>
          <w:rFonts w:ascii="Times New Roman"/>
          <w:b w:val="false"/>
          <w:i w:val="false"/>
          <w:color w:val="000000"/>
          <w:sz w:val="28"/>
        </w:rPr>
        <w:t>
      Штрафы и пени за просроченную задолженность по финансовому инструменту и (или) за просроченную задолженность по доходу по финансовому инструменту отражаются вместе с доходом по финансовому инструменту.</w:t>
      </w:r>
    </w:p>
    <w:bookmarkEnd w:id="1295"/>
    <w:bookmarkStart w:name="z1406" w:id="1296"/>
    <w:p>
      <w:pPr>
        <w:spacing w:after="0"/>
        <w:ind w:left="0"/>
        <w:jc w:val="both"/>
      </w:pPr>
      <w:r>
        <w:rPr>
          <w:rFonts w:ascii="Times New Roman"/>
          <w:b w:val="false"/>
          <w:i w:val="false"/>
          <w:color w:val="000000"/>
          <w:sz w:val="28"/>
        </w:rPr>
        <w:t>
      9. Первичные статистические данные отражаются в разбивке по странам-партнерам. Если количество стран-партнеров превышает имеющееся в форме количество граф, добавляются недостающие графы.</w:t>
      </w:r>
    </w:p>
    <w:bookmarkEnd w:id="1296"/>
    <w:bookmarkStart w:name="z1407" w:id="1297"/>
    <w:p>
      <w:pPr>
        <w:spacing w:after="0"/>
        <w:ind w:left="0"/>
        <w:jc w:val="both"/>
      </w:pPr>
      <w:r>
        <w:rPr>
          <w:rFonts w:ascii="Times New Roman"/>
          <w:b w:val="false"/>
          <w:i w:val="false"/>
          <w:color w:val="000000"/>
          <w:sz w:val="28"/>
        </w:rPr>
        <w:t>
      В части 1.2 раздела 1 сведения отражаются в разбивке по наименованию партнера-нерезидента и указанию страны его регистрации. Наименования нерезидентов пишется буквами латинского алфавита, а по нерезидентам, чье наименование зарегистрировано на русском языке, – буквами русского алфавита.</w:t>
      </w:r>
    </w:p>
    <w:bookmarkEnd w:id="1297"/>
    <w:bookmarkStart w:name="z1408" w:id="1298"/>
    <w:p>
      <w:pPr>
        <w:spacing w:after="0"/>
        <w:ind w:left="0"/>
        <w:jc w:val="both"/>
      </w:pPr>
      <w:r>
        <w:rPr>
          <w:rFonts w:ascii="Times New Roman"/>
          <w:b w:val="false"/>
          <w:i w:val="false"/>
          <w:color w:val="000000"/>
          <w:sz w:val="28"/>
        </w:rPr>
        <w:t>
      Если объемы операций и позиций (остатков) по каждой отдельной стране не превышают одной тысячи долларов США, допускается объединять несколько стран и относить их к стране "Другие страны".</w:t>
      </w:r>
    </w:p>
    <w:bookmarkEnd w:id="1298"/>
    <w:bookmarkStart w:name="z1409" w:id="1299"/>
    <w:p>
      <w:pPr>
        <w:spacing w:after="0"/>
        <w:ind w:left="0"/>
        <w:jc w:val="both"/>
      </w:pPr>
      <w:r>
        <w:rPr>
          <w:rFonts w:ascii="Times New Roman"/>
          <w:b w:val="false"/>
          <w:i w:val="false"/>
          <w:color w:val="000000"/>
          <w:sz w:val="28"/>
        </w:rPr>
        <w:t>
      Если разбивка сумм по строкам "Переоценка" и "Прочие изменения" в отдельности по каждой стране невозможна, допускается заполнение общей суммой по стране "Другие страны" отдельно по каждой из строк.</w:t>
      </w:r>
    </w:p>
    <w:bookmarkEnd w:id="1299"/>
    <w:bookmarkStart w:name="z1410" w:id="1300"/>
    <w:p>
      <w:pPr>
        <w:spacing w:after="0"/>
        <w:ind w:left="0"/>
        <w:jc w:val="both"/>
      </w:pPr>
      <w:r>
        <w:rPr>
          <w:rFonts w:ascii="Times New Roman"/>
          <w:b w:val="false"/>
          <w:i w:val="false"/>
          <w:color w:val="000000"/>
          <w:sz w:val="28"/>
        </w:rPr>
        <w:t>
      В части 5.1 раздела 5 наличные евро отражаются по стране "Другие страны", наличные по остальным валютам отражаются по стране-эмитенту соответствующей валюты. Например, наличные в российских рублях – по стране Российская Федерация, в долларах США – по Соединенным Штатам Америки и так далее.</w:t>
      </w:r>
    </w:p>
    <w:bookmarkEnd w:id="1300"/>
    <w:bookmarkStart w:name="z1411" w:id="1301"/>
    <w:p>
      <w:pPr>
        <w:spacing w:after="0"/>
        <w:ind w:left="0"/>
        <w:jc w:val="both"/>
      </w:pPr>
      <w:r>
        <w:rPr>
          <w:rFonts w:ascii="Times New Roman"/>
          <w:b w:val="false"/>
          <w:i w:val="false"/>
          <w:color w:val="000000"/>
          <w:sz w:val="28"/>
        </w:rPr>
        <w:t>
      В разделах 1-10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301"/>
    <w:bookmarkStart w:name="z1412" w:id="1302"/>
    <w:p>
      <w:pPr>
        <w:spacing w:after="0"/>
        <w:ind w:left="0"/>
        <w:jc w:val="both"/>
      </w:pPr>
      <w:r>
        <w:rPr>
          <w:rFonts w:ascii="Times New Roman"/>
          <w:b w:val="false"/>
          <w:i w:val="false"/>
          <w:color w:val="000000"/>
          <w:sz w:val="28"/>
        </w:rPr>
        <w:t>
      Международные финансовые организации отражаются по стране "Международные организации".</w:t>
      </w:r>
    </w:p>
    <w:bookmarkEnd w:id="1302"/>
    <w:bookmarkStart w:name="z1413" w:id="1303"/>
    <w:p>
      <w:pPr>
        <w:spacing w:after="0"/>
        <w:ind w:left="0"/>
        <w:jc w:val="both"/>
      </w:pPr>
      <w:r>
        <w:rPr>
          <w:rFonts w:ascii="Times New Roman"/>
          <w:b w:val="false"/>
          <w:i w:val="false"/>
          <w:color w:val="000000"/>
          <w:sz w:val="28"/>
        </w:rPr>
        <w:t>
      10. В статистической форме не отражаются требования и обязательства зарубежных филиалов респондента к нерезидентам.</w:t>
      </w:r>
    </w:p>
    <w:bookmarkEnd w:id="1303"/>
    <w:bookmarkStart w:name="z1414" w:id="1304"/>
    <w:p>
      <w:pPr>
        <w:spacing w:after="0"/>
        <w:ind w:left="0"/>
        <w:jc w:val="both"/>
      </w:pPr>
      <w:r>
        <w:rPr>
          <w:rFonts w:ascii="Times New Roman"/>
          <w:b w:val="false"/>
          <w:i w:val="false"/>
          <w:color w:val="000000"/>
          <w:sz w:val="28"/>
        </w:rPr>
        <w:t>
      11. Акции и другие ценные бумаги на конец отчетного периода отражаются по рыночной стоимости. Для оценки позиций (остатков) по акциям и другим ценным бумагам используется один из следующих методов в порядке предпочтения по убыванию:</w:t>
      </w:r>
    </w:p>
    <w:bookmarkEnd w:id="1304"/>
    <w:bookmarkStart w:name="z1415" w:id="1305"/>
    <w:p>
      <w:pPr>
        <w:spacing w:after="0"/>
        <w:ind w:left="0"/>
        <w:jc w:val="both"/>
      </w:pPr>
      <w:r>
        <w:rPr>
          <w:rFonts w:ascii="Times New Roman"/>
          <w:b w:val="false"/>
          <w:i w:val="false"/>
          <w:color w:val="000000"/>
          <w:sz w:val="28"/>
        </w:rPr>
        <w:t>
      по средней рыночной цене (между ценой продажи и ценой покупки на фондовых рынках) на соответствующую дату;</w:t>
      </w:r>
    </w:p>
    <w:bookmarkEnd w:id="1305"/>
    <w:bookmarkStart w:name="z1416" w:id="1306"/>
    <w:p>
      <w:pPr>
        <w:spacing w:after="0"/>
        <w:ind w:left="0"/>
        <w:jc w:val="both"/>
      </w:pPr>
      <w:r>
        <w:rPr>
          <w:rFonts w:ascii="Times New Roman"/>
          <w:b w:val="false"/>
          <w:i w:val="false"/>
          <w:color w:val="000000"/>
          <w:sz w:val="28"/>
        </w:rPr>
        <w:t>
      по стоимости недавно проведенной операции.</w:t>
      </w:r>
    </w:p>
    <w:bookmarkEnd w:id="1306"/>
    <w:bookmarkStart w:name="z1417" w:id="1307"/>
    <w:p>
      <w:pPr>
        <w:spacing w:after="0"/>
        <w:ind w:left="0"/>
        <w:jc w:val="both"/>
      </w:pPr>
      <w:r>
        <w:rPr>
          <w:rFonts w:ascii="Times New Roman"/>
          <w:b w:val="false"/>
          <w:i w:val="false"/>
          <w:color w:val="000000"/>
          <w:sz w:val="28"/>
        </w:rPr>
        <w:t>
      В случае возникновения затруднений в оценке рыночной стоимости сведения отражаются по балансовой стоимости.</w:t>
      </w:r>
    </w:p>
    <w:bookmarkEnd w:id="1307"/>
    <w:bookmarkStart w:name="z1418" w:id="1308"/>
    <w:p>
      <w:pPr>
        <w:spacing w:after="0"/>
        <w:ind w:left="0"/>
        <w:jc w:val="both"/>
      </w:pPr>
      <w:r>
        <w:rPr>
          <w:rFonts w:ascii="Times New Roman"/>
          <w:b w:val="false"/>
          <w:i w:val="false"/>
          <w:color w:val="000000"/>
          <w:sz w:val="28"/>
        </w:rPr>
        <w:t>
      Операции с акциями и другими ценными бумагами отражаются по фактической цене сделки.</w:t>
      </w:r>
    </w:p>
    <w:bookmarkEnd w:id="1308"/>
    <w:bookmarkStart w:name="z1419" w:id="1309"/>
    <w:p>
      <w:pPr>
        <w:spacing w:after="0"/>
        <w:ind w:left="0"/>
        <w:jc w:val="both"/>
      </w:pPr>
      <w:r>
        <w:rPr>
          <w:rFonts w:ascii="Times New Roman"/>
          <w:b w:val="false"/>
          <w:i w:val="false"/>
          <w:color w:val="000000"/>
          <w:sz w:val="28"/>
        </w:rPr>
        <w:t>
      В части 10.1 раздела 10 по строке 2211036 при наличии информации указывается рыночная стоимость организации, приходящаяся на долю нерезидентов на конец отчетного периода.</w:t>
      </w:r>
    </w:p>
    <w:bookmarkEnd w:id="1309"/>
    <w:bookmarkStart w:name="z1420" w:id="1310"/>
    <w:p>
      <w:pPr>
        <w:spacing w:after="0"/>
        <w:ind w:left="0"/>
        <w:jc w:val="both"/>
      </w:pPr>
      <w:r>
        <w:rPr>
          <w:rFonts w:ascii="Times New Roman"/>
          <w:b w:val="false"/>
          <w:i w:val="false"/>
          <w:color w:val="000000"/>
          <w:sz w:val="28"/>
        </w:rPr>
        <w:t>
      12. По строке "Увеличение в результате операций" по Активам (Обязательствам, Капиталу) отражаются:</w:t>
      </w:r>
    </w:p>
    <w:bookmarkEnd w:id="1310"/>
    <w:bookmarkStart w:name="z1421" w:id="1311"/>
    <w:p>
      <w:pPr>
        <w:spacing w:after="0"/>
        <w:ind w:left="0"/>
        <w:jc w:val="both"/>
      </w:pPr>
      <w:r>
        <w:rPr>
          <w:rFonts w:ascii="Times New Roman"/>
          <w:b w:val="false"/>
          <w:i w:val="false"/>
          <w:color w:val="000000"/>
          <w:sz w:val="28"/>
        </w:rPr>
        <w:t>
      в случае ценных бумаг, долей участия в капитале (коды строк 1111002, 1211002, 1311002, 1412002, 1414002, 1122002, 1222002, 1322002, 1422102, 1422202, 2422202, 2211002, 2111002, 2311002, 2411002, 2213002, 2113002, 2313002, 2413002)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311"/>
    <w:bookmarkStart w:name="z1422" w:id="1312"/>
    <w:p>
      <w:pPr>
        <w:spacing w:after="0"/>
        <w:ind w:left="0"/>
        <w:jc w:val="both"/>
      </w:pPr>
      <w:r>
        <w:rPr>
          <w:rFonts w:ascii="Times New Roman"/>
          <w:b w:val="false"/>
          <w:i w:val="false"/>
          <w:color w:val="000000"/>
          <w:sz w:val="28"/>
        </w:rPr>
        <w:t>
      в случае наличной иностранной валюты, банковских счетов организации в банках-нерезидентах (коды строк 1426102, 1426202) – увеличение наличной иностранной валюты в кассе, поступление средств на банковские счета, включая текущие счета, вклады, депозиты, открытые на имя Вашей организации;</w:t>
      </w:r>
    </w:p>
    <w:bookmarkEnd w:id="1312"/>
    <w:bookmarkStart w:name="z1423" w:id="1313"/>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1024002, 1124002, 1224002, 1324002, 1424102, 1424202, 1025002, 1125002, 1225002, 1325002, 1425102, 1425202, 2024002, 2124002, 2224002, 2324002, 2424102, 2424202, 2025002, 2125002, 2225002, 2325002, 2425102, 2425202, 2428202) – предоставление (получение) материальных (товарных) и финансовых ценностей и услуг в рассрочку (в кредит), пролонгация из краткосрочной в долгосрочную задолженность, капитализация вознаграждения (отнесение вознаграждения к основной сумме долга), обмен иного финансового инструмента на задолженность;</w:t>
      </w:r>
    </w:p>
    <w:bookmarkEnd w:id="1313"/>
    <w:bookmarkStart w:name="z1424" w:id="1314"/>
    <w:p>
      <w:pPr>
        <w:spacing w:after="0"/>
        <w:ind w:left="0"/>
        <w:jc w:val="both"/>
      </w:pPr>
      <w:r>
        <w:rPr>
          <w:rFonts w:ascii="Times New Roman"/>
          <w:b w:val="false"/>
          <w:i w:val="false"/>
          <w:color w:val="000000"/>
          <w:sz w:val="28"/>
        </w:rPr>
        <w:t>
      в случае производных финансовых инструментов (коды строк 1431002, 1432002, 2431002, 2432002, 2433002) – выплата премий по опционам, реализованная прибыль по форвардным (фьючерсным) контрактам.</w:t>
      </w:r>
    </w:p>
    <w:bookmarkEnd w:id="1314"/>
    <w:bookmarkStart w:name="z1425" w:id="1315"/>
    <w:p>
      <w:pPr>
        <w:spacing w:after="0"/>
        <w:ind w:left="0"/>
        <w:jc w:val="both"/>
      </w:pPr>
      <w:r>
        <w:rPr>
          <w:rFonts w:ascii="Times New Roman"/>
          <w:b w:val="false"/>
          <w:i w:val="false"/>
          <w:color w:val="000000"/>
          <w:sz w:val="28"/>
        </w:rPr>
        <w:t>
      По строке "Уменьшение в результате операций" по Активам (Обязательствам, Капиталу) отражаются:</w:t>
      </w:r>
    </w:p>
    <w:bookmarkEnd w:id="1315"/>
    <w:bookmarkStart w:name="z1426" w:id="1316"/>
    <w:p>
      <w:pPr>
        <w:spacing w:after="0"/>
        <w:ind w:left="0"/>
        <w:jc w:val="both"/>
      </w:pPr>
      <w:r>
        <w:rPr>
          <w:rFonts w:ascii="Times New Roman"/>
          <w:b w:val="false"/>
          <w:i w:val="false"/>
          <w:color w:val="000000"/>
          <w:sz w:val="28"/>
        </w:rPr>
        <w:t>
      в случае ценных бумаг, долей участия в капитале (коды строк 1111003, 1211003, 1311003, 1412003, 1414003, 1122003, 1222003, 1322003, 1422103, 1422203, 2422203, 2211003, 2111003, 2311003, 2411003, 2213003, 2113003, 2313003, 2413003)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316"/>
    <w:bookmarkStart w:name="z1427" w:id="1317"/>
    <w:p>
      <w:pPr>
        <w:spacing w:after="0"/>
        <w:ind w:left="0"/>
        <w:jc w:val="both"/>
      </w:pPr>
      <w:r>
        <w:rPr>
          <w:rFonts w:ascii="Times New Roman"/>
          <w:b w:val="false"/>
          <w:i w:val="false"/>
          <w:color w:val="000000"/>
          <w:sz w:val="28"/>
        </w:rPr>
        <w:t>
      в случае наличной иностранной валюты, банковских счетов Вашей организации в банках-нерезидентах (коды строк 1426103, 1426203) – уменьшение наличной иностранной валюты в кассе, уменьшение средств на банковских счетах, включая текущие счета, вклады, депозиты, открытых на имя Вашей организации;</w:t>
      </w:r>
    </w:p>
    <w:bookmarkEnd w:id="1317"/>
    <w:bookmarkStart w:name="z1428" w:id="1318"/>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1024003, 1124003, 1224003, 1324003, 1424103, 1424203, 1025003, 1125003, 1225003, 1325003, 1425103, 1425203, 2024003, 2124003, 2224003, 2324003, 2424103, 2424203, 2025003, 2125003, 2225003, 2325003, 2425103, 2425203, 2428203) – выплаты по основной сумме долга, пролонгация из краткосрочной в долгосрочную задолженность, обмен задолженности на иной финансовый инструмент;</w:t>
      </w:r>
    </w:p>
    <w:bookmarkEnd w:id="1318"/>
    <w:bookmarkStart w:name="z1429" w:id="1319"/>
    <w:p>
      <w:pPr>
        <w:spacing w:after="0"/>
        <w:ind w:left="0"/>
        <w:jc w:val="both"/>
      </w:pPr>
      <w:r>
        <w:rPr>
          <w:rFonts w:ascii="Times New Roman"/>
          <w:b w:val="false"/>
          <w:i w:val="false"/>
          <w:color w:val="000000"/>
          <w:sz w:val="28"/>
        </w:rPr>
        <w:t>
      в случае производных финансовых инструментов (коды строк 1431003, 1432003, 2431003, 2432003, 2433003)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319"/>
    <w:bookmarkStart w:name="z1430" w:id="1320"/>
    <w:p>
      <w:pPr>
        <w:spacing w:after="0"/>
        <w:ind w:left="0"/>
        <w:jc w:val="both"/>
      </w:pPr>
      <w:r>
        <w:rPr>
          <w:rFonts w:ascii="Times New Roman"/>
          <w:b w:val="false"/>
          <w:i w:val="false"/>
          <w:color w:val="000000"/>
          <w:sz w:val="28"/>
        </w:rPr>
        <w:t>
      13. По всем строкам "Переоценка" отражаются изменения за отчетный период стоимости (объема) финансовых активов и обязательств в результате изменения курсов валют, цены финансового инструмента.</w:t>
      </w:r>
    </w:p>
    <w:bookmarkEnd w:id="1320"/>
    <w:bookmarkStart w:name="z1431" w:id="1321"/>
    <w:p>
      <w:pPr>
        <w:spacing w:after="0"/>
        <w:ind w:left="0"/>
        <w:jc w:val="both"/>
      </w:pPr>
      <w:r>
        <w:rPr>
          <w:rFonts w:ascii="Times New Roman"/>
          <w:b w:val="false"/>
          <w:i w:val="false"/>
          <w:color w:val="000000"/>
          <w:sz w:val="28"/>
        </w:rPr>
        <w:t>
      Переоценка стоимости за счет колебаний курсов валют или колебаний рыночных цен отражается на нетто-основе и может составить как положительное, так и отрицательное значение.</w:t>
      </w:r>
    </w:p>
    <w:bookmarkEnd w:id="1321"/>
    <w:bookmarkStart w:name="z1432" w:id="1322"/>
    <w:p>
      <w:pPr>
        <w:spacing w:after="0"/>
        <w:ind w:left="0"/>
        <w:jc w:val="both"/>
      </w:pPr>
      <w:r>
        <w:rPr>
          <w:rFonts w:ascii="Times New Roman"/>
          <w:b w:val="false"/>
          <w:i w:val="false"/>
          <w:color w:val="000000"/>
          <w:sz w:val="28"/>
        </w:rPr>
        <w:t>
      14. По всем строкам "Прочие изменения" отражаются изменения за отчетный период стоимости (объема) финансовых активов и обязательств, обусловленных иными, чем операции или переоценка, причинами.</w:t>
      </w:r>
    </w:p>
    <w:bookmarkEnd w:id="1322"/>
    <w:bookmarkStart w:name="z1433" w:id="1323"/>
    <w:p>
      <w:pPr>
        <w:spacing w:after="0"/>
        <w:ind w:left="0"/>
        <w:jc w:val="both"/>
      </w:pPr>
      <w:r>
        <w:rPr>
          <w:rFonts w:ascii="Times New Roman"/>
          <w:b w:val="false"/>
          <w:i w:val="false"/>
          <w:color w:val="000000"/>
          <w:sz w:val="28"/>
        </w:rPr>
        <w:t>
      К ним относятся изменения в результате экономического возникновения и выбытия активов, изменение в финансовых активах, вызванных изменением резидентной принадлежности институциональных единиц и (или) изменением связности институциональных единиц. Изменение позиции по отдельным финансовым инструментам за счет списания "за баланс" задолженности кредитором в одностороннем порядке,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за счет изменения резидентности партнера и прочее.</w:t>
      </w:r>
    </w:p>
    <w:bookmarkEnd w:id="1323"/>
    <w:bookmarkStart w:name="z1434" w:id="1324"/>
    <w:p>
      <w:pPr>
        <w:spacing w:after="0"/>
        <w:ind w:left="0"/>
        <w:jc w:val="both"/>
      </w:pPr>
      <w:r>
        <w:rPr>
          <w:rFonts w:ascii="Times New Roman"/>
          <w:b w:val="false"/>
          <w:i w:val="false"/>
          <w:color w:val="000000"/>
          <w:sz w:val="28"/>
        </w:rPr>
        <w:t>
      Переуступка требований (перевод долга) между нерезидентами Республики Казахстан отражается по строке "Прочие изменения" по странам этих нерезидентов.</w:t>
      </w:r>
    </w:p>
    <w:bookmarkEnd w:id="1324"/>
    <w:bookmarkStart w:name="z1435" w:id="1325"/>
    <w:p>
      <w:pPr>
        <w:spacing w:after="0"/>
        <w:ind w:left="0"/>
        <w:jc w:val="both"/>
      </w:pPr>
      <w:r>
        <w:rPr>
          <w:rFonts w:ascii="Times New Roman"/>
          <w:b w:val="false"/>
          <w:i w:val="false"/>
          <w:color w:val="000000"/>
          <w:sz w:val="28"/>
        </w:rPr>
        <w:t>
      Также в "Прочих изменениях" отражается исправление ранее допущенных ошибок при заполнении отчета (исправление задолженности на конец периода, предшествующего отчетному).</w:t>
      </w:r>
    </w:p>
    <w:bookmarkEnd w:id="1325"/>
    <w:bookmarkStart w:name="z1436" w:id="1326"/>
    <w:p>
      <w:pPr>
        <w:spacing w:after="0"/>
        <w:ind w:left="0"/>
        <w:jc w:val="both"/>
      </w:pPr>
      <w:r>
        <w:rPr>
          <w:rFonts w:ascii="Times New Roman"/>
          <w:b w:val="false"/>
          <w:i w:val="false"/>
          <w:color w:val="000000"/>
          <w:sz w:val="28"/>
        </w:rPr>
        <w:t>
      "Прочие изменения" отражаются на нетто-основе и имеют положительное или отрицательное значение.</w:t>
      </w:r>
    </w:p>
    <w:bookmarkEnd w:id="1326"/>
    <w:bookmarkStart w:name="z1437" w:id="1327"/>
    <w:p>
      <w:pPr>
        <w:spacing w:after="0"/>
        <w:ind w:left="0"/>
        <w:jc w:val="both"/>
      </w:pPr>
      <w:r>
        <w:rPr>
          <w:rFonts w:ascii="Times New Roman"/>
          <w:b w:val="false"/>
          <w:i w:val="false"/>
          <w:color w:val="000000"/>
          <w:sz w:val="28"/>
        </w:rPr>
        <w:t>
      В примечании к статистической форме расшифровываются все виды прочих изменений позиции за отчетный квартал, а также указывается брокер-резидент, предоставляющий респонденту услуги по операциям, отраженным в разделах 1 и 2.</w:t>
      </w:r>
    </w:p>
    <w:bookmarkEnd w:id="1327"/>
    <w:bookmarkStart w:name="z1438" w:id="1328"/>
    <w:p>
      <w:pPr>
        <w:spacing w:after="0"/>
        <w:ind w:left="0"/>
        <w:jc w:val="both"/>
      </w:pPr>
      <w:r>
        <w:rPr>
          <w:rFonts w:ascii="Times New Roman"/>
          <w:b w:val="false"/>
          <w:i w:val="false"/>
          <w:color w:val="000000"/>
          <w:sz w:val="28"/>
        </w:rPr>
        <w:t>
      15. Совместная деятельность с нерезидентами без образования юридического лица отражается в статистической форме в соответствии с классификацией финансового инструмента в бухгалтерском учете респондента.</w:t>
      </w:r>
    </w:p>
    <w:bookmarkEnd w:id="1328"/>
    <w:bookmarkStart w:name="z1439" w:id="1329"/>
    <w:p>
      <w:pPr>
        <w:spacing w:after="0"/>
        <w:ind w:left="0"/>
        <w:jc w:val="both"/>
      </w:pPr>
      <w:r>
        <w:rPr>
          <w:rFonts w:ascii="Times New Roman"/>
          <w:b w:val="false"/>
          <w:i w:val="false"/>
          <w:color w:val="000000"/>
          <w:sz w:val="28"/>
        </w:rPr>
        <w:t>
      16. Страховые организации не отражают в статистической форме информацию о страховых резервах.</w:t>
      </w:r>
    </w:p>
    <w:bookmarkEnd w:id="1329"/>
    <w:bookmarkStart w:name="z1440" w:id="1330"/>
    <w:p>
      <w:pPr>
        <w:spacing w:after="0"/>
        <w:ind w:left="0"/>
        <w:jc w:val="both"/>
      </w:pPr>
      <w:r>
        <w:rPr>
          <w:rFonts w:ascii="Times New Roman"/>
          <w:b w:val="false"/>
          <w:i w:val="false"/>
          <w:color w:val="000000"/>
          <w:sz w:val="28"/>
        </w:rPr>
        <w:t>
      17.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статистическрй формы разными способами датой представления статистической формы считается ранняя из дат.</w:t>
      </w:r>
    </w:p>
    <w:bookmarkEnd w:id="1330"/>
    <w:bookmarkStart w:name="z1441" w:id="1331"/>
    <w:p>
      <w:pPr>
        <w:spacing w:after="0"/>
        <w:ind w:left="0"/>
        <w:jc w:val="both"/>
      </w:pPr>
      <w:r>
        <w:rPr>
          <w:rFonts w:ascii="Times New Roman"/>
          <w:b w:val="false"/>
          <w:i w:val="false"/>
          <w:color w:val="000000"/>
          <w:sz w:val="28"/>
        </w:rPr>
        <w:t>
      При представлении статистической формы на бумажных носителях респондент представляет только те части разделов статистической формы, по которым заполнена информация. При этом в содержании статистической формы указывается наличие заполненных частей разделов.</w:t>
      </w:r>
    </w:p>
    <w:bookmarkEnd w:id="1331"/>
    <w:bookmarkStart w:name="z1442" w:id="1332"/>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332"/>
    <w:bookmarkStart w:name="z1443" w:id="1333"/>
    <w:p>
      <w:pPr>
        <w:spacing w:after="0"/>
        <w:ind w:left="0"/>
        <w:jc w:val="left"/>
      </w:pPr>
      <w:r>
        <w:rPr>
          <w:rFonts w:ascii="Times New Roman"/>
          <w:b/>
          <w:i w:val="false"/>
          <w:color w:val="000000"/>
        </w:rPr>
        <w:t xml:space="preserve"> Глава 3. Арифметико-логический контроль</w:t>
      </w:r>
    </w:p>
    <w:bookmarkEnd w:id="1333"/>
    <w:bookmarkStart w:name="z1444" w:id="1334"/>
    <w:p>
      <w:pPr>
        <w:spacing w:after="0"/>
        <w:ind w:left="0"/>
        <w:jc w:val="both"/>
      </w:pPr>
      <w:r>
        <w:rPr>
          <w:rFonts w:ascii="Times New Roman"/>
          <w:b w:val="false"/>
          <w:i w:val="false"/>
          <w:color w:val="000000"/>
          <w:sz w:val="28"/>
        </w:rPr>
        <w:t>
      18. Арифметико-логический контроль:</w:t>
      </w:r>
    </w:p>
    <w:bookmarkEnd w:id="1334"/>
    <w:bookmarkStart w:name="z1445" w:id="1335"/>
    <w:p>
      <w:pPr>
        <w:spacing w:after="0"/>
        <w:ind w:left="0"/>
        <w:jc w:val="both"/>
      </w:pPr>
      <w:r>
        <w:rPr>
          <w:rFonts w:ascii="Times New Roman"/>
          <w:b w:val="false"/>
          <w:i w:val="false"/>
          <w:color w:val="000000"/>
          <w:sz w:val="28"/>
        </w:rPr>
        <w:t>
      1) Раздел 1. "Долевое участие Вашей организации в иностранных компаниях":</w:t>
      </w:r>
    </w:p>
    <w:bookmarkEnd w:id="1335"/>
    <w:bookmarkStart w:name="z1446" w:id="1336"/>
    <w:p>
      <w:pPr>
        <w:spacing w:after="0"/>
        <w:ind w:left="0"/>
        <w:jc w:val="both"/>
      </w:pPr>
      <w:r>
        <w:rPr>
          <w:rFonts w:ascii="Times New Roman"/>
          <w:b w:val="false"/>
          <w:i w:val="false"/>
          <w:color w:val="000000"/>
          <w:sz w:val="28"/>
        </w:rPr>
        <w:t>
      строка 1111006 = строка 1111001 + строка 1111002 – строка 1111003 + + строка 1111004 + строка 1111005 для каждой графы;</w:t>
      </w:r>
    </w:p>
    <w:bookmarkEnd w:id="1336"/>
    <w:bookmarkStart w:name="z1447" w:id="1337"/>
    <w:p>
      <w:pPr>
        <w:spacing w:after="0"/>
        <w:ind w:left="0"/>
        <w:jc w:val="both"/>
      </w:pPr>
      <w:r>
        <w:rPr>
          <w:rFonts w:ascii="Times New Roman"/>
          <w:b w:val="false"/>
          <w:i w:val="false"/>
          <w:color w:val="000000"/>
          <w:sz w:val="28"/>
        </w:rPr>
        <w:t>
      строка 1211006 = строка 1211001 + строка 1211002 – строка 1211003 + + строка 1211004 + строка 1211005 для каждой графы;</w:t>
      </w:r>
    </w:p>
    <w:bookmarkEnd w:id="1337"/>
    <w:bookmarkStart w:name="z1448" w:id="1338"/>
    <w:p>
      <w:pPr>
        <w:spacing w:after="0"/>
        <w:ind w:left="0"/>
        <w:jc w:val="both"/>
      </w:pPr>
      <w:r>
        <w:rPr>
          <w:rFonts w:ascii="Times New Roman"/>
          <w:b w:val="false"/>
          <w:i w:val="false"/>
          <w:color w:val="000000"/>
          <w:sz w:val="28"/>
        </w:rPr>
        <w:t>
      строка 1311006 = строка 1311001 + строка 1311002 – строка 1311003 + + строка 1311004 + строка 1311005 для каждой графы;</w:t>
      </w:r>
    </w:p>
    <w:bookmarkEnd w:id="1338"/>
    <w:bookmarkStart w:name="z1449" w:id="1339"/>
    <w:p>
      <w:pPr>
        <w:spacing w:after="0"/>
        <w:ind w:left="0"/>
        <w:jc w:val="both"/>
      </w:pPr>
      <w:r>
        <w:rPr>
          <w:rFonts w:ascii="Times New Roman"/>
          <w:b w:val="false"/>
          <w:i w:val="false"/>
          <w:color w:val="000000"/>
          <w:sz w:val="28"/>
        </w:rPr>
        <w:t>
      строка 1412006 = строка 1412001 + строка 1412002 – строка 1412003 + + строка 1412004 + строка 1412005 для каждой графы;</w:t>
      </w:r>
    </w:p>
    <w:bookmarkEnd w:id="1339"/>
    <w:bookmarkStart w:name="z1450" w:id="1340"/>
    <w:p>
      <w:pPr>
        <w:spacing w:after="0"/>
        <w:ind w:left="0"/>
        <w:jc w:val="both"/>
      </w:pPr>
      <w:r>
        <w:rPr>
          <w:rFonts w:ascii="Times New Roman"/>
          <w:b w:val="false"/>
          <w:i w:val="false"/>
          <w:color w:val="000000"/>
          <w:sz w:val="28"/>
        </w:rPr>
        <w:t>
      строка 1414006 = строка 1414001 + строка 1414002 – строка 1414003 + + строка 1414004 + строка 1414005 для каждой графы;</w:t>
      </w:r>
    </w:p>
    <w:bookmarkEnd w:id="1340"/>
    <w:bookmarkStart w:name="z1451" w:id="1341"/>
    <w:p>
      <w:pPr>
        <w:spacing w:after="0"/>
        <w:ind w:left="0"/>
        <w:jc w:val="both"/>
      </w:pPr>
      <w:r>
        <w:rPr>
          <w:rFonts w:ascii="Times New Roman"/>
          <w:b w:val="false"/>
          <w:i w:val="false"/>
          <w:color w:val="000000"/>
          <w:sz w:val="28"/>
        </w:rPr>
        <w:t>
      строка 1111001 = строка 1111006 отчета за предыдущий период;</w:t>
      </w:r>
    </w:p>
    <w:bookmarkEnd w:id="1341"/>
    <w:bookmarkStart w:name="z1452" w:id="1342"/>
    <w:p>
      <w:pPr>
        <w:spacing w:after="0"/>
        <w:ind w:left="0"/>
        <w:jc w:val="both"/>
      </w:pPr>
      <w:r>
        <w:rPr>
          <w:rFonts w:ascii="Times New Roman"/>
          <w:b w:val="false"/>
          <w:i w:val="false"/>
          <w:color w:val="000000"/>
          <w:sz w:val="28"/>
        </w:rPr>
        <w:t>
      строка 1211001 = строка 1211006 отчета за предыдущий период;</w:t>
      </w:r>
    </w:p>
    <w:bookmarkEnd w:id="1342"/>
    <w:bookmarkStart w:name="z1453" w:id="1343"/>
    <w:p>
      <w:pPr>
        <w:spacing w:after="0"/>
        <w:ind w:left="0"/>
        <w:jc w:val="both"/>
      </w:pPr>
      <w:r>
        <w:rPr>
          <w:rFonts w:ascii="Times New Roman"/>
          <w:b w:val="false"/>
          <w:i w:val="false"/>
          <w:color w:val="000000"/>
          <w:sz w:val="28"/>
        </w:rPr>
        <w:t>
      строка 1311001 = строка 1311006 отчета за предыдущий период;</w:t>
      </w:r>
    </w:p>
    <w:bookmarkEnd w:id="1343"/>
    <w:bookmarkStart w:name="z1454" w:id="1344"/>
    <w:p>
      <w:pPr>
        <w:spacing w:after="0"/>
        <w:ind w:left="0"/>
        <w:jc w:val="both"/>
      </w:pPr>
      <w:r>
        <w:rPr>
          <w:rFonts w:ascii="Times New Roman"/>
          <w:b w:val="false"/>
          <w:i w:val="false"/>
          <w:color w:val="000000"/>
          <w:sz w:val="28"/>
        </w:rPr>
        <w:t>
      строка 1412001 = строка 1412006 отчета за предыдущий период;</w:t>
      </w:r>
    </w:p>
    <w:bookmarkEnd w:id="1344"/>
    <w:bookmarkStart w:name="z1455" w:id="1345"/>
    <w:p>
      <w:pPr>
        <w:spacing w:after="0"/>
        <w:ind w:left="0"/>
        <w:jc w:val="both"/>
      </w:pPr>
      <w:r>
        <w:rPr>
          <w:rFonts w:ascii="Times New Roman"/>
          <w:b w:val="false"/>
          <w:i w:val="false"/>
          <w:color w:val="000000"/>
          <w:sz w:val="28"/>
        </w:rPr>
        <w:t>
      строка 1414001 = строка 1414006 отчета за предыдущий период;</w:t>
      </w:r>
    </w:p>
    <w:bookmarkEnd w:id="1345"/>
    <w:bookmarkStart w:name="z1456" w:id="1346"/>
    <w:p>
      <w:pPr>
        <w:spacing w:after="0"/>
        <w:ind w:left="0"/>
        <w:jc w:val="both"/>
      </w:pPr>
      <w:r>
        <w:rPr>
          <w:rFonts w:ascii="Times New Roman"/>
          <w:b w:val="false"/>
          <w:i w:val="false"/>
          <w:color w:val="000000"/>
          <w:sz w:val="28"/>
        </w:rPr>
        <w:t>
      2) Раздел 2. "Долговые ценные бумаги, векселя и привилегированные акции нерезидентов в портфеле Вашей организации":</w:t>
      </w:r>
    </w:p>
    <w:bookmarkEnd w:id="1346"/>
    <w:bookmarkStart w:name="z1457" w:id="1347"/>
    <w:p>
      <w:pPr>
        <w:spacing w:after="0"/>
        <w:ind w:left="0"/>
        <w:jc w:val="both"/>
      </w:pPr>
      <w:r>
        <w:rPr>
          <w:rFonts w:ascii="Times New Roman"/>
          <w:b w:val="false"/>
          <w:i w:val="false"/>
          <w:color w:val="000000"/>
          <w:sz w:val="28"/>
        </w:rPr>
        <w:t>
      строка 1122006 = строка 1122001 + строка 1122002 – строка 1122003 + + строка 1122004 + строка 1122005 для каждой графы;</w:t>
      </w:r>
    </w:p>
    <w:bookmarkEnd w:id="1347"/>
    <w:bookmarkStart w:name="z1458" w:id="1348"/>
    <w:p>
      <w:pPr>
        <w:spacing w:after="0"/>
        <w:ind w:left="0"/>
        <w:jc w:val="both"/>
      </w:pPr>
      <w:r>
        <w:rPr>
          <w:rFonts w:ascii="Times New Roman"/>
          <w:b w:val="false"/>
          <w:i w:val="false"/>
          <w:color w:val="000000"/>
          <w:sz w:val="28"/>
        </w:rPr>
        <w:t>
      строка 1222006 = строка 1222001 + строка 1222002 – строка 1222003 + + строка 1222004 + строка 1222005 для каждой графы;</w:t>
      </w:r>
    </w:p>
    <w:bookmarkEnd w:id="1348"/>
    <w:bookmarkStart w:name="z1459" w:id="1349"/>
    <w:p>
      <w:pPr>
        <w:spacing w:after="0"/>
        <w:ind w:left="0"/>
        <w:jc w:val="both"/>
      </w:pPr>
      <w:r>
        <w:rPr>
          <w:rFonts w:ascii="Times New Roman"/>
          <w:b w:val="false"/>
          <w:i w:val="false"/>
          <w:color w:val="000000"/>
          <w:sz w:val="28"/>
        </w:rPr>
        <w:t>
      строка 1322006 = строка 1322001 + строка 1322002 – строка 1322003 + + строка 1322004 + строка 1322005 для каждой графы;</w:t>
      </w:r>
    </w:p>
    <w:bookmarkEnd w:id="1349"/>
    <w:bookmarkStart w:name="z1460" w:id="1350"/>
    <w:p>
      <w:pPr>
        <w:spacing w:after="0"/>
        <w:ind w:left="0"/>
        <w:jc w:val="both"/>
      </w:pPr>
      <w:r>
        <w:rPr>
          <w:rFonts w:ascii="Times New Roman"/>
          <w:b w:val="false"/>
          <w:i w:val="false"/>
          <w:color w:val="000000"/>
          <w:sz w:val="28"/>
        </w:rPr>
        <w:t>
      строка 1422106 = строка 1422101 + строка 1422102 – строка 1422103 + + строка 1422104 + строка 1422105 для каждой графы;</w:t>
      </w:r>
    </w:p>
    <w:bookmarkEnd w:id="1350"/>
    <w:bookmarkStart w:name="z1461" w:id="1351"/>
    <w:p>
      <w:pPr>
        <w:spacing w:after="0"/>
        <w:ind w:left="0"/>
        <w:jc w:val="both"/>
      </w:pPr>
      <w:r>
        <w:rPr>
          <w:rFonts w:ascii="Times New Roman"/>
          <w:b w:val="false"/>
          <w:i w:val="false"/>
          <w:color w:val="000000"/>
          <w:sz w:val="28"/>
        </w:rPr>
        <w:t>
      строка 1422206 = строка 1422201 + строка 1422202 – строка 1422203 + + строка 1422204 + строка 1422205 для каждой графы;</w:t>
      </w:r>
    </w:p>
    <w:bookmarkEnd w:id="1351"/>
    <w:bookmarkStart w:name="z1462" w:id="1352"/>
    <w:p>
      <w:pPr>
        <w:spacing w:after="0"/>
        <w:ind w:left="0"/>
        <w:jc w:val="both"/>
      </w:pPr>
      <w:r>
        <w:rPr>
          <w:rFonts w:ascii="Times New Roman"/>
          <w:b w:val="false"/>
          <w:i w:val="false"/>
          <w:color w:val="000000"/>
          <w:sz w:val="28"/>
        </w:rPr>
        <w:t>
      строка 1122001 = строка 1122006 отчета за предыдущий период;</w:t>
      </w:r>
    </w:p>
    <w:bookmarkEnd w:id="1352"/>
    <w:bookmarkStart w:name="z1463" w:id="1353"/>
    <w:p>
      <w:pPr>
        <w:spacing w:after="0"/>
        <w:ind w:left="0"/>
        <w:jc w:val="both"/>
      </w:pPr>
      <w:r>
        <w:rPr>
          <w:rFonts w:ascii="Times New Roman"/>
          <w:b w:val="false"/>
          <w:i w:val="false"/>
          <w:color w:val="000000"/>
          <w:sz w:val="28"/>
        </w:rPr>
        <w:t>
      строка 1122011 = строка 1122016 отчета за предыдущий период;</w:t>
      </w:r>
    </w:p>
    <w:bookmarkEnd w:id="1353"/>
    <w:bookmarkStart w:name="z1464" w:id="1354"/>
    <w:p>
      <w:pPr>
        <w:spacing w:after="0"/>
        <w:ind w:left="0"/>
        <w:jc w:val="both"/>
      </w:pPr>
      <w:r>
        <w:rPr>
          <w:rFonts w:ascii="Times New Roman"/>
          <w:b w:val="false"/>
          <w:i w:val="false"/>
          <w:color w:val="000000"/>
          <w:sz w:val="28"/>
        </w:rPr>
        <w:t>
      строка 1222001 = строка 1222006 отчета за предыдущий период;</w:t>
      </w:r>
    </w:p>
    <w:bookmarkEnd w:id="1354"/>
    <w:bookmarkStart w:name="z1465" w:id="1355"/>
    <w:p>
      <w:pPr>
        <w:spacing w:after="0"/>
        <w:ind w:left="0"/>
        <w:jc w:val="both"/>
      </w:pPr>
      <w:r>
        <w:rPr>
          <w:rFonts w:ascii="Times New Roman"/>
          <w:b w:val="false"/>
          <w:i w:val="false"/>
          <w:color w:val="000000"/>
          <w:sz w:val="28"/>
        </w:rPr>
        <w:t>
      строка 1222011 = строка 1222016 отчета за предыдущий период;</w:t>
      </w:r>
    </w:p>
    <w:bookmarkEnd w:id="1355"/>
    <w:bookmarkStart w:name="z1466" w:id="1356"/>
    <w:p>
      <w:pPr>
        <w:spacing w:after="0"/>
        <w:ind w:left="0"/>
        <w:jc w:val="both"/>
      </w:pPr>
      <w:r>
        <w:rPr>
          <w:rFonts w:ascii="Times New Roman"/>
          <w:b w:val="false"/>
          <w:i w:val="false"/>
          <w:color w:val="000000"/>
          <w:sz w:val="28"/>
        </w:rPr>
        <w:t>
      строка 1322001 = строка 1322006 отчета за предыдущий период;</w:t>
      </w:r>
    </w:p>
    <w:bookmarkEnd w:id="1356"/>
    <w:bookmarkStart w:name="z1467" w:id="1357"/>
    <w:p>
      <w:pPr>
        <w:spacing w:after="0"/>
        <w:ind w:left="0"/>
        <w:jc w:val="both"/>
      </w:pPr>
      <w:r>
        <w:rPr>
          <w:rFonts w:ascii="Times New Roman"/>
          <w:b w:val="false"/>
          <w:i w:val="false"/>
          <w:color w:val="000000"/>
          <w:sz w:val="28"/>
        </w:rPr>
        <w:t>
      строка 1322011 = строка 1322016 отчета за предыдущий период;</w:t>
      </w:r>
    </w:p>
    <w:bookmarkEnd w:id="1357"/>
    <w:bookmarkStart w:name="z1468" w:id="1358"/>
    <w:p>
      <w:pPr>
        <w:spacing w:after="0"/>
        <w:ind w:left="0"/>
        <w:jc w:val="both"/>
      </w:pPr>
      <w:r>
        <w:rPr>
          <w:rFonts w:ascii="Times New Roman"/>
          <w:b w:val="false"/>
          <w:i w:val="false"/>
          <w:color w:val="000000"/>
          <w:sz w:val="28"/>
        </w:rPr>
        <w:t>
      строка 1422101 = строка 1422106 отчета за предыдущий период;</w:t>
      </w:r>
    </w:p>
    <w:bookmarkEnd w:id="1358"/>
    <w:bookmarkStart w:name="z1469" w:id="1359"/>
    <w:p>
      <w:pPr>
        <w:spacing w:after="0"/>
        <w:ind w:left="0"/>
        <w:jc w:val="both"/>
      </w:pPr>
      <w:r>
        <w:rPr>
          <w:rFonts w:ascii="Times New Roman"/>
          <w:b w:val="false"/>
          <w:i w:val="false"/>
          <w:color w:val="000000"/>
          <w:sz w:val="28"/>
        </w:rPr>
        <w:t>
      строка 1422111 = строка 1422116 отчета за предыдущий период;</w:t>
      </w:r>
    </w:p>
    <w:bookmarkEnd w:id="1359"/>
    <w:bookmarkStart w:name="z1470" w:id="1360"/>
    <w:p>
      <w:pPr>
        <w:spacing w:after="0"/>
        <w:ind w:left="0"/>
        <w:jc w:val="both"/>
      </w:pPr>
      <w:r>
        <w:rPr>
          <w:rFonts w:ascii="Times New Roman"/>
          <w:b w:val="false"/>
          <w:i w:val="false"/>
          <w:color w:val="000000"/>
          <w:sz w:val="28"/>
        </w:rPr>
        <w:t>
      строка 1422201 = строка 1422206 отчета за предыдущий период;</w:t>
      </w:r>
    </w:p>
    <w:bookmarkEnd w:id="1360"/>
    <w:bookmarkStart w:name="z1471" w:id="1361"/>
    <w:p>
      <w:pPr>
        <w:spacing w:after="0"/>
        <w:ind w:left="0"/>
        <w:jc w:val="both"/>
      </w:pPr>
      <w:r>
        <w:rPr>
          <w:rFonts w:ascii="Times New Roman"/>
          <w:b w:val="false"/>
          <w:i w:val="false"/>
          <w:color w:val="000000"/>
          <w:sz w:val="28"/>
        </w:rPr>
        <w:t>
      строка 1422211 = строка 1422216 отчета за предыдущий период;</w:t>
      </w:r>
    </w:p>
    <w:bookmarkEnd w:id="1361"/>
    <w:bookmarkStart w:name="z1472" w:id="1362"/>
    <w:p>
      <w:pPr>
        <w:spacing w:after="0"/>
        <w:ind w:left="0"/>
        <w:jc w:val="both"/>
      </w:pPr>
      <w:r>
        <w:rPr>
          <w:rFonts w:ascii="Times New Roman"/>
          <w:b w:val="false"/>
          <w:i w:val="false"/>
          <w:color w:val="000000"/>
          <w:sz w:val="28"/>
        </w:rPr>
        <w:t>
      3) Раздел 3. "Торговые (коммерческие) кредиты и авансы, выданные Вашей организацией нерезидентам":</w:t>
      </w:r>
    </w:p>
    <w:bookmarkEnd w:id="1362"/>
    <w:bookmarkStart w:name="z1473" w:id="1363"/>
    <w:p>
      <w:pPr>
        <w:spacing w:after="0"/>
        <w:ind w:left="0"/>
        <w:jc w:val="both"/>
      </w:pPr>
      <w:r>
        <w:rPr>
          <w:rFonts w:ascii="Times New Roman"/>
          <w:b w:val="false"/>
          <w:i w:val="false"/>
          <w:color w:val="000000"/>
          <w:sz w:val="28"/>
        </w:rPr>
        <w:t>
      строка 1024006 = строка 1024001 + строка 1024002 – строка 1024003 + + строка 1024004 + строка 1024005 для каждой графы;</w:t>
      </w:r>
    </w:p>
    <w:bookmarkEnd w:id="1363"/>
    <w:bookmarkStart w:name="z1474" w:id="1364"/>
    <w:p>
      <w:pPr>
        <w:spacing w:after="0"/>
        <w:ind w:left="0"/>
        <w:jc w:val="both"/>
      </w:pPr>
      <w:r>
        <w:rPr>
          <w:rFonts w:ascii="Times New Roman"/>
          <w:b w:val="false"/>
          <w:i w:val="false"/>
          <w:color w:val="000000"/>
          <w:sz w:val="28"/>
        </w:rPr>
        <w:t>
      строка 1024016 = строка 1024011 + строка 1024012 – строка 1024013 + + строка 1024015 для каждой графы;</w:t>
      </w:r>
    </w:p>
    <w:bookmarkEnd w:id="1364"/>
    <w:bookmarkStart w:name="z1475" w:id="1365"/>
    <w:p>
      <w:pPr>
        <w:spacing w:after="0"/>
        <w:ind w:left="0"/>
        <w:jc w:val="both"/>
      </w:pPr>
      <w:r>
        <w:rPr>
          <w:rFonts w:ascii="Times New Roman"/>
          <w:b w:val="false"/>
          <w:i w:val="false"/>
          <w:color w:val="000000"/>
          <w:sz w:val="28"/>
        </w:rPr>
        <w:t>
      строка 1124006 = строка 1124001 + строка 1124002 – строка 1124003 + + строка 1124004 + строка 1124005 для каждой графы;</w:t>
      </w:r>
    </w:p>
    <w:bookmarkEnd w:id="1365"/>
    <w:bookmarkStart w:name="z1476" w:id="1366"/>
    <w:p>
      <w:pPr>
        <w:spacing w:after="0"/>
        <w:ind w:left="0"/>
        <w:jc w:val="both"/>
      </w:pPr>
      <w:r>
        <w:rPr>
          <w:rFonts w:ascii="Times New Roman"/>
          <w:b w:val="false"/>
          <w:i w:val="false"/>
          <w:color w:val="000000"/>
          <w:sz w:val="28"/>
        </w:rPr>
        <w:t>
      строка 1124016 = строка 1124011 + строка 1124012 – строка 1124013 + + строка 1124015 для каждой графы;</w:t>
      </w:r>
    </w:p>
    <w:bookmarkEnd w:id="1366"/>
    <w:bookmarkStart w:name="z1477" w:id="1367"/>
    <w:p>
      <w:pPr>
        <w:spacing w:after="0"/>
        <w:ind w:left="0"/>
        <w:jc w:val="both"/>
      </w:pPr>
      <w:r>
        <w:rPr>
          <w:rFonts w:ascii="Times New Roman"/>
          <w:b w:val="false"/>
          <w:i w:val="false"/>
          <w:color w:val="000000"/>
          <w:sz w:val="28"/>
        </w:rPr>
        <w:t>
      строка 1224006 = строка 1224001 + строка 1224002 – строка 1224003 + + строка 1224004 + строка 1224005 для каждой графы;</w:t>
      </w:r>
    </w:p>
    <w:bookmarkEnd w:id="1367"/>
    <w:bookmarkStart w:name="z1478" w:id="1368"/>
    <w:p>
      <w:pPr>
        <w:spacing w:after="0"/>
        <w:ind w:left="0"/>
        <w:jc w:val="both"/>
      </w:pPr>
      <w:r>
        <w:rPr>
          <w:rFonts w:ascii="Times New Roman"/>
          <w:b w:val="false"/>
          <w:i w:val="false"/>
          <w:color w:val="000000"/>
          <w:sz w:val="28"/>
        </w:rPr>
        <w:t>
      строка 1224016 = строка 1224011 + строка 1224012 – строка 1224013 + + строка 1224015 для каждой графы;</w:t>
      </w:r>
    </w:p>
    <w:bookmarkEnd w:id="1368"/>
    <w:bookmarkStart w:name="z1479" w:id="1369"/>
    <w:p>
      <w:pPr>
        <w:spacing w:after="0"/>
        <w:ind w:left="0"/>
        <w:jc w:val="both"/>
      </w:pPr>
      <w:r>
        <w:rPr>
          <w:rFonts w:ascii="Times New Roman"/>
          <w:b w:val="false"/>
          <w:i w:val="false"/>
          <w:color w:val="000000"/>
          <w:sz w:val="28"/>
        </w:rPr>
        <w:t>
      строка 1324006 = строка 1324001 + строка 1324002 – строка 1324003 + + строка 1324004 + строка 1324005 для каждой графы;</w:t>
      </w:r>
    </w:p>
    <w:bookmarkEnd w:id="1369"/>
    <w:bookmarkStart w:name="z1480" w:id="1370"/>
    <w:p>
      <w:pPr>
        <w:spacing w:after="0"/>
        <w:ind w:left="0"/>
        <w:jc w:val="both"/>
      </w:pPr>
      <w:r>
        <w:rPr>
          <w:rFonts w:ascii="Times New Roman"/>
          <w:b w:val="false"/>
          <w:i w:val="false"/>
          <w:color w:val="000000"/>
          <w:sz w:val="28"/>
        </w:rPr>
        <w:t>
      строка 1324016 = строка 1324011 + строка 1324012 – строка 1324013 + + строка 1324015 для каждой графы;</w:t>
      </w:r>
    </w:p>
    <w:bookmarkEnd w:id="1370"/>
    <w:bookmarkStart w:name="z1481" w:id="1371"/>
    <w:p>
      <w:pPr>
        <w:spacing w:after="0"/>
        <w:ind w:left="0"/>
        <w:jc w:val="both"/>
      </w:pPr>
      <w:r>
        <w:rPr>
          <w:rFonts w:ascii="Times New Roman"/>
          <w:b w:val="false"/>
          <w:i w:val="false"/>
          <w:color w:val="000000"/>
          <w:sz w:val="28"/>
        </w:rPr>
        <w:t>
      строка 1424106 = строка 1424101 + строка 1424102 – строка 1424103 + + строка 1424104 + строка 1424105 для каждой графы;</w:t>
      </w:r>
    </w:p>
    <w:bookmarkEnd w:id="1371"/>
    <w:bookmarkStart w:name="z1482" w:id="1372"/>
    <w:p>
      <w:pPr>
        <w:spacing w:after="0"/>
        <w:ind w:left="0"/>
        <w:jc w:val="both"/>
      </w:pPr>
      <w:r>
        <w:rPr>
          <w:rFonts w:ascii="Times New Roman"/>
          <w:b w:val="false"/>
          <w:i w:val="false"/>
          <w:color w:val="000000"/>
          <w:sz w:val="28"/>
        </w:rPr>
        <w:t>
      строка 1424116 = строка 1424111 + строка 1424112 – строка 1424113 + + строка 1424115 для каждой графы;</w:t>
      </w:r>
    </w:p>
    <w:bookmarkEnd w:id="1372"/>
    <w:bookmarkStart w:name="z1483" w:id="1373"/>
    <w:p>
      <w:pPr>
        <w:spacing w:after="0"/>
        <w:ind w:left="0"/>
        <w:jc w:val="both"/>
      </w:pPr>
      <w:r>
        <w:rPr>
          <w:rFonts w:ascii="Times New Roman"/>
          <w:b w:val="false"/>
          <w:i w:val="false"/>
          <w:color w:val="000000"/>
          <w:sz w:val="28"/>
        </w:rPr>
        <w:t>
      строка 1424206 = строка 1424201 + строка 1424202 – строка 1424203 + + строка 1424204 + строка 1424205 для каждой графы;</w:t>
      </w:r>
    </w:p>
    <w:bookmarkEnd w:id="1373"/>
    <w:bookmarkStart w:name="z1484" w:id="1374"/>
    <w:p>
      <w:pPr>
        <w:spacing w:after="0"/>
        <w:ind w:left="0"/>
        <w:jc w:val="both"/>
      </w:pPr>
      <w:r>
        <w:rPr>
          <w:rFonts w:ascii="Times New Roman"/>
          <w:b w:val="false"/>
          <w:i w:val="false"/>
          <w:color w:val="000000"/>
          <w:sz w:val="28"/>
        </w:rPr>
        <w:t>
      строка 1424216 = строка 1424211 + строка 1424212 – строка 1424213 + + строка 1424215 для каждой графы;</w:t>
      </w:r>
    </w:p>
    <w:bookmarkEnd w:id="1374"/>
    <w:bookmarkStart w:name="z1485" w:id="1375"/>
    <w:p>
      <w:pPr>
        <w:spacing w:after="0"/>
        <w:ind w:left="0"/>
        <w:jc w:val="both"/>
      </w:pPr>
      <w:r>
        <w:rPr>
          <w:rFonts w:ascii="Times New Roman"/>
          <w:b w:val="false"/>
          <w:i w:val="false"/>
          <w:color w:val="000000"/>
          <w:sz w:val="28"/>
        </w:rPr>
        <w:t>
      строка 1024001 = строка 1024006 отчета за предыдущий период;</w:t>
      </w:r>
    </w:p>
    <w:bookmarkEnd w:id="1375"/>
    <w:bookmarkStart w:name="z1486" w:id="1376"/>
    <w:p>
      <w:pPr>
        <w:spacing w:after="0"/>
        <w:ind w:left="0"/>
        <w:jc w:val="both"/>
      </w:pPr>
      <w:r>
        <w:rPr>
          <w:rFonts w:ascii="Times New Roman"/>
          <w:b w:val="false"/>
          <w:i w:val="false"/>
          <w:color w:val="000000"/>
          <w:sz w:val="28"/>
        </w:rPr>
        <w:t>
      строка 1024011 = строка 1024016 отчета за предыдущий период;</w:t>
      </w:r>
    </w:p>
    <w:bookmarkEnd w:id="1376"/>
    <w:bookmarkStart w:name="z1487" w:id="1377"/>
    <w:p>
      <w:pPr>
        <w:spacing w:after="0"/>
        <w:ind w:left="0"/>
        <w:jc w:val="both"/>
      </w:pPr>
      <w:r>
        <w:rPr>
          <w:rFonts w:ascii="Times New Roman"/>
          <w:b w:val="false"/>
          <w:i w:val="false"/>
          <w:color w:val="000000"/>
          <w:sz w:val="28"/>
        </w:rPr>
        <w:t>
      строка 1124001 = строка 1124006 отчета за предыдущий период;</w:t>
      </w:r>
    </w:p>
    <w:bookmarkEnd w:id="1377"/>
    <w:bookmarkStart w:name="z1488" w:id="1378"/>
    <w:p>
      <w:pPr>
        <w:spacing w:after="0"/>
        <w:ind w:left="0"/>
        <w:jc w:val="both"/>
      </w:pPr>
      <w:r>
        <w:rPr>
          <w:rFonts w:ascii="Times New Roman"/>
          <w:b w:val="false"/>
          <w:i w:val="false"/>
          <w:color w:val="000000"/>
          <w:sz w:val="28"/>
        </w:rPr>
        <w:t>
      строка 1124011 = строка 1124016 отчета за предыдущий период;</w:t>
      </w:r>
    </w:p>
    <w:bookmarkEnd w:id="1378"/>
    <w:bookmarkStart w:name="z1489" w:id="1379"/>
    <w:p>
      <w:pPr>
        <w:spacing w:after="0"/>
        <w:ind w:left="0"/>
        <w:jc w:val="both"/>
      </w:pPr>
      <w:r>
        <w:rPr>
          <w:rFonts w:ascii="Times New Roman"/>
          <w:b w:val="false"/>
          <w:i w:val="false"/>
          <w:color w:val="000000"/>
          <w:sz w:val="28"/>
        </w:rPr>
        <w:t>
      строка 1224001 = строка 1224006 отчета за предыдущий период;</w:t>
      </w:r>
    </w:p>
    <w:bookmarkEnd w:id="1379"/>
    <w:bookmarkStart w:name="z1490" w:id="1380"/>
    <w:p>
      <w:pPr>
        <w:spacing w:after="0"/>
        <w:ind w:left="0"/>
        <w:jc w:val="both"/>
      </w:pPr>
      <w:r>
        <w:rPr>
          <w:rFonts w:ascii="Times New Roman"/>
          <w:b w:val="false"/>
          <w:i w:val="false"/>
          <w:color w:val="000000"/>
          <w:sz w:val="28"/>
        </w:rPr>
        <w:t>
      строка 1224011 = строка 1224016 отчета за предыдущий период;</w:t>
      </w:r>
    </w:p>
    <w:bookmarkEnd w:id="1380"/>
    <w:bookmarkStart w:name="z1491" w:id="1381"/>
    <w:p>
      <w:pPr>
        <w:spacing w:after="0"/>
        <w:ind w:left="0"/>
        <w:jc w:val="both"/>
      </w:pPr>
      <w:r>
        <w:rPr>
          <w:rFonts w:ascii="Times New Roman"/>
          <w:b w:val="false"/>
          <w:i w:val="false"/>
          <w:color w:val="000000"/>
          <w:sz w:val="28"/>
        </w:rPr>
        <w:t>
      строка 1324001 = строка 1324006 отчета за предыдущий период;</w:t>
      </w:r>
    </w:p>
    <w:bookmarkEnd w:id="1381"/>
    <w:bookmarkStart w:name="z1492" w:id="1382"/>
    <w:p>
      <w:pPr>
        <w:spacing w:after="0"/>
        <w:ind w:left="0"/>
        <w:jc w:val="both"/>
      </w:pPr>
      <w:r>
        <w:rPr>
          <w:rFonts w:ascii="Times New Roman"/>
          <w:b w:val="false"/>
          <w:i w:val="false"/>
          <w:color w:val="000000"/>
          <w:sz w:val="28"/>
        </w:rPr>
        <w:t>
      строка 1324011 = строка 1324016 отчета за предыдущий период;</w:t>
      </w:r>
    </w:p>
    <w:bookmarkEnd w:id="1382"/>
    <w:bookmarkStart w:name="z1493" w:id="1383"/>
    <w:p>
      <w:pPr>
        <w:spacing w:after="0"/>
        <w:ind w:left="0"/>
        <w:jc w:val="both"/>
      </w:pPr>
      <w:r>
        <w:rPr>
          <w:rFonts w:ascii="Times New Roman"/>
          <w:b w:val="false"/>
          <w:i w:val="false"/>
          <w:color w:val="000000"/>
          <w:sz w:val="28"/>
        </w:rPr>
        <w:t>
      строка 1424101 = строка 1424106 отчета за предыдущий период;</w:t>
      </w:r>
    </w:p>
    <w:bookmarkEnd w:id="1383"/>
    <w:bookmarkStart w:name="z1494" w:id="1384"/>
    <w:p>
      <w:pPr>
        <w:spacing w:after="0"/>
        <w:ind w:left="0"/>
        <w:jc w:val="both"/>
      </w:pPr>
      <w:r>
        <w:rPr>
          <w:rFonts w:ascii="Times New Roman"/>
          <w:b w:val="false"/>
          <w:i w:val="false"/>
          <w:color w:val="000000"/>
          <w:sz w:val="28"/>
        </w:rPr>
        <w:t>
      строка 1424111 = строка 1424116 отчета за предыдущий период;</w:t>
      </w:r>
    </w:p>
    <w:bookmarkEnd w:id="1384"/>
    <w:bookmarkStart w:name="z1495" w:id="1385"/>
    <w:p>
      <w:pPr>
        <w:spacing w:after="0"/>
        <w:ind w:left="0"/>
        <w:jc w:val="both"/>
      </w:pPr>
      <w:r>
        <w:rPr>
          <w:rFonts w:ascii="Times New Roman"/>
          <w:b w:val="false"/>
          <w:i w:val="false"/>
          <w:color w:val="000000"/>
          <w:sz w:val="28"/>
        </w:rPr>
        <w:t>
      строка 1424201 = строка 1424206 отчета за предыдущий период;</w:t>
      </w:r>
    </w:p>
    <w:bookmarkEnd w:id="1385"/>
    <w:bookmarkStart w:name="z1496" w:id="1386"/>
    <w:p>
      <w:pPr>
        <w:spacing w:after="0"/>
        <w:ind w:left="0"/>
        <w:jc w:val="both"/>
      </w:pPr>
      <w:r>
        <w:rPr>
          <w:rFonts w:ascii="Times New Roman"/>
          <w:b w:val="false"/>
          <w:i w:val="false"/>
          <w:color w:val="000000"/>
          <w:sz w:val="28"/>
        </w:rPr>
        <w:t>
      строка 1424211 = строка 1424216 отчета за предыдущий период;</w:t>
      </w:r>
    </w:p>
    <w:bookmarkEnd w:id="1386"/>
    <w:bookmarkStart w:name="z1497" w:id="1387"/>
    <w:p>
      <w:pPr>
        <w:spacing w:after="0"/>
        <w:ind w:left="0"/>
        <w:jc w:val="both"/>
      </w:pPr>
      <w:r>
        <w:rPr>
          <w:rFonts w:ascii="Times New Roman"/>
          <w:b w:val="false"/>
          <w:i w:val="false"/>
          <w:color w:val="000000"/>
          <w:sz w:val="28"/>
        </w:rPr>
        <w:t>
      4) Раздел 4. "Займы (включая финансовый лизинг), выданные Вашей организацией нерезидентам":</w:t>
      </w:r>
    </w:p>
    <w:bookmarkEnd w:id="1387"/>
    <w:bookmarkStart w:name="z1498" w:id="1388"/>
    <w:p>
      <w:pPr>
        <w:spacing w:after="0"/>
        <w:ind w:left="0"/>
        <w:jc w:val="both"/>
      </w:pPr>
      <w:r>
        <w:rPr>
          <w:rFonts w:ascii="Times New Roman"/>
          <w:b w:val="false"/>
          <w:i w:val="false"/>
          <w:color w:val="000000"/>
          <w:sz w:val="28"/>
        </w:rPr>
        <w:t>
      строка 1025006 = строка 1025001 + строка 1025002 – строка 1025003 + + строка 1025004 + строка 1025005 для каждой графы;</w:t>
      </w:r>
    </w:p>
    <w:bookmarkEnd w:id="1388"/>
    <w:bookmarkStart w:name="z1499" w:id="1389"/>
    <w:p>
      <w:pPr>
        <w:spacing w:after="0"/>
        <w:ind w:left="0"/>
        <w:jc w:val="both"/>
      </w:pPr>
      <w:r>
        <w:rPr>
          <w:rFonts w:ascii="Times New Roman"/>
          <w:b w:val="false"/>
          <w:i w:val="false"/>
          <w:color w:val="000000"/>
          <w:sz w:val="28"/>
        </w:rPr>
        <w:t>
      строка 1025016 = строка 1025011 + строка 1025012 – строка 1025013 + + строка 1025015 для каждой графы;</w:t>
      </w:r>
    </w:p>
    <w:bookmarkEnd w:id="1389"/>
    <w:bookmarkStart w:name="z1500" w:id="1390"/>
    <w:p>
      <w:pPr>
        <w:spacing w:after="0"/>
        <w:ind w:left="0"/>
        <w:jc w:val="both"/>
      </w:pPr>
      <w:r>
        <w:rPr>
          <w:rFonts w:ascii="Times New Roman"/>
          <w:b w:val="false"/>
          <w:i w:val="false"/>
          <w:color w:val="000000"/>
          <w:sz w:val="28"/>
        </w:rPr>
        <w:t>
      строка 1125006 = строка 1125001 + строка 1125002 – строка 1125003 + + строка 1125004 + строка 1125005 для каждой графы;</w:t>
      </w:r>
    </w:p>
    <w:bookmarkEnd w:id="1390"/>
    <w:bookmarkStart w:name="z1501" w:id="1391"/>
    <w:p>
      <w:pPr>
        <w:spacing w:after="0"/>
        <w:ind w:left="0"/>
        <w:jc w:val="both"/>
      </w:pPr>
      <w:r>
        <w:rPr>
          <w:rFonts w:ascii="Times New Roman"/>
          <w:b w:val="false"/>
          <w:i w:val="false"/>
          <w:color w:val="000000"/>
          <w:sz w:val="28"/>
        </w:rPr>
        <w:t>
      строка 1125016 = строка 1125011 + строка 1125012 – строка 1125013 + + строка 1125015 для каждой графы;</w:t>
      </w:r>
    </w:p>
    <w:bookmarkEnd w:id="1391"/>
    <w:bookmarkStart w:name="z1502" w:id="1392"/>
    <w:p>
      <w:pPr>
        <w:spacing w:after="0"/>
        <w:ind w:left="0"/>
        <w:jc w:val="both"/>
      </w:pPr>
      <w:r>
        <w:rPr>
          <w:rFonts w:ascii="Times New Roman"/>
          <w:b w:val="false"/>
          <w:i w:val="false"/>
          <w:color w:val="000000"/>
          <w:sz w:val="28"/>
        </w:rPr>
        <w:t>
      строка 1225006 = строка 1225001 + строка 1225002 – строка 1225003 + + строка 1225004 + строка 1225005 для каждой графы;</w:t>
      </w:r>
    </w:p>
    <w:bookmarkEnd w:id="1392"/>
    <w:bookmarkStart w:name="z1503" w:id="1393"/>
    <w:p>
      <w:pPr>
        <w:spacing w:after="0"/>
        <w:ind w:left="0"/>
        <w:jc w:val="both"/>
      </w:pPr>
      <w:r>
        <w:rPr>
          <w:rFonts w:ascii="Times New Roman"/>
          <w:b w:val="false"/>
          <w:i w:val="false"/>
          <w:color w:val="000000"/>
          <w:sz w:val="28"/>
        </w:rPr>
        <w:t>
      строка 1225016 = строка 1225011 + строка 1225012 – строка 1225013 + + строка 1225015 для каждой графы;</w:t>
      </w:r>
    </w:p>
    <w:bookmarkEnd w:id="1393"/>
    <w:bookmarkStart w:name="z1504" w:id="1394"/>
    <w:p>
      <w:pPr>
        <w:spacing w:after="0"/>
        <w:ind w:left="0"/>
        <w:jc w:val="both"/>
      </w:pPr>
      <w:r>
        <w:rPr>
          <w:rFonts w:ascii="Times New Roman"/>
          <w:b w:val="false"/>
          <w:i w:val="false"/>
          <w:color w:val="000000"/>
          <w:sz w:val="28"/>
        </w:rPr>
        <w:t>
      строка 1325006 = строка 1325001 + строка 1325002 – строка 1325003 + + строка 1325004 + строка 1325005 для каждой графы;</w:t>
      </w:r>
    </w:p>
    <w:bookmarkEnd w:id="1394"/>
    <w:bookmarkStart w:name="z1505" w:id="1395"/>
    <w:p>
      <w:pPr>
        <w:spacing w:after="0"/>
        <w:ind w:left="0"/>
        <w:jc w:val="both"/>
      </w:pPr>
      <w:r>
        <w:rPr>
          <w:rFonts w:ascii="Times New Roman"/>
          <w:b w:val="false"/>
          <w:i w:val="false"/>
          <w:color w:val="000000"/>
          <w:sz w:val="28"/>
        </w:rPr>
        <w:t>
      строка 1325016 = строка 1325011 + строка 1325012 – строка 1325013 + + строка 1325015 для каждой графы;</w:t>
      </w:r>
    </w:p>
    <w:bookmarkEnd w:id="1395"/>
    <w:bookmarkStart w:name="z1506" w:id="1396"/>
    <w:p>
      <w:pPr>
        <w:spacing w:after="0"/>
        <w:ind w:left="0"/>
        <w:jc w:val="both"/>
      </w:pPr>
      <w:r>
        <w:rPr>
          <w:rFonts w:ascii="Times New Roman"/>
          <w:b w:val="false"/>
          <w:i w:val="false"/>
          <w:color w:val="000000"/>
          <w:sz w:val="28"/>
        </w:rPr>
        <w:t>
      строка 1425106 = строка 1425101 + строка 1425102 – строка 1425103 + + строка 1425104 + строка 1425105 для каждой графы;</w:t>
      </w:r>
    </w:p>
    <w:bookmarkEnd w:id="1396"/>
    <w:bookmarkStart w:name="z1507" w:id="1397"/>
    <w:p>
      <w:pPr>
        <w:spacing w:after="0"/>
        <w:ind w:left="0"/>
        <w:jc w:val="both"/>
      </w:pPr>
      <w:r>
        <w:rPr>
          <w:rFonts w:ascii="Times New Roman"/>
          <w:b w:val="false"/>
          <w:i w:val="false"/>
          <w:color w:val="000000"/>
          <w:sz w:val="28"/>
        </w:rPr>
        <w:t>
      строка 1425116 = строка 1425111 + строка 1425112 – строка 1425113 + + строка 1425115 для каждой графы;</w:t>
      </w:r>
    </w:p>
    <w:bookmarkEnd w:id="1397"/>
    <w:bookmarkStart w:name="z1508" w:id="1398"/>
    <w:p>
      <w:pPr>
        <w:spacing w:after="0"/>
        <w:ind w:left="0"/>
        <w:jc w:val="both"/>
      </w:pPr>
      <w:r>
        <w:rPr>
          <w:rFonts w:ascii="Times New Roman"/>
          <w:b w:val="false"/>
          <w:i w:val="false"/>
          <w:color w:val="000000"/>
          <w:sz w:val="28"/>
        </w:rPr>
        <w:t>
      строка 1425206 = строка 1425201 + строка 1425202 – строка 1425203 + + строка 1425204 + строка 1425205 для каждой графы;</w:t>
      </w:r>
    </w:p>
    <w:bookmarkEnd w:id="1398"/>
    <w:bookmarkStart w:name="z1509" w:id="1399"/>
    <w:p>
      <w:pPr>
        <w:spacing w:after="0"/>
        <w:ind w:left="0"/>
        <w:jc w:val="both"/>
      </w:pPr>
      <w:r>
        <w:rPr>
          <w:rFonts w:ascii="Times New Roman"/>
          <w:b w:val="false"/>
          <w:i w:val="false"/>
          <w:color w:val="000000"/>
          <w:sz w:val="28"/>
        </w:rPr>
        <w:t>
      строка 1425216 = строка 1425211 + строка 1425212 – строка 1425213 + + строка 1425215 для каждой графы;</w:t>
      </w:r>
    </w:p>
    <w:bookmarkEnd w:id="1399"/>
    <w:bookmarkStart w:name="z1510" w:id="1400"/>
    <w:p>
      <w:pPr>
        <w:spacing w:after="0"/>
        <w:ind w:left="0"/>
        <w:jc w:val="both"/>
      </w:pPr>
      <w:r>
        <w:rPr>
          <w:rFonts w:ascii="Times New Roman"/>
          <w:b w:val="false"/>
          <w:i w:val="false"/>
          <w:color w:val="000000"/>
          <w:sz w:val="28"/>
        </w:rPr>
        <w:t>
      строка 1025001 = строка 1025006 отчета за предыдущий период;</w:t>
      </w:r>
    </w:p>
    <w:bookmarkEnd w:id="1400"/>
    <w:bookmarkStart w:name="z1511" w:id="1401"/>
    <w:p>
      <w:pPr>
        <w:spacing w:after="0"/>
        <w:ind w:left="0"/>
        <w:jc w:val="both"/>
      </w:pPr>
      <w:r>
        <w:rPr>
          <w:rFonts w:ascii="Times New Roman"/>
          <w:b w:val="false"/>
          <w:i w:val="false"/>
          <w:color w:val="000000"/>
          <w:sz w:val="28"/>
        </w:rPr>
        <w:t>
      строка 1025011 = строка 1025016 отчета за предыдущий период;</w:t>
      </w:r>
    </w:p>
    <w:bookmarkEnd w:id="1401"/>
    <w:bookmarkStart w:name="z1512" w:id="1402"/>
    <w:p>
      <w:pPr>
        <w:spacing w:after="0"/>
        <w:ind w:left="0"/>
        <w:jc w:val="both"/>
      </w:pPr>
      <w:r>
        <w:rPr>
          <w:rFonts w:ascii="Times New Roman"/>
          <w:b w:val="false"/>
          <w:i w:val="false"/>
          <w:color w:val="000000"/>
          <w:sz w:val="28"/>
        </w:rPr>
        <w:t>
      строка 1125001 = строка 1125006 отчета за предыдущий период;</w:t>
      </w:r>
    </w:p>
    <w:bookmarkEnd w:id="1402"/>
    <w:bookmarkStart w:name="z1513" w:id="1403"/>
    <w:p>
      <w:pPr>
        <w:spacing w:after="0"/>
        <w:ind w:left="0"/>
        <w:jc w:val="both"/>
      </w:pPr>
      <w:r>
        <w:rPr>
          <w:rFonts w:ascii="Times New Roman"/>
          <w:b w:val="false"/>
          <w:i w:val="false"/>
          <w:color w:val="000000"/>
          <w:sz w:val="28"/>
        </w:rPr>
        <w:t>
      строка 1125011 = строка 1125016 отчета за предыдущий период;</w:t>
      </w:r>
    </w:p>
    <w:bookmarkEnd w:id="1403"/>
    <w:bookmarkStart w:name="z1514" w:id="1404"/>
    <w:p>
      <w:pPr>
        <w:spacing w:after="0"/>
        <w:ind w:left="0"/>
        <w:jc w:val="both"/>
      </w:pPr>
      <w:r>
        <w:rPr>
          <w:rFonts w:ascii="Times New Roman"/>
          <w:b w:val="false"/>
          <w:i w:val="false"/>
          <w:color w:val="000000"/>
          <w:sz w:val="28"/>
        </w:rPr>
        <w:t>
      строка 1225001 = строка 1225006 отчета за предыдущий период;</w:t>
      </w:r>
    </w:p>
    <w:bookmarkEnd w:id="1404"/>
    <w:bookmarkStart w:name="z1515" w:id="1405"/>
    <w:p>
      <w:pPr>
        <w:spacing w:after="0"/>
        <w:ind w:left="0"/>
        <w:jc w:val="both"/>
      </w:pPr>
      <w:r>
        <w:rPr>
          <w:rFonts w:ascii="Times New Roman"/>
          <w:b w:val="false"/>
          <w:i w:val="false"/>
          <w:color w:val="000000"/>
          <w:sz w:val="28"/>
        </w:rPr>
        <w:t>
      строка 1225011 = строка 1225016 отчета за предыдущий период;</w:t>
      </w:r>
    </w:p>
    <w:bookmarkEnd w:id="1405"/>
    <w:bookmarkStart w:name="z1516" w:id="1406"/>
    <w:p>
      <w:pPr>
        <w:spacing w:after="0"/>
        <w:ind w:left="0"/>
        <w:jc w:val="both"/>
      </w:pPr>
      <w:r>
        <w:rPr>
          <w:rFonts w:ascii="Times New Roman"/>
          <w:b w:val="false"/>
          <w:i w:val="false"/>
          <w:color w:val="000000"/>
          <w:sz w:val="28"/>
        </w:rPr>
        <w:t>
      строка 1325001 = строка 1325006 отчета за предыдущий период;</w:t>
      </w:r>
    </w:p>
    <w:bookmarkEnd w:id="1406"/>
    <w:bookmarkStart w:name="z1517" w:id="1407"/>
    <w:p>
      <w:pPr>
        <w:spacing w:after="0"/>
        <w:ind w:left="0"/>
        <w:jc w:val="both"/>
      </w:pPr>
      <w:r>
        <w:rPr>
          <w:rFonts w:ascii="Times New Roman"/>
          <w:b w:val="false"/>
          <w:i w:val="false"/>
          <w:color w:val="000000"/>
          <w:sz w:val="28"/>
        </w:rPr>
        <w:t>
      строка 1325011 = строка 1325016 отчета за предыдущий период;</w:t>
      </w:r>
    </w:p>
    <w:bookmarkEnd w:id="1407"/>
    <w:bookmarkStart w:name="z1518" w:id="1408"/>
    <w:p>
      <w:pPr>
        <w:spacing w:after="0"/>
        <w:ind w:left="0"/>
        <w:jc w:val="both"/>
      </w:pPr>
      <w:r>
        <w:rPr>
          <w:rFonts w:ascii="Times New Roman"/>
          <w:b w:val="false"/>
          <w:i w:val="false"/>
          <w:color w:val="000000"/>
          <w:sz w:val="28"/>
        </w:rPr>
        <w:t>
      строка 1425101 = строка 1425106 отчета за предыдущий период;</w:t>
      </w:r>
    </w:p>
    <w:bookmarkEnd w:id="1408"/>
    <w:bookmarkStart w:name="z1519" w:id="1409"/>
    <w:p>
      <w:pPr>
        <w:spacing w:after="0"/>
        <w:ind w:left="0"/>
        <w:jc w:val="both"/>
      </w:pPr>
      <w:r>
        <w:rPr>
          <w:rFonts w:ascii="Times New Roman"/>
          <w:b w:val="false"/>
          <w:i w:val="false"/>
          <w:color w:val="000000"/>
          <w:sz w:val="28"/>
        </w:rPr>
        <w:t>
      строка 1425111 = строка 1425116 отчета за предыдущий период;</w:t>
      </w:r>
    </w:p>
    <w:bookmarkEnd w:id="1409"/>
    <w:bookmarkStart w:name="z1520" w:id="1410"/>
    <w:p>
      <w:pPr>
        <w:spacing w:after="0"/>
        <w:ind w:left="0"/>
        <w:jc w:val="both"/>
      </w:pPr>
      <w:r>
        <w:rPr>
          <w:rFonts w:ascii="Times New Roman"/>
          <w:b w:val="false"/>
          <w:i w:val="false"/>
          <w:color w:val="000000"/>
          <w:sz w:val="28"/>
        </w:rPr>
        <w:t>
      строка 1425201 = строка 1425206 отчета за предыдущий период;</w:t>
      </w:r>
    </w:p>
    <w:bookmarkEnd w:id="1410"/>
    <w:bookmarkStart w:name="z1521" w:id="1411"/>
    <w:p>
      <w:pPr>
        <w:spacing w:after="0"/>
        <w:ind w:left="0"/>
        <w:jc w:val="both"/>
      </w:pPr>
      <w:r>
        <w:rPr>
          <w:rFonts w:ascii="Times New Roman"/>
          <w:b w:val="false"/>
          <w:i w:val="false"/>
          <w:color w:val="000000"/>
          <w:sz w:val="28"/>
        </w:rPr>
        <w:t>
      строка 1425211 = строка 1425216 отчета за предыдущий период;</w:t>
      </w:r>
    </w:p>
    <w:bookmarkEnd w:id="1411"/>
    <w:bookmarkStart w:name="z1522" w:id="1412"/>
    <w:p>
      <w:pPr>
        <w:spacing w:after="0"/>
        <w:ind w:left="0"/>
        <w:jc w:val="both"/>
      </w:pPr>
      <w:r>
        <w:rPr>
          <w:rFonts w:ascii="Times New Roman"/>
          <w:b w:val="false"/>
          <w:i w:val="false"/>
          <w:color w:val="000000"/>
          <w:sz w:val="28"/>
        </w:rPr>
        <w:t>
      5) Раздел 5. "Прочие требования Вашей организации к нерезидентам":</w:t>
      </w:r>
    </w:p>
    <w:bookmarkEnd w:id="1412"/>
    <w:bookmarkStart w:name="z1523" w:id="1413"/>
    <w:p>
      <w:pPr>
        <w:spacing w:after="0"/>
        <w:ind w:left="0"/>
        <w:jc w:val="both"/>
      </w:pPr>
      <w:r>
        <w:rPr>
          <w:rFonts w:ascii="Times New Roman"/>
          <w:b w:val="false"/>
          <w:i w:val="false"/>
          <w:color w:val="000000"/>
          <w:sz w:val="28"/>
        </w:rPr>
        <w:t>
      строка 1426106 = строка 1426101 + строка 1426102 – строка 1426103 + + строка 1426104 + строка 1426105 для каждой графы;</w:t>
      </w:r>
    </w:p>
    <w:bookmarkEnd w:id="1413"/>
    <w:bookmarkStart w:name="z1524" w:id="1414"/>
    <w:p>
      <w:pPr>
        <w:spacing w:after="0"/>
        <w:ind w:left="0"/>
        <w:jc w:val="both"/>
      </w:pPr>
      <w:r>
        <w:rPr>
          <w:rFonts w:ascii="Times New Roman"/>
          <w:b w:val="false"/>
          <w:i w:val="false"/>
          <w:color w:val="000000"/>
          <w:sz w:val="28"/>
        </w:rPr>
        <w:t>
      строка 1426116 = строка 1426111 + строка 1426112 – строка 1426113 + + строка 1426115 для каждой графы;</w:t>
      </w:r>
    </w:p>
    <w:bookmarkEnd w:id="1414"/>
    <w:bookmarkStart w:name="z1525" w:id="1415"/>
    <w:p>
      <w:pPr>
        <w:spacing w:after="0"/>
        <w:ind w:left="0"/>
        <w:jc w:val="both"/>
      </w:pPr>
      <w:r>
        <w:rPr>
          <w:rFonts w:ascii="Times New Roman"/>
          <w:b w:val="false"/>
          <w:i w:val="false"/>
          <w:color w:val="000000"/>
          <w:sz w:val="28"/>
        </w:rPr>
        <w:t>
      строка 1426206 = строка 1426201 + строка 1426202 – строка 1426203 + + строка 1426204 + строка 1426205 для каждой графы;</w:t>
      </w:r>
    </w:p>
    <w:bookmarkEnd w:id="1415"/>
    <w:bookmarkStart w:name="z1526" w:id="1416"/>
    <w:p>
      <w:pPr>
        <w:spacing w:after="0"/>
        <w:ind w:left="0"/>
        <w:jc w:val="both"/>
      </w:pPr>
      <w:r>
        <w:rPr>
          <w:rFonts w:ascii="Times New Roman"/>
          <w:b w:val="false"/>
          <w:i w:val="false"/>
          <w:color w:val="000000"/>
          <w:sz w:val="28"/>
        </w:rPr>
        <w:t>
      строка 1426216 = строка 1426211 + строка 1426212 – строка 1426213 + + строка 1426215 для каждой графы;</w:t>
      </w:r>
    </w:p>
    <w:bookmarkEnd w:id="1416"/>
    <w:bookmarkStart w:name="z1527" w:id="1417"/>
    <w:p>
      <w:pPr>
        <w:spacing w:after="0"/>
        <w:ind w:left="0"/>
        <w:jc w:val="both"/>
      </w:pPr>
      <w:r>
        <w:rPr>
          <w:rFonts w:ascii="Times New Roman"/>
          <w:b w:val="false"/>
          <w:i w:val="false"/>
          <w:color w:val="000000"/>
          <w:sz w:val="28"/>
        </w:rPr>
        <w:t>
      строка 1431006 = строка 1431001 + строка 1431002 – строка 1431003 + + строка 1431004 + строка 1431005 для каждой графы;</w:t>
      </w:r>
    </w:p>
    <w:bookmarkEnd w:id="1417"/>
    <w:bookmarkStart w:name="z1528" w:id="1418"/>
    <w:p>
      <w:pPr>
        <w:spacing w:after="0"/>
        <w:ind w:left="0"/>
        <w:jc w:val="both"/>
      </w:pPr>
      <w:r>
        <w:rPr>
          <w:rFonts w:ascii="Times New Roman"/>
          <w:b w:val="false"/>
          <w:i w:val="false"/>
          <w:color w:val="000000"/>
          <w:sz w:val="28"/>
        </w:rPr>
        <w:t>
      строка 1432006 = строка 1432001 + строка 1432002 – строка 1432003 + + строка 1432004 + строка 1432005 для каждой графы;</w:t>
      </w:r>
    </w:p>
    <w:bookmarkEnd w:id="1418"/>
    <w:bookmarkStart w:name="z1529" w:id="1419"/>
    <w:p>
      <w:pPr>
        <w:spacing w:after="0"/>
        <w:ind w:left="0"/>
        <w:jc w:val="both"/>
      </w:pPr>
      <w:r>
        <w:rPr>
          <w:rFonts w:ascii="Times New Roman"/>
          <w:b w:val="false"/>
          <w:i w:val="false"/>
          <w:color w:val="000000"/>
          <w:sz w:val="28"/>
        </w:rPr>
        <w:t>
      строка 1115006 = строка 1115001 + строка 1115002 – строка 1115003 + + строка 1115004 + строка 1115005 для каждой графы;</w:t>
      </w:r>
    </w:p>
    <w:bookmarkEnd w:id="1419"/>
    <w:bookmarkStart w:name="z1530" w:id="1420"/>
    <w:p>
      <w:pPr>
        <w:spacing w:after="0"/>
        <w:ind w:left="0"/>
        <w:jc w:val="both"/>
      </w:pPr>
      <w:r>
        <w:rPr>
          <w:rFonts w:ascii="Times New Roman"/>
          <w:b w:val="false"/>
          <w:i w:val="false"/>
          <w:color w:val="000000"/>
          <w:sz w:val="28"/>
        </w:rPr>
        <w:t>
      строка 1027006 = строка 1027001 + строка 1027002 – строка 1027003 + + строка 1027004 + строка 1027005 для каждой графы;</w:t>
      </w:r>
    </w:p>
    <w:bookmarkEnd w:id="1420"/>
    <w:bookmarkStart w:name="z1531" w:id="1421"/>
    <w:p>
      <w:pPr>
        <w:spacing w:after="0"/>
        <w:ind w:left="0"/>
        <w:jc w:val="both"/>
      </w:pPr>
      <w:r>
        <w:rPr>
          <w:rFonts w:ascii="Times New Roman"/>
          <w:b w:val="false"/>
          <w:i w:val="false"/>
          <w:color w:val="000000"/>
          <w:sz w:val="28"/>
        </w:rPr>
        <w:t>
      строка 1027016 = строка 1027011 + строка 1027012 – строка 1027013 + + строка 1027015 для каждой графы;</w:t>
      </w:r>
    </w:p>
    <w:bookmarkEnd w:id="1421"/>
    <w:bookmarkStart w:name="z1532" w:id="1422"/>
    <w:p>
      <w:pPr>
        <w:spacing w:after="0"/>
        <w:ind w:left="0"/>
        <w:jc w:val="both"/>
      </w:pPr>
      <w:r>
        <w:rPr>
          <w:rFonts w:ascii="Times New Roman"/>
          <w:b w:val="false"/>
          <w:i w:val="false"/>
          <w:color w:val="000000"/>
          <w:sz w:val="28"/>
        </w:rPr>
        <w:t>
      строка 1127006 = строка 1127001 + строка 1127002 – строка 1127003 + + строка 1127004 + строка 1127005 для каждой графы;</w:t>
      </w:r>
    </w:p>
    <w:bookmarkEnd w:id="1422"/>
    <w:bookmarkStart w:name="z1533" w:id="1423"/>
    <w:p>
      <w:pPr>
        <w:spacing w:after="0"/>
        <w:ind w:left="0"/>
        <w:jc w:val="both"/>
      </w:pPr>
      <w:r>
        <w:rPr>
          <w:rFonts w:ascii="Times New Roman"/>
          <w:b w:val="false"/>
          <w:i w:val="false"/>
          <w:color w:val="000000"/>
          <w:sz w:val="28"/>
        </w:rPr>
        <w:t>
      строка 1127016 = строка 1127011 + строка 1127012 – строка 1127013 + + строка 1127015 для каждой графы;</w:t>
      </w:r>
    </w:p>
    <w:bookmarkEnd w:id="1423"/>
    <w:bookmarkStart w:name="z1534" w:id="1424"/>
    <w:p>
      <w:pPr>
        <w:spacing w:after="0"/>
        <w:ind w:left="0"/>
        <w:jc w:val="both"/>
      </w:pPr>
      <w:r>
        <w:rPr>
          <w:rFonts w:ascii="Times New Roman"/>
          <w:b w:val="false"/>
          <w:i w:val="false"/>
          <w:color w:val="000000"/>
          <w:sz w:val="28"/>
        </w:rPr>
        <w:t>
      строка 1227006 = строка 1227001 + строка 1227002 – строка 1227003 + + строка 1227004 + строка 1227005 для каждой графы;</w:t>
      </w:r>
    </w:p>
    <w:bookmarkEnd w:id="1424"/>
    <w:bookmarkStart w:name="z1535" w:id="1425"/>
    <w:p>
      <w:pPr>
        <w:spacing w:after="0"/>
        <w:ind w:left="0"/>
        <w:jc w:val="both"/>
      </w:pPr>
      <w:r>
        <w:rPr>
          <w:rFonts w:ascii="Times New Roman"/>
          <w:b w:val="false"/>
          <w:i w:val="false"/>
          <w:color w:val="000000"/>
          <w:sz w:val="28"/>
        </w:rPr>
        <w:t>
      строка 1227016 = строка 1227011 + строка 1227012 – строка 1227013 + + строка 1227015 для каждой графы;</w:t>
      </w:r>
    </w:p>
    <w:bookmarkEnd w:id="1425"/>
    <w:bookmarkStart w:name="z1536" w:id="1426"/>
    <w:p>
      <w:pPr>
        <w:spacing w:after="0"/>
        <w:ind w:left="0"/>
        <w:jc w:val="both"/>
      </w:pPr>
      <w:r>
        <w:rPr>
          <w:rFonts w:ascii="Times New Roman"/>
          <w:b w:val="false"/>
          <w:i w:val="false"/>
          <w:color w:val="000000"/>
          <w:sz w:val="28"/>
        </w:rPr>
        <w:t>
      строка 1327006 = строка 1327001 + строка 1327002 – строка 1327003 + + строка 1327004 + строка 1327005 для каждой графы;</w:t>
      </w:r>
    </w:p>
    <w:bookmarkEnd w:id="1426"/>
    <w:bookmarkStart w:name="z1537" w:id="1427"/>
    <w:p>
      <w:pPr>
        <w:spacing w:after="0"/>
        <w:ind w:left="0"/>
        <w:jc w:val="both"/>
      </w:pPr>
      <w:r>
        <w:rPr>
          <w:rFonts w:ascii="Times New Roman"/>
          <w:b w:val="false"/>
          <w:i w:val="false"/>
          <w:color w:val="000000"/>
          <w:sz w:val="28"/>
        </w:rPr>
        <w:t>
      строка 1327016 = строка 1327011 + строка 1327012 – строка 1327013 + + строка 1327015 для каждой графы;</w:t>
      </w:r>
    </w:p>
    <w:bookmarkEnd w:id="1427"/>
    <w:bookmarkStart w:name="z1538" w:id="1428"/>
    <w:p>
      <w:pPr>
        <w:spacing w:after="0"/>
        <w:ind w:left="0"/>
        <w:jc w:val="both"/>
      </w:pPr>
      <w:r>
        <w:rPr>
          <w:rFonts w:ascii="Times New Roman"/>
          <w:b w:val="false"/>
          <w:i w:val="false"/>
          <w:color w:val="000000"/>
          <w:sz w:val="28"/>
        </w:rPr>
        <w:t>
      строка 1427106 = строка 1427101 + строка 1427102 – строка 1427103 + + строка 1427104 + строка 1427105 для каждой графы;</w:t>
      </w:r>
    </w:p>
    <w:bookmarkEnd w:id="1428"/>
    <w:bookmarkStart w:name="z1539" w:id="1429"/>
    <w:p>
      <w:pPr>
        <w:spacing w:after="0"/>
        <w:ind w:left="0"/>
        <w:jc w:val="both"/>
      </w:pPr>
      <w:r>
        <w:rPr>
          <w:rFonts w:ascii="Times New Roman"/>
          <w:b w:val="false"/>
          <w:i w:val="false"/>
          <w:color w:val="000000"/>
          <w:sz w:val="28"/>
        </w:rPr>
        <w:t>
      строка 1427116 = строка 1427111 + строка 1427112 – строка 1427113 + + строка 1427115 для каждой графы;</w:t>
      </w:r>
    </w:p>
    <w:bookmarkEnd w:id="1429"/>
    <w:bookmarkStart w:name="z1540" w:id="1430"/>
    <w:p>
      <w:pPr>
        <w:spacing w:after="0"/>
        <w:ind w:left="0"/>
        <w:jc w:val="both"/>
      </w:pPr>
      <w:r>
        <w:rPr>
          <w:rFonts w:ascii="Times New Roman"/>
          <w:b w:val="false"/>
          <w:i w:val="false"/>
          <w:color w:val="000000"/>
          <w:sz w:val="28"/>
        </w:rPr>
        <w:t>
      строка 1427206 = строка 1427201 + строка 1427202 – строка 1427203 + + строка 1427204 + строка 1427205 для каждой графы;</w:t>
      </w:r>
    </w:p>
    <w:bookmarkEnd w:id="1430"/>
    <w:bookmarkStart w:name="z1541" w:id="1431"/>
    <w:p>
      <w:pPr>
        <w:spacing w:after="0"/>
        <w:ind w:left="0"/>
        <w:jc w:val="both"/>
      </w:pPr>
      <w:r>
        <w:rPr>
          <w:rFonts w:ascii="Times New Roman"/>
          <w:b w:val="false"/>
          <w:i w:val="false"/>
          <w:color w:val="000000"/>
          <w:sz w:val="28"/>
        </w:rPr>
        <w:t>
      строка 1427216 = строка 1427211 + строка 1427212 – строка 1427213 + + строка 1427215 для каждой графы;</w:t>
      </w:r>
    </w:p>
    <w:bookmarkEnd w:id="1431"/>
    <w:bookmarkStart w:name="z1542" w:id="1432"/>
    <w:p>
      <w:pPr>
        <w:spacing w:after="0"/>
        <w:ind w:left="0"/>
        <w:jc w:val="both"/>
      </w:pPr>
      <w:r>
        <w:rPr>
          <w:rFonts w:ascii="Times New Roman"/>
          <w:b w:val="false"/>
          <w:i w:val="false"/>
          <w:color w:val="000000"/>
          <w:sz w:val="28"/>
        </w:rPr>
        <w:t>
      строка 1426101 = строка 1426106 отчета за предыдущий период;</w:t>
      </w:r>
    </w:p>
    <w:bookmarkEnd w:id="1432"/>
    <w:bookmarkStart w:name="z1543" w:id="1433"/>
    <w:p>
      <w:pPr>
        <w:spacing w:after="0"/>
        <w:ind w:left="0"/>
        <w:jc w:val="both"/>
      </w:pPr>
      <w:r>
        <w:rPr>
          <w:rFonts w:ascii="Times New Roman"/>
          <w:b w:val="false"/>
          <w:i w:val="false"/>
          <w:color w:val="000000"/>
          <w:sz w:val="28"/>
        </w:rPr>
        <w:t>
      строка 1426111 = строка 1426116 отчета за предыдущий период;</w:t>
      </w:r>
    </w:p>
    <w:bookmarkEnd w:id="1433"/>
    <w:bookmarkStart w:name="z1544" w:id="1434"/>
    <w:p>
      <w:pPr>
        <w:spacing w:after="0"/>
        <w:ind w:left="0"/>
        <w:jc w:val="both"/>
      </w:pPr>
      <w:r>
        <w:rPr>
          <w:rFonts w:ascii="Times New Roman"/>
          <w:b w:val="false"/>
          <w:i w:val="false"/>
          <w:color w:val="000000"/>
          <w:sz w:val="28"/>
        </w:rPr>
        <w:t>
      строка 1426201 = строка 1426206 отчета за предыдущий период;</w:t>
      </w:r>
    </w:p>
    <w:bookmarkEnd w:id="1434"/>
    <w:bookmarkStart w:name="z1545" w:id="1435"/>
    <w:p>
      <w:pPr>
        <w:spacing w:after="0"/>
        <w:ind w:left="0"/>
        <w:jc w:val="both"/>
      </w:pPr>
      <w:r>
        <w:rPr>
          <w:rFonts w:ascii="Times New Roman"/>
          <w:b w:val="false"/>
          <w:i w:val="false"/>
          <w:color w:val="000000"/>
          <w:sz w:val="28"/>
        </w:rPr>
        <w:t>
      строка 1426211 = строка 1426216 отчета за предыдущий период;</w:t>
      </w:r>
    </w:p>
    <w:bookmarkEnd w:id="1435"/>
    <w:bookmarkStart w:name="z1546" w:id="1436"/>
    <w:p>
      <w:pPr>
        <w:spacing w:after="0"/>
        <w:ind w:left="0"/>
        <w:jc w:val="both"/>
      </w:pPr>
      <w:r>
        <w:rPr>
          <w:rFonts w:ascii="Times New Roman"/>
          <w:b w:val="false"/>
          <w:i w:val="false"/>
          <w:color w:val="000000"/>
          <w:sz w:val="28"/>
        </w:rPr>
        <w:t>
      строка 1431001 = строка 1431006 отчета за предыдущий период;</w:t>
      </w:r>
    </w:p>
    <w:bookmarkEnd w:id="1436"/>
    <w:bookmarkStart w:name="z1547" w:id="1437"/>
    <w:p>
      <w:pPr>
        <w:spacing w:after="0"/>
        <w:ind w:left="0"/>
        <w:jc w:val="both"/>
      </w:pPr>
      <w:r>
        <w:rPr>
          <w:rFonts w:ascii="Times New Roman"/>
          <w:b w:val="false"/>
          <w:i w:val="false"/>
          <w:color w:val="000000"/>
          <w:sz w:val="28"/>
        </w:rPr>
        <w:t>
      строка 1432001 = строка 1432006 отчета за предыдущий период;</w:t>
      </w:r>
    </w:p>
    <w:bookmarkEnd w:id="1437"/>
    <w:bookmarkStart w:name="z1548" w:id="1438"/>
    <w:p>
      <w:pPr>
        <w:spacing w:after="0"/>
        <w:ind w:left="0"/>
        <w:jc w:val="both"/>
      </w:pPr>
      <w:r>
        <w:rPr>
          <w:rFonts w:ascii="Times New Roman"/>
          <w:b w:val="false"/>
          <w:i w:val="false"/>
          <w:color w:val="000000"/>
          <w:sz w:val="28"/>
        </w:rPr>
        <w:t>
      строка 1115001 = строка 1115006 отчета за предыдущий период;</w:t>
      </w:r>
    </w:p>
    <w:bookmarkEnd w:id="1438"/>
    <w:bookmarkStart w:name="z1549" w:id="1439"/>
    <w:p>
      <w:pPr>
        <w:spacing w:after="0"/>
        <w:ind w:left="0"/>
        <w:jc w:val="both"/>
      </w:pPr>
      <w:r>
        <w:rPr>
          <w:rFonts w:ascii="Times New Roman"/>
          <w:b w:val="false"/>
          <w:i w:val="false"/>
          <w:color w:val="000000"/>
          <w:sz w:val="28"/>
        </w:rPr>
        <w:t>
      строка 1027001 = строка 1027006 отчета за предыдущий период;</w:t>
      </w:r>
    </w:p>
    <w:bookmarkEnd w:id="1439"/>
    <w:bookmarkStart w:name="z1550" w:id="1440"/>
    <w:p>
      <w:pPr>
        <w:spacing w:after="0"/>
        <w:ind w:left="0"/>
        <w:jc w:val="both"/>
      </w:pPr>
      <w:r>
        <w:rPr>
          <w:rFonts w:ascii="Times New Roman"/>
          <w:b w:val="false"/>
          <w:i w:val="false"/>
          <w:color w:val="000000"/>
          <w:sz w:val="28"/>
        </w:rPr>
        <w:t>
      строка 1027011 = строка 1027016 отчета за предыдущий период;</w:t>
      </w:r>
    </w:p>
    <w:bookmarkEnd w:id="1440"/>
    <w:bookmarkStart w:name="z1551" w:id="1441"/>
    <w:p>
      <w:pPr>
        <w:spacing w:after="0"/>
        <w:ind w:left="0"/>
        <w:jc w:val="both"/>
      </w:pPr>
      <w:r>
        <w:rPr>
          <w:rFonts w:ascii="Times New Roman"/>
          <w:b w:val="false"/>
          <w:i w:val="false"/>
          <w:color w:val="000000"/>
          <w:sz w:val="28"/>
        </w:rPr>
        <w:t>
      строка 1127001 = строка 1127006 отчета за предыдущий период;</w:t>
      </w:r>
    </w:p>
    <w:bookmarkEnd w:id="1441"/>
    <w:bookmarkStart w:name="z1552" w:id="1442"/>
    <w:p>
      <w:pPr>
        <w:spacing w:after="0"/>
        <w:ind w:left="0"/>
        <w:jc w:val="both"/>
      </w:pPr>
      <w:r>
        <w:rPr>
          <w:rFonts w:ascii="Times New Roman"/>
          <w:b w:val="false"/>
          <w:i w:val="false"/>
          <w:color w:val="000000"/>
          <w:sz w:val="28"/>
        </w:rPr>
        <w:t>
      строка 1127011 = строка 1127016 отчета за предыдущий период;</w:t>
      </w:r>
    </w:p>
    <w:bookmarkEnd w:id="1442"/>
    <w:bookmarkStart w:name="z1553" w:id="1443"/>
    <w:p>
      <w:pPr>
        <w:spacing w:after="0"/>
        <w:ind w:left="0"/>
        <w:jc w:val="both"/>
      </w:pPr>
      <w:r>
        <w:rPr>
          <w:rFonts w:ascii="Times New Roman"/>
          <w:b w:val="false"/>
          <w:i w:val="false"/>
          <w:color w:val="000000"/>
          <w:sz w:val="28"/>
        </w:rPr>
        <w:t>
      строка 1227001 = строка 1227006 отчета за предыдущий период;</w:t>
      </w:r>
    </w:p>
    <w:bookmarkEnd w:id="1443"/>
    <w:bookmarkStart w:name="z1554" w:id="1444"/>
    <w:p>
      <w:pPr>
        <w:spacing w:after="0"/>
        <w:ind w:left="0"/>
        <w:jc w:val="both"/>
      </w:pPr>
      <w:r>
        <w:rPr>
          <w:rFonts w:ascii="Times New Roman"/>
          <w:b w:val="false"/>
          <w:i w:val="false"/>
          <w:color w:val="000000"/>
          <w:sz w:val="28"/>
        </w:rPr>
        <w:t>
      строка 1227011 = строка 1227016 отчета за предыдущий период;</w:t>
      </w:r>
    </w:p>
    <w:bookmarkEnd w:id="1444"/>
    <w:bookmarkStart w:name="z1555" w:id="1445"/>
    <w:p>
      <w:pPr>
        <w:spacing w:after="0"/>
        <w:ind w:left="0"/>
        <w:jc w:val="both"/>
      </w:pPr>
      <w:r>
        <w:rPr>
          <w:rFonts w:ascii="Times New Roman"/>
          <w:b w:val="false"/>
          <w:i w:val="false"/>
          <w:color w:val="000000"/>
          <w:sz w:val="28"/>
        </w:rPr>
        <w:t>
      строка 1327001 = строка 1327006 отчета за предыдущий период;</w:t>
      </w:r>
    </w:p>
    <w:bookmarkEnd w:id="1445"/>
    <w:bookmarkStart w:name="z1556" w:id="1446"/>
    <w:p>
      <w:pPr>
        <w:spacing w:after="0"/>
        <w:ind w:left="0"/>
        <w:jc w:val="both"/>
      </w:pPr>
      <w:r>
        <w:rPr>
          <w:rFonts w:ascii="Times New Roman"/>
          <w:b w:val="false"/>
          <w:i w:val="false"/>
          <w:color w:val="000000"/>
          <w:sz w:val="28"/>
        </w:rPr>
        <w:t>
      строка 1327011 = строка 1327016 отчета за предыдущий период;</w:t>
      </w:r>
    </w:p>
    <w:bookmarkEnd w:id="1446"/>
    <w:bookmarkStart w:name="z1557" w:id="1447"/>
    <w:p>
      <w:pPr>
        <w:spacing w:after="0"/>
        <w:ind w:left="0"/>
        <w:jc w:val="both"/>
      </w:pPr>
      <w:r>
        <w:rPr>
          <w:rFonts w:ascii="Times New Roman"/>
          <w:b w:val="false"/>
          <w:i w:val="false"/>
          <w:color w:val="000000"/>
          <w:sz w:val="28"/>
        </w:rPr>
        <w:t>
      строка 1427101 = строка 1427106 отчета за предыдущий период;</w:t>
      </w:r>
    </w:p>
    <w:bookmarkEnd w:id="1447"/>
    <w:bookmarkStart w:name="z1558" w:id="1448"/>
    <w:p>
      <w:pPr>
        <w:spacing w:after="0"/>
        <w:ind w:left="0"/>
        <w:jc w:val="both"/>
      </w:pPr>
      <w:r>
        <w:rPr>
          <w:rFonts w:ascii="Times New Roman"/>
          <w:b w:val="false"/>
          <w:i w:val="false"/>
          <w:color w:val="000000"/>
          <w:sz w:val="28"/>
        </w:rPr>
        <w:t>
      строка 1427111 = строка 1427116 отчета за предыдущий период;</w:t>
      </w:r>
    </w:p>
    <w:bookmarkEnd w:id="1448"/>
    <w:bookmarkStart w:name="z1559" w:id="1449"/>
    <w:p>
      <w:pPr>
        <w:spacing w:after="0"/>
        <w:ind w:left="0"/>
        <w:jc w:val="both"/>
      </w:pPr>
      <w:r>
        <w:rPr>
          <w:rFonts w:ascii="Times New Roman"/>
          <w:b w:val="false"/>
          <w:i w:val="false"/>
          <w:color w:val="000000"/>
          <w:sz w:val="28"/>
        </w:rPr>
        <w:t>
      строка 1427201 = строка 1427206 отчета за предыдущий период;</w:t>
      </w:r>
    </w:p>
    <w:bookmarkEnd w:id="1449"/>
    <w:bookmarkStart w:name="z1560" w:id="1450"/>
    <w:p>
      <w:pPr>
        <w:spacing w:after="0"/>
        <w:ind w:left="0"/>
        <w:jc w:val="both"/>
      </w:pPr>
      <w:r>
        <w:rPr>
          <w:rFonts w:ascii="Times New Roman"/>
          <w:b w:val="false"/>
          <w:i w:val="false"/>
          <w:color w:val="000000"/>
          <w:sz w:val="28"/>
        </w:rPr>
        <w:t>
      строка 1427211 = строка 1427216 отчета за предыдущий период;</w:t>
      </w:r>
    </w:p>
    <w:bookmarkEnd w:id="1450"/>
    <w:bookmarkStart w:name="z1561" w:id="1451"/>
    <w:p>
      <w:pPr>
        <w:spacing w:after="0"/>
        <w:ind w:left="0"/>
        <w:jc w:val="both"/>
      </w:pPr>
      <w:r>
        <w:rPr>
          <w:rFonts w:ascii="Times New Roman"/>
          <w:b w:val="false"/>
          <w:i w:val="false"/>
          <w:color w:val="000000"/>
          <w:sz w:val="28"/>
        </w:rPr>
        <w:t>
      6) Раздел 6. "Долговые ценные бумаги, векселя, выпущенные Вашей организацией, находящиеся в портфеле у нерезидентов":</w:t>
      </w:r>
    </w:p>
    <w:bookmarkEnd w:id="1451"/>
    <w:bookmarkStart w:name="z1562" w:id="1452"/>
    <w:p>
      <w:pPr>
        <w:spacing w:after="0"/>
        <w:ind w:left="0"/>
        <w:jc w:val="both"/>
      </w:pPr>
      <w:r>
        <w:rPr>
          <w:rFonts w:ascii="Times New Roman"/>
          <w:b w:val="false"/>
          <w:i w:val="false"/>
          <w:color w:val="000000"/>
          <w:sz w:val="28"/>
        </w:rPr>
        <w:t>
      строка 2422206 = строка 2422201 + строка 2422202 – строка 2422203 + + строка 2422204 + строка 2422205 для каждой графы;</w:t>
      </w:r>
    </w:p>
    <w:bookmarkEnd w:id="1452"/>
    <w:bookmarkStart w:name="z1563" w:id="1453"/>
    <w:p>
      <w:pPr>
        <w:spacing w:after="0"/>
        <w:ind w:left="0"/>
        <w:jc w:val="both"/>
      </w:pPr>
      <w:r>
        <w:rPr>
          <w:rFonts w:ascii="Times New Roman"/>
          <w:b w:val="false"/>
          <w:i w:val="false"/>
          <w:color w:val="000000"/>
          <w:sz w:val="28"/>
        </w:rPr>
        <w:t>
      строка 2422206 = строка 2422201 отчета за предыдущий период;</w:t>
      </w:r>
    </w:p>
    <w:bookmarkEnd w:id="1453"/>
    <w:bookmarkStart w:name="z1564" w:id="1454"/>
    <w:p>
      <w:pPr>
        <w:spacing w:after="0"/>
        <w:ind w:left="0"/>
        <w:jc w:val="both"/>
      </w:pPr>
      <w:r>
        <w:rPr>
          <w:rFonts w:ascii="Times New Roman"/>
          <w:b w:val="false"/>
          <w:i w:val="false"/>
          <w:color w:val="000000"/>
          <w:sz w:val="28"/>
        </w:rPr>
        <w:t>
      строка 2422216 = строка 2422211 отчета за предыдущий период;</w:t>
      </w:r>
    </w:p>
    <w:bookmarkEnd w:id="1454"/>
    <w:bookmarkStart w:name="z1565" w:id="1455"/>
    <w:p>
      <w:pPr>
        <w:spacing w:after="0"/>
        <w:ind w:left="0"/>
        <w:jc w:val="both"/>
      </w:pPr>
      <w:r>
        <w:rPr>
          <w:rFonts w:ascii="Times New Roman"/>
          <w:b w:val="false"/>
          <w:i w:val="false"/>
          <w:color w:val="000000"/>
          <w:sz w:val="28"/>
        </w:rPr>
        <w:t>
      7) Раздел 7. "Торговые (коммерческие) кредиты и авансы, полученные Вашей организацией от нерезидентов":</w:t>
      </w:r>
    </w:p>
    <w:bookmarkEnd w:id="1455"/>
    <w:bookmarkStart w:name="z1566" w:id="1456"/>
    <w:p>
      <w:pPr>
        <w:spacing w:after="0"/>
        <w:ind w:left="0"/>
        <w:jc w:val="both"/>
      </w:pPr>
      <w:r>
        <w:rPr>
          <w:rFonts w:ascii="Times New Roman"/>
          <w:b w:val="false"/>
          <w:i w:val="false"/>
          <w:color w:val="000000"/>
          <w:sz w:val="28"/>
        </w:rPr>
        <w:t>
      строка 2024006 = строка 2024001 + строка 2024002 – строка 2024003 + + строка 2024004 + строка 2024005 для каждой графы;</w:t>
      </w:r>
    </w:p>
    <w:bookmarkEnd w:id="1456"/>
    <w:bookmarkStart w:name="z1567" w:id="1457"/>
    <w:p>
      <w:pPr>
        <w:spacing w:after="0"/>
        <w:ind w:left="0"/>
        <w:jc w:val="both"/>
      </w:pPr>
      <w:r>
        <w:rPr>
          <w:rFonts w:ascii="Times New Roman"/>
          <w:b w:val="false"/>
          <w:i w:val="false"/>
          <w:color w:val="000000"/>
          <w:sz w:val="28"/>
        </w:rPr>
        <w:t>
      строка 2024016 = строка 2024011 + строка 2024012 – строка 2024013 + + строка 2024015 для каждой графы;</w:t>
      </w:r>
    </w:p>
    <w:bookmarkEnd w:id="1457"/>
    <w:bookmarkStart w:name="z1568" w:id="1458"/>
    <w:p>
      <w:pPr>
        <w:spacing w:after="0"/>
        <w:ind w:left="0"/>
        <w:jc w:val="both"/>
      </w:pPr>
      <w:r>
        <w:rPr>
          <w:rFonts w:ascii="Times New Roman"/>
          <w:b w:val="false"/>
          <w:i w:val="false"/>
          <w:color w:val="000000"/>
          <w:sz w:val="28"/>
        </w:rPr>
        <w:t>
      строка 2124006 = строка 2124001 + строка 2124002 – строка 2124003 + + строка 2124004 + строка 2124005 для каждой графы;</w:t>
      </w:r>
    </w:p>
    <w:bookmarkEnd w:id="1458"/>
    <w:bookmarkStart w:name="z1569" w:id="1459"/>
    <w:p>
      <w:pPr>
        <w:spacing w:after="0"/>
        <w:ind w:left="0"/>
        <w:jc w:val="both"/>
      </w:pPr>
      <w:r>
        <w:rPr>
          <w:rFonts w:ascii="Times New Roman"/>
          <w:b w:val="false"/>
          <w:i w:val="false"/>
          <w:color w:val="000000"/>
          <w:sz w:val="28"/>
        </w:rPr>
        <w:t>
      строка 2124016 = строка 2124011 + строка 2124012 – строка 2124013 + + строка 2124015 для каждой графы;</w:t>
      </w:r>
    </w:p>
    <w:bookmarkEnd w:id="1459"/>
    <w:bookmarkStart w:name="z1570" w:id="1460"/>
    <w:p>
      <w:pPr>
        <w:spacing w:after="0"/>
        <w:ind w:left="0"/>
        <w:jc w:val="both"/>
      </w:pPr>
      <w:r>
        <w:rPr>
          <w:rFonts w:ascii="Times New Roman"/>
          <w:b w:val="false"/>
          <w:i w:val="false"/>
          <w:color w:val="000000"/>
          <w:sz w:val="28"/>
        </w:rPr>
        <w:t>
      строка 2224006 = строка 2224001 + строка 2224002 – строка 2224003 + + строка 2224004 + строка 2224005 для каждой графы;</w:t>
      </w:r>
    </w:p>
    <w:bookmarkEnd w:id="1460"/>
    <w:bookmarkStart w:name="z1571" w:id="1461"/>
    <w:p>
      <w:pPr>
        <w:spacing w:after="0"/>
        <w:ind w:left="0"/>
        <w:jc w:val="both"/>
      </w:pPr>
      <w:r>
        <w:rPr>
          <w:rFonts w:ascii="Times New Roman"/>
          <w:b w:val="false"/>
          <w:i w:val="false"/>
          <w:color w:val="000000"/>
          <w:sz w:val="28"/>
        </w:rPr>
        <w:t>
      строка 2224016 = строка 2224011 + строка 2224012 – строка 2224013 + + строка 2224015 для каждой графы;</w:t>
      </w:r>
    </w:p>
    <w:bookmarkEnd w:id="1461"/>
    <w:bookmarkStart w:name="z1572" w:id="1462"/>
    <w:p>
      <w:pPr>
        <w:spacing w:after="0"/>
        <w:ind w:left="0"/>
        <w:jc w:val="both"/>
      </w:pPr>
      <w:r>
        <w:rPr>
          <w:rFonts w:ascii="Times New Roman"/>
          <w:b w:val="false"/>
          <w:i w:val="false"/>
          <w:color w:val="000000"/>
          <w:sz w:val="28"/>
        </w:rPr>
        <w:t>
      строка 2324006 = строка 2324001 + строка 2324002 – строка 2324003 + + строка 2324004 + строка 2324005 для каждой графы;</w:t>
      </w:r>
    </w:p>
    <w:bookmarkEnd w:id="1462"/>
    <w:bookmarkStart w:name="z1573" w:id="1463"/>
    <w:p>
      <w:pPr>
        <w:spacing w:after="0"/>
        <w:ind w:left="0"/>
        <w:jc w:val="both"/>
      </w:pPr>
      <w:r>
        <w:rPr>
          <w:rFonts w:ascii="Times New Roman"/>
          <w:b w:val="false"/>
          <w:i w:val="false"/>
          <w:color w:val="000000"/>
          <w:sz w:val="28"/>
        </w:rPr>
        <w:t>
      строка 2324016 = строка 2324011 + строка 2324012 – строка 2324013 + + строка 2324015 для каждой графы;</w:t>
      </w:r>
    </w:p>
    <w:bookmarkEnd w:id="1463"/>
    <w:bookmarkStart w:name="z1574" w:id="1464"/>
    <w:p>
      <w:pPr>
        <w:spacing w:after="0"/>
        <w:ind w:left="0"/>
        <w:jc w:val="both"/>
      </w:pPr>
      <w:r>
        <w:rPr>
          <w:rFonts w:ascii="Times New Roman"/>
          <w:b w:val="false"/>
          <w:i w:val="false"/>
          <w:color w:val="000000"/>
          <w:sz w:val="28"/>
        </w:rPr>
        <w:t>
      строка 2424106 = строка 2424101 + строка 2424102 – строка 2424103 + + строка 2424104 + строка 2424105 для каждой графы;</w:t>
      </w:r>
    </w:p>
    <w:bookmarkEnd w:id="1464"/>
    <w:bookmarkStart w:name="z1575" w:id="1465"/>
    <w:p>
      <w:pPr>
        <w:spacing w:after="0"/>
        <w:ind w:left="0"/>
        <w:jc w:val="both"/>
      </w:pPr>
      <w:r>
        <w:rPr>
          <w:rFonts w:ascii="Times New Roman"/>
          <w:b w:val="false"/>
          <w:i w:val="false"/>
          <w:color w:val="000000"/>
          <w:sz w:val="28"/>
        </w:rPr>
        <w:t>
      строка 2424116 = строка 2424111 + строка 2424112 – строка 2424113 + + строка 2424115 для каждой графы;</w:t>
      </w:r>
    </w:p>
    <w:bookmarkEnd w:id="1465"/>
    <w:bookmarkStart w:name="z1576" w:id="1466"/>
    <w:p>
      <w:pPr>
        <w:spacing w:after="0"/>
        <w:ind w:left="0"/>
        <w:jc w:val="both"/>
      </w:pPr>
      <w:r>
        <w:rPr>
          <w:rFonts w:ascii="Times New Roman"/>
          <w:b w:val="false"/>
          <w:i w:val="false"/>
          <w:color w:val="000000"/>
          <w:sz w:val="28"/>
        </w:rPr>
        <w:t>
      строка 2424206 = строка 2424201 + строка 2424202 – строка 2424203 + + строка 2424204 + строка 2424205 для каждой графы;</w:t>
      </w:r>
    </w:p>
    <w:bookmarkEnd w:id="1466"/>
    <w:bookmarkStart w:name="z1577" w:id="1467"/>
    <w:p>
      <w:pPr>
        <w:spacing w:after="0"/>
        <w:ind w:left="0"/>
        <w:jc w:val="both"/>
      </w:pPr>
      <w:r>
        <w:rPr>
          <w:rFonts w:ascii="Times New Roman"/>
          <w:b w:val="false"/>
          <w:i w:val="false"/>
          <w:color w:val="000000"/>
          <w:sz w:val="28"/>
        </w:rPr>
        <w:t>
      строка 2424216 = строка 2424211 + строка 2424212 – строка 2424213 + + строка 2424215 для каждой графы;</w:t>
      </w:r>
    </w:p>
    <w:bookmarkEnd w:id="1467"/>
    <w:bookmarkStart w:name="z1578" w:id="1468"/>
    <w:p>
      <w:pPr>
        <w:spacing w:after="0"/>
        <w:ind w:left="0"/>
        <w:jc w:val="both"/>
      </w:pPr>
      <w:r>
        <w:rPr>
          <w:rFonts w:ascii="Times New Roman"/>
          <w:b w:val="false"/>
          <w:i w:val="false"/>
          <w:color w:val="000000"/>
          <w:sz w:val="28"/>
        </w:rPr>
        <w:t>
      строка 2024001 = строка 2024006 отчета за предыдущий период;</w:t>
      </w:r>
    </w:p>
    <w:bookmarkEnd w:id="1468"/>
    <w:bookmarkStart w:name="z1579" w:id="1469"/>
    <w:p>
      <w:pPr>
        <w:spacing w:after="0"/>
        <w:ind w:left="0"/>
        <w:jc w:val="both"/>
      </w:pPr>
      <w:r>
        <w:rPr>
          <w:rFonts w:ascii="Times New Roman"/>
          <w:b w:val="false"/>
          <w:i w:val="false"/>
          <w:color w:val="000000"/>
          <w:sz w:val="28"/>
        </w:rPr>
        <w:t>
      строка 2024011 = строка 2024016 отчета за предыдущий период;</w:t>
      </w:r>
    </w:p>
    <w:bookmarkEnd w:id="1469"/>
    <w:bookmarkStart w:name="z1580" w:id="1470"/>
    <w:p>
      <w:pPr>
        <w:spacing w:after="0"/>
        <w:ind w:left="0"/>
        <w:jc w:val="both"/>
      </w:pPr>
      <w:r>
        <w:rPr>
          <w:rFonts w:ascii="Times New Roman"/>
          <w:b w:val="false"/>
          <w:i w:val="false"/>
          <w:color w:val="000000"/>
          <w:sz w:val="28"/>
        </w:rPr>
        <w:t>
      строка 2124001 = строка 2124006 отчета за предыдущий период;</w:t>
      </w:r>
    </w:p>
    <w:bookmarkEnd w:id="1470"/>
    <w:bookmarkStart w:name="z1581" w:id="1471"/>
    <w:p>
      <w:pPr>
        <w:spacing w:after="0"/>
        <w:ind w:left="0"/>
        <w:jc w:val="both"/>
      </w:pPr>
      <w:r>
        <w:rPr>
          <w:rFonts w:ascii="Times New Roman"/>
          <w:b w:val="false"/>
          <w:i w:val="false"/>
          <w:color w:val="000000"/>
          <w:sz w:val="28"/>
        </w:rPr>
        <w:t>
      строка 2124011 = строка 2124016 отчета за предыдущий период;</w:t>
      </w:r>
    </w:p>
    <w:bookmarkEnd w:id="1471"/>
    <w:bookmarkStart w:name="z1582" w:id="1472"/>
    <w:p>
      <w:pPr>
        <w:spacing w:after="0"/>
        <w:ind w:left="0"/>
        <w:jc w:val="both"/>
      </w:pPr>
      <w:r>
        <w:rPr>
          <w:rFonts w:ascii="Times New Roman"/>
          <w:b w:val="false"/>
          <w:i w:val="false"/>
          <w:color w:val="000000"/>
          <w:sz w:val="28"/>
        </w:rPr>
        <w:t>
      строка 2224001 = строка 2224006 отчета за предыдущий период;</w:t>
      </w:r>
    </w:p>
    <w:bookmarkEnd w:id="1472"/>
    <w:bookmarkStart w:name="z1583" w:id="1473"/>
    <w:p>
      <w:pPr>
        <w:spacing w:after="0"/>
        <w:ind w:left="0"/>
        <w:jc w:val="both"/>
      </w:pPr>
      <w:r>
        <w:rPr>
          <w:rFonts w:ascii="Times New Roman"/>
          <w:b w:val="false"/>
          <w:i w:val="false"/>
          <w:color w:val="000000"/>
          <w:sz w:val="28"/>
        </w:rPr>
        <w:t>
      строка 2224011 = строка 2224016 отчета за предыдущий период;</w:t>
      </w:r>
    </w:p>
    <w:bookmarkEnd w:id="1473"/>
    <w:bookmarkStart w:name="z1584" w:id="1474"/>
    <w:p>
      <w:pPr>
        <w:spacing w:after="0"/>
        <w:ind w:left="0"/>
        <w:jc w:val="both"/>
      </w:pPr>
      <w:r>
        <w:rPr>
          <w:rFonts w:ascii="Times New Roman"/>
          <w:b w:val="false"/>
          <w:i w:val="false"/>
          <w:color w:val="000000"/>
          <w:sz w:val="28"/>
        </w:rPr>
        <w:t>
      строка 2324001 = строка 2324006 отчета за предыдущий период;</w:t>
      </w:r>
    </w:p>
    <w:bookmarkEnd w:id="1474"/>
    <w:bookmarkStart w:name="z1585" w:id="1475"/>
    <w:p>
      <w:pPr>
        <w:spacing w:after="0"/>
        <w:ind w:left="0"/>
        <w:jc w:val="both"/>
      </w:pPr>
      <w:r>
        <w:rPr>
          <w:rFonts w:ascii="Times New Roman"/>
          <w:b w:val="false"/>
          <w:i w:val="false"/>
          <w:color w:val="000000"/>
          <w:sz w:val="28"/>
        </w:rPr>
        <w:t>
      строка 2324011 = строка 2324016 отчета за предыдущий период;</w:t>
      </w:r>
    </w:p>
    <w:bookmarkEnd w:id="1475"/>
    <w:bookmarkStart w:name="z1586" w:id="1476"/>
    <w:p>
      <w:pPr>
        <w:spacing w:after="0"/>
        <w:ind w:left="0"/>
        <w:jc w:val="both"/>
      </w:pPr>
      <w:r>
        <w:rPr>
          <w:rFonts w:ascii="Times New Roman"/>
          <w:b w:val="false"/>
          <w:i w:val="false"/>
          <w:color w:val="000000"/>
          <w:sz w:val="28"/>
        </w:rPr>
        <w:t>
      строка 2424101 = строка 2424106 отчета за предыдущий период;</w:t>
      </w:r>
    </w:p>
    <w:bookmarkEnd w:id="1476"/>
    <w:bookmarkStart w:name="z1587" w:id="1477"/>
    <w:p>
      <w:pPr>
        <w:spacing w:after="0"/>
        <w:ind w:left="0"/>
        <w:jc w:val="both"/>
      </w:pPr>
      <w:r>
        <w:rPr>
          <w:rFonts w:ascii="Times New Roman"/>
          <w:b w:val="false"/>
          <w:i w:val="false"/>
          <w:color w:val="000000"/>
          <w:sz w:val="28"/>
        </w:rPr>
        <w:t>
      строка 2424111 = строка 2424116 отчета за предыдущий период;</w:t>
      </w:r>
    </w:p>
    <w:bookmarkEnd w:id="1477"/>
    <w:bookmarkStart w:name="z1588" w:id="1478"/>
    <w:p>
      <w:pPr>
        <w:spacing w:after="0"/>
        <w:ind w:left="0"/>
        <w:jc w:val="both"/>
      </w:pPr>
      <w:r>
        <w:rPr>
          <w:rFonts w:ascii="Times New Roman"/>
          <w:b w:val="false"/>
          <w:i w:val="false"/>
          <w:color w:val="000000"/>
          <w:sz w:val="28"/>
        </w:rPr>
        <w:t>
      строка 2424201 = строка 2424206 отчета за предыдущий период;</w:t>
      </w:r>
    </w:p>
    <w:bookmarkEnd w:id="1478"/>
    <w:bookmarkStart w:name="z1589" w:id="1479"/>
    <w:p>
      <w:pPr>
        <w:spacing w:after="0"/>
        <w:ind w:left="0"/>
        <w:jc w:val="both"/>
      </w:pPr>
      <w:r>
        <w:rPr>
          <w:rFonts w:ascii="Times New Roman"/>
          <w:b w:val="false"/>
          <w:i w:val="false"/>
          <w:color w:val="000000"/>
          <w:sz w:val="28"/>
        </w:rPr>
        <w:t>
      строка 2424211 = строка 2424216 отчета за предыдущий период;</w:t>
      </w:r>
    </w:p>
    <w:bookmarkEnd w:id="1479"/>
    <w:bookmarkStart w:name="z1590" w:id="1480"/>
    <w:p>
      <w:pPr>
        <w:spacing w:after="0"/>
        <w:ind w:left="0"/>
        <w:jc w:val="both"/>
      </w:pPr>
      <w:r>
        <w:rPr>
          <w:rFonts w:ascii="Times New Roman"/>
          <w:b w:val="false"/>
          <w:i w:val="false"/>
          <w:color w:val="000000"/>
          <w:sz w:val="28"/>
        </w:rPr>
        <w:t>
      8) Раздел 8. "Займы (включая финансовый лизинг), полученные Вашей организацией от нерезидентов":</w:t>
      </w:r>
    </w:p>
    <w:bookmarkEnd w:id="1480"/>
    <w:bookmarkStart w:name="z1591" w:id="1481"/>
    <w:p>
      <w:pPr>
        <w:spacing w:after="0"/>
        <w:ind w:left="0"/>
        <w:jc w:val="both"/>
      </w:pPr>
      <w:r>
        <w:rPr>
          <w:rFonts w:ascii="Times New Roman"/>
          <w:b w:val="false"/>
          <w:i w:val="false"/>
          <w:color w:val="000000"/>
          <w:sz w:val="28"/>
        </w:rPr>
        <w:t>
      строка 2428206 = строка 2428201 + строка 2428202 – строка 2428203 + + строка 2428204 + строка 2428205 для каждой графы;</w:t>
      </w:r>
    </w:p>
    <w:bookmarkEnd w:id="1481"/>
    <w:bookmarkStart w:name="z1592" w:id="1482"/>
    <w:p>
      <w:pPr>
        <w:spacing w:after="0"/>
        <w:ind w:left="0"/>
        <w:jc w:val="both"/>
      </w:pPr>
      <w:r>
        <w:rPr>
          <w:rFonts w:ascii="Times New Roman"/>
          <w:b w:val="false"/>
          <w:i w:val="false"/>
          <w:color w:val="000000"/>
          <w:sz w:val="28"/>
        </w:rPr>
        <w:t>
      строка 2428216 = строка 2428211 + строка 2428212 – строка 2428213 + + строка 2428215 для каждой графы;</w:t>
      </w:r>
    </w:p>
    <w:bookmarkEnd w:id="1482"/>
    <w:bookmarkStart w:name="z1593" w:id="1483"/>
    <w:p>
      <w:pPr>
        <w:spacing w:after="0"/>
        <w:ind w:left="0"/>
        <w:jc w:val="both"/>
      </w:pPr>
      <w:r>
        <w:rPr>
          <w:rFonts w:ascii="Times New Roman"/>
          <w:b w:val="false"/>
          <w:i w:val="false"/>
          <w:color w:val="000000"/>
          <w:sz w:val="28"/>
        </w:rPr>
        <w:t>
      строка 2025006 = строка 2025001 + строка 2025002 – строка 2025003 + + строка 2025004 + строка 2025005 для каждой графы;</w:t>
      </w:r>
    </w:p>
    <w:bookmarkEnd w:id="1483"/>
    <w:bookmarkStart w:name="z1594" w:id="1484"/>
    <w:p>
      <w:pPr>
        <w:spacing w:after="0"/>
        <w:ind w:left="0"/>
        <w:jc w:val="both"/>
      </w:pPr>
      <w:r>
        <w:rPr>
          <w:rFonts w:ascii="Times New Roman"/>
          <w:b w:val="false"/>
          <w:i w:val="false"/>
          <w:color w:val="000000"/>
          <w:sz w:val="28"/>
        </w:rPr>
        <w:t>
      строка 2025016 = строка 2025011 + строка 2025012 – строка 2025013 + + строка 2025015 для каждой графы;</w:t>
      </w:r>
    </w:p>
    <w:bookmarkEnd w:id="1484"/>
    <w:bookmarkStart w:name="z1595" w:id="1485"/>
    <w:p>
      <w:pPr>
        <w:spacing w:after="0"/>
        <w:ind w:left="0"/>
        <w:jc w:val="both"/>
      </w:pPr>
      <w:r>
        <w:rPr>
          <w:rFonts w:ascii="Times New Roman"/>
          <w:b w:val="false"/>
          <w:i w:val="false"/>
          <w:color w:val="000000"/>
          <w:sz w:val="28"/>
        </w:rPr>
        <w:t>
      строка 2125006 = строка 2125001 + строка 2125002 – строка 2125003 + + строка 2125004 + строка 2125005 для каждой графы;</w:t>
      </w:r>
    </w:p>
    <w:bookmarkEnd w:id="1485"/>
    <w:bookmarkStart w:name="z1596" w:id="1486"/>
    <w:p>
      <w:pPr>
        <w:spacing w:after="0"/>
        <w:ind w:left="0"/>
        <w:jc w:val="both"/>
      </w:pPr>
      <w:r>
        <w:rPr>
          <w:rFonts w:ascii="Times New Roman"/>
          <w:b w:val="false"/>
          <w:i w:val="false"/>
          <w:color w:val="000000"/>
          <w:sz w:val="28"/>
        </w:rPr>
        <w:t>
      строка 2125016 = строка 2125011 + строка 2125012 – строка 2125013 + + строка 2125015 для каждой графы;</w:t>
      </w:r>
    </w:p>
    <w:bookmarkEnd w:id="1486"/>
    <w:bookmarkStart w:name="z1597" w:id="1487"/>
    <w:p>
      <w:pPr>
        <w:spacing w:after="0"/>
        <w:ind w:left="0"/>
        <w:jc w:val="both"/>
      </w:pPr>
      <w:r>
        <w:rPr>
          <w:rFonts w:ascii="Times New Roman"/>
          <w:b w:val="false"/>
          <w:i w:val="false"/>
          <w:color w:val="000000"/>
          <w:sz w:val="28"/>
        </w:rPr>
        <w:t>
      строка 2225006 = строка 2225001 + строка 2225002 – строка 2225003 + + строка 2225004 + строка 2225005 для каждой графы;</w:t>
      </w:r>
    </w:p>
    <w:bookmarkEnd w:id="1487"/>
    <w:bookmarkStart w:name="z1598" w:id="1488"/>
    <w:p>
      <w:pPr>
        <w:spacing w:after="0"/>
        <w:ind w:left="0"/>
        <w:jc w:val="both"/>
      </w:pPr>
      <w:r>
        <w:rPr>
          <w:rFonts w:ascii="Times New Roman"/>
          <w:b w:val="false"/>
          <w:i w:val="false"/>
          <w:color w:val="000000"/>
          <w:sz w:val="28"/>
        </w:rPr>
        <w:t>
      строка 2225016 = строка 2225011 + строка 2225012 – строка 2225013 + + строка 2225015 для каждой графы;</w:t>
      </w:r>
    </w:p>
    <w:bookmarkEnd w:id="1488"/>
    <w:bookmarkStart w:name="z1599" w:id="1489"/>
    <w:p>
      <w:pPr>
        <w:spacing w:after="0"/>
        <w:ind w:left="0"/>
        <w:jc w:val="both"/>
      </w:pPr>
      <w:r>
        <w:rPr>
          <w:rFonts w:ascii="Times New Roman"/>
          <w:b w:val="false"/>
          <w:i w:val="false"/>
          <w:color w:val="000000"/>
          <w:sz w:val="28"/>
        </w:rPr>
        <w:t>
      строка 2325006 = строка 2325001 + строка 2325002 – строка 2325003 + + строка 2325004 + строка 2325005 для каждой графы;</w:t>
      </w:r>
    </w:p>
    <w:bookmarkEnd w:id="1489"/>
    <w:bookmarkStart w:name="z1600" w:id="1490"/>
    <w:p>
      <w:pPr>
        <w:spacing w:after="0"/>
        <w:ind w:left="0"/>
        <w:jc w:val="both"/>
      </w:pPr>
      <w:r>
        <w:rPr>
          <w:rFonts w:ascii="Times New Roman"/>
          <w:b w:val="false"/>
          <w:i w:val="false"/>
          <w:color w:val="000000"/>
          <w:sz w:val="28"/>
        </w:rPr>
        <w:t>
      строка 2325016 = строка 2325011 + строка 2325012 – строка 2325013 + + строка 2325015 для каждой графы;</w:t>
      </w:r>
    </w:p>
    <w:bookmarkEnd w:id="1490"/>
    <w:bookmarkStart w:name="z1601" w:id="1491"/>
    <w:p>
      <w:pPr>
        <w:spacing w:after="0"/>
        <w:ind w:left="0"/>
        <w:jc w:val="both"/>
      </w:pPr>
      <w:r>
        <w:rPr>
          <w:rFonts w:ascii="Times New Roman"/>
          <w:b w:val="false"/>
          <w:i w:val="false"/>
          <w:color w:val="000000"/>
          <w:sz w:val="28"/>
        </w:rPr>
        <w:t>
      строка 2425106 = строка 2425101 + строка 2425102 – строка 2425103 + + строка 2425104 + строка 2425105 для каждой графы;</w:t>
      </w:r>
    </w:p>
    <w:bookmarkEnd w:id="1491"/>
    <w:bookmarkStart w:name="z1602" w:id="1492"/>
    <w:p>
      <w:pPr>
        <w:spacing w:after="0"/>
        <w:ind w:left="0"/>
        <w:jc w:val="both"/>
      </w:pPr>
      <w:r>
        <w:rPr>
          <w:rFonts w:ascii="Times New Roman"/>
          <w:b w:val="false"/>
          <w:i w:val="false"/>
          <w:color w:val="000000"/>
          <w:sz w:val="28"/>
        </w:rPr>
        <w:t>
      строка 2425116 = строка 2425111 + строка 2425112 – строка 2425113 + + строка 2425115 для каждой графы;</w:t>
      </w:r>
    </w:p>
    <w:bookmarkEnd w:id="1492"/>
    <w:bookmarkStart w:name="z1603" w:id="1493"/>
    <w:p>
      <w:pPr>
        <w:spacing w:after="0"/>
        <w:ind w:left="0"/>
        <w:jc w:val="both"/>
      </w:pPr>
      <w:r>
        <w:rPr>
          <w:rFonts w:ascii="Times New Roman"/>
          <w:b w:val="false"/>
          <w:i w:val="false"/>
          <w:color w:val="000000"/>
          <w:sz w:val="28"/>
        </w:rPr>
        <w:t>
      строка 2425206 = строка 2425201 + строка 2425202 – строка 2425203 + + строка 2425204 + строка 2425205 для каждой графы;</w:t>
      </w:r>
    </w:p>
    <w:bookmarkEnd w:id="1493"/>
    <w:bookmarkStart w:name="z1604" w:id="1494"/>
    <w:p>
      <w:pPr>
        <w:spacing w:after="0"/>
        <w:ind w:left="0"/>
        <w:jc w:val="both"/>
      </w:pPr>
      <w:r>
        <w:rPr>
          <w:rFonts w:ascii="Times New Roman"/>
          <w:b w:val="false"/>
          <w:i w:val="false"/>
          <w:color w:val="000000"/>
          <w:sz w:val="28"/>
        </w:rPr>
        <w:t>
      строка 2425216 = строка 2425211 + строка 2425212 – строка 2425213 + + строка 2425215 для каждой графы;</w:t>
      </w:r>
    </w:p>
    <w:bookmarkEnd w:id="1494"/>
    <w:bookmarkStart w:name="z1605" w:id="1495"/>
    <w:p>
      <w:pPr>
        <w:spacing w:after="0"/>
        <w:ind w:left="0"/>
        <w:jc w:val="both"/>
      </w:pPr>
      <w:r>
        <w:rPr>
          <w:rFonts w:ascii="Times New Roman"/>
          <w:b w:val="false"/>
          <w:i w:val="false"/>
          <w:color w:val="000000"/>
          <w:sz w:val="28"/>
        </w:rPr>
        <w:t>
      строка 2025001 = строка 2025006 отчета за предыдущий период;</w:t>
      </w:r>
    </w:p>
    <w:bookmarkEnd w:id="1495"/>
    <w:bookmarkStart w:name="z1606" w:id="1496"/>
    <w:p>
      <w:pPr>
        <w:spacing w:after="0"/>
        <w:ind w:left="0"/>
        <w:jc w:val="both"/>
      </w:pPr>
      <w:r>
        <w:rPr>
          <w:rFonts w:ascii="Times New Roman"/>
          <w:b w:val="false"/>
          <w:i w:val="false"/>
          <w:color w:val="000000"/>
          <w:sz w:val="28"/>
        </w:rPr>
        <w:t>
      строка 2025011 = строка 2025016 отчета за предыдущий период;</w:t>
      </w:r>
    </w:p>
    <w:bookmarkEnd w:id="1496"/>
    <w:bookmarkStart w:name="z1607" w:id="1497"/>
    <w:p>
      <w:pPr>
        <w:spacing w:after="0"/>
        <w:ind w:left="0"/>
        <w:jc w:val="both"/>
      </w:pPr>
      <w:r>
        <w:rPr>
          <w:rFonts w:ascii="Times New Roman"/>
          <w:b w:val="false"/>
          <w:i w:val="false"/>
          <w:color w:val="000000"/>
          <w:sz w:val="28"/>
        </w:rPr>
        <w:t>
      строка 2125001 = строка 2125006 отчета за предыдущий период;</w:t>
      </w:r>
    </w:p>
    <w:bookmarkEnd w:id="1497"/>
    <w:bookmarkStart w:name="z1608" w:id="1498"/>
    <w:p>
      <w:pPr>
        <w:spacing w:after="0"/>
        <w:ind w:left="0"/>
        <w:jc w:val="both"/>
      </w:pPr>
      <w:r>
        <w:rPr>
          <w:rFonts w:ascii="Times New Roman"/>
          <w:b w:val="false"/>
          <w:i w:val="false"/>
          <w:color w:val="000000"/>
          <w:sz w:val="28"/>
        </w:rPr>
        <w:t>
      строка 2125011 = строка 2125016 отчета за предыдущий период;</w:t>
      </w:r>
    </w:p>
    <w:bookmarkEnd w:id="1498"/>
    <w:bookmarkStart w:name="z1609" w:id="1499"/>
    <w:p>
      <w:pPr>
        <w:spacing w:after="0"/>
        <w:ind w:left="0"/>
        <w:jc w:val="both"/>
      </w:pPr>
      <w:r>
        <w:rPr>
          <w:rFonts w:ascii="Times New Roman"/>
          <w:b w:val="false"/>
          <w:i w:val="false"/>
          <w:color w:val="000000"/>
          <w:sz w:val="28"/>
        </w:rPr>
        <w:t>
      строка 2225001 = строка 2225006 отчета за предыдущий период;</w:t>
      </w:r>
    </w:p>
    <w:bookmarkEnd w:id="1499"/>
    <w:bookmarkStart w:name="z1610" w:id="1500"/>
    <w:p>
      <w:pPr>
        <w:spacing w:after="0"/>
        <w:ind w:left="0"/>
        <w:jc w:val="both"/>
      </w:pPr>
      <w:r>
        <w:rPr>
          <w:rFonts w:ascii="Times New Roman"/>
          <w:b w:val="false"/>
          <w:i w:val="false"/>
          <w:color w:val="000000"/>
          <w:sz w:val="28"/>
        </w:rPr>
        <w:t>
      строка 2225011 = строка 2225016 отчета за предыдущий период;</w:t>
      </w:r>
    </w:p>
    <w:bookmarkEnd w:id="1500"/>
    <w:bookmarkStart w:name="z1611" w:id="1501"/>
    <w:p>
      <w:pPr>
        <w:spacing w:after="0"/>
        <w:ind w:left="0"/>
        <w:jc w:val="both"/>
      </w:pPr>
      <w:r>
        <w:rPr>
          <w:rFonts w:ascii="Times New Roman"/>
          <w:b w:val="false"/>
          <w:i w:val="false"/>
          <w:color w:val="000000"/>
          <w:sz w:val="28"/>
        </w:rPr>
        <w:t>
      строка 2325001 = строка 2325006 отчета за предыдущий период;</w:t>
      </w:r>
    </w:p>
    <w:bookmarkEnd w:id="1501"/>
    <w:bookmarkStart w:name="z1612" w:id="1502"/>
    <w:p>
      <w:pPr>
        <w:spacing w:after="0"/>
        <w:ind w:left="0"/>
        <w:jc w:val="both"/>
      </w:pPr>
      <w:r>
        <w:rPr>
          <w:rFonts w:ascii="Times New Roman"/>
          <w:b w:val="false"/>
          <w:i w:val="false"/>
          <w:color w:val="000000"/>
          <w:sz w:val="28"/>
        </w:rPr>
        <w:t>
      строка 2325011 = строка 2325016 отчета за предыдущий период;</w:t>
      </w:r>
    </w:p>
    <w:bookmarkEnd w:id="1502"/>
    <w:bookmarkStart w:name="z1613" w:id="1503"/>
    <w:p>
      <w:pPr>
        <w:spacing w:after="0"/>
        <w:ind w:left="0"/>
        <w:jc w:val="both"/>
      </w:pPr>
      <w:r>
        <w:rPr>
          <w:rFonts w:ascii="Times New Roman"/>
          <w:b w:val="false"/>
          <w:i w:val="false"/>
          <w:color w:val="000000"/>
          <w:sz w:val="28"/>
        </w:rPr>
        <w:t>
      строка 2425101 = строка 2425106 отчета за предыдущий период;</w:t>
      </w:r>
    </w:p>
    <w:bookmarkEnd w:id="1503"/>
    <w:bookmarkStart w:name="z1614" w:id="1504"/>
    <w:p>
      <w:pPr>
        <w:spacing w:after="0"/>
        <w:ind w:left="0"/>
        <w:jc w:val="both"/>
      </w:pPr>
      <w:r>
        <w:rPr>
          <w:rFonts w:ascii="Times New Roman"/>
          <w:b w:val="false"/>
          <w:i w:val="false"/>
          <w:color w:val="000000"/>
          <w:sz w:val="28"/>
        </w:rPr>
        <w:t>
      строка 2425111 = строка 2425116 отчета за предыдущий период;</w:t>
      </w:r>
    </w:p>
    <w:bookmarkEnd w:id="1504"/>
    <w:bookmarkStart w:name="z1615" w:id="1505"/>
    <w:p>
      <w:pPr>
        <w:spacing w:after="0"/>
        <w:ind w:left="0"/>
        <w:jc w:val="both"/>
      </w:pPr>
      <w:r>
        <w:rPr>
          <w:rFonts w:ascii="Times New Roman"/>
          <w:b w:val="false"/>
          <w:i w:val="false"/>
          <w:color w:val="000000"/>
          <w:sz w:val="28"/>
        </w:rPr>
        <w:t>
      строка 2425201 = строка 2425206 отчета за предыдущий период;</w:t>
      </w:r>
    </w:p>
    <w:bookmarkEnd w:id="1505"/>
    <w:bookmarkStart w:name="z1616" w:id="1506"/>
    <w:p>
      <w:pPr>
        <w:spacing w:after="0"/>
        <w:ind w:left="0"/>
        <w:jc w:val="both"/>
      </w:pPr>
      <w:r>
        <w:rPr>
          <w:rFonts w:ascii="Times New Roman"/>
          <w:b w:val="false"/>
          <w:i w:val="false"/>
          <w:color w:val="000000"/>
          <w:sz w:val="28"/>
        </w:rPr>
        <w:t>
      строка 2425211 = строка 2425216 отчета за предыдущий период;</w:t>
      </w:r>
    </w:p>
    <w:bookmarkEnd w:id="1506"/>
    <w:bookmarkStart w:name="z1617" w:id="1507"/>
    <w:p>
      <w:pPr>
        <w:spacing w:after="0"/>
        <w:ind w:left="0"/>
        <w:jc w:val="both"/>
      </w:pPr>
      <w:r>
        <w:rPr>
          <w:rFonts w:ascii="Times New Roman"/>
          <w:b w:val="false"/>
          <w:i w:val="false"/>
          <w:color w:val="000000"/>
          <w:sz w:val="28"/>
        </w:rPr>
        <w:t>
      строка 2428201 = строка 2428206 отчета за предыдущий период;</w:t>
      </w:r>
    </w:p>
    <w:bookmarkEnd w:id="1507"/>
    <w:bookmarkStart w:name="z1618" w:id="1508"/>
    <w:p>
      <w:pPr>
        <w:spacing w:after="0"/>
        <w:ind w:left="0"/>
        <w:jc w:val="both"/>
      </w:pPr>
      <w:r>
        <w:rPr>
          <w:rFonts w:ascii="Times New Roman"/>
          <w:b w:val="false"/>
          <w:i w:val="false"/>
          <w:color w:val="000000"/>
          <w:sz w:val="28"/>
        </w:rPr>
        <w:t>
      строка 2428211 = строка 2428216 отчета за предыдущий период;</w:t>
      </w:r>
    </w:p>
    <w:bookmarkEnd w:id="1508"/>
    <w:bookmarkStart w:name="z1619" w:id="1509"/>
    <w:p>
      <w:pPr>
        <w:spacing w:after="0"/>
        <w:ind w:left="0"/>
        <w:jc w:val="both"/>
      </w:pPr>
      <w:r>
        <w:rPr>
          <w:rFonts w:ascii="Times New Roman"/>
          <w:b w:val="false"/>
          <w:i w:val="false"/>
          <w:color w:val="000000"/>
          <w:sz w:val="28"/>
        </w:rPr>
        <w:t>
      9) Раздел 9. "Прочие обязательства Вашей организации перед нерезидентами":</w:t>
      </w:r>
    </w:p>
    <w:bookmarkEnd w:id="1509"/>
    <w:bookmarkStart w:name="z1620" w:id="1510"/>
    <w:p>
      <w:pPr>
        <w:spacing w:after="0"/>
        <w:ind w:left="0"/>
        <w:jc w:val="both"/>
      </w:pPr>
      <w:r>
        <w:rPr>
          <w:rFonts w:ascii="Times New Roman"/>
          <w:b w:val="false"/>
          <w:i w:val="false"/>
          <w:color w:val="000000"/>
          <w:sz w:val="28"/>
        </w:rPr>
        <w:t>
      строка 2433006 = строка 2433001 + строка 2433002 – строка 2433003 + + строка 2433004 + строка 2433005 для каждой графы;</w:t>
      </w:r>
    </w:p>
    <w:bookmarkEnd w:id="1510"/>
    <w:bookmarkStart w:name="z1621" w:id="1511"/>
    <w:p>
      <w:pPr>
        <w:spacing w:after="0"/>
        <w:ind w:left="0"/>
        <w:jc w:val="both"/>
      </w:pPr>
      <w:r>
        <w:rPr>
          <w:rFonts w:ascii="Times New Roman"/>
          <w:b w:val="false"/>
          <w:i w:val="false"/>
          <w:color w:val="000000"/>
          <w:sz w:val="28"/>
        </w:rPr>
        <w:t>
      строка 2431006 = строка 2431001 + строка 2431002 – строка 2431003 + + строка 2431004 + строка 2431005 для каждой графы;</w:t>
      </w:r>
    </w:p>
    <w:bookmarkEnd w:id="1511"/>
    <w:bookmarkStart w:name="z1622" w:id="1512"/>
    <w:p>
      <w:pPr>
        <w:spacing w:after="0"/>
        <w:ind w:left="0"/>
        <w:jc w:val="both"/>
      </w:pPr>
      <w:r>
        <w:rPr>
          <w:rFonts w:ascii="Times New Roman"/>
          <w:b w:val="false"/>
          <w:i w:val="false"/>
          <w:color w:val="000000"/>
          <w:sz w:val="28"/>
        </w:rPr>
        <w:t>
      строка 2432006 = строка 2432001 + строка 2432002 – строка 2432003 + + строка 2432004 + строка 2432005 для каждой графы;</w:t>
      </w:r>
    </w:p>
    <w:bookmarkEnd w:id="1512"/>
    <w:bookmarkStart w:name="z1623" w:id="1513"/>
    <w:p>
      <w:pPr>
        <w:spacing w:after="0"/>
        <w:ind w:left="0"/>
        <w:jc w:val="both"/>
      </w:pPr>
      <w:r>
        <w:rPr>
          <w:rFonts w:ascii="Times New Roman"/>
          <w:b w:val="false"/>
          <w:i w:val="false"/>
          <w:color w:val="000000"/>
          <w:sz w:val="28"/>
        </w:rPr>
        <w:t>
      строка 2027006 = строка 2027001 + строка 2027002 – строка 2027003 + + строка 2027004 + строка 2027005 для каждой графы;</w:t>
      </w:r>
    </w:p>
    <w:bookmarkEnd w:id="1513"/>
    <w:bookmarkStart w:name="z1624" w:id="1514"/>
    <w:p>
      <w:pPr>
        <w:spacing w:after="0"/>
        <w:ind w:left="0"/>
        <w:jc w:val="both"/>
      </w:pPr>
      <w:r>
        <w:rPr>
          <w:rFonts w:ascii="Times New Roman"/>
          <w:b w:val="false"/>
          <w:i w:val="false"/>
          <w:color w:val="000000"/>
          <w:sz w:val="28"/>
        </w:rPr>
        <w:t>
      строка 2027016 = строка 2027011 + строка 2027012 – строка 2027013 + + строка 2027015 для каждой графы;</w:t>
      </w:r>
    </w:p>
    <w:bookmarkEnd w:id="1514"/>
    <w:bookmarkStart w:name="z1625" w:id="1515"/>
    <w:p>
      <w:pPr>
        <w:spacing w:after="0"/>
        <w:ind w:left="0"/>
        <w:jc w:val="both"/>
      </w:pPr>
      <w:r>
        <w:rPr>
          <w:rFonts w:ascii="Times New Roman"/>
          <w:b w:val="false"/>
          <w:i w:val="false"/>
          <w:color w:val="000000"/>
          <w:sz w:val="28"/>
        </w:rPr>
        <w:t>
      строка 2127006 = строка 2127001 + строка 2127002 – строка 2127003 + + строка 2127004 + строка 2127005 для каждой графы;</w:t>
      </w:r>
    </w:p>
    <w:bookmarkEnd w:id="1515"/>
    <w:bookmarkStart w:name="z1626" w:id="1516"/>
    <w:p>
      <w:pPr>
        <w:spacing w:after="0"/>
        <w:ind w:left="0"/>
        <w:jc w:val="both"/>
      </w:pPr>
      <w:r>
        <w:rPr>
          <w:rFonts w:ascii="Times New Roman"/>
          <w:b w:val="false"/>
          <w:i w:val="false"/>
          <w:color w:val="000000"/>
          <w:sz w:val="28"/>
        </w:rPr>
        <w:t>
      строка 2127016 = строка 2127011 + строка 2127012 – строка 2127013 + + строка 2127015 для каждой графы;</w:t>
      </w:r>
    </w:p>
    <w:bookmarkEnd w:id="1516"/>
    <w:bookmarkStart w:name="z1627" w:id="1517"/>
    <w:p>
      <w:pPr>
        <w:spacing w:after="0"/>
        <w:ind w:left="0"/>
        <w:jc w:val="both"/>
      </w:pPr>
      <w:r>
        <w:rPr>
          <w:rFonts w:ascii="Times New Roman"/>
          <w:b w:val="false"/>
          <w:i w:val="false"/>
          <w:color w:val="000000"/>
          <w:sz w:val="28"/>
        </w:rPr>
        <w:t>
      строка 2227006 = строка 2227001 + строка 2227002 – строка 2227003 + + строка 2227004 + строка 2227005 для каждой графы;</w:t>
      </w:r>
    </w:p>
    <w:bookmarkEnd w:id="1517"/>
    <w:bookmarkStart w:name="z1628" w:id="1518"/>
    <w:p>
      <w:pPr>
        <w:spacing w:after="0"/>
        <w:ind w:left="0"/>
        <w:jc w:val="both"/>
      </w:pPr>
      <w:r>
        <w:rPr>
          <w:rFonts w:ascii="Times New Roman"/>
          <w:b w:val="false"/>
          <w:i w:val="false"/>
          <w:color w:val="000000"/>
          <w:sz w:val="28"/>
        </w:rPr>
        <w:t>
      строка 2227016 = строка 2227011 + строка 2227012 – строка 2227013 + + строка 2227015 для каждой графы;</w:t>
      </w:r>
    </w:p>
    <w:bookmarkEnd w:id="1518"/>
    <w:bookmarkStart w:name="z1629" w:id="1519"/>
    <w:p>
      <w:pPr>
        <w:spacing w:after="0"/>
        <w:ind w:left="0"/>
        <w:jc w:val="both"/>
      </w:pPr>
      <w:r>
        <w:rPr>
          <w:rFonts w:ascii="Times New Roman"/>
          <w:b w:val="false"/>
          <w:i w:val="false"/>
          <w:color w:val="000000"/>
          <w:sz w:val="28"/>
        </w:rPr>
        <w:t>
      строка 2327006 = строка 2327001 + строка 2327002 – строка 2327003 + + строка 2327004 + строка 2327005 для каждой графы;</w:t>
      </w:r>
    </w:p>
    <w:bookmarkEnd w:id="1519"/>
    <w:bookmarkStart w:name="z1630" w:id="1520"/>
    <w:p>
      <w:pPr>
        <w:spacing w:after="0"/>
        <w:ind w:left="0"/>
        <w:jc w:val="both"/>
      </w:pPr>
      <w:r>
        <w:rPr>
          <w:rFonts w:ascii="Times New Roman"/>
          <w:b w:val="false"/>
          <w:i w:val="false"/>
          <w:color w:val="000000"/>
          <w:sz w:val="28"/>
        </w:rPr>
        <w:t>
      строка 2327016 = строка 2327011 + строка 2327012 – строка 2327013 + + строка 2327015 для каждой графы;</w:t>
      </w:r>
    </w:p>
    <w:bookmarkEnd w:id="1520"/>
    <w:bookmarkStart w:name="z1631" w:id="1521"/>
    <w:p>
      <w:pPr>
        <w:spacing w:after="0"/>
        <w:ind w:left="0"/>
        <w:jc w:val="both"/>
      </w:pPr>
      <w:r>
        <w:rPr>
          <w:rFonts w:ascii="Times New Roman"/>
          <w:b w:val="false"/>
          <w:i w:val="false"/>
          <w:color w:val="000000"/>
          <w:sz w:val="28"/>
        </w:rPr>
        <w:t>
      строка 2427106 = строка 2427101 + строка 2427102 – строка 2427103 + + строка 2427104 + строка 2427105 для каждой графы;</w:t>
      </w:r>
    </w:p>
    <w:bookmarkEnd w:id="1521"/>
    <w:bookmarkStart w:name="z1632" w:id="1522"/>
    <w:p>
      <w:pPr>
        <w:spacing w:after="0"/>
        <w:ind w:left="0"/>
        <w:jc w:val="both"/>
      </w:pPr>
      <w:r>
        <w:rPr>
          <w:rFonts w:ascii="Times New Roman"/>
          <w:b w:val="false"/>
          <w:i w:val="false"/>
          <w:color w:val="000000"/>
          <w:sz w:val="28"/>
        </w:rPr>
        <w:t>
      строка 2427116 = строка 2427111 + строка 2427112 – строка 2427113 + + строка 2427115 для каждой графы;</w:t>
      </w:r>
    </w:p>
    <w:bookmarkEnd w:id="1522"/>
    <w:bookmarkStart w:name="z1633" w:id="1523"/>
    <w:p>
      <w:pPr>
        <w:spacing w:after="0"/>
        <w:ind w:left="0"/>
        <w:jc w:val="both"/>
      </w:pPr>
      <w:r>
        <w:rPr>
          <w:rFonts w:ascii="Times New Roman"/>
          <w:b w:val="false"/>
          <w:i w:val="false"/>
          <w:color w:val="000000"/>
          <w:sz w:val="28"/>
        </w:rPr>
        <w:t>
      строка 2427206 = строка 2427201 + строка 2427202 – строка 2427203 + + строка 2427204 + строка 2427205 для каждой графы;</w:t>
      </w:r>
    </w:p>
    <w:bookmarkEnd w:id="1523"/>
    <w:bookmarkStart w:name="z1634" w:id="1524"/>
    <w:p>
      <w:pPr>
        <w:spacing w:after="0"/>
        <w:ind w:left="0"/>
        <w:jc w:val="both"/>
      </w:pPr>
      <w:r>
        <w:rPr>
          <w:rFonts w:ascii="Times New Roman"/>
          <w:b w:val="false"/>
          <w:i w:val="false"/>
          <w:color w:val="000000"/>
          <w:sz w:val="28"/>
        </w:rPr>
        <w:t>
      строка 2427216 = строка 2427211 + строка 2427212 – строка 2427213 + + строка 2427215 для каждой графы;</w:t>
      </w:r>
    </w:p>
    <w:bookmarkEnd w:id="1524"/>
    <w:bookmarkStart w:name="z1635" w:id="1525"/>
    <w:p>
      <w:pPr>
        <w:spacing w:after="0"/>
        <w:ind w:left="0"/>
        <w:jc w:val="both"/>
      </w:pPr>
      <w:r>
        <w:rPr>
          <w:rFonts w:ascii="Times New Roman"/>
          <w:b w:val="false"/>
          <w:i w:val="false"/>
          <w:color w:val="000000"/>
          <w:sz w:val="28"/>
        </w:rPr>
        <w:t>
      строка 2426106 = строка 2426101 + строка 2426102 – строка 2426103 + +строка 2426104 + строка 2426105 для каждой графы;</w:t>
      </w:r>
    </w:p>
    <w:bookmarkEnd w:id="1525"/>
    <w:bookmarkStart w:name="z1636" w:id="1526"/>
    <w:p>
      <w:pPr>
        <w:spacing w:after="0"/>
        <w:ind w:left="0"/>
        <w:jc w:val="both"/>
      </w:pPr>
      <w:r>
        <w:rPr>
          <w:rFonts w:ascii="Times New Roman"/>
          <w:b w:val="false"/>
          <w:i w:val="false"/>
          <w:color w:val="000000"/>
          <w:sz w:val="28"/>
        </w:rPr>
        <w:t>
      строка 2426116 = строка 2426111 + строка 2426112 – строка 2426113 + +строка 2426115 для каждой графы;</w:t>
      </w:r>
    </w:p>
    <w:bookmarkEnd w:id="1526"/>
    <w:bookmarkStart w:name="z1637" w:id="1527"/>
    <w:p>
      <w:pPr>
        <w:spacing w:after="0"/>
        <w:ind w:left="0"/>
        <w:jc w:val="both"/>
      </w:pPr>
      <w:r>
        <w:rPr>
          <w:rFonts w:ascii="Times New Roman"/>
          <w:b w:val="false"/>
          <w:i w:val="false"/>
          <w:color w:val="000000"/>
          <w:sz w:val="28"/>
        </w:rPr>
        <w:t>
      строка 2431001 = строка 2431006 отчета за предыдущий период;</w:t>
      </w:r>
    </w:p>
    <w:bookmarkEnd w:id="1527"/>
    <w:bookmarkStart w:name="z1638" w:id="1528"/>
    <w:p>
      <w:pPr>
        <w:spacing w:after="0"/>
        <w:ind w:left="0"/>
        <w:jc w:val="both"/>
      </w:pPr>
      <w:r>
        <w:rPr>
          <w:rFonts w:ascii="Times New Roman"/>
          <w:b w:val="false"/>
          <w:i w:val="false"/>
          <w:color w:val="000000"/>
          <w:sz w:val="28"/>
        </w:rPr>
        <w:t>
      строка 2432001 = строка 2432006 отчета за предыдущий период;</w:t>
      </w:r>
    </w:p>
    <w:bookmarkEnd w:id="1528"/>
    <w:bookmarkStart w:name="z1639" w:id="1529"/>
    <w:p>
      <w:pPr>
        <w:spacing w:after="0"/>
        <w:ind w:left="0"/>
        <w:jc w:val="both"/>
      </w:pPr>
      <w:r>
        <w:rPr>
          <w:rFonts w:ascii="Times New Roman"/>
          <w:b w:val="false"/>
          <w:i w:val="false"/>
          <w:color w:val="000000"/>
          <w:sz w:val="28"/>
        </w:rPr>
        <w:t>
      строка 2433001 = строка 2433006 отчета за предыдущий период;</w:t>
      </w:r>
    </w:p>
    <w:bookmarkEnd w:id="1529"/>
    <w:bookmarkStart w:name="z1640" w:id="1530"/>
    <w:p>
      <w:pPr>
        <w:spacing w:after="0"/>
        <w:ind w:left="0"/>
        <w:jc w:val="both"/>
      </w:pPr>
      <w:r>
        <w:rPr>
          <w:rFonts w:ascii="Times New Roman"/>
          <w:b w:val="false"/>
          <w:i w:val="false"/>
          <w:color w:val="000000"/>
          <w:sz w:val="28"/>
        </w:rPr>
        <w:t>
      строка 2027001 = строка 2027006 отчета за предыдущий период;</w:t>
      </w:r>
    </w:p>
    <w:bookmarkEnd w:id="1530"/>
    <w:bookmarkStart w:name="z1641" w:id="1531"/>
    <w:p>
      <w:pPr>
        <w:spacing w:after="0"/>
        <w:ind w:left="0"/>
        <w:jc w:val="both"/>
      </w:pPr>
      <w:r>
        <w:rPr>
          <w:rFonts w:ascii="Times New Roman"/>
          <w:b w:val="false"/>
          <w:i w:val="false"/>
          <w:color w:val="000000"/>
          <w:sz w:val="28"/>
        </w:rPr>
        <w:t>
      строка 2027011 = строка 2027016 отчета за предыдущий период;</w:t>
      </w:r>
    </w:p>
    <w:bookmarkEnd w:id="1531"/>
    <w:bookmarkStart w:name="z1642" w:id="1532"/>
    <w:p>
      <w:pPr>
        <w:spacing w:after="0"/>
        <w:ind w:left="0"/>
        <w:jc w:val="both"/>
      </w:pPr>
      <w:r>
        <w:rPr>
          <w:rFonts w:ascii="Times New Roman"/>
          <w:b w:val="false"/>
          <w:i w:val="false"/>
          <w:color w:val="000000"/>
          <w:sz w:val="28"/>
        </w:rPr>
        <w:t>
      строка 2127001 = строка 2127006 отчета за предыдущий период;</w:t>
      </w:r>
    </w:p>
    <w:bookmarkEnd w:id="1532"/>
    <w:bookmarkStart w:name="z1643" w:id="1533"/>
    <w:p>
      <w:pPr>
        <w:spacing w:after="0"/>
        <w:ind w:left="0"/>
        <w:jc w:val="both"/>
      </w:pPr>
      <w:r>
        <w:rPr>
          <w:rFonts w:ascii="Times New Roman"/>
          <w:b w:val="false"/>
          <w:i w:val="false"/>
          <w:color w:val="000000"/>
          <w:sz w:val="28"/>
        </w:rPr>
        <w:t>
      строка 2127011 = строка 2127016 отчета за предыдущий период;</w:t>
      </w:r>
    </w:p>
    <w:bookmarkEnd w:id="1533"/>
    <w:bookmarkStart w:name="z1644" w:id="1534"/>
    <w:p>
      <w:pPr>
        <w:spacing w:after="0"/>
        <w:ind w:left="0"/>
        <w:jc w:val="both"/>
      </w:pPr>
      <w:r>
        <w:rPr>
          <w:rFonts w:ascii="Times New Roman"/>
          <w:b w:val="false"/>
          <w:i w:val="false"/>
          <w:color w:val="000000"/>
          <w:sz w:val="28"/>
        </w:rPr>
        <w:t>
      строка 2227001 = строка 2227006 отчета за предыдущий период;</w:t>
      </w:r>
    </w:p>
    <w:bookmarkEnd w:id="1534"/>
    <w:bookmarkStart w:name="z1645" w:id="1535"/>
    <w:p>
      <w:pPr>
        <w:spacing w:after="0"/>
        <w:ind w:left="0"/>
        <w:jc w:val="both"/>
      </w:pPr>
      <w:r>
        <w:rPr>
          <w:rFonts w:ascii="Times New Roman"/>
          <w:b w:val="false"/>
          <w:i w:val="false"/>
          <w:color w:val="000000"/>
          <w:sz w:val="28"/>
        </w:rPr>
        <w:t>
      строка 2227011 = строка 2227016 отчета за предыдущий период;</w:t>
      </w:r>
    </w:p>
    <w:bookmarkEnd w:id="1535"/>
    <w:bookmarkStart w:name="z1646" w:id="1536"/>
    <w:p>
      <w:pPr>
        <w:spacing w:after="0"/>
        <w:ind w:left="0"/>
        <w:jc w:val="both"/>
      </w:pPr>
      <w:r>
        <w:rPr>
          <w:rFonts w:ascii="Times New Roman"/>
          <w:b w:val="false"/>
          <w:i w:val="false"/>
          <w:color w:val="000000"/>
          <w:sz w:val="28"/>
        </w:rPr>
        <w:t>
      строка 2327001 = строка 2327006 отчета за предыдущий период;</w:t>
      </w:r>
    </w:p>
    <w:bookmarkEnd w:id="1536"/>
    <w:bookmarkStart w:name="z1647" w:id="1537"/>
    <w:p>
      <w:pPr>
        <w:spacing w:after="0"/>
        <w:ind w:left="0"/>
        <w:jc w:val="both"/>
      </w:pPr>
      <w:r>
        <w:rPr>
          <w:rFonts w:ascii="Times New Roman"/>
          <w:b w:val="false"/>
          <w:i w:val="false"/>
          <w:color w:val="000000"/>
          <w:sz w:val="28"/>
        </w:rPr>
        <w:t>
      строка 2327011 = строка 2327016 отчета за предыдущий период;</w:t>
      </w:r>
    </w:p>
    <w:bookmarkEnd w:id="1537"/>
    <w:bookmarkStart w:name="z1648" w:id="1538"/>
    <w:p>
      <w:pPr>
        <w:spacing w:after="0"/>
        <w:ind w:left="0"/>
        <w:jc w:val="both"/>
      </w:pPr>
      <w:r>
        <w:rPr>
          <w:rFonts w:ascii="Times New Roman"/>
          <w:b w:val="false"/>
          <w:i w:val="false"/>
          <w:color w:val="000000"/>
          <w:sz w:val="28"/>
        </w:rPr>
        <w:t>
      строка 2427101 = строка 2427106 отчета за предыдущий период;</w:t>
      </w:r>
    </w:p>
    <w:bookmarkEnd w:id="1538"/>
    <w:bookmarkStart w:name="z1649" w:id="1539"/>
    <w:p>
      <w:pPr>
        <w:spacing w:after="0"/>
        <w:ind w:left="0"/>
        <w:jc w:val="both"/>
      </w:pPr>
      <w:r>
        <w:rPr>
          <w:rFonts w:ascii="Times New Roman"/>
          <w:b w:val="false"/>
          <w:i w:val="false"/>
          <w:color w:val="000000"/>
          <w:sz w:val="28"/>
        </w:rPr>
        <w:t>
      строка 2427111 = строка 2427116 отчета за предыдущий период;</w:t>
      </w:r>
    </w:p>
    <w:bookmarkEnd w:id="1539"/>
    <w:bookmarkStart w:name="z1650" w:id="1540"/>
    <w:p>
      <w:pPr>
        <w:spacing w:after="0"/>
        <w:ind w:left="0"/>
        <w:jc w:val="both"/>
      </w:pPr>
      <w:r>
        <w:rPr>
          <w:rFonts w:ascii="Times New Roman"/>
          <w:b w:val="false"/>
          <w:i w:val="false"/>
          <w:color w:val="000000"/>
          <w:sz w:val="28"/>
        </w:rPr>
        <w:t>
      строка 2427201 = строка 2427206 отчета за предыдущий период;</w:t>
      </w:r>
    </w:p>
    <w:bookmarkEnd w:id="1540"/>
    <w:bookmarkStart w:name="z1651" w:id="1541"/>
    <w:p>
      <w:pPr>
        <w:spacing w:after="0"/>
        <w:ind w:left="0"/>
        <w:jc w:val="both"/>
      </w:pPr>
      <w:r>
        <w:rPr>
          <w:rFonts w:ascii="Times New Roman"/>
          <w:b w:val="false"/>
          <w:i w:val="false"/>
          <w:color w:val="000000"/>
          <w:sz w:val="28"/>
        </w:rPr>
        <w:t>
      строка 2427211 = строка 2427216 отчета за предыдущий период;</w:t>
      </w:r>
    </w:p>
    <w:bookmarkEnd w:id="1541"/>
    <w:bookmarkStart w:name="z1652" w:id="1542"/>
    <w:p>
      <w:pPr>
        <w:spacing w:after="0"/>
        <w:ind w:left="0"/>
        <w:jc w:val="both"/>
      </w:pPr>
      <w:r>
        <w:rPr>
          <w:rFonts w:ascii="Times New Roman"/>
          <w:b w:val="false"/>
          <w:i w:val="false"/>
          <w:color w:val="000000"/>
          <w:sz w:val="28"/>
        </w:rPr>
        <w:t>
      строка 2426101 = строка 2426106 отчета за предыдущий период;</w:t>
      </w:r>
    </w:p>
    <w:bookmarkEnd w:id="1542"/>
    <w:bookmarkStart w:name="z1653" w:id="1543"/>
    <w:p>
      <w:pPr>
        <w:spacing w:after="0"/>
        <w:ind w:left="0"/>
        <w:jc w:val="both"/>
      </w:pPr>
      <w:r>
        <w:rPr>
          <w:rFonts w:ascii="Times New Roman"/>
          <w:b w:val="false"/>
          <w:i w:val="false"/>
          <w:color w:val="000000"/>
          <w:sz w:val="28"/>
        </w:rPr>
        <w:t>
      строка 2426111 = строка 2426116 отчета за предыдущий период;</w:t>
      </w:r>
    </w:p>
    <w:bookmarkEnd w:id="1543"/>
    <w:bookmarkStart w:name="z1654" w:id="1544"/>
    <w:p>
      <w:pPr>
        <w:spacing w:after="0"/>
        <w:ind w:left="0"/>
        <w:jc w:val="both"/>
      </w:pPr>
      <w:r>
        <w:rPr>
          <w:rFonts w:ascii="Times New Roman"/>
          <w:b w:val="false"/>
          <w:i w:val="false"/>
          <w:color w:val="000000"/>
          <w:sz w:val="28"/>
        </w:rPr>
        <w:t>
      10) Раздел 10. "Участие нерезидентов в капитале Вашей организации":</w:t>
      </w:r>
    </w:p>
    <w:bookmarkEnd w:id="1544"/>
    <w:bookmarkStart w:name="z1655" w:id="1545"/>
    <w:p>
      <w:pPr>
        <w:spacing w:after="0"/>
        <w:ind w:left="0"/>
        <w:jc w:val="both"/>
      </w:pPr>
      <w:r>
        <w:rPr>
          <w:rFonts w:ascii="Times New Roman"/>
          <w:b w:val="false"/>
          <w:i w:val="false"/>
          <w:color w:val="000000"/>
          <w:sz w:val="28"/>
        </w:rPr>
        <w:t>
      строка 2211006 = строка 2211001 + строка 2211002 – строка 2211003 + + строка 2211004 + строка 2211005 для каждой графы;</w:t>
      </w:r>
    </w:p>
    <w:bookmarkEnd w:id="1545"/>
    <w:bookmarkStart w:name="z1656" w:id="1546"/>
    <w:p>
      <w:pPr>
        <w:spacing w:after="0"/>
        <w:ind w:left="0"/>
        <w:jc w:val="both"/>
      </w:pPr>
      <w:r>
        <w:rPr>
          <w:rFonts w:ascii="Times New Roman"/>
          <w:b w:val="false"/>
          <w:i w:val="false"/>
          <w:color w:val="000000"/>
          <w:sz w:val="28"/>
        </w:rPr>
        <w:t>
      строка 2211016 = строка 2211011 + строка 2211012 – строка 2211013 + + строка 2211014 + строка 2211015 для каждой графы;</w:t>
      </w:r>
    </w:p>
    <w:bookmarkEnd w:id="1546"/>
    <w:bookmarkStart w:name="z1657" w:id="1547"/>
    <w:p>
      <w:pPr>
        <w:spacing w:after="0"/>
        <w:ind w:left="0"/>
        <w:jc w:val="both"/>
      </w:pPr>
      <w:r>
        <w:rPr>
          <w:rFonts w:ascii="Times New Roman"/>
          <w:b w:val="false"/>
          <w:i w:val="false"/>
          <w:color w:val="000000"/>
          <w:sz w:val="28"/>
        </w:rPr>
        <w:t>
      строка 2211026 = строка 2211021 + строка 2211025 для каждой графы;</w:t>
      </w:r>
    </w:p>
    <w:bookmarkEnd w:id="1547"/>
    <w:bookmarkStart w:name="z1658" w:id="1548"/>
    <w:p>
      <w:pPr>
        <w:spacing w:after="0"/>
        <w:ind w:left="0"/>
        <w:jc w:val="both"/>
      </w:pPr>
      <w:r>
        <w:rPr>
          <w:rFonts w:ascii="Times New Roman"/>
          <w:b w:val="false"/>
          <w:i w:val="false"/>
          <w:color w:val="000000"/>
          <w:sz w:val="28"/>
        </w:rPr>
        <w:t>
      строка 2111006 = строка 2111001 + строка 2111002 – строка 2111003 + + строка 2111004 + строка 2111005 для каждой графы;</w:t>
      </w:r>
    </w:p>
    <w:bookmarkEnd w:id="1548"/>
    <w:bookmarkStart w:name="z1659" w:id="1549"/>
    <w:p>
      <w:pPr>
        <w:spacing w:after="0"/>
        <w:ind w:left="0"/>
        <w:jc w:val="both"/>
      </w:pPr>
      <w:r>
        <w:rPr>
          <w:rFonts w:ascii="Times New Roman"/>
          <w:b w:val="false"/>
          <w:i w:val="false"/>
          <w:color w:val="000000"/>
          <w:sz w:val="28"/>
        </w:rPr>
        <w:t>
      строка 2311006 = строка 2311001 + строка 2311002 – строка 2311003 + + строка 2311004 + строка 2311005 для каждой графы;</w:t>
      </w:r>
    </w:p>
    <w:bookmarkEnd w:id="1549"/>
    <w:bookmarkStart w:name="z1660" w:id="1550"/>
    <w:p>
      <w:pPr>
        <w:spacing w:after="0"/>
        <w:ind w:left="0"/>
        <w:jc w:val="both"/>
      </w:pPr>
      <w:r>
        <w:rPr>
          <w:rFonts w:ascii="Times New Roman"/>
          <w:b w:val="false"/>
          <w:i w:val="false"/>
          <w:color w:val="000000"/>
          <w:sz w:val="28"/>
        </w:rPr>
        <w:t>
      строка 2411006 = строка 2411001 + строка 2411002 – строка 2411003 + + строка 2411004 + строка 2411005 для каждой графы;</w:t>
      </w:r>
    </w:p>
    <w:bookmarkEnd w:id="1550"/>
    <w:bookmarkStart w:name="z1661" w:id="1551"/>
    <w:p>
      <w:pPr>
        <w:spacing w:after="0"/>
        <w:ind w:left="0"/>
        <w:jc w:val="both"/>
      </w:pPr>
      <w:r>
        <w:rPr>
          <w:rFonts w:ascii="Times New Roman"/>
          <w:b w:val="false"/>
          <w:i w:val="false"/>
          <w:color w:val="000000"/>
          <w:sz w:val="28"/>
        </w:rPr>
        <w:t>
      строка 2213006 = строка 2213001 + строка 2213002 – строка 2213003 + + строка 2213004 + строка 2213005 для каждой графы;</w:t>
      </w:r>
    </w:p>
    <w:bookmarkEnd w:id="1551"/>
    <w:bookmarkStart w:name="z1662" w:id="1552"/>
    <w:p>
      <w:pPr>
        <w:spacing w:after="0"/>
        <w:ind w:left="0"/>
        <w:jc w:val="both"/>
      </w:pPr>
      <w:r>
        <w:rPr>
          <w:rFonts w:ascii="Times New Roman"/>
          <w:b w:val="false"/>
          <w:i w:val="false"/>
          <w:color w:val="000000"/>
          <w:sz w:val="28"/>
        </w:rPr>
        <w:t>
      строка 2113006 = строка 2113001 + строка 2113002 – строка 2113003 + + строка 2113004 + строка 2113005 для каждой графы;</w:t>
      </w:r>
    </w:p>
    <w:bookmarkEnd w:id="1552"/>
    <w:bookmarkStart w:name="z1663" w:id="1553"/>
    <w:p>
      <w:pPr>
        <w:spacing w:after="0"/>
        <w:ind w:left="0"/>
        <w:jc w:val="both"/>
      </w:pPr>
      <w:r>
        <w:rPr>
          <w:rFonts w:ascii="Times New Roman"/>
          <w:b w:val="false"/>
          <w:i w:val="false"/>
          <w:color w:val="000000"/>
          <w:sz w:val="28"/>
        </w:rPr>
        <w:t>
      строка 2313006 = строка 2313001 + строка 2313002 – строка 2313003 + + строка 2313004 + строка 2313005 для каждой графы;</w:t>
      </w:r>
    </w:p>
    <w:bookmarkEnd w:id="1553"/>
    <w:bookmarkStart w:name="z1664" w:id="1554"/>
    <w:p>
      <w:pPr>
        <w:spacing w:after="0"/>
        <w:ind w:left="0"/>
        <w:jc w:val="both"/>
      </w:pPr>
      <w:r>
        <w:rPr>
          <w:rFonts w:ascii="Times New Roman"/>
          <w:b w:val="false"/>
          <w:i w:val="false"/>
          <w:color w:val="000000"/>
          <w:sz w:val="28"/>
        </w:rPr>
        <w:t>
      строка 2413006 = строка 2413001 + строка 2413002 – строка 2413003 + + строка 2413004 + строка 2413005 для каждой графы;</w:t>
      </w:r>
    </w:p>
    <w:bookmarkEnd w:id="1554"/>
    <w:bookmarkStart w:name="z1665" w:id="1555"/>
    <w:p>
      <w:pPr>
        <w:spacing w:after="0"/>
        <w:ind w:left="0"/>
        <w:jc w:val="both"/>
      </w:pPr>
      <w:r>
        <w:rPr>
          <w:rFonts w:ascii="Times New Roman"/>
          <w:b w:val="false"/>
          <w:i w:val="false"/>
          <w:color w:val="000000"/>
          <w:sz w:val="28"/>
        </w:rPr>
        <w:t>
      строка 2211001 = строка 2211006 отчета за предыдущий период;</w:t>
      </w:r>
    </w:p>
    <w:bookmarkEnd w:id="1555"/>
    <w:bookmarkStart w:name="z1666" w:id="1556"/>
    <w:p>
      <w:pPr>
        <w:spacing w:after="0"/>
        <w:ind w:left="0"/>
        <w:jc w:val="both"/>
      </w:pPr>
      <w:r>
        <w:rPr>
          <w:rFonts w:ascii="Times New Roman"/>
          <w:b w:val="false"/>
          <w:i w:val="false"/>
          <w:color w:val="000000"/>
          <w:sz w:val="28"/>
        </w:rPr>
        <w:t>
      строка 2211011 = строка 2211016 отчета за предыдущий период;</w:t>
      </w:r>
    </w:p>
    <w:bookmarkEnd w:id="1556"/>
    <w:bookmarkStart w:name="z1667" w:id="1557"/>
    <w:p>
      <w:pPr>
        <w:spacing w:after="0"/>
        <w:ind w:left="0"/>
        <w:jc w:val="both"/>
      </w:pPr>
      <w:r>
        <w:rPr>
          <w:rFonts w:ascii="Times New Roman"/>
          <w:b w:val="false"/>
          <w:i w:val="false"/>
          <w:color w:val="000000"/>
          <w:sz w:val="28"/>
        </w:rPr>
        <w:t>
      строка 2211021 = строка 2211026 отчета за предыдущий период;</w:t>
      </w:r>
    </w:p>
    <w:bookmarkEnd w:id="1557"/>
    <w:bookmarkStart w:name="z1668" w:id="1558"/>
    <w:p>
      <w:pPr>
        <w:spacing w:after="0"/>
        <w:ind w:left="0"/>
        <w:jc w:val="both"/>
      </w:pPr>
      <w:r>
        <w:rPr>
          <w:rFonts w:ascii="Times New Roman"/>
          <w:b w:val="false"/>
          <w:i w:val="false"/>
          <w:color w:val="000000"/>
          <w:sz w:val="28"/>
        </w:rPr>
        <w:t>
      строка 2111001 = строка 2111006 отчета за предыдущий период;</w:t>
      </w:r>
    </w:p>
    <w:bookmarkEnd w:id="1558"/>
    <w:bookmarkStart w:name="z1669" w:id="1559"/>
    <w:p>
      <w:pPr>
        <w:spacing w:after="0"/>
        <w:ind w:left="0"/>
        <w:jc w:val="both"/>
      </w:pPr>
      <w:r>
        <w:rPr>
          <w:rFonts w:ascii="Times New Roman"/>
          <w:b w:val="false"/>
          <w:i w:val="false"/>
          <w:color w:val="000000"/>
          <w:sz w:val="28"/>
        </w:rPr>
        <w:t>
      строка 2311001 = строка 2311006 отчета за предыдущий период;</w:t>
      </w:r>
    </w:p>
    <w:bookmarkEnd w:id="1559"/>
    <w:bookmarkStart w:name="z1670" w:id="1560"/>
    <w:p>
      <w:pPr>
        <w:spacing w:after="0"/>
        <w:ind w:left="0"/>
        <w:jc w:val="both"/>
      </w:pPr>
      <w:r>
        <w:rPr>
          <w:rFonts w:ascii="Times New Roman"/>
          <w:b w:val="false"/>
          <w:i w:val="false"/>
          <w:color w:val="000000"/>
          <w:sz w:val="28"/>
        </w:rPr>
        <w:t>
      строка 2411001 = строка 2411006 отчета за предыдущий период;</w:t>
      </w:r>
    </w:p>
    <w:bookmarkEnd w:id="1560"/>
    <w:bookmarkStart w:name="z1671" w:id="1561"/>
    <w:p>
      <w:pPr>
        <w:spacing w:after="0"/>
        <w:ind w:left="0"/>
        <w:jc w:val="both"/>
      </w:pPr>
      <w:r>
        <w:rPr>
          <w:rFonts w:ascii="Times New Roman"/>
          <w:b w:val="false"/>
          <w:i w:val="false"/>
          <w:color w:val="000000"/>
          <w:sz w:val="28"/>
        </w:rPr>
        <w:t>
      строка 2213001 = строка 2213006 отчета за предыдущий период;</w:t>
      </w:r>
    </w:p>
    <w:bookmarkEnd w:id="1561"/>
    <w:bookmarkStart w:name="z1672" w:id="1562"/>
    <w:p>
      <w:pPr>
        <w:spacing w:after="0"/>
        <w:ind w:left="0"/>
        <w:jc w:val="both"/>
      </w:pPr>
      <w:r>
        <w:rPr>
          <w:rFonts w:ascii="Times New Roman"/>
          <w:b w:val="false"/>
          <w:i w:val="false"/>
          <w:color w:val="000000"/>
          <w:sz w:val="28"/>
        </w:rPr>
        <w:t>
      строка 2113001 = строка 2113006 отчета за предыдущий период;</w:t>
      </w:r>
    </w:p>
    <w:bookmarkEnd w:id="1562"/>
    <w:bookmarkStart w:name="z1673" w:id="1563"/>
    <w:p>
      <w:pPr>
        <w:spacing w:after="0"/>
        <w:ind w:left="0"/>
        <w:jc w:val="both"/>
      </w:pPr>
      <w:r>
        <w:rPr>
          <w:rFonts w:ascii="Times New Roman"/>
          <w:b w:val="false"/>
          <w:i w:val="false"/>
          <w:color w:val="000000"/>
          <w:sz w:val="28"/>
        </w:rPr>
        <w:t>
      строка 2313001 = строка 2313006 отчета за предыдущий период;</w:t>
      </w:r>
    </w:p>
    <w:bookmarkEnd w:id="1563"/>
    <w:bookmarkStart w:name="z1674" w:id="1564"/>
    <w:p>
      <w:pPr>
        <w:spacing w:after="0"/>
        <w:ind w:left="0"/>
        <w:jc w:val="both"/>
      </w:pPr>
      <w:r>
        <w:rPr>
          <w:rFonts w:ascii="Times New Roman"/>
          <w:b w:val="false"/>
          <w:i w:val="false"/>
          <w:color w:val="000000"/>
          <w:sz w:val="28"/>
        </w:rPr>
        <w:t>
      строка 2413001 = строка 2413006 отчета за предыдущий период.</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65"/>
          <w:p>
            <w:pPr>
              <w:spacing w:after="20"/>
              <w:ind w:left="20"/>
              <w:jc w:val="both"/>
            </w:pPr>
          </w:p>
          <w:bookmarkEnd w:id="1565"/>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66"/>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566"/>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67"/>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56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68"/>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1568"/>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69"/>
          <w:p>
            <w:pPr>
              <w:spacing w:after="20"/>
              <w:ind w:left="20"/>
              <w:jc w:val="both"/>
            </w:pPr>
            <w:r>
              <w:rPr>
                <w:rFonts w:ascii="Times New Roman"/>
                <w:b w:val="false"/>
                <w:i w:val="false"/>
                <w:color w:val="000000"/>
                <w:sz w:val="20"/>
              </w:rPr>
              <w:t>
Индексі</w:t>
            </w:r>
          </w:p>
          <w:bookmarkEnd w:id="1569"/>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70"/>
          <w:p>
            <w:pPr>
              <w:spacing w:after="20"/>
              <w:ind w:left="20"/>
              <w:jc w:val="both"/>
            </w:pPr>
            <w:r>
              <w:rPr>
                <w:rFonts w:ascii="Times New Roman"/>
                <w:b w:val="false"/>
                <w:i w:val="false"/>
                <w:color w:val="000000"/>
                <w:sz w:val="20"/>
              </w:rPr>
              <w:t>
2-ТБ</w:t>
            </w:r>
          </w:p>
          <w:bookmarkEnd w:id="1570"/>
          <w:p>
            <w:pPr>
              <w:spacing w:after="20"/>
              <w:ind w:left="20"/>
              <w:jc w:val="both"/>
            </w:pPr>
            <w:r>
              <w:rPr>
                <w:rFonts w:ascii="Times New Roman"/>
                <w:b w:val="false"/>
                <w:i w:val="false"/>
                <w:color w:val="000000"/>
                <w:sz w:val="20"/>
              </w:rPr>
              <w:t>
2-ПБ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71"/>
          <w:p>
            <w:pPr>
              <w:spacing w:after="20"/>
              <w:ind w:left="20"/>
              <w:jc w:val="both"/>
            </w:pPr>
            <w:r>
              <w:rPr>
                <w:rFonts w:ascii="Times New Roman"/>
                <w:b w:val="false"/>
                <w:i w:val="false"/>
                <w:color w:val="000000"/>
                <w:sz w:val="20"/>
              </w:rPr>
              <w:t>
тоқсандық</w:t>
            </w:r>
          </w:p>
          <w:bookmarkEnd w:id="1571"/>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72"/>
          <w:p>
            <w:pPr>
              <w:spacing w:after="20"/>
              <w:ind w:left="20"/>
              <w:jc w:val="both"/>
            </w:pPr>
            <w:r>
              <w:rPr>
                <w:rFonts w:ascii="Times New Roman"/>
                <w:b w:val="false"/>
                <w:i w:val="false"/>
                <w:color w:val="000000"/>
                <w:sz w:val="20"/>
              </w:rPr>
              <w:t>
есепті кезең</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73"/>
          <w:p>
            <w:pPr>
              <w:spacing w:after="20"/>
              <w:ind w:left="20"/>
              <w:jc w:val="both"/>
            </w:pPr>
          </w:p>
          <w:bookmarkEnd w:id="1573"/>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74"/>
          <w:p>
            <w:pPr>
              <w:spacing w:after="20"/>
              <w:ind w:left="20"/>
              <w:jc w:val="both"/>
            </w:pPr>
            <w:r>
              <w:rPr>
                <w:rFonts w:ascii="Times New Roman"/>
                <w:b w:val="false"/>
                <w:i w:val="false"/>
                <w:color w:val="000000"/>
                <w:sz w:val="20"/>
              </w:rPr>
              <w:t>
тоқсан</w:t>
            </w:r>
          </w:p>
          <w:bookmarkEnd w:id="1574"/>
          <w:p>
            <w:pPr>
              <w:spacing w:after="20"/>
              <w:ind w:left="20"/>
              <w:jc w:val="both"/>
            </w:pPr>
            <w:r>
              <w:rPr>
                <w:rFonts w:ascii="Times New Roman"/>
                <w:b w:val="false"/>
                <w:i w:val="false"/>
                <w:color w:val="000000"/>
                <w:sz w:val="20"/>
              </w:rPr>
              <w:t>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75"/>
          <w:p>
            <w:pPr>
              <w:spacing w:after="20"/>
              <w:ind w:left="20"/>
              <w:jc w:val="both"/>
            </w:pPr>
          </w:p>
          <w:bookmarkEnd w:id="1575"/>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76"/>
          <w:p>
            <w:pPr>
              <w:spacing w:after="20"/>
              <w:ind w:left="20"/>
              <w:jc w:val="both"/>
            </w:pPr>
            <w:r>
              <w:rPr>
                <w:rFonts w:ascii="Times New Roman"/>
                <w:b w:val="false"/>
                <w:i w:val="false"/>
                <w:color w:val="000000"/>
                <w:sz w:val="20"/>
              </w:rPr>
              <w:t>
жыл</w:t>
            </w:r>
          </w:p>
          <w:bookmarkEnd w:id="1576"/>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77"/>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bookmarkEnd w:id="1577"/>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78"/>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1578"/>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79"/>
          <w:p>
            <w:pPr>
              <w:spacing w:after="20"/>
              <w:ind w:left="20"/>
              <w:jc w:val="both"/>
            </w:pPr>
            <w:r>
              <w:rPr>
                <w:rFonts w:ascii="Times New Roman"/>
                <w:b w:val="false"/>
                <w:i w:val="false"/>
                <w:color w:val="000000"/>
                <w:sz w:val="20"/>
              </w:rPr>
              <w:t>
БСН коды</w:t>
            </w:r>
          </w:p>
          <w:bookmarkEnd w:id="1579"/>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80"/>
          <w:p>
            <w:pPr>
              <w:spacing w:after="20"/>
              <w:ind w:left="20"/>
              <w:jc w:val="both"/>
            </w:pPr>
          </w:p>
          <w:bookmarkEnd w:id="1580"/>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581"/>
    <w:p>
      <w:pPr>
        <w:spacing w:after="0"/>
        <w:ind w:left="0"/>
        <w:jc w:val="both"/>
      </w:pPr>
      <w:r>
        <w:rPr>
          <w:rFonts w:ascii="Times New Roman"/>
          <w:b w:val="false"/>
          <w:i w:val="false"/>
          <w:color w:val="000000"/>
          <w:sz w:val="28"/>
        </w:rPr>
        <w:t>
      А бөлігі. Жүк тасымалдау*, мың Америка Құрама Штаттарының (бұдан әрі – АҚШ) доллары</w:t>
      </w:r>
    </w:p>
    <w:bookmarkEnd w:id="1581"/>
    <w:bookmarkStart w:name="z1694" w:id="1582"/>
    <w:p>
      <w:pPr>
        <w:spacing w:after="0"/>
        <w:ind w:left="0"/>
        <w:jc w:val="both"/>
      </w:pPr>
      <w:r>
        <w:rPr>
          <w:rFonts w:ascii="Times New Roman"/>
          <w:b w:val="false"/>
          <w:i w:val="false"/>
          <w:color w:val="000000"/>
          <w:sz w:val="28"/>
        </w:rPr>
        <w:t>
      Часть А. Перевозка грузов*, тысяч долларов Соединенных Штатов Америки (далее – США)</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83"/>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58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8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58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85"/>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58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86"/>
          <w:p>
            <w:pPr>
              <w:spacing w:after="20"/>
              <w:ind w:left="20"/>
              <w:jc w:val="both"/>
            </w:pPr>
            <w:r>
              <w:rPr>
                <w:rFonts w:ascii="Times New Roman"/>
                <w:b w:val="false"/>
                <w:i w:val="false"/>
                <w:color w:val="000000"/>
                <w:sz w:val="20"/>
              </w:rPr>
              <w:t>
Қазақстан импортын тасымалдау</w:t>
            </w:r>
          </w:p>
          <w:bookmarkEnd w:id="1586"/>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87"/>
          <w:p>
            <w:pPr>
              <w:spacing w:after="20"/>
              <w:ind w:left="20"/>
              <w:jc w:val="both"/>
            </w:pPr>
            <w:r>
              <w:rPr>
                <w:rFonts w:ascii="Times New Roman"/>
                <w:b w:val="false"/>
                <w:i w:val="false"/>
                <w:color w:val="000000"/>
                <w:sz w:val="20"/>
              </w:rPr>
              <w:t>
бейрезиденттер үшін</w:t>
            </w:r>
          </w:p>
          <w:bookmarkEnd w:id="1587"/>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88"/>
          <w:p>
            <w:pPr>
              <w:spacing w:after="20"/>
              <w:ind w:left="20"/>
              <w:jc w:val="both"/>
            </w:pPr>
            <w:r>
              <w:rPr>
                <w:rFonts w:ascii="Times New Roman"/>
                <w:b w:val="false"/>
                <w:i w:val="false"/>
                <w:color w:val="000000"/>
                <w:sz w:val="20"/>
              </w:rPr>
              <w:t>
резиденттер үшін</w:t>
            </w:r>
          </w:p>
          <w:bookmarkEnd w:id="1588"/>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89"/>
          <w:p>
            <w:pPr>
              <w:spacing w:after="20"/>
              <w:ind w:left="20"/>
              <w:jc w:val="both"/>
            </w:pPr>
            <w:r>
              <w:rPr>
                <w:rFonts w:ascii="Times New Roman"/>
                <w:b w:val="false"/>
                <w:i w:val="false"/>
                <w:color w:val="000000"/>
                <w:sz w:val="20"/>
              </w:rPr>
              <w:t>
Қазақстан экспортын тасымалдау</w:t>
            </w:r>
          </w:p>
          <w:bookmarkEnd w:id="1589"/>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90"/>
          <w:p>
            <w:pPr>
              <w:spacing w:after="20"/>
              <w:ind w:left="20"/>
              <w:jc w:val="both"/>
            </w:pPr>
            <w:r>
              <w:rPr>
                <w:rFonts w:ascii="Times New Roman"/>
                <w:b w:val="false"/>
                <w:i w:val="false"/>
                <w:color w:val="000000"/>
                <w:sz w:val="20"/>
              </w:rPr>
              <w:t>
бейрезидент үшін</w:t>
            </w:r>
          </w:p>
          <w:bookmarkEnd w:id="1590"/>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91"/>
          <w:p>
            <w:pPr>
              <w:spacing w:after="20"/>
              <w:ind w:left="20"/>
              <w:jc w:val="both"/>
            </w:pPr>
            <w:r>
              <w:rPr>
                <w:rFonts w:ascii="Times New Roman"/>
                <w:b w:val="false"/>
                <w:i w:val="false"/>
                <w:color w:val="000000"/>
                <w:sz w:val="20"/>
              </w:rPr>
              <w:t>
резиденттер үшін</w:t>
            </w:r>
          </w:p>
          <w:bookmarkEnd w:id="1591"/>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92"/>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bookmarkEnd w:id="1592"/>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93"/>
          <w:p>
            <w:pPr>
              <w:spacing w:after="20"/>
              <w:ind w:left="20"/>
              <w:jc w:val="both"/>
            </w:pPr>
            <w:r>
              <w:rPr>
                <w:rFonts w:ascii="Times New Roman"/>
                <w:b w:val="false"/>
                <w:i w:val="false"/>
                <w:color w:val="000000"/>
                <w:sz w:val="20"/>
              </w:rPr>
              <w:t xml:space="preserve">
Бейрезиденттердің басқа тауарларын (мысалы, пошта) тасымалдау </w:t>
            </w:r>
          </w:p>
          <w:bookmarkEnd w:id="1593"/>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94"/>
          <w:p>
            <w:pPr>
              <w:spacing w:after="20"/>
              <w:ind w:left="20"/>
              <w:jc w:val="both"/>
            </w:pPr>
            <w:r>
              <w:rPr>
                <w:rFonts w:ascii="Times New Roman"/>
                <w:b w:val="false"/>
                <w:i w:val="false"/>
                <w:color w:val="000000"/>
                <w:sz w:val="20"/>
              </w:rPr>
              <w:t>
Бейрезиденттердің жүктерін шетелдік маршруттарда тасымалдау</w:t>
            </w:r>
          </w:p>
          <w:bookmarkEnd w:id="1594"/>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95"/>
          <w:p>
            <w:pPr>
              <w:spacing w:after="20"/>
              <w:ind w:left="20"/>
              <w:jc w:val="both"/>
            </w:pPr>
            <w:r>
              <w:rPr>
                <w:rFonts w:ascii="Times New Roman"/>
                <w:b w:val="false"/>
                <w:i w:val="false"/>
                <w:color w:val="000000"/>
                <w:sz w:val="20"/>
              </w:rPr>
              <w:t>
Бейрезиденттердің жүктерін Қазақстанда тасымалдау</w:t>
            </w:r>
          </w:p>
          <w:bookmarkEnd w:id="1595"/>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1596"/>
    <w:p>
      <w:pPr>
        <w:spacing w:after="0"/>
        <w:ind w:left="0"/>
        <w:jc w:val="both"/>
      </w:pPr>
      <w:r>
        <w:rPr>
          <w:rFonts w:ascii="Times New Roman"/>
          <w:b w:val="false"/>
          <w:i w:val="false"/>
          <w:color w:val="000000"/>
          <w:sz w:val="28"/>
        </w:rPr>
        <w:t>
      ________________________</w:t>
      </w:r>
    </w:p>
    <w:bookmarkEnd w:id="1596"/>
    <w:bookmarkStart w:name="z1709" w:id="1597"/>
    <w:p>
      <w:pPr>
        <w:spacing w:after="0"/>
        <w:ind w:left="0"/>
        <w:jc w:val="both"/>
      </w:pPr>
      <w:r>
        <w:rPr>
          <w:rFonts w:ascii="Times New Roman"/>
          <w:b w:val="false"/>
          <w:i w:val="false"/>
          <w:color w:val="000000"/>
          <w:sz w:val="28"/>
        </w:rPr>
        <w:t>
      Ескертпе:</w:t>
      </w:r>
    </w:p>
    <w:bookmarkEnd w:id="1597"/>
    <w:bookmarkStart w:name="z1710" w:id="1598"/>
    <w:p>
      <w:pPr>
        <w:spacing w:after="0"/>
        <w:ind w:left="0"/>
        <w:jc w:val="both"/>
      </w:pPr>
      <w:r>
        <w:rPr>
          <w:rFonts w:ascii="Times New Roman"/>
          <w:b w:val="false"/>
          <w:i w:val="false"/>
          <w:color w:val="000000"/>
          <w:sz w:val="28"/>
        </w:rPr>
        <w:t>
      Примечание:</w:t>
      </w:r>
    </w:p>
    <w:bookmarkEnd w:id="1598"/>
    <w:bookmarkStart w:name="z1711" w:id="1599"/>
    <w:p>
      <w:pPr>
        <w:spacing w:after="0"/>
        <w:ind w:left="0"/>
        <w:jc w:val="both"/>
      </w:pPr>
      <w:r>
        <w:rPr>
          <w:rFonts w:ascii="Times New Roman"/>
          <w:b w:val="false"/>
          <w:i w:val="false"/>
          <w:color w:val="000000"/>
          <w:sz w:val="28"/>
        </w:rPr>
        <w:t>
      * 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bookmarkEnd w:id="1599"/>
    <w:bookmarkStart w:name="z1712" w:id="1600"/>
    <w:p>
      <w:pPr>
        <w:spacing w:after="0"/>
        <w:ind w:left="0"/>
        <w:jc w:val="both"/>
      </w:pPr>
      <w:r>
        <w:rPr>
          <w:rFonts w:ascii="Times New Roman"/>
          <w:b w:val="false"/>
          <w:i w:val="false"/>
          <w:color w:val="000000"/>
          <w:sz w:val="28"/>
        </w:rPr>
        <w:t>
      *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600"/>
    <w:bookmarkStart w:name="z1713" w:id="1601"/>
    <w:p>
      <w:pPr>
        <w:spacing w:after="0"/>
        <w:ind w:left="0"/>
        <w:jc w:val="both"/>
      </w:pPr>
      <w:r>
        <w:rPr>
          <w:rFonts w:ascii="Times New Roman"/>
          <w:b w:val="false"/>
          <w:i w:val="false"/>
          <w:color w:val="000000"/>
          <w:sz w:val="28"/>
        </w:rPr>
        <w:t>
      Б бөлігі. Жолаушыларды тасымалдау, мың АҚШ доллары</w:t>
      </w:r>
    </w:p>
    <w:bookmarkEnd w:id="1601"/>
    <w:bookmarkStart w:name="z1714" w:id="1602"/>
    <w:p>
      <w:pPr>
        <w:spacing w:after="0"/>
        <w:ind w:left="0"/>
        <w:jc w:val="both"/>
      </w:pPr>
      <w:r>
        <w:rPr>
          <w:rFonts w:ascii="Times New Roman"/>
          <w:b w:val="false"/>
          <w:i w:val="false"/>
          <w:color w:val="000000"/>
          <w:sz w:val="28"/>
        </w:rPr>
        <w:t>
      Часть Б. Перевозки пассажиров, тысяч долларов США</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03"/>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6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04"/>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60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60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0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06"/>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60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607"/>
          <w:p>
            <w:pPr>
              <w:spacing w:after="20"/>
              <w:ind w:left="20"/>
              <w:jc w:val="both"/>
            </w:pPr>
            <w:r>
              <w:rPr>
                <w:rFonts w:ascii="Times New Roman"/>
                <w:b w:val="false"/>
                <w:i w:val="false"/>
                <w:color w:val="000000"/>
                <w:sz w:val="20"/>
              </w:rPr>
              <w:t>
Қазақстанда сатылған билеттер (билеттерді қайтаруды шегергенде)</w:t>
            </w:r>
          </w:p>
          <w:bookmarkEnd w:id="1607"/>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608"/>
          <w:p>
            <w:pPr>
              <w:spacing w:after="20"/>
              <w:ind w:left="20"/>
              <w:jc w:val="both"/>
            </w:pPr>
            <w:r>
              <w:rPr>
                <w:rFonts w:ascii="Times New Roman"/>
                <w:b w:val="false"/>
                <w:i w:val="false"/>
                <w:color w:val="000000"/>
                <w:sz w:val="20"/>
              </w:rPr>
              <w:t>
Басқа елдерде сатылған билеттер (билеттерді қайтаруды шегергенде)</w:t>
            </w:r>
          </w:p>
          <w:bookmarkEnd w:id="1608"/>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09"/>
          <w:p>
            <w:pPr>
              <w:spacing w:after="20"/>
              <w:ind w:left="20"/>
              <w:jc w:val="both"/>
            </w:pPr>
            <w:r>
              <w:rPr>
                <w:rFonts w:ascii="Times New Roman"/>
                <w:b w:val="false"/>
                <w:i w:val="false"/>
                <w:color w:val="000000"/>
                <w:sz w:val="20"/>
              </w:rPr>
              <w:t>
Шет мемлекеттердің аумағы бойынша рейстерге басқа елдерде сатылған билеттер (билеттерді қайтаруды шегергенде)</w:t>
            </w:r>
          </w:p>
          <w:bookmarkEnd w:id="1609"/>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2" w:id="1610"/>
    <w:p>
      <w:pPr>
        <w:spacing w:after="0"/>
        <w:ind w:left="0"/>
        <w:jc w:val="both"/>
      </w:pPr>
      <w:r>
        <w:rPr>
          <w:rFonts w:ascii="Times New Roman"/>
          <w:b w:val="false"/>
          <w:i w:val="false"/>
          <w:color w:val="000000"/>
          <w:sz w:val="28"/>
        </w:rPr>
        <w:t>
      В бөлігі. Бейрезиденттерге ұсынылған басқа көлік қызметтері, мың АҚШ доллары</w:t>
      </w:r>
    </w:p>
    <w:bookmarkEnd w:id="1610"/>
    <w:bookmarkStart w:name="z1723" w:id="1611"/>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612"/>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61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613"/>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61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1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1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15"/>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61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616"/>
          <w:p>
            <w:pPr>
              <w:spacing w:after="20"/>
              <w:ind w:left="20"/>
              <w:jc w:val="both"/>
            </w:pPr>
            <w:r>
              <w:rPr>
                <w:rFonts w:ascii="Times New Roman"/>
                <w:b w:val="false"/>
                <w:i w:val="false"/>
                <w:color w:val="000000"/>
                <w:sz w:val="20"/>
              </w:rPr>
              <w:t>
Көлік құралдарын экипажымен бірге жүк тасымалдау үшін жалдау</w:t>
            </w:r>
          </w:p>
          <w:bookmarkEnd w:id="1616"/>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617"/>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bookmarkEnd w:id="1617"/>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618"/>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bookmarkEnd w:id="1618"/>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19"/>
          <w:p>
            <w:pPr>
              <w:spacing w:after="20"/>
              <w:ind w:left="20"/>
              <w:jc w:val="both"/>
            </w:pPr>
            <w:r>
              <w:rPr>
                <w:rFonts w:ascii="Times New Roman"/>
                <w:b w:val="false"/>
                <w:i w:val="false"/>
                <w:color w:val="000000"/>
                <w:sz w:val="20"/>
              </w:rPr>
              <w:t>
Басқа да қызметтер (нақты көрсетіңіз)</w:t>
            </w:r>
          </w:p>
          <w:bookmarkEnd w:id="1619"/>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2" w:id="1620"/>
    <w:p>
      <w:pPr>
        <w:spacing w:after="0"/>
        <w:ind w:left="0"/>
        <w:jc w:val="both"/>
      </w:pPr>
      <w:r>
        <w:rPr>
          <w:rFonts w:ascii="Times New Roman"/>
          <w:b w:val="false"/>
          <w:i w:val="false"/>
          <w:color w:val="000000"/>
          <w:sz w:val="28"/>
        </w:rPr>
        <w:t>
      _________________________</w:t>
      </w:r>
    </w:p>
    <w:bookmarkEnd w:id="1620"/>
    <w:bookmarkStart w:name="z1733" w:id="1621"/>
    <w:p>
      <w:pPr>
        <w:spacing w:after="0"/>
        <w:ind w:left="0"/>
        <w:jc w:val="both"/>
      </w:pPr>
      <w:r>
        <w:rPr>
          <w:rFonts w:ascii="Times New Roman"/>
          <w:b w:val="false"/>
          <w:i w:val="false"/>
          <w:color w:val="000000"/>
          <w:sz w:val="28"/>
        </w:rPr>
        <w:t>
      Ескертпе:</w:t>
      </w:r>
    </w:p>
    <w:bookmarkEnd w:id="1621"/>
    <w:bookmarkStart w:name="z1734" w:id="1622"/>
    <w:p>
      <w:pPr>
        <w:spacing w:after="0"/>
        <w:ind w:left="0"/>
        <w:jc w:val="both"/>
      </w:pPr>
      <w:r>
        <w:rPr>
          <w:rFonts w:ascii="Times New Roman"/>
          <w:b w:val="false"/>
          <w:i w:val="false"/>
          <w:color w:val="000000"/>
          <w:sz w:val="28"/>
        </w:rPr>
        <w:t>
      Примечание:</w:t>
      </w:r>
    </w:p>
    <w:bookmarkEnd w:id="1622"/>
    <w:bookmarkStart w:name="z1735" w:id="1623"/>
    <w:p>
      <w:pPr>
        <w:spacing w:after="0"/>
        <w:ind w:left="0"/>
        <w:jc w:val="both"/>
      </w:pPr>
      <w:r>
        <w:rPr>
          <w:rFonts w:ascii="Times New Roman"/>
          <w:b w:val="false"/>
          <w:i w:val="false"/>
          <w:color w:val="000000"/>
          <w:sz w:val="28"/>
        </w:rPr>
        <w:t>
      2 Қосылсын: Сіздің кәсіпорныңыздың рейсіне басқа кәсіпорындар сатқан билеттер.</w:t>
      </w:r>
    </w:p>
    <w:bookmarkEnd w:id="1623"/>
    <w:bookmarkStart w:name="z1736" w:id="1624"/>
    <w:p>
      <w:pPr>
        <w:spacing w:after="0"/>
        <w:ind w:left="0"/>
        <w:jc w:val="both"/>
      </w:pPr>
      <w:r>
        <w:rPr>
          <w:rFonts w:ascii="Times New Roman"/>
          <w:b w:val="false"/>
          <w:i w:val="false"/>
          <w:color w:val="000000"/>
          <w:sz w:val="28"/>
        </w:rPr>
        <w:t>
      2 Включить: Билеты, проданные другими предприятиями на рейсы Вашего предприятия.</w:t>
      </w:r>
    </w:p>
    <w:bookmarkEnd w:id="1624"/>
    <w:bookmarkStart w:name="z1737" w:id="1625"/>
    <w:p>
      <w:pPr>
        <w:spacing w:after="0"/>
        <w:ind w:left="0"/>
        <w:jc w:val="both"/>
      </w:pPr>
      <w:r>
        <w:rPr>
          <w:rFonts w:ascii="Times New Roman"/>
          <w:b w:val="false"/>
          <w:i w:val="false"/>
          <w:color w:val="000000"/>
          <w:sz w:val="28"/>
        </w:rPr>
        <w:t>
      3 Қосылсын: Бейрезиденттік көлік операторларына қызмет көрсету.</w:t>
      </w:r>
    </w:p>
    <w:bookmarkEnd w:id="1625"/>
    <w:bookmarkStart w:name="z1738" w:id="1626"/>
    <w:p>
      <w:pPr>
        <w:spacing w:after="0"/>
        <w:ind w:left="0"/>
        <w:jc w:val="both"/>
      </w:pPr>
      <w:r>
        <w:rPr>
          <w:rFonts w:ascii="Times New Roman"/>
          <w:b w:val="false"/>
          <w:i w:val="false"/>
          <w:color w:val="000000"/>
          <w:sz w:val="28"/>
        </w:rPr>
        <w:t>
      3 Включить: Обслуживание нерезидентских транспортных операторов.</w:t>
      </w:r>
    </w:p>
    <w:bookmarkEnd w:id="1626"/>
    <w:bookmarkStart w:name="z1739" w:id="1627"/>
    <w:p>
      <w:pPr>
        <w:spacing w:after="0"/>
        <w:ind w:left="0"/>
        <w:jc w:val="both"/>
      </w:pPr>
      <w:r>
        <w:rPr>
          <w:rFonts w:ascii="Times New Roman"/>
          <w:b w:val="false"/>
          <w:i w:val="false"/>
          <w:color w:val="000000"/>
          <w:sz w:val="28"/>
        </w:rPr>
        <w:t>
      Г бөлігі. Бейрезиденттерден алған көлік қызметтері, мың АҚШ доллары</w:t>
      </w:r>
    </w:p>
    <w:bookmarkEnd w:id="1627"/>
    <w:bookmarkStart w:name="z1740" w:id="1628"/>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629"/>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6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30"/>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63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3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3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32"/>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63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33"/>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bookmarkEnd w:id="1633"/>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634"/>
          <w:p>
            <w:pPr>
              <w:spacing w:after="20"/>
              <w:ind w:left="20"/>
              <w:jc w:val="both"/>
            </w:pPr>
            <w:r>
              <w:rPr>
                <w:rFonts w:ascii="Times New Roman"/>
                <w:b w:val="false"/>
                <w:i w:val="false"/>
                <w:color w:val="000000"/>
                <w:sz w:val="20"/>
              </w:rPr>
              <w:t>
Көлік құралдарын экипажымен бірге жүк тасымалдау үшін жалдау</w:t>
            </w:r>
          </w:p>
          <w:bookmarkEnd w:id="1634"/>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635"/>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bookmarkEnd w:id="1635"/>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36"/>
          <w:p>
            <w:pPr>
              <w:spacing w:after="20"/>
              <w:ind w:left="20"/>
              <w:jc w:val="both"/>
            </w:pPr>
            <w:r>
              <w:rPr>
                <w:rFonts w:ascii="Times New Roman"/>
                <w:b w:val="false"/>
                <w:i w:val="false"/>
                <w:color w:val="000000"/>
                <w:sz w:val="20"/>
              </w:rPr>
              <w:t>
Кемелерді айлаққа қою, ұшақтар және автокөлік құралдарының тұрағы</w:t>
            </w:r>
          </w:p>
          <w:bookmarkEnd w:id="1636"/>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37"/>
          <w:p>
            <w:pPr>
              <w:spacing w:after="20"/>
              <w:ind w:left="20"/>
              <w:jc w:val="both"/>
            </w:pPr>
            <w:r>
              <w:rPr>
                <w:rFonts w:ascii="Times New Roman"/>
                <w:b w:val="false"/>
                <w:i w:val="false"/>
                <w:color w:val="000000"/>
                <w:sz w:val="20"/>
              </w:rPr>
              <w:t>
Тиеу (түсіру)</w:t>
            </w:r>
          </w:p>
          <w:bookmarkEnd w:id="1637"/>
          <w:p>
            <w:pPr>
              <w:spacing w:after="20"/>
              <w:ind w:left="20"/>
              <w:jc w:val="both"/>
            </w:pPr>
            <w:r>
              <w:rPr>
                <w:rFonts w:ascii="Times New Roman"/>
                <w:b w:val="false"/>
                <w:i w:val="false"/>
                <w:color w:val="000000"/>
                <w:sz w:val="20"/>
              </w:rPr>
              <w:t>
Погрузка (разгрузка)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638"/>
          <w:p>
            <w:pPr>
              <w:spacing w:after="20"/>
              <w:ind w:left="20"/>
              <w:jc w:val="both"/>
            </w:pPr>
            <w:r>
              <w:rPr>
                <w:rFonts w:ascii="Times New Roman"/>
                <w:b w:val="false"/>
                <w:i w:val="false"/>
                <w:color w:val="000000"/>
                <w:sz w:val="20"/>
              </w:rPr>
              <w:t>
Жанармай құю</w:t>
            </w:r>
          </w:p>
          <w:bookmarkEnd w:id="1638"/>
          <w:p>
            <w:pPr>
              <w:spacing w:after="20"/>
              <w:ind w:left="20"/>
              <w:jc w:val="both"/>
            </w:pPr>
            <w:r>
              <w:rPr>
                <w:rFonts w:ascii="Times New Roman"/>
                <w:b w:val="false"/>
                <w:i w:val="false"/>
                <w:color w:val="000000"/>
                <w:sz w:val="20"/>
              </w:rPr>
              <w:t>
Заправка топливом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639"/>
          <w:p>
            <w:pPr>
              <w:spacing w:after="20"/>
              <w:ind w:left="20"/>
              <w:jc w:val="both"/>
            </w:pPr>
            <w:r>
              <w:rPr>
                <w:rFonts w:ascii="Times New Roman"/>
                <w:b w:val="false"/>
                <w:i w:val="false"/>
                <w:color w:val="000000"/>
                <w:sz w:val="20"/>
              </w:rPr>
              <w:t>
Азық-түлікпен қамтамасыз ету</w:t>
            </w:r>
          </w:p>
          <w:bookmarkEnd w:id="1639"/>
          <w:p>
            <w:pPr>
              <w:spacing w:after="20"/>
              <w:ind w:left="20"/>
              <w:jc w:val="both"/>
            </w:pPr>
            <w:r>
              <w:rPr>
                <w:rFonts w:ascii="Times New Roman"/>
                <w:b w:val="false"/>
                <w:i w:val="false"/>
                <w:color w:val="000000"/>
                <w:sz w:val="20"/>
              </w:rPr>
              <w:t>
Снабжение продовольствием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640"/>
          <w:p>
            <w:pPr>
              <w:spacing w:after="20"/>
              <w:ind w:left="20"/>
              <w:jc w:val="both"/>
            </w:pPr>
            <w:r>
              <w:rPr>
                <w:rFonts w:ascii="Times New Roman"/>
                <w:b w:val="false"/>
                <w:i w:val="false"/>
                <w:color w:val="000000"/>
                <w:sz w:val="20"/>
              </w:rPr>
              <w:t>
Навигациялық және ұқсас алымдар</w:t>
            </w:r>
          </w:p>
          <w:bookmarkEnd w:id="1640"/>
          <w:p>
            <w:pPr>
              <w:spacing w:after="20"/>
              <w:ind w:left="20"/>
              <w:jc w:val="both"/>
            </w:pPr>
            <w:r>
              <w:rPr>
                <w:rFonts w:ascii="Times New Roman"/>
                <w:b w:val="false"/>
                <w:i w:val="false"/>
                <w:color w:val="000000"/>
                <w:sz w:val="20"/>
              </w:rPr>
              <w:t>
Навигационные и аналогичные сборы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641"/>
          <w:p>
            <w:pPr>
              <w:spacing w:after="20"/>
              <w:ind w:left="20"/>
              <w:jc w:val="both"/>
            </w:pPr>
            <w:r>
              <w:rPr>
                <w:rFonts w:ascii="Times New Roman"/>
                <w:b w:val="false"/>
                <w:i w:val="false"/>
                <w:color w:val="000000"/>
                <w:sz w:val="20"/>
              </w:rPr>
              <w:t>
Билеттерді сату үшін агенттерге комиссиялық сыйақы</w:t>
            </w:r>
          </w:p>
          <w:bookmarkEnd w:id="1641"/>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642"/>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bookmarkEnd w:id="1642"/>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643"/>
          <w:p>
            <w:pPr>
              <w:spacing w:after="20"/>
              <w:ind w:left="20"/>
              <w:jc w:val="both"/>
            </w:pPr>
            <w:r>
              <w:rPr>
                <w:rFonts w:ascii="Times New Roman"/>
                <w:b w:val="false"/>
                <w:i w:val="false"/>
                <w:color w:val="000000"/>
                <w:sz w:val="20"/>
              </w:rPr>
              <w:t>
Басқа да қызметтер (нақты көрсетіңіз)</w:t>
            </w:r>
          </w:p>
          <w:bookmarkEnd w:id="1643"/>
          <w:p>
            <w:pPr>
              <w:spacing w:after="20"/>
              <w:ind w:left="20"/>
              <w:jc w:val="both"/>
            </w:pPr>
            <w:r>
              <w:rPr>
                <w:rFonts w:ascii="Times New Roman"/>
                <w:b w:val="false"/>
                <w:i w:val="false"/>
                <w:color w:val="000000"/>
                <w:sz w:val="20"/>
              </w:rPr>
              <w:t>
Прочие услуги (укажите подробно)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44"/>
          <w:p>
            <w:pPr>
              <w:spacing w:after="20"/>
              <w:ind w:left="20"/>
              <w:jc w:val="both"/>
            </w:pPr>
            <w:r>
              <w:rPr>
                <w:rFonts w:ascii="Times New Roman"/>
                <w:b w:val="false"/>
                <w:i w:val="false"/>
                <w:color w:val="000000"/>
                <w:sz w:val="20"/>
              </w:rPr>
              <w:t>
Көлік түрі</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Вид транспорта__________________________________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45"/>
          <w:p>
            <w:pPr>
              <w:spacing w:after="20"/>
              <w:ind w:left="20"/>
              <w:jc w:val="both"/>
            </w:pP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46"/>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1646"/>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47"/>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164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48"/>
          <w:p>
            <w:pPr>
              <w:spacing w:after="20"/>
              <w:ind w:left="20"/>
              <w:jc w:val="both"/>
            </w:pPr>
            <w:r>
              <w:rPr>
                <w:rFonts w:ascii="Times New Roman"/>
                <w:b w:val="false"/>
                <w:i w:val="false"/>
                <w:color w:val="000000"/>
                <w:sz w:val="20"/>
              </w:rPr>
              <w:t>
Электрондық пошта мекенжайы (респонденттің)</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 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49"/>
          <w:p>
            <w:pPr>
              <w:spacing w:after="20"/>
              <w:ind w:left="20"/>
              <w:jc w:val="both"/>
            </w:pP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1795" w:id="1650"/>
    <w:p>
      <w:pPr>
        <w:spacing w:after="0"/>
        <w:ind w:left="0"/>
        <w:jc w:val="both"/>
      </w:pPr>
      <w:r>
        <w:rPr>
          <w:rFonts w:ascii="Times New Roman"/>
          <w:b w:val="false"/>
          <w:i w:val="false"/>
          <w:color w:val="000000"/>
          <w:sz w:val="28"/>
        </w:rPr>
        <w:t>
      Ескертпе:</w:t>
      </w:r>
    </w:p>
    <w:bookmarkEnd w:id="1650"/>
    <w:bookmarkStart w:name="z1796" w:id="1651"/>
    <w:p>
      <w:pPr>
        <w:spacing w:after="0"/>
        <w:ind w:left="0"/>
        <w:jc w:val="both"/>
      </w:pPr>
      <w:r>
        <w:rPr>
          <w:rFonts w:ascii="Times New Roman"/>
          <w:b w:val="false"/>
          <w:i w:val="false"/>
          <w:color w:val="000000"/>
          <w:sz w:val="28"/>
        </w:rPr>
        <w:t>
      Примечание:</w:t>
      </w:r>
    </w:p>
    <w:bookmarkEnd w:id="1651"/>
    <w:bookmarkStart w:name="z1797" w:id="165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52"/>
    <w:bookmarkStart w:name="z1798" w:id="165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1800" w:id="165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w:t>
      </w:r>
    </w:p>
    <w:bookmarkEnd w:id="1654"/>
    <w:bookmarkStart w:name="z1801" w:id="1655"/>
    <w:p>
      <w:pPr>
        <w:spacing w:after="0"/>
        <w:ind w:left="0"/>
        <w:jc w:val="left"/>
      </w:pPr>
      <w:r>
        <w:rPr>
          <w:rFonts w:ascii="Times New Roman"/>
          <w:b/>
          <w:i w:val="false"/>
          <w:color w:val="000000"/>
        </w:rPr>
        <w:t xml:space="preserve"> Глава 1. Общие положения</w:t>
      </w:r>
    </w:p>
    <w:bookmarkEnd w:id="1655"/>
    <w:bookmarkStart w:name="z1802" w:id="16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1656"/>
    <w:bookmarkStart w:name="z1803" w:id="1657"/>
    <w:p>
      <w:pPr>
        <w:spacing w:after="0"/>
        <w:ind w:left="0"/>
        <w:jc w:val="both"/>
      </w:pPr>
      <w:r>
        <w:rPr>
          <w:rFonts w:ascii="Times New Roman"/>
          <w:b w:val="false"/>
          <w:i w:val="false"/>
          <w:color w:val="000000"/>
          <w:sz w:val="28"/>
        </w:rPr>
        <w:t>
      2. Статистическую форму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bookmarkEnd w:id="1657"/>
    <w:bookmarkStart w:name="z1804" w:id="1658"/>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1658"/>
    <w:bookmarkStart w:name="z1805" w:id="1659"/>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которые возложена функция по подписанию, и исполнитель.</w:t>
      </w:r>
    </w:p>
    <w:bookmarkEnd w:id="1659"/>
    <w:bookmarkStart w:name="z1806" w:id="1660"/>
    <w:p>
      <w:pPr>
        <w:spacing w:after="0"/>
        <w:ind w:left="0"/>
        <w:jc w:val="left"/>
      </w:pPr>
      <w:r>
        <w:rPr>
          <w:rFonts w:ascii="Times New Roman"/>
          <w:b/>
          <w:i w:val="false"/>
          <w:color w:val="000000"/>
        </w:rPr>
        <w:t xml:space="preserve"> Глава 2. Заполнение статистической формы</w:t>
      </w:r>
    </w:p>
    <w:bookmarkEnd w:id="1660"/>
    <w:bookmarkStart w:name="z1807" w:id="1661"/>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1661"/>
    <w:bookmarkStart w:name="z1808" w:id="1662"/>
    <w:p>
      <w:pPr>
        <w:spacing w:after="0"/>
        <w:ind w:left="0"/>
        <w:jc w:val="both"/>
      </w:pPr>
      <w:r>
        <w:rPr>
          <w:rFonts w:ascii="Times New Roman"/>
          <w:b w:val="false"/>
          <w:i w:val="false"/>
          <w:color w:val="000000"/>
          <w:sz w:val="28"/>
        </w:rPr>
        <w:t>
      1) резиденты:</w:t>
      </w:r>
    </w:p>
    <w:bookmarkEnd w:id="1662"/>
    <w:bookmarkStart w:name="z1809" w:id="166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663"/>
    <w:bookmarkStart w:name="z1810" w:id="166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664"/>
    <w:bookmarkStart w:name="z1811" w:id="166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665"/>
    <w:bookmarkStart w:name="z1812" w:id="166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666"/>
    <w:bookmarkStart w:name="z1813" w:id="1667"/>
    <w:p>
      <w:pPr>
        <w:spacing w:after="0"/>
        <w:ind w:left="0"/>
        <w:jc w:val="both"/>
      </w:pPr>
      <w:r>
        <w:rPr>
          <w:rFonts w:ascii="Times New Roman"/>
          <w:b w:val="false"/>
          <w:i w:val="false"/>
          <w:color w:val="000000"/>
          <w:sz w:val="28"/>
        </w:rPr>
        <w:t>
      2) нерезиденты:</w:t>
      </w:r>
    </w:p>
    <w:bookmarkEnd w:id="1667"/>
    <w:bookmarkStart w:name="z1814" w:id="166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668"/>
    <w:bookmarkStart w:name="z1815" w:id="166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669"/>
    <w:bookmarkStart w:name="z1816" w:id="167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670"/>
    <w:bookmarkStart w:name="z1817" w:id="167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671"/>
    <w:bookmarkStart w:name="z1818" w:id="1672"/>
    <w:p>
      <w:pPr>
        <w:spacing w:after="0"/>
        <w:ind w:left="0"/>
        <w:jc w:val="both"/>
      </w:pPr>
      <w:r>
        <w:rPr>
          <w:rFonts w:ascii="Times New Roman"/>
          <w:b w:val="false"/>
          <w:i w:val="false"/>
          <w:color w:val="000000"/>
          <w:sz w:val="28"/>
        </w:rPr>
        <w:t>
      6.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672"/>
    <w:bookmarkStart w:name="z1819" w:id="1673"/>
    <w:p>
      <w:pPr>
        <w:spacing w:after="0"/>
        <w:ind w:left="0"/>
        <w:jc w:val="both"/>
      </w:pPr>
      <w:r>
        <w:rPr>
          <w:rFonts w:ascii="Times New Roman"/>
          <w:b w:val="false"/>
          <w:i w:val="false"/>
          <w:color w:val="000000"/>
          <w:sz w:val="28"/>
        </w:rPr>
        <w:t>
      В части А по строкам 12 и 22 в наименовании стран-партнеров отражается наименование страны, из которой (в которую) перевезен груз.</w:t>
      </w:r>
    </w:p>
    <w:bookmarkEnd w:id="1673"/>
    <w:bookmarkStart w:name="z1820" w:id="1674"/>
    <w:p>
      <w:pPr>
        <w:spacing w:after="0"/>
        <w:ind w:left="0"/>
        <w:jc w:val="both"/>
      </w:pPr>
      <w:r>
        <w:rPr>
          <w:rFonts w:ascii="Times New Roman"/>
          <w:b w:val="false"/>
          <w:i w:val="false"/>
          <w:color w:val="000000"/>
          <w:sz w:val="28"/>
        </w:rPr>
        <w:t>
      В части Б по строке 70 отражается стоимость проданных билетов в Республике Казахстан на рейсы самого предприятия; по строке 80 – стоимость проданных билетов на рейсы предприятия в представительствах за рубежом. По строкам 70 и 80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 При заполнении строки 80 в части Б, в обязательном порядке заполняется строка 220 в части Г.</w:t>
      </w:r>
    </w:p>
    <w:bookmarkEnd w:id="1674"/>
    <w:bookmarkStart w:name="z1821" w:id="1675"/>
    <w:p>
      <w:pPr>
        <w:spacing w:after="0"/>
        <w:ind w:left="0"/>
        <w:jc w:val="both"/>
      </w:pPr>
      <w:r>
        <w:rPr>
          <w:rFonts w:ascii="Times New Roman"/>
          <w:b w:val="false"/>
          <w:i w:val="false"/>
          <w:color w:val="000000"/>
          <w:sz w:val="28"/>
        </w:rPr>
        <w:t>
      7.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675"/>
    <w:bookmarkStart w:name="z1822" w:id="1676"/>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1676"/>
    <w:bookmarkStart w:name="z1823" w:id="1677"/>
    <w:p>
      <w:pPr>
        <w:spacing w:after="0"/>
        <w:ind w:left="0"/>
        <w:jc w:val="both"/>
      </w:pPr>
      <w:r>
        <w:rPr>
          <w:rFonts w:ascii="Times New Roman"/>
          <w:b w:val="false"/>
          <w:i w:val="false"/>
          <w:color w:val="000000"/>
          <w:sz w:val="28"/>
        </w:rPr>
        <w:t>
      8. Все операции отражаются в разбивке по всем странам-партнерам. Наименования стран-партнеров указываются со второй графы статистической формы и далее. Если количество стран-партнеров респондента превышает имеющееся в статистической форме количество граф, добавляются недостающие графы.</w:t>
      </w:r>
    </w:p>
    <w:bookmarkEnd w:id="1677"/>
    <w:bookmarkStart w:name="z1824" w:id="1678"/>
    <w:p>
      <w:pPr>
        <w:spacing w:after="0"/>
        <w:ind w:left="0"/>
        <w:jc w:val="both"/>
      </w:pPr>
      <w:r>
        <w:rPr>
          <w:rFonts w:ascii="Times New Roman"/>
          <w:b w:val="false"/>
          <w:i w:val="false"/>
          <w:color w:val="000000"/>
          <w:sz w:val="28"/>
        </w:rPr>
        <w:t>
      Показатели, отражаемые в строках "прочие услуги" (часть В, часть Г),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678"/>
    <w:bookmarkStart w:name="z1825" w:id="1679"/>
    <w:p>
      <w:pPr>
        <w:spacing w:after="0"/>
        <w:ind w:left="0"/>
        <w:jc w:val="both"/>
      </w:pPr>
      <w:r>
        <w:rPr>
          <w:rFonts w:ascii="Times New Roman"/>
          <w:b w:val="false"/>
          <w:i w:val="false"/>
          <w:color w:val="000000"/>
          <w:sz w:val="28"/>
        </w:rPr>
        <w:t>
      По стране в частях А-Г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679"/>
    <w:bookmarkStart w:name="z1826" w:id="1680"/>
    <w:p>
      <w:pPr>
        <w:spacing w:after="0"/>
        <w:ind w:left="0"/>
        <w:jc w:val="both"/>
      </w:pPr>
      <w:r>
        <w:rPr>
          <w:rFonts w:ascii="Times New Roman"/>
          <w:b w:val="false"/>
          <w:i w:val="false"/>
          <w:color w:val="000000"/>
          <w:sz w:val="28"/>
        </w:rPr>
        <w:t>
      9. Статическая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680"/>
    <w:bookmarkStart w:name="z1827" w:id="1681"/>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681"/>
    <w:bookmarkStart w:name="z1828" w:id="1682"/>
    <w:p>
      <w:pPr>
        <w:spacing w:after="0"/>
        <w:ind w:left="0"/>
        <w:jc w:val="left"/>
      </w:pPr>
      <w:r>
        <w:rPr>
          <w:rFonts w:ascii="Times New Roman"/>
          <w:b/>
          <w:i w:val="false"/>
          <w:color w:val="000000"/>
        </w:rPr>
        <w:t xml:space="preserve"> Глава 3. Арифметико-логический контроль</w:t>
      </w:r>
    </w:p>
    <w:bookmarkEnd w:id="1682"/>
    <w:bookmarkStart w:name="z1829" w:id="1683"/>
    <w:p>
      <w:pPr>
        <w:spacing w:after="0"/>
        <w:ind w:left="0"/>
        <w:jc w:val="both"/>
      </w:pPr>
      <w:r>
        <w:rPr>
          <w:rFonts w:ascii="Times New Roman"/>
          <w:b w:val="false"/>
          <w:i w:val="false"/>
          <w:color w:val="000000"/>
          <w:sz w:val="28"/>
        </w:rPr>
        <w:t>
      10. Арифметико-логический контроль:</w:t>
      </w:r>
    </w:p>
    <w:bookmarkEnd w:id="1683"/>
    <w:bookmarkStart w:name="z1830" w:id="1684"/>
    <w:p>
      <w:pPr>
        <w:spacing w:after="0"/>
        <w:ind w:left="0"/>
        <w:jc w:val="both"/>
      </w:pPr>
      <w:r>
        <w:rPr>
          <w:rFonts w:ascii="Times New Roman"/>
          <w:b w:val="false"/>
          <w:i w:val="false"/>
          <w:color w:val="000000"/>
          <w:sz w:val="28"/>
        </w:rPr>
        <w:t>
      1) часть А. Перевозка грузов:</w:t>
      </w:r>
    </w:p>
    <w:bookmarkEnd w:id="1684"/>
    <w:bookmarkStart w:name="z1831" w:id="1685"/>
    <w:p>
      <w:pPr>
        <w:spacing w:after="0"/>
        <w:ind w:left="0"/>
        <w:jc w:val="both"/>
      </w:pPr>
      <w:r>
        <w:rPr>
          <w:rFonts w:ascii="Times New Roman"/>
          <w:b w:val="false"/>
          <w:i w:val="false"/>
          <w:color w:val="000000"/>
          <w:sz w:val="28"/>
        </w:rPr>
        <w:t>
      строка 10 = сумме строк 11 и 12 для каждой графы;</w:t>
      </w:r>
    </w:p>
    <w:bookmarkEnd w:id="1685"/>
    <w:bookmarkStart w:name="z1832" w:id="1686"/>
    <w:p>
      <w:pPr>
        <w:spacing w:after="0"/>
        <w:ind w:left="0"/>
        <w:jc w:val="both"/>
      </w:pPr>
      <w:r>
        <w:rPr>
          <w:rFonts w:ascii="Times New Roman"/>
          <w:b w:val="false"/>
          <w:i w:val="false"/>
          <w:color w:val="000000"/>
          <w:sz w:val="28"/>
        </w:rPr>
        <w:t>
      строка 20 = сумме строк 21 и 22 для каждой графы;</w:t>
      </w:r>
    </w:p>
    <w:bookmarkEnd w:id="1686"/>
    <w:bookmarkStart w:name="z1833" w:id="1687"/>
    <w:p>
      <w:pPr>
        <w:spacing w:after="0"/>
        <w:ind w:left="0"/>
        <w:jc w:val="both"/>
      </w:pPr>
      <w:r>
        <w:rPr>
          <w:rFonts w:ascii="Times New Roman"/>
          <w:b w:val="false"/>
          <w:i w:val="false"/>
          <w:color w:val="000000"/>
          <w:sz w:val="28"/>
        </w:rPr>
        <w:t>
      2) часть В. Другие услуги транспорта, предоставленные нерезидентам:</w:t>
      </w:r>
    </w:p>
    <w:bookmarkEnd w:id="1687"/>
    <w:bookmarkStart w:name="z1834" w:id="1688"/>
    <w:p>
      <w:pPr>
        <w:spacing w:after="0"/>
        <w:ind w:left="0"/>
        <w:jc w:val="both"/>
      </w:pPr>
      <w:r>
        <w:rPr>
          <w:rFonts w:ascii="Times New Roman"/>
          <w:b w:val="false"/>
          <w:i w:val="false"/>
          <w:color w:val="000000"/>
          <w:sz w:val="28"/>
        </w:rPr>
        <w:t>
      строка 130 = сумме строк 130/1+….+130/n для каждой графы;</w:t>
      </w:r>
    </w:p>
    <w:bookmarkEnd w:id="1688"/>
    <w:bookmarkStart w:name="z1835" w:id="1689"/>
    <w:p>
      <w:pPr>
        <w:spacing w:after="0"/>
        <w:ind w:left="0"/>
        <w:jc w:val="both"/>
      </w:pPr>
      <w:r>
        <w:rPr>
          <w:rFonts w:ascii="Times New Roman"/>
          <w:b w:val="false"/>
          <w:i w:val="false"/>
          <w:color w:val="000000"/>
          <w:sz w:val="28"/>
        </w:rPr>
        <w:t>
      3) часть Г. Услуги транспорта, полученные от нерезидентов:</w:t>
      </w:r>
    </w:p>
    <w:bookmarkEnd w:id="1689"/>
    <w:bookmarkStart w:name="z1836" w:id="1690"/>
    <w:p>
      <w:pPr>
        <w:spacing w:after="0"/>
        <w:ind w:left="0"/>
        <w:jc w:val="both"/>
      </w:pPr>
      <w:r>
        <w:rPr>
          <w:rFonts w:ascii="Times New Roman"/>
          <w:b w:val="false"/>
          <w:i w:val="false"/>
          <w:color w:val="000000"/>
          <w:sz w:val="28"/>
        </w:rPr>
        <w:t>
      строка 240 = сумме строк 240/1+….+240/n для каждой графы;</w:t>
      </w:r>
    </w:p>
    <w:bookmarkEnd w:id="1690"/>
    <w:bookmarkStart w:name="z1837" w:id="1691"/>
    <w:p>
      <w:pPr>
        <w:spacing w:after="0"/>
        <w:ind w:left="0"/>
        <w:jc w:val="both"/>
      </w:pPr>
      <w:r>
        <w:rPr>
          <w:rFonts w:ascii="Times New Roman"/>
          <w:b w:val="false"/>
          <w:i w:val="false"/>
          <w:color w:val="000000"/>
          <w:sz w:val="28"/>
        </w:rPr>
        <w:t>
      4) если в части Б строка 80 ≠ 0, то в части Г строка 220 ≠ 0.</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92"/>
          <w:p>
            <w:pPr>
              <w:spacing w:after="20"/>
              <w:ind w:left="20"/>
              <w:jc w:val="both"/>
            </w:pPr>
          </w:p>
          <w:bookmarkEnd w:id="1692"/>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93"/>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693"/>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694"/>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694"/>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95"/>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1695"/>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696"/>
          <w:p>
            <w:pPr>
              <w:spacing w:after="20"/>
              <w:ind w:left="20"/>
              <w:jc w:val="both"/>
            </w:pPr>
            <w:r>
              <w:rPr>
                <w:rFonts w:ascii="Times New Roman"/>
                <w:b w:val="false"/>
                <w:i w:val="false"/>
                <w:color w:val="000000"/>
                <w:sz w:val="20"/>
              </w:rPr>
              <w:t>
Индексі</w:t>
            </w:r>
          </w:p>
          <w:bookmarkEnd w:id="1696"/>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97"/>
          <w:p>
            <w:pPr>
              <w:spacing w:after="20"/>
              <w:ind w:left="20"/>
              <w:jc w:val="both"/>
            </w:pPr>
            <w:r>
              <w:rPr>
                <w:rFonts w:ascii="Times New Roman"/>
                <w:b w:val="false"/>
                <w:i w:val="false"/>
                <w:color w:val="000000"/>
                <w:sz w:val="20"/>
              </w:rPr>
              <w:t>
3-ТБ</w:t>
            </w:r>
          </w:p>
          <w:bookmarkEnd w:id="1697"/>
          <w:p>
            <w:pPr>
              <w:spacing w:after="20"/>
              <w:ind w:left="20"/>
              <w:jc w:val="both"/>
            </w:pPr>
            <w:r>
              <w:rPr>
                <w:rFonts w:ascii="Times New Roman"/>
                <w:b w:val="false"/>
                <w:i w:val="false"/>
                <w:color w:val="000000"/>
                <w:sz w:val="20"/>
              </w:rPr>
              <w:t>
3-ПБ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98"/>
          <w:p>
            <w:pPr>
              <w:spacing w:after="20"/>
              <w:ind w:left="20"/>
              <w:jc w:val="both"/>
            </w:pPr>
            <w:r>
              <w:rPr>
                <w:rFonts w:ascii="Times New Roman"/>
                <w:b w:val="false"/>
                <w:i w:val="false"/>
                <w:color w:val="000000"/>
                <w:sz w:val="20"/>
              </w:rPr>
              <w:t>
тоқсандық</w:t>
            </w:r>
          </w:p>
          <w:bookmarkEnd w:id="1698"/>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99"/>
          <w:p>
            <w:pPr>
              <w:spacing w:after="20"/>
              <w:ind w:left="20"/>
              <w:jc w:val="both"/>
            </w:pPr>
            <w:r>
              <w:rPr>
                <w:rFonts w:ascii="Times New Roman"/>
                <w:b w:val="false"/>
                <w:i w:val="false"/>
                <w:color w:val="000000"/>
                <w:sz w:val="20"/>
              </w:rPr>
              <w:t>
есепті кезең</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w:t>
            </w:r>
          </w:p>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700"/>
          <w:p>
            <w:pPr>
              <w:spacing w:after="20"/>
              <w:ind w:left="20"/>
              <w:jc w:val="both"/>
            </w:pPr>
          </w:p>
          <w:bookmarkEnd w:id="1700"/>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701"/>
          <w:p>
            <w:pPr>
              <w:spacing w:after="20"/>
              <w:ind w:left="20"/>
              <w:jc w:val="both"/>
            </w:pPr>
            <w:r>
              <w:rPr>
                <w:rFonts w:ascii="Times New Roman"/>
                <w:b w:val="false"/>
                <w:i w:val="false"/>
                <w:color w:val="000000"/>
                <w:sz w:val="20"/>
              </w:rPr>
              <w:t>
тоқсан</w:t>
            </w:r>
          </w:p>
          <w:bookmarkEnd w:id="1701"/>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702"/>
          <w:p>
            <w:pPr>
              <w:spacing w:after="20"/>
              <w:ind w:left="20"/>
              <w:jc w:val="both"/>
            </w:pPr>
          </w:p>
          <w:bookmarkEnd w:id="1702"/>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703"/>
          <w:p>
            <w:pPr>
              <w:spacing w:after="20"/>
              <w:ind w:left="20"/>
              <w:jc w:val="both"/>
            </w:pPr>
            <w:r>
              <w:rPr>
                <w:rFonts w:ascii="Times New Roman"/>
                <w:b w:val="false"/>
                <w:i w:val="false"/>
                <w:color w:val="000000"/>
                <w:sz w:val="20"/>
              </w:rPr>
              <w:t>
жыл</w:t>
            </w:r>
          </w:p>
          <w:bookmarkEnd w:id="1703"/>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704"/>
          <w:p>
            <w:pPr>
              <w:spacing w:after="20"/>
              <w:ind w:left="20"/>
              <w:jc w:val="both"/>
            </w:pPr>
            <w:r>
              <w:rPr>
                <w:rFonts w:ascii="Times New Roman"/>
                <w:b w:val="false"/>
                <w:i w:val="false"/>
                <w:color w:val="000000"/>
                <w:sz w:val="20"/>
              </w:rPr>
              <w:t>
"Қазақстан Темір Жолы" Ұлттық компаниясы" акционерлік қоғамы, "Жолаушылар тасымалы" акционерлік қоғамы, темір жол көлігінің кәсіпорындары ұсынады</w:t>
            </w:r>
          </w:p>
          <w:bookmarkEnd w:id="1704"/>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705"/>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1705"/>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706"/>
          <w:p>
            <w:pPr>
              <w:spacing w:after="20"/>
              <w:ind w:left="20"/>
              <w:jc w:val="both"/>
            </w:pPr>
            <w:r>
              <w:rPr>
                <w:rFonts w:ascii="Times New Roman"/>
                <w:b w:val="false"/>
                <w:i w:val="false"/>
                <w:color w:val="000000"/>
                <w:sz w:val="20"/>
              </w:rPr>
              <w:t>
БСН коды</w:t>
            </w:r>
          </w:p>
          <w:bookmarkEnd w:id="1706"/>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707"/>
          <w:p>
            <w:pPr>
              <w:spacing w:after="20"/>
              <w:ind w:left="20"/>
              <w:jc w:val="both"/>
            </w:pPr>
          </w:p>
          <w:bookmarkEnd w:id="1707"/>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6" w:id="1708"/>
    <w:p>
      <w:pPr>
        <w:spacing w:after="0"/>
        <w:ind w:left="0"/>
        <w:jc w:val="both"/>
      </w:pPr>
      <w:r>
        <w:rPr>
          <w:rFonts w:ascii="Times New Roman"/>
          <w:b w:val="false"/>
          <w:i w:val="false"/>
          <w:color w:val="000000"/>
          <w:sz w:val="28"/>
        </w:rPr>
        <w:t>
      А бөлігі. Жүк тасымалдау және басқа да көлік қызметтері*, мың швейцар франкі (мың Америка Құрама Штаттарының (бұдан әрі – АҚШ) доллары)</w:t>
      </w:r>
    </w:p>
    <w:bookmarkEnd w:id="1708"/>
    <w:bookmarkStart w:name="z1857" w:id="1709"/>
    <w:p>
      <w:pPr>
        <w:spacing w:after="0"/>
        <w:ind w:left="0"/>
        <w:jc w:val="both"/>
      </w:pPr>
      <w:r>
        <w:rPr>
          <w:rFonts w:ascii="Times New Roman"/>
          <w:b w:val="false"/>
          <w:i w:val="false"/>
          <w:color w:val="000000"/>
          <w:sz w:val="28"/>
        </w:rPr>
        <w:t>
      Часть А. Грузовые перевозки и другие транспортные услуги*, тысяч швейцарских франков (тысяч долларов Соединенных Штатов Америки (далее – США))</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710"/>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7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711"/>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71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71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1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713"/>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71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714"/>
          <w:p>
            <w:pPr>
              <w:spacing w:after="20"/>
              <w:ind w:left="20"/>
              <w:jc w:val="both"/>
            </w:pPr>
            <w:r>
              <w:rPr>
                <w:rFonts w:ascii="Times New Roman"/>
                <w:b w:val="false"/>
                <w:i w:val="false"/>
                <w:color w:val="000000"/>
                <w:sz w:val="20"/>
              </w:rPr>
              <w:t>
Бейрезиденттерге ұсынылған қызметтер</w:t>
            </w:r>
          </w:p>
          <w:bookmarkEnd w:id="1714"/>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715"/>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bookmarkEnd w:id="1715"/>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716"/>
          <w:p>
            <w:pPr>
              <w:spacing w:after="20"/>
              <w:ind w:left="20"/>
              <w:jc w:val="both"/>
            </w:pPr>
            <w:r>
              <w:rPr>
                <w:rFonts w:ascii="Times New Roman"/>
                <w:b w:val="false"/>
                <w:i w:val="false"/>
                <w:color w:val="000000"/>
                <w:sz w:val="20"/>
              </w:rPr>
              <w:t>
Қазақстанның теміржол желісін бейрезидент теміржол кәсіпорындарының пайдалануы</w:t>
            </w:r>
          </w:p>
          <w:bookmarkEnd w:id="1716"/>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717"/>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bookmarkEnd w:id="1717"/>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718"/>
          <w:p>
            <w:pPr>
              <w:spacing w:after="20"/>
              <w:ind w:left="20"/>
              <w:jc w:val="both"/>
            </w:pPr>
            <w:r>
              <w:rPr>
                <w:rFonts w:ascii="Times New Roman"/>
                <w:b w:val="false"/>
                <w:i w:val="false"/>
                <w:color w:val="000000"/>
                <w:sz w:val="20"/>
              </w:rPr>
              <w:t>
Басқа қызметтер (нақты көрсетіңіз)</w:t>
            </w:r>
          </w:p>
          <w:bookmarkEnd w:id="1718"/>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719"/>
          <w:p>
            <w:pPr>
              <w:spacing w:after="20"/>
              <w:ind w:left="20"/>
              <w:jc w:val="both"/>
            </w:pPr>
            <w:r>
              <w:rPr>
                <w:rFonts w:ascii="Times New Roman"/>
                <w:b w:val="false"/>
                <w:i w:val="false"/>
                <w:color w:val="000000"/>
                <w:sz w:val="20"/>
              </w:rPr>
              <w:t>
Бейрезиденттерден алынған қызметтер</w:t>
            </w:r>
          </w:p>
          <w:bookmarkEnd w:id="1719"/>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20"/>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bookmarkEnd w:id="1720"/>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721"/>
          <w:p>
            <w:pPr>
              <w:spacing w:after="20"/>
              <w:ind w:left="20"/>
              <w:jc w:val="both"/>
            </w:pPr>
            <w:r>
              <w:rPr>
                <w:rFonts w:ascii="Times New Roman"/>
                <w:b w:val="false"/>
                <w:i w:val="false"/>
                <w:color w:val="000000"/>
                <w:sz w:val="20"/>
              </w:rPr>
              <w:t>
оның ішінде:</w:t>
            </w:r>
          </w:p>
          <w:bookmarkEnd w:id="1721"/>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722"/>
          <w:p>
            <w:pPr>
              <w:spacing w:after="20"/>
              <w:ind w:left="20"/>
              <w:jc w:val="both"/>
            </w:pPr>
            <w:r>
              <w:rPr>
                <w:rFonts w:ascii="Times New Roman"/>
                <w:b w:val="false"/>
                <w:i w:val="false"/>
                <w:color w:val="000000"/>
                <w:sz w:val="20"/>
              </w:rPr>
              <w:t>
экспорттық тауарларды</w:t>
            </w:r>
          </w:p>
          <w:bookmarkEnd w:id="1722"/>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23"/>
          <w:p>
            <w:pPr>
              <w:spacing w:after="20"/>
              <w:ind w:left="20"/>
              <w:jc w:val="both"/>
            </w:pPr>
            <w:r>
              <w:rPr>
                <w:rFonts w:ascii="Times New Roman"/>
                <w:b w:val="false"/>
                <w:i w:val="false"/>
                <w:color w:val="000000"/>
                <w:sz w:val="20"/>
              </w:rPr>
              <w:t>
импорттық тауарларды</w:t>
            </w:r>
          </w:p>
          <w:bookmarkEnd w:id="1723"/>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724"/>
          <w:p>
            <w:pPr>
              <w:spacing w:after="20"/>
              <w:ind w:left="20"/>
              <w:jc w:val="both"/>
            </w:pPr>
            <w:r>
              <w:rPr>
                <w:rFonts w:ascii="Times New Roman"/>
                <w:b w:val="false"/>
                <w:i w:val="false"/>
                <w:color w:val="000000"/>
                <w:sz w:val="20"/>
              </w:rPr>
              <w:t>
Қазақстанның теміржол желісін бейрезидент теміржол кәсіпорындарының пайдалануы</w:t>
            </w:r>
          </w:p>
          <w:bookmarkEnd w:id="1724"/>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725"/>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bookmarkEnd w:id="1725"/>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726"/>
          <w:p>
            <w:pPr>
              <w:spacing w:after="20"/>
              <w:ind w:left="20"/>
              <w:jc w:val="both"/>
            </w:pPr>
            <w:r>
              <w:rPr>
                <w:rFonts w:ascii="Times New Roman"/>
                <w:b w:val="false"/>
                <w:i w:val="false"/>
                <w:color w:val="000000"/>
                <w:sz w:val="20"/>
              </w:rPr>
              <w:t>
Басқа қызметтер (нақты көрсетіңіз)</w:t>
            </w:r>
          </w:p>
          <w:bookmarkEnd w:id="1726"/>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5" w:id="1727"/>
    <w:p>
      <w:pPr>
        <w:spacing w:after="0"/>
        <w:ind w:left="0"/>
        <w:jc w:val="both"/>
      </w:pPr>
      <w:r>
        <w:rPr>
          <w:rFonts w:ascii="Times New Roman"/>
          <w:b w:val="false"/>
          <w:i w:val="false"/>
          <w:color w:val="000000"/>
          <w:sz w:val="28"/>
        </w:rPr>
        <w:t>
      __________________________</w:t>
      </w:r>
    </w:p>
    <w:bookmarkEnd w:id="1727"/>
    <w:bookmarkStart w:name="z1876" w:id="1728"/>
    <w:p>
      <w:pPr>
        <w:spacing w:after="0"/>
        <w:ind w:left="0"/>
        <w:jc w:val="both"/>
      </w:pPr>
      <w:r>
        <w:rPr>
          <w:rFonts w:ascii="Times New Roman"/>
          <w:b w:val="false"/>
          <w:i w:val="false"/>
          <w:color w:val="000000"/>
          <w:sz w:val="28"/>
        </w:rPr>
        <w:t>
      Ескертпе:</w:t>
      </w:r>
    </w:p>
    <w:bookmarkEnd w:id="1728"/>
    <w:bookmarkStart w:name="z1877" w:id="1729"/>
    <w:p>
      <w:pPr>
        <w:spacing w:after="0"/>
        <w:ind w:left="0"/>
        <w:jc w:val="both"/>
      </w:pPr>
      <w:r>
        <w:rPr>
          <w:rFonts w:ascii="Times New Roman"/>
          <w:b w:val="false"/>
          <w:i w:val="false"/>
          <w:color w:val="000000"/>
          <w:sz w:val="28"/>
        </w:rPr>
        <w:t>
      Примечание:</w:t>
      </w:r>
    </w:p>
    <w:bookmarkEnd w:id="1729"/>
    <w:bookmarkStart w:name="z1878" w:id="1730"/>
    <w:p>
      <w:pPr>
        <w:spacing w:after="0"/>
        <w:ind w:left="0"/>
        <w:jc w:val="both"/>
      </w:pPr>
      <w:r>
        <w:rPr>
          <w:rFonts w:ascii="Times New Roman"/>
          <w:b w:val="false"/>
          <w:i w:val="false"/>
          <w:color w:val="000000"/>
          <w:sz w:val="28"/>
        </w:rPr>
        <w:t>
      *Мұнда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bookmarkEnd w:id="1730"/>
    <w:bookmarkStart w:name="z1879" w:id="1731"/>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731"/>
    <w:bookmarkStart w:name="z1880" w:id="1732"/>
    <w:p>
      <w:pPr>
        <w:spacing w:after="0"/>
        <w:ind w:left="0"/>
        <w:jc w:val="both"/>
      </w:pPr>
      <w:r>
        <w:rPr>
          <w:rFonts w:ascii="Times New Roman"/>
          <w:b w:val="false"/>
          <w:i w:val="false"/>
          <w:color w:val="000000"/>
          <w:sz w:val="28"/>
        </w:rPr>
        <w:t>
      Б бөлігі. Жолаушы тасымалдау, мың швейцар франкі (мың АҚШ доллары)</w:t>
      </w:r>
    </w:p>
    <w:bookmarkEnd w:id="1732"/>
    <w:bookmarkStart w:name="z1881" w:id="1733"/>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73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73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735"/>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73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73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3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737"/>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73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738"/>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бейрезиденттерге ұсынылған қызметтер</w:t>
            </w:r>
          </w:p>
          <w:bookmarkEnd w:id="1738"/>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739"/>
          <w:p>
            <w:pPr>
              <w:spacing w:after="20"/>
              <w:ind w:left="20"/>
              <w:jc w:val="both"/>
            </w:pPr>
            <w:r>
              <w:rPr>
                <w:rFonts w:ascii="Times New Roman"/>
                <w:b w:val="false"/>
                <w:i w:val="false"/>
                <w:color w:val="000000"/>
                <w:sz w:val="20"/>
              </w:rPr>
              <w:t>
Қазақстанның теміржол желісін бейрезидент теміржол кәсіпорындарының пайдалануы</w:t>
            </w:r>
          </w:p>
          <w:bookmarkEnd w:id="1739"/>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40"/>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бейрезиденттерден алынған қызметтер</w:t>
            </w:r>
          </w:p>
          <w:bookmarkEnd w:id="1740"/>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741"/>
          <w:p>
            <w:pPr>
              <w:spacing w:after="20"/>
              <w:ind w:left="20"/>
              <w:jc w:val="both"/>
            </w:pPr>
            <w:r>
              <w:rPr>
                <w:rFonts w:ascii="Times New Roman"/>
                <w:b w:val="false"/>
                <w:i w:val="false"/>
                <w:color w:val="000000"/>
                <w:sz w:val="20"/>
              </w:rPr>
              <w:t>
Қазақстанның теміржол желісін бейрезидент теміржол кәсіпорындарының пайдалануы</w:t>
            </w:r>
          </w:p>
          <w:bookmarkEnd w:id="1741"/>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42"/>
          <w:p>
            <w:pPr>
              <w:spacing w:after="20"/>
              <w:ind w:left="20"/>
              <w:jc w:val="both"/>
            </w:pPr>
            <w:r>
              <w:rPr>
                <w:rFonts w:ascii="Times New Roman"/>
                <w:b w:val="false"/>
                <w:i w:val="false"/>
                <w:color w:val="000000"/>
                <w:sz w:val="20"/>
              </w:rPr>
              <w:t>
Тасымалданған жолаушылар саны, мың адам</w:t>
            </w:r>
          </w:p>
          <w:bookmarkEnd w:id="1742"/>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43"/>
          <w:p>
            <w:pPr>
              <w:spacing w:after="20"/>
              <w:ind w:left="20"/>
              <w:jc w:val="both"/>
            </w:pPr>
            <w:r>
              <w:rPr>
                <w:rFonts w:ascii="Times New Roman"/>
                <w:b w:val="false"/>
                <w:i w:val="false"/>
                <w:color w:val="000000"/>
                <w:sz w:val="20"/>
              </w:rPr>
              <w:t>
Атауы</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744"/>
          <w:p>
            <w:pPr>
              <w:spacing w:after="20"/>
              <w:ind w:left="20"/>
              <w:jc w:val="both"/>
            </w:pPr>
            <w:r>
              <w:rPr>
                <w:rFonts w:ascii="Times New Roman"/>
                <w:b w:val="false"/>
                <w:i w:val="false"/>
                <w:color w:val="000000"/>
                <w:sz w:val="20"/>
              </w:rPr>
              <w:t>
Мекенжайы (респонденттің)</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45"/>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174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46"/>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174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47"/>
          <w:p>
            <w:pPr>
              <w:spacing w:after="20"/>
              <w:ind w:left="20"/>
              <w:jc w:val="both"/>
            </w:pPr>
          </w:p>
          <w:bookmarkEnd w:id="1747"/>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748"/>
          <w:p>
            <w:pPr>
              <w:spacing w:after="20"/>
              <w:ind w:left="20"/>
              <w:jc w:val="both"/>
            </w:pPr>
            <w:r>
              <w:rPr>
                <w:rFonts w:ascii="Times New Roman"/>
                <w:b w:val="false"/>
                <w:i w:val="false"/>
                <w:color w:val="000000"/>
                <w:sz w:val="20"/>
              </w:rPr>
              <w:t>
Электрондық пошта мекенжайы (респонденттің)</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 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49"/>
          <w:p>
            <w:pPr>
              <w:spacing w:after="20"/>
              <w:ind w:left="20"/>
              <w:jc w:val="both"/>
            </w:pP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1928" w:id="1750"/>
    <w:p>
      <w:pPr>
        <w:spacing w:after="0"/>
        <w:ind w:left="0"/>
        <w:jc w:val="both"/>
      </w:pPr>
      <w:r>
        <w:rPr>
          <w:rFonts w:ascii="Times New Roman"/>
          <w:b w:val="false"/>
          <w:i w:val="false"/>
          <w:color w:val="000000"/>
          <w:sz w:val="28"/>
        </w:rPr>
        <w:t>
      Ескертпе:</w:t>
      </w:r>
    </w:p>
    <w:bookmarkEnd w:id="1750"/>
    <w:bookmarkStart w:name="z1929" w:id="1751"/>
    <w:p>
      <w:pPr>
        <w:spacing w:after="0"/>
        <w:ind w:left="0"/>
        <w:jc w:val="both"/>
      </w:pPr>
      <w:r>
        <w:rPr>
          <w:rFonts w:ascii="Times New Roman"/>
          <w:b w:val="false"/>
          <w:i w:val="false"/>
          <w:color w:val="000000"/>
          <w:sz w:val="28"/>
        </w:rPr>
        <w:t>
      Примечание:</w:t>
      </w:r>
    </w:p>
    <w:bookmarkEnd w:id="1751"/>
    <w:bookmarkStart w:name="z1930" w:id="175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52"/>
    <w:bookmarkStart w:name="z1931" w:id="175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 </w:t>
      </w:r>
    </w:p>
    <w:bookmarkEnd w:id="1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23июня 2025 года № 33</w:t>
            </w:r>
          </w:p>
        </w:tc>
      </w:tr>
    </w:tbl>
    <w:bookmarkStart w:name="z1933" w:id="175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w:t>
      </w:r>
    </w:p>
    <w:bookmarkEnd w:id="1754"/>
    <w:bookmarkStart w:name="z1934" w:id="1755"/>
    <w:p>
      <w:pPr>
        <w:spacing w:after="0"/>
        <w:ind w:left="0"/>
        <w:jc w:val="left"/>
      </w:pPr>
      <w:r>
        <w:rPr>
          <w:rFonts w:ascii="Times New Roman"/>
          <w:b/>
          <w:i w:val="false"/>
          <w:color w:val="000000"/>
        </w:rPr>
        <w:t xml:space="preserve"> Глава 1. Общие положения</w:t>
      </w:r>
    </w:p>
    <w:bookmarkEnd w:id="1755"/>
    <w:bookmarkStart w:name="z1935" w:id="17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1756"/>
    <w:bookmarkStart w:name="z1936" w:id="1757"/>
    <w:p>
      <w:pPr>
        <w:spacing w:after="0"/>
        <w:ind w:left="0"/>
        <w:jc w:val="both"/>
      </w:pPr>
      <w:r>
        <w:rPr>
          <w:rFonts w:ascii="Times New Roman"/>
          <w:b w:val="false"/>
          <w:i w:val="false"/>
          <w:color w:val="000000"/>
          <w:sz w:val="28"/>
        </w:rPr>
        <w:t>
      2. Статистическую форму представляют акционерные общества "Национальная компания "Қазақстан Темір Жолы", "Пассажирские перевозки", предприятия железнодорожного транспорта.</w:t>
      </w:r>
    </w:p>
    <w:bookmarkEnd w:id="1757"/>
    <w:bookmarkStart w:name="z1937" w:id="1758"/>
    <w:p>
      <w:pPr>
        <w:spacing w:after="0"/>
        <w:ind w:left="0"/>
        <w:jc w:val="both"/>
      </w:pPr>
      <w:r>
        <w:rPr>
          <w:rFonts w:ascii="Times New Roman"/>
          <w:b w:val="false"/>
          <w:i w:val="false"/>
          <w:color w:val="000000"/>
          <w:sz w:val="28"/>
        </w:rPr>
        <w:t>
      3. Информация, запрашиваемая в данной форме, предназначена для составления платежного баланса Республики Казахстан.</w:t>
      </w:r>
    </w:p>
    <w:bookmarkEnd w:id="1758"/>
    <w:bookmarkStart w:name="z1938" w:id="1759"/>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которые возложена функция по подписанию, и исполнитель.</w:t>
      </w:r>
    </w:p>
    <w:bookmarkEnd w:id="1759"/>
    <w:bookmarkStart w:name="z1939" w:id="1760"/>
    <w:p>
      <w:pPr>
        <w:spacing w:after="0"/>
        <w:ind w:left="0"/>
        <w:jc w:val="left"/>
      </w:pPr>
      <w:r>
        <w:rPr>
          <w:rFonts w:ascii="Times New Roman"/>
          <w:b/>
          <w:i w:val="false"/>
          <w:color w:val="000000"/>
        </w:rPr>
        <w:t xml:space="preserve"> Глава 2. Заполнение статистической формы</w:t>
      </w:r>
    </w:p>
    <w:bookmarkEnd w:id="1760"/>
    <w:bookmarkStart w:name="z1940" w:id="1761"/>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1761"/>
    <w:bookmarkStart w:name="z1941" w:id="1762"/>
    <w:p>
      <w:pPr>
        <w:spacing w:after="0"/>
        <w:ind w:left="0"/>
        <w:jc w:val="both"/>
      </w:pPr>
      <w:r>
        <w:rPr>
          <w:rFonts w:ascii="Times New Roman"/>
          <w:b w:val="false"/>
          <w:i w:val="false"/>
          <w:color w:val="000000"/>
          <w:sz w:val="28"/>
        </w:rPr>
        <w:t>
      1) резиденты:</w:t>
      </w:r>
    </w:p>
    <w:bookmarkEnd w:id="1762"/>
    <w:bookmarkStart w:name="z1942" w:id="176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763"/>
    <w:bookmarkStart w:name="z1943" w:id="176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764"/>
    <w:bookmarkStart w:name="z1944" w:id="176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765"/>
    <w:bookmarkStart w:name="z1945" w:id="176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766"/>
    <w:bookmarkStart w:name="z1946" w:id="1767"/>
    <w:p>
      <w:pPr>
        <w:spacing w:after="0"/>
        <w:ind w:left="0"/>
        <w:jc w:val="both"/>
      </w:pPr>
      <w:r>
        <w:rPr>
          <w:rFonts w:ascii="Times New Roman"/>
          <w:b w:val="false"/>
          <w:i w:val="false"/>
          <w:color w:val="000000"/>
          <w:sz w:val="28"/>
        </w:rPr>
        <w:t>
      2) нерезиденты:</w:t>
      </w:r>
    </w:p>
    <w:bookmarkEnd w:id="1767"/>
    <w:bookmarkStart w:name="z1947" w:id="176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768"/>
    <w:bookmarkStart w:name="z1948" w:id="176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769"/>
    <w:bookmarkStart w:name="z1949" w:id="177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770"/>
    <w:bookmarkStart w:name="z1950" w:id="177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771"/>
    <w:bookmarkStart w:name="z1951" w:id="1772"/>
    <w:p>
      <w:pPr>
        <w:spacing w:after="0"/>
        <w:ind w:left="0"/>
        <w:jc w:val="both"/>
      </w:pPr>
      <w:r>
        <w:rPr>
          <w:rFonts w:ascii="Times New Roman"/>
          <w:b w:val="false"/>
          <w:i w:val="false"/>
          <w:color w:val="000000"/>
          <w:sz w:val="28"/>
        </w:rPr>
        <w:t>
      6.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772"/>
    <w:bookmarkStart w:name="z1952" w:id="1773"/>
    <w:p>
      <w:pPr>
        <w:spacing w:after="0"/>
        <w:ind w:left="0"/>
        <w:jc w:val="both"/>
      </w:pPr>
      <w:r>
        <w:rPr>
          <w:rFonts w:ascii="Times New Roman"/>
          <w:b w:val="false"/>
          <w:i w:val="false"/>
          <w:color w:val="000000"/>
          <w:sz w:val="28"/>
        </w:rPr>
        <w:t>
      Строки 10, 20 и 60 заполняются акционерным обществом "Национальная компания "Қазақстан Темір Жолы".</w:t>
      </w:r>
    </w:p>
    <w:bookmarkEnd w:id="1773"/>
    <w:bookmarkStart w:name="z1953" w:id="1774"/>
    <w:p>
      <w:pPr>
        <w:spacing w:after="0"/>
        <w:ind w:left="0"/>
        <w:jc w:val="both"/>
      </w:pPr>
      <w:r>
        <w:rPr>
          <w:rFonts w:ascii="Times New Roman"/>
          <w:b w:val="false"/>
          <w:i w:val="false"/>
          <w:color w:val="000000"/>
          <w:sz w:val="28"/>
        </w:rPr>
        <w:t>
      Все операции отражаются в тысячах швейцарских франков или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774"/>
    <w:bookmarkStart w:name="z1954" w:id="1775"/>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1775"/>
    <w:bookmarkStart w:name="z1955" w:id="1776"/>
    <w:p>
      <w:pPr>
        <w:spacing w:after="0"/>
        <w:ind w:left="0"/>
        <w:jc w:val="both"/>
      </w:pPr>
      <w:r>
        <w:rPr>
          <w:rFonts w:ascii="Times New Roman"/>
          <w:b w:val="false"/>
          <w:i w:val="false"/>
          <w:color w:val="000000"/>
          <w:sz w:val="28"/>
        </w:rPr>
        <w:t>
      7.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статистичской форме количество граф, добавляются недостающие графы.</w:t>
      </w:r>
    </w:p>
    <w:bookmarkEnd w:id="1776"/>
    <w:bookmarkStart w:name="z1956" w:id="1777"/>
    <w:p>
      <w:pPr>
        <w:spacing w:after="0"/>
        <w:ind w:left="0"/>
        <w:jc w:val="both"/>
      </w:pPr>
      <w:r>
        <w:rPr>
          <w:rFonts w:ascii="Times New Roman"/>
          <w:b w:val="false"/>
          <w:i w:val="false"/>
          <w:color w:val="000000"/>
          <w:sz w:val="28"/>
        </w:rPr>
        <w:t>
      Показатели, отражаемые по строке "Другие услуги" (часть А),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777"/>
    <w:bookmarkStart w:name="z1957" w:id="1778"/>
    <w:p>
      <w:pPr>
        <w:spacing w:after="0"/>
        <w:ind w:left="0"/>
        <w:jc w:val="both"/>
      </w:pPr>
      <w:r>
        <w:rPr>
          <w:rFonts w:ascii="Times New Roman"/>
          <w:b w:val="false"/>
          <w:i w:val="false"/>
          <w:color w:val="000000"/>
          <w:sz w:val="28"/>
        </w:rPr>
        <w:t>
      По стране в частях А, Б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778"/>
    <w:bookmarkStart w:name="z1958" w:id="1779"/>
    <w:p>
      <w:pPr>
        <w:spacing w:after="0"/>
        <w:ind w:left="0"/>
        <w:jc w:val="both"/>
      </w:pPr>
      <w:r>
        <w:rPr>
          <w:rFonts w:ascii="Times New Roman"/>
          <w:b w:val="false"/>
          <w:i w:val="false"/>
          <w:color w:val="000000"/>
          <w:sz w:val="28"/>
        </w:rPr>
        <w:t>
      8.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779"/>
    <w:bookmarkStart w:name="z1959" w:id="1780"/>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780"/>
    <w:bookmarkStart w:name="z1960" w:id="1781"/>
    <w:p>
      <w:pPr>
        <w:spacing w:after="0"/>
        <w:ind w:left="0"/>
        <w:jc w:val="left"/>
      </w:pPr>
      <w:r>
        <w:rPr>
          <w:rFonts w:ascii="Times New Roman"/>
          <w:b/>
          <w:i w:val="false"/>
          <w:color w:val="000000"/>
        </w:rPr>
        <w:t xml:space="preserve"> Глава 3. Арифметико-логический контроль</w:t>
      </w:r>
    </w:p>
    <w:bookmarkEnd w:id="1781"/>
    <w:bookmarkStart w:name="z1961" w:id="1782"/>
    <w:p>
      <w:pPr>
        <w:spacing w:after="0"/>
        <w:ind w:left="0"/>
        <w:jc w:val="both"/>
      </w:pPr>
      <w:r>
        <w:rPr>
          <w:rFonts w:ascii="Times New Roman"/>
          <w:b w:val="false"/>
          <w:i w:val="false"/>
          <w:color w:val="000000"/>
          <w:sz w:val="28"/>
        </w:rPr>
        <w:t>
      9. Арифметико-логический контроль:</w:t>
      </w:r>
    </w:p>
    <w:bookmarkEnd w:id="1782"/>
    <w:bookmarkStart w:name="z1962" w:id="1783"/>
    <w:p>
      <w:pPr>
        <w:spacing w:after="0"/>
        <w:ind w:left="0"/>
        <w:jc w:val="both"/>
      </w:pPr>
      <w:r>
        <w:rPr>
          <w:rFonts w:ascii="Times New Roman"/>
          <w:b w:val="false"/>
          <w:i w:val="false"/>
          <w:color w:val="000000"/>
          <w:sz w:val="28"/>
        </w:rPr>
        <w:t>
      часть А. Грузовые перевозки и другие транспортные услуги:</w:t>
      </w:r>
    </w:p>
    <w:bookmarkEnd w:id="1783"/>
    <w:bookmarkStart w:name="z1963" w:id="1784"/>
    <w:p>
      <w:pPr>
        <w:spacing w:after="0"/>
        <w:ind w:left="0"/>
        <w:jc w:val="both"/>
      </w:pPr>
      <w:r>
        <w:rPr>
          <w:rFonts w:ascii="Times New Roman"/>
          <w:b w:val="false"/>
          <w:i w:val="false"/>
          <w:color w:val="000000"/>
          <w:sz w:val="28"/>
        </w:rPr>
        <w:t>
      строка 40 = сумме строк 40/1 + …. + 40/n для всех граф;</w:t>
      </w:r>
    </w:p>
    <w:bookmarkEnd w:id="1784"/>
    <w:bookmarkStart w:name="z1964" w:id="1785"/>
    <w:p>
      <w:pPr>
        <w:spacing w:after="0"/>
        <w:ind w:left="0"/>
        <w:jc w:val="both"/>
      </w:pPr>
      <w:r>
        <w:rPr>
          <w:rFonts w:ascii="Times New Roman"/>
          <w:b w:val="false"/>
          <w:i w:val="false"/>
          <w:color w:val="000000"/>
          <w:sz w:val="28"/>
        </w:rPr>
        <w:t>
      строка 80 = сумме строк 80/1 + …. + 80/n для всех граф.</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86"/>
          <w:p>
            <w:pPr>
              <w:spacing w:after="20"/>
              <w:ind w:left="20"/>
              <w:jc w:val="both"/>
            </w:pPr>
          </w:p>
          <w:bookmarkEnd w:id="1786"/>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87"/>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78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788"/>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78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789"/>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178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90"/>
          <w:p>
            <w:pPr>
              <w:spacing w:after="20"/>
              <w:ind w:left="20"/>
              <w:jc w:val="both"/>
            </w:pPr>
            <w:r>
              <w:rPr>
                <w:rFonts w:ascii="Times New Roman"/>
                <w:b w:val="false"/>
                <w:i w:val="false"/>
                <w:color w:val="000000"/>
                <w:sz w:val="20"/>
              </w:rPr>
              <w:t>
Индексі</w:t>
            </w:r>
          </w:p>
          <w:bookmarkEnd w:id="1790"/>
          <w:p>
            <w:pPr>
              <w:spacing w:after="20"/>
              <w:ind w:left="20"/>
              <w:jc w:val="both"/>
            </w:pPr>
            <w:r>
              <w:rPr>
                <w:rFonts w:ascii="Times New Roman"/>
                <w:b w:val="false"/>
                <w:i w:val="false"/>
                <w:color w:val="000000"/>
                <w:sz w:val="20"/>
              </w:rPr>
              <w:t>
Индекс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91"/>
          <w:p>
            <w:pPr>
              <w:spacing w:after="20"/>
              <w:ind w:left="20"/>
              <w:jc w:val="both"/>
            </w:pPr>
            <w:r>
              <w:rPr>
                <w:rFonts w:ascii="Times New Roman"/>
                <w:b w:val="false"/>
                <w:i w:val="false"/>
                <w:color w:val="000000"/>
                <w:sz w:val="20"/>
              </w:rPr>
              <w:t>
4-ТБ</w:t>
            </w:r>
          </w:p>
          <w:bookmarkEnd w:id="1791"/>
          <w:p>
            <w:pPr>
              <w:spacing w:after="20"/>
              <w:ind w:left="20"/>
              <w:jc w:val="both"/>
            </w:pPr>
            <w:r>
              <w:rPr>
                <w:rFonts w:ascii="Times New Roman"/>
                <w:b w:val="false"/>
                <w:i w:val="false"/>
                <w:color w:val="000000"/>
                <w:sz w:val="20"/>
              </w:rPr>
              <w:t>
4-ПБ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92"/>
          <w:p>
            <w:pPr>
              <w:spacing w:after="20"/>
              <w:ind w:left="20"/>
              <w:jc w:val="both"/>
            </w:pPr>
            <w:r>
              <w:rPr>
                <w:rFonts w:ascii="Times New Roman"/>
                <w:b w:val="false"/>
                <w:i w:val="false"/>
                <w:color w:val="000000"/>
                <w:sz w:val="20"/>
              </w:rPr>
              <w:t>
тоқсан-дық</w:t>
            </w:r>
          </w:p>
          <w:bookmarkEnd w:id="1792"/>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93"/>
          <w:p>
            <w:pPr>
              <w:spacing w:after="20"/>
              <w:ind w:left="20"/>
              <w:jc w:val="both"/>
            </w:pPr>
            <w:r>
              <w:rPr>
                <w:rFonts w:ascii="Times New Roman"/>
                <w:b w:val="false"/>
                <w:i w:val="false"/>
                <w:color w:val="000000"/>
                <w:sz w:val="20"/>
              </w:rPr>
              <w:t>
есепті кезең</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94"/>
          <w:p>
            <w:pPr>
              <w:spacing w:after="20"/>
              <w:ind w:left="20"/>
              <w:jc w:val="both"/>
            </w:pPr>
            <w:r>
              <w:rPr>
                <w:rFonts w:ascii="Times New Roman"/>
                <w:b w:val="false"/>
                <w:i w:val="false"/>
                <w:color w:val="000000"/>
                <w:sz w:val="20"/>
              </w:rPr>
              <w:t>
тоқсан</w:t>
            </w:r>
          </w:p>
          <w:bookmarkEnd w:id="1794"/>
          <w:p>
            <w:pPr>
              <w:spacing w:after="20"/>
              <w:ind w:left="20"/>
              <w:jc w:val="both"/>
            </w:pPr>
            <w:r>
              <w:rPr>
                <w:rFonts w:ascii="Times New Roman"/>
                <w:b w:val="false"/>
                <w:i w:val="false"/>
                <w:color w:val="000000"/>
                <w:sz w:val="20"/>
              </w:rPr>
              <w:t>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95"/>
          <w:p>
            <w:pPr>
              <w:spacing w:after="20"/>
              <w:ind w:left="20"/>
              <w:jc w:val="both"/>
            </w:pPr>
            <w:r>
              <w:rPr>
                <w:rFonts w:ascii="Times New Roman"/>
                <w:b w:val="false"/>
                <w:i w:val="false"/>
                <w:color w:val="000000"/>
                <w:sz w:val="20"/>
              </w:rPr>
              <w:t>
жыл</w:t>
            </w:r>
          </w:p>
          <w:bookmarkEnd w:id="1795"/>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796"/>
          <w:p>
            <w:pPr>
              <w:spacing w:after="20"/>
              <w:ind w:left="20"/>
              <w:jc w:val="both"/>
            </w:pPr>
            <w:r>
              <w:rPr>
                <w:rFonts w:ascii="Times New Roman"/>
                <w:b w:val="false"/>
                <w:i w:val="false"/>
                <w:color w:val="000000"/>
                <w:sz w:val="20"/>
              </w:rPr>
              <w:t>
 </w:t>
            </w:r>
          </w:p>
          <w:bookmarkEnd w:id="1796"/>
          <w:p>
            <w:pPr>
              <w:spacing w:after="20"/>
              <w:ind w:left="20"/>
              <w:jc w:val="both"/>
            </w:pPr>
            <w:r>
              <w:rPr>
                <w:rFonts w:ascii="Times New Roman"/>
                <w:b w:val="false"/>
                <w:i w:val="false"/>
                <w:color w:val="000000"/>
                <w:sz w:val="20"/>
              </w:rPr>
              <w:t>
Темір жолдан басқа бейрезидент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97"/>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1797"/>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98"/>
          <w:p>
            <w:pPr>
              <w:spacing w:after="20"/>
              <w:ind w:left="20"/>
              <w:jc w:val="both"/>
            </w:pPr>
            <w:r>
              <w:rPr>
                <w:rFonts w:ascii="Times New Roman"/>
                <w:b w:val="false"/>
                <w:i w:val="false"/>
                <w:color w:val="000000"/>
                <w:sz w:val="20"/>
              </w:rPr>
              <w:t>
БСН коды</w:t>
            </w:r>
          </w:p>
          <w:bookmarkEnd w:id="1798"/>
          <w:p>
            <w:pPr>
              <w:spacing w:after="20"/>
              <w:ind w:left="20"/>
              <w:jc w:val="both"/>
            </w:pPr>
            <w:r>
              <w:rPr>
                <w:rFonts w:ascii="Times New Roman"/>
                <w:b w:val="false"/>
                <w:i w:val="false"/>
                <w:color w:val="000000"/>
                <w:sz w:val="20"/>
              </w:rPr>
              <w:t>
Код БИН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99"/>
          <w:p>
            <w:pPr>
              <w:spacing w:after="20"/>
              <w:ind w:left="20"/>
              <w:jc w:val="both"/>
            </w:pPr>
          </w:p>
          <w:bookmarkEnd w:id="1799"/>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1" w:id="1800"/>
    <w:p>
      <w:pPr>
        <w:spacing w:after="0"/>
        <w:ind w:left="0"/>
        <w:jc w:val="both"/>
      </w:pPr>
      <w:r>
        <w:rPr>
          <w:rFonts w:ascii="Times New Roman"/>
          <w:b w:val="false"/>
          <w:i w:val="false"/>
          <w:color w:val="000000"/>
          <w:sz w:val="28"/>
        </w:rPr>
        <w:t>
      А бөлігі. Бейрезидент көлік кәсіпорындары ұсынған қызметтер*, мың Америка Құрама Штаттарының (бұдан әрі – АҚШ) доллары</w:t>
      </w:r>
    </w:p>
    <w:bookmarkEnd w:id="1800"/>
    <w:bookmarkStart w:name="z1982" w:id="1801"/>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 тысяч долларов Соединенных Штатов Америки (далее – США)</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02"/>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80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803"/>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80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80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0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805"/>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8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806"/>
          <w:p>
            <w:pPr>
              <w:spacing w:after="20"/>
              <w:ind w:left="20"/>
              <w:jc w:val="both"/>
            </w:pPr>
            <w:r>
              <w:rPr>
                <w:rFonts w:ascii="Times New Roman"/>
                <w:b w:val="false"/>
                <w:i w:val="false"/>
                <w:color w:val="000000"/>
                <w:sz w:val="20"/>
              </w:rPr>
              <w:t>
Бейрезидент көлік кәсіпорындарының рейстеріне билеттерді Қазақстанда сату (билеттерді қайтаруды шегергенде)</w:t>
            </w:r>
          </w:p>
          <w:bookmarkEnd w:id="1806"/>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807"/>
          <w:p>
            <w:pPr>
              <w:spacing w:after="20"/>
              <w:ind w:left="20"/>
              <w:jc w:val="both"/>
            </w:pPr>
            <w:r>
              <w:rPr>
                <w:rFonts w:ascii="Times New Roman"/>
                <w:b w:val="false"/>
                <w:i w:val="false"/>
                <w:color w:val="000000"/>
                <w:sz w:val="20"/>
              </w:rPr>
              <w:t>
Бейрезидент көлік кәсіпорындарының Қазақстан аумағы бойынша рейстеріне билеттерді Қазақстанда сату (билеттерді қайтаруды шегергенде)</w:t>
            </w:r>
          </w:p>
          <w:bookmarkEnd w:id="1807"/>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808"/>
          <w:p>
            <w:pPr>
              <w:spacing w:after="20"/>
              <w:ind w:left="20"/>
              <w:jc w:val="both"/>
            </w:pPr>
            <w:r>
              <w:rPr>
                <w:rFonts w:ascii="Times New Roman"/>
                <w:b w:val="false"/>
                <w:i w:val="false"/>
                <w:color w:val="000000"/>
                <w:sz w:val="20"/>
              </w:rPr>
              <w:t>
Қазақстан аумағы бойынша жүктерді тасымалдау</w:t>
            </w:r>
          </w:p>
          <w:bookmarkEnd w:id="1808"/>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809"/>
          <w:p>
            <w:pPr>
              <w:spacing w:after="20"/>
              <w:ind w:left="20"/>
              <w:jc w:val="both"/>
            </w:pPr>
            <w:r>
              <w:rPr>
                <w:rFonts w:ascii="Times New Roman"/>
                <w:b w:val="false"/>
                <w:i w:val="false"/>
                <w:color w:val="000000"/>
                <w:sz w:val="20"/>
              </w:rPr>
              <w:t>
Басқа да қызметтер (өтінеміз, көрсетіңіз)</w:t>
            </w:r>
          </w:p>
          <w:bookmarkEnd w:id="1809"/>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1810"/>
    <w:p>
      <w:pPr>
        <w:spacing w:after="0"/>
        <w:ind w:left="0"/>
        <w:jc w:val="both"/>
      </w:pPr>
      <w:r>
        <w:rPr>
          <w:rFonts w:ascii="Times New Roman"/>
          <w:b w:val="false"/>
          <w:i w:val="false"/>
          <w:color w:val="000000"/>
          <w:sz w:val="28"/>
        </w:rPr>
        <w:t>
      Ескертпе:</w:t>
      </w:r>
    </w:p>
    <w:bookmarkEnd w:id="1810"/>
    <w:bookmarkStart w:name="z1992" w:id="1811"/>
    <w:p>
      <w:pPr>
        <w:spacing w:after="0"/>
        <w:ind w:left="0"/>
        <w:jc w:val="both"/>
      </w:pPr>
      <w:r>
        <w:rPr>
          <w:rFonts w:ascii="Times New Roman"/>
          <w:b w:val="false"/>
          <w:i w:val="false"/>
          <w:color w:val="000000"/>
          <w:sz w:val="28"/>
        </w:rPr>
        <w:t>
      Примечание:</w:t>
      </w:r>
    </w:p>
    <w:bookmarkEnd w:id="1811"/>
    <w:bookmarkStart w:name="z1993" w:id="1812"/>
    <w:p>
      <w:pPr>
        <w:spacing w:after="0"/>
        <w:ind w:left="0"/>
        <w:jc w:val="both"/>
      </w:pPr>
      <w:r>
        <w:rPr>
          <w:rFonts w:ascii="Times New Roman"/>
          <w:b w:val="false"/>
          <w:i w:val="false"/>
          <w:color w:val="000000"/>
          <w:sz w:val="28"/>
        </w:rPr>
        <w:t>
      *Мұнда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bookmarkEnd w:id="1812"/>
    <w:bookmarkStart w:name="z1994" w:id="1813"/>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813"/>
    <w:bookmarkStart w:name="z1995" w:id="1814"/>
    <w:p>
      <w:pPr>
        <w:spacing w:after="0"/>
        <w:ind w:left="0"/>
        <w:jc w:val="both"/>
      </w:pPr>
      <w:r>
        <w:rPr>
          <w:rFonts w:ascii="Times New Roman"/>
          <w:b w:val="false"/>
          <w:i w:val="false"/>
          <w:color w:val="000000"/>
          <w:sz w:val="28"/>
        </w:rPr>
        <w:t>
      Б бөлігі. Бейрезидент көлік кәсіпорындарына резиденттер ұсынған тауарлар мен қызметтер, мың АҚШ доллары</w:t>
      </w:r>
    </w:p>
    <w:bookmarkEnd w:id="1814"/>
    <w:bookmarkStart w:name="z1996" w:id="1815"/>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816"/>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81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817"/>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81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81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18"/>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819"/>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81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820"/>
          <w:p>
            <w:pPr>
              <w:spacing w:after="20"/>
              <w:ind w:left="20"/>
              <w:jc w:val="both"/>
            </w:pPr>
            <w:r>
              <w:rPr>
                <w:rFonts w:ascii="Times New Roman"/>
                <w:b w:val="false"/>
                <w:i w:val="false"/>
                <w:color w:val="000000"/>
                <w:sz w:val="20"/>
              </w:rPr>
              <w:t>
Билеттерді сатқаны үшін агенттерге комиссиялық сыйақы</w:t>
            </w:r>
          </w:p>
          <w:bookmarkEnd w:id="1820"/>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821"/>
          <w:p>
            <w:pPr>
              <w:spacing w:after="20"/>
              <w:ind w:left="20"/>
              <w:jc w:val="both"/>
            </w:pPr>
            <w:r>
              <w:rPr>
                <w:rFonts w:ascii="Times New Roman"/>
                <w:b w:val="false"/>
                <w:i w:val="false"/>
                <w:color w:val="000000"/>
                <w:sz w:val="20"/>
              </w:rPr>
              <w:t>
Порттық алымдар</w:t>
            </w:r>
          </w:p>
          <w:bookmarkEnd w:id="1821"/>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822"/>
          <w:p>
            <w:pPr>
              <w:spacing w:after="20"/>
              <w:ind w:left="20"/>
              <w:jc w:val="both"/>
            </w:pPr>
            <w:r>
              <w:rPr>
                <w:rFonts w:ascii="Times New Roman"/>
                <w:b w:val="false"/>
                <w:i w:val="false"/>
                <w:color w:val="000000"/>
                <w:sz w:val="20"/>
              </w:rPr>
              <w:t>
Навигациялық және ұқсас алымдар</w:t>
            </w:r>
          </w:p>
          <w:bookmarkEnd w:id="1822"/>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23"/>
          <w:p>
            <w:pPr>
              <w:spacing w:after="20"/>
              <w:ind w:left="20"/>
              <w:jc w:val="both"/>
            </w:pPr>
            <w:r>
              <w:rPr>
                <w:rFonts w:ascii="Times New Roman"/>
                <w:b w:val="false"/>
                <w:i w:val="false"/>
                <w:color w:val="000000"/>
                <w:sz w:val="20"/>
              </w:rPr>
              <w:t>
Тиеу (түсіру)</w:t>
            </w:r>
          </w:p>
          <w:bookmarkEnd w:id="1823"/>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824"/>
          <w:p>
            <w:pPr>
              <w:spacing w:after="20"/>
              <w:ind w:left="20"/>
              <w:jc w:val="both"/>
            </w:pPr>
            <w:r>
              <w:rPr>
                <w:rFonts w:ascii="Times New Roman"/>
                <w:b w:val="false"/>
                <w:i w:val="false"/>
                <w:color w:val="000000"/>
                <w:sz w:val="20"/>
              </w:rPr>
              <w:t>
Жанар май құю</w:t>
            </w:r>
          </w:p>
          <w:bookmarkEnd w:id="1824"/>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825"/>
          <w:p>
            <w:pPr>
              <w:spacing w:after="20"/>
              <w:ind w:left="20"/>
              <w:jc w:val="both"/>
            </w:pPr>
            <w:r>
              <w:rPr>
                <w:rFonts w:ascii="Times New Roman"/>
                <w:b w:val="false"/>
                <w:i w:val="false"/>
                <w:color w:val="000000"/>
                <w:sz w:val="20"/>
              </w:rPr>
              <w:t>
Азық-түлікпен қамтамасыз ету</w:t>
            </w:r>
          </w:p>
          <w:bookmarkEnd w:id="1825"/>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826"/>
          <w:p>
            <w:pPr>
              <w:spacing w:after="20"/>
              <w:ind w:left="20"/>
              <w:jc w:val="both"/>
            </w:pPr>
            <w:r>
              <w:rPr>
                <w:rFonts w:ascii="Times New Roman"/>
                <w:b w:val="false"/>
                <w:i w:val="false"/>
                <w:color w:val="000000"/>
                <w:sz w:val="20"/>
              </w:rPr>
              <w:t>
Жарнама</w:t>
            </w:r>
          </w:p>
          <w:bookmarkEnd w:id="1826"/>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27"/>
          <w:p>
            <w:pPr>
              <w:spacing w:after="20"/>
              <w:ind w:left="20"/>
              <w:jc w:val="both"/>
            </w:pPr>
            <w:r>
              <w:rPr>
                <w:rFonts w:ascii="Times New Roman"/>
                <w:b w:val="false"/>
                <w:i w:val="false"/>
                <w:color w:val="000000"/>
                <w:sz w:val="20"/>
              </w:rPr>
              <w:t>
Көлік құралдарын жөндеу және техникалық қызмет көрсету</w:t>
            </w:r>
          </w:p>
          <w:bookmarkEnd w:id="1827"/>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28"/>
          <w:p>
            <w:pPr>
              <w:spacing w:after="20"/>
              <w:ind w:left="20"/>
              <w:jc w:val="both"/>
            </w:pPr>
            <w:r>
              <w:rPr>
                <w:rFonts w:ascii="Times New Roman"/>
                <w:b w:val="false"/>
                <w:i w:val="false"/>
                <w:color w:val="000000"/>
                <w:sz w:val="20"/>
              </w:rPr>
              <w:t>
Басқа да қызметтер (өтінеміз, көрсетіңіз)</w:t>
            </w:r>
          </w:p>
          <w:bookmarkEnd w:id="1828"/>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0" w:id="1829"/>
    <w:p>
      <w:pPr>
        <w:spacing w:after="0"/>
        <w:ind w:left="0"/>
        <w:jc w:val="both"/>
      </w:pPr>
      <w:r>
        <w:rPr>
          <w:rFonts w:ascii="Times New Roman"/>
          <w:b w:val="false"/>
          <w:i w:val="false"/>
          <w:color w:val="000000"/>
          <w:sz w:val="28"/>
        </w:rPr>
        <w:t>
      Түсіндірме</w:t>
      </w:r>
    </w:p>
    <w:bookmarkEnd w:id="1829"/>
    <w:bookmarkStart w:name="z2011" w:id="1830"/>
    <w:p>
      <w:pPr>
        <w:spacing w:after="0"/>
        <w:ind w:left="0"/>
        <w:jc w:val="both"/>
      </w:pPr>
      <w:r>
        <w:rPr>
          <w:rFonts w:ascii="Times New Roman"/>
          <w:b w:val="false"/>
          <w:i w:val="false"/>
          <w:color w:val="000000"/>
          <w:sz w:val="28"/>
        </w:rPr>
        <w:t>
      Комментарий</w:t>
      </w:r>
    </w:p>
    <w:bookmarkEnd w:id="1830"/>
    <w:bookmarkStart w:name="z2012" w:id="1831"/>
    <w:p>
      <w:pPr>
        <w:spacing w:after="0"/>
        <w:ind w:left="0"/>
        <w:jc w:val="both"/>
      </w:pPr>
      <w:r>
        <w:rPr>
          <w:rFonts w:ascii="Times New Roman"/>
          <w:b w:val="false"/>
          <w:i w:val="false"/>
          <w:color w:val="000000"/>
          <w:sz w:val="28"/>
        </w:rPr>
        <w:t>
      ___________________________________________________________________________</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32"/>
          <w:p>
            <w:pPr>
              <w:spacing w:after="20"/>
              <w:ind w:left="20"/>
              <w:jc w:val="both"/>
            </w:pPr>
            <w:r>
              <w:rPr>
                <w:rFonts w:ascii="Times New Roman"/>
                <w:b w:val="false"/>
                <w:i w:val="false"/>
                <w:color w:val="000000"/>
                <w:sz w:val="20"/>
              </w:rPr>
              <w:t>
Атауы</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33"/>
          <w:p>
            <w:pPr>
              <w:spacing w:after="20"/>
              <w:ind w:left="20"/>
              <w:jc w:val="both"/>
            </w:pPr>
            <w:r>
              <w:rPr>
                <w:rFonts w:ascii="Times New Roman"/>
                <w:b w:val="false"/>
                <w:i w:val="false"/>
                <w:color w:val="000000"/>
                <w:sz w:val="20"/>
              </w:rPr>
              <w:t>
Мекенжайы (респонденттің)</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34"/>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1834"/>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835"/>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183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836"/>
          <w:p>
            <w:pPr>
              <w:spacing w:after="20"/>
              <w:ind w:left="20"/>
              <w:jc w:val="both"/>
            </w:pPr>
          </w:p>
          <w:bookmarkEnd w:id="1836"/>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837"/>
          <w:p>
            <w:pPr>
              <w:spacing w:after="20"/>
              <w:ind w:left="20"/>
              <w:jc w:val="both"/>
            </w:pPr>
            <w:r>
              <w:rPr>
                <w:rFonts w:ascii="Times New Roman"/>
                <w:b w:val="false"/>
                <w:i w:val="false"/>
                <w:color w:val="000000"/>
                <w:sz w:val="20"/>
              </w:rPr>
              <w:t>
Электрондық пошта мекенжайы (респонденттің)</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Главный бухгалтер или лицо, на которое возложена функция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или лицо, на которое возложена функция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38"/>
          <w:p>
            <w:pPr>
              <w:spacing w:after="20"/>
              <w:ind w:left="20"/>
              <w:jc w:val="both"/>
            </w:pP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2051" w:id="1839"/>
    <w:p>
      <w:pPr>
        <w:spacing w:after="0"/>
        <w:ind w:left="0"/>
        <w:jc w:val="both"/>
      </w:pPr>
      <w:r>
        <w:rPr>
          <w:rFonts w:ascii="Times New Roman"/>
          <w:b w:val="false"/>
          <w:i w:val="false"/>
          <w:color w:val="000000"/>
          <w:sz w:val="28"/>
        </w:rPr>
        <w:t>
      Ескертпе:</w:t>
      </w:r>
    </w:p>
    <w:bookmarkEnd w:id="1839"/>
    <w:bookmarkStart w:name="z2052" w:id="1840"/>
    <w:p>
      <w:pPr>
        <w:spacing w:after="0"/>
        <w:ind w:left="0"/>
        <w:jc w:val="both"/>
      </w:pPr>
      <w:r>
        <w:rPr>
          <w:rFonts w:ascii="Times New Roman"/>
          <w:b w:val="false"/>
          <w:i w:val="false"/>
          <w:color w:val="000000"/>
          <w:sz w:val="28"/>
        </w:rPr>
        <w:t>
      Примечание:</w:t>
      </w:r>
    </w:p>
    <w:bookmarkEnd w:id="1840"/>
    <w:bookmarkStart w:name="z2053" w:id="184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841"/>
    <w:bookmarkStart w:name="z2054" w:id="184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№33</w:t>
            </w:r>
          </w:p>
        </w:tc>
      </w:tr>
    </w:tbl>
    <w:bookmarkStart w:name="z2056" w:id="184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w:t>
      </w:r>
    </w:p>
    <w:bookmarkEnd w:id="1843"/>
    <w:bookmarkStart w:name="z2057" w:id="1844"/>
    <w:p>
      <w:pPr>
        <w:spacing w:after="0"/>
        <w:ind w:left="0"/>
        <w:jc w:val="left"/>
      </w:pPr>
      <w:r>
        <w:rPr>
          <w:rFonts w:ascii="Times New Roman"/>
          <w:b/>
          <w:i w:val="false"/>
          <w:color w:val="000000"/>
        </w:rPr>
        <w:t xml:space="preserve"> Глава 1. Общие положения</w:t>
      </w:r>
    </w:p>
    <w:bookmarkEnd w:id="1844"/>
    <w:bookmarkStart w:name="z2058" w:id="184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1845"/>
    <w:bookmarkStart w:name="z2059" w:id="1846"/>
    <w:p>
      <w:pPr>
        <w:spacing w:after="0"/>
        <w:ind w:left="0"/>
        <w:jc w:val="both"/>
      </w:pPr>
      <w:r>
        <w:rPr>
          <w:rFonts w:ascii="Times New Roman"/>
          <w:b w:val="false"/>
          <w:i w:val="false"/>
          <w:color w:val="000000"/>
          <w:sz w:val="28"/>
        </w:rPr>
        <w:t>
      2. Статистическая форма представляется ежеквартально представителями транспортных предприятий-нерезидентов всех видов транспорта, кроме железнодорожного.</w:t>
      </w:r>
    </w:p>
    <w:bookmarkEnd w:id="1846"/>
    <w:bookmarkStart w:name="z2060" w:id="1847"/>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1847"/>
    <w:bookmarkStart w:name="z2061" w:id="1848"/>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 на которых возложена функция по подписанию отчета, и исполнитель.</w:t>
      </w:r>
    </w:p>
    <w:bookmarkEnd w:id="1848"/>
    <w:bookmarkStart w:name="z2062" w:id="1849"/>
    <w:p>
      <w:pPr>
        <w:spacing w:after="0"/>
        <w:ind w:left="0"/>
        <w:jc w:val="left"/>
      </w:pPr>
      <w:r>
        <w:rPr>
          <w:rFonts w:ascii="Times New Roman"/>
          <w:b/>
          <w:i w:val="false"/>
          <w:color w:val="000000"/>
        </w:rPr>
        <w:t xml:space="preserve"> Глава 2. Заполнение статистической формы</w:t>
      </w:r>
    </w:p>
    <w:bookmarkEnd w:id="1849"/>
    <w:bookmarkStart w:name="z2063" w:id="1850"/>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1850"/>
    <w:bookmarkStart w:name="z2064" w:id="1851"/>
    <w:p>
      <w:pPr>
        <w:spacing w:after="0"/>
        <w:ind w:left="0"/>
        <w:jc w:val="both"/>
      </w:pPr>
      <w:r>
        <w:rPr>
          <w:rFonts w:ascii="Times New Roman"/>
          <w:b w:val="false"/>
          <w:i w:val="false"/>
          <w:color w:val="000000"/>
          <w:sz w:val="28"/>
        </w:rPr>
        <w:t>
      1) резиденты:</w:t>
      </w:r>
    </w:p>
    <w:bookmarkEnd w:id="1851"/>
    <w:bookmarkStart w:name="z2065" w:id="185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852"/>
    <w:bookmarkStart w:name="z2066" w:id="185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853"/>
    <w:bookmarkStart w:name="z2067" w:id="185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854"/>
    <w:bookmarkStart w:name="z2068" w:id="185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855"/>
    <w:bookmarkStart w:name="z2069" w:id="1856"/>
    <w:p>
      <w:pPr>
        <w:spacing w:after="0"/>
        <w:ind w:left="0"/>
        <w:jc w:val="both"/>
      </w:pPr>
      <w:r>
        <w:rPr>
          <w:rFonts w:ascii="Times New Roman"/>
          <w:b w:val="false"/>
          <w:i w:val="false"/>
          <w:color w:val="000000"/>
          <w:sz w:val="28"/>
        </w:rPr>
        <w:t>
      2) нерезиденты:</w:t>
      </w:r>
    </w:p>
    <w:bookmarkEnd w:id="1856"/>
    <w:bookmarkStart w:name="z2070" w:id="185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857"/>
    <w:bookmarkStart w:name="z2071" w:id="185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858"/>
    <w:bookmarkStart w:name="z2072" w:id="185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859"/>
    <w:bookmarkStart w:name="z2073" w:id="186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860"/>
    <w:bookmarkStart w:name="z2074" w:id="1861"/>
    <w:p>
      <w:pPr>
        <w:spacing w:after="0"/>
        <w:ind w:left="0"/>
        <w:jc w:val="both"/>
      </w:pPr>
      <w:r>
        <w:rPr>
          <w:rFonts w:ascii="Times New Roman"/>
          <w:b w:val="false"/>
          <w:i w:val="false"/>
          <w:color w:val="000000"/>
          <w:sz w:val="28"/>
        </w:rPr>
        <w:t>
      6.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861"/>
    <w:bookmarkStart w:name="z2075" w:id="1862"/>
    <w:p>
      <w:pPr>
        <w:spacing w:after="0"/>
        <w:ind w:left="0"/>
        <w:jc w:val="both"/>
      </w:pPr>
      <w:r>
        <w:rPr>
          <w:rFonts w:ascii="Times New Roman"/>
          <w:b w:val="false"/>
          <w:i w:val="false"/>
          <w:color w:val="000000"/>
          <w:sz w:val="28"/>
        </w:rPr>
        <w:t>
      По строкам 10 и 20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w:t>
      </w:r>
    </w:p>
    <w:bookmarkEnd w:id="1862"/>
    <w:bookmarkStart w:name="z2076" w:id="1863"/>
    <w:p>
      <w:pPr>
        <w:spacing w:after="0"/>
        <w:ind w:left="0"/>
        <w:jc w:val="both"/>
      </w:pPr>
      <w:r>
        <w:rPr>
          <w:rFonts w:ascii="Times New Roman"/>
          <w:b w:val="false"/>
          <w:i w:val="false"/>
          <w:color w:val="000000"/>
          <w:sz w:val="28"/>
        </w:rPr>
        <w:t>
      7.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863"/>
    <w:bookmarkStart w:name="z2077" w:id="1864"/>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1864"/>
    <w:bookmarkStart w:name="z2078" w:id="1865"/>
    <w:p>
      <w:pPr>
        <w:spacing w:after="0"/>
        <w:ind w:left="0"/>
        <w:jc w:val="both"/>
      </w:pPr>
      <w:r>
        <w:rPr>
          <w:rFonts w:ascii="Times New Roman"/>
          <w:b w:val="false"/>
          <w:i w:val="false"/>
          <w:color w:val="000000"/>
          <w:sz w:val="28"/>
        </w:rPr>
        <w:t>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865"/>
    <w:bookmarkStart w:name="z2079" w:id="1866"/>
    <w:p>
      <w:pPr>
        <w:spacing w:after="0"/>
        <w:ind w:left="0"/>
        <w:jc w:val="both"/>
      </w:pPr>
      <w:r>
        <w:rPr>
          <w:rFonts w:ascii="Times New Roman"/>
          <w:b w:val="false"/>
          <w:i w:val="false"/>
          <w:color w:val="000000"/>
          <w:sz w:val="28"/>
        </w:rPr>
        <w:t>
      По стране в частях А, Б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866"/>
    <w:bookmarkStart w:name="z2080" w:id="1867"/>
    <w:p>
      <w:pPr>
        <w:spacing w:after="0"/>
        <w:ind w:left="0"/>
        <w:jc w:val="both"/>
      </w:pPr>
      <w:r>
        <w:rPr>
          <w:rFonts w:ascii="Times New Roman"/>
          <w:b w:val="false"/>
          <w:i w:val="false"/>
          <w:color w:val="000000"/>
          <w:sz w:val="28"/>
        </w:rPr>
        <w:t>
      8.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w:t>
      </w:r>
    </w:p>
    <w:bookmarkEnd w:id="1867"/>
    <w:bookmarkStart w:name="z2081" w:id="1868"/>
    <w:p>
      <w:pPr>
        <w:spacing w:after="0"/>
        <w:ind w:left="0"/>
        <w:jc w:val="both"/>
      </w:pPr>
      <w:r>
        <w:rPr>
          <w:rFonts w:ascii="Times New Roman"/>
          <w:b w:val="false"/>
          <w:i w:val="false"/>
          <w:color w:val="000000"/>
          <w:sz w:val="28"/>
        </w:rPr>
        <w:t>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868"/>
    <w:bookmarkStart w:name="z2082" w:id="1869"/>
    <w:p>
      <w:pPr>
        <w:spacing w:after="0"/>
        <w:ind w:left="0"/>
        <w:jc w:val="both"/>
      </w:pPr>
      <w:r>
        <w:rPr>
          <w:rFonts w:ascii="Times New Roman"/>
          <w:b w:val="false"/>
          <w:i w:val="false"/>
          <w:color w:val="000000"/>
          <w:sz w:val="28"/>
        </w:rPr>
        <w:t>
      Корректировки (исправления, дополнения) в статистическую форму в носятся в течение 6 (шести) месяцев после завершения отчетного периода.</w:t>
      </w:r>
    </w:p>
    <w:bookmarkEnd w:id="1869"/>
    <w:bookmarkStart w:name="z2083" w:id="1870"/>
    <w:p>
      <w:pPr>
        <w:spacing w:after="0"/>
        <w:ind w:left="0"/>
        <w:jc w:val="left"/>
      </w:pPr>
      <w:r>
        <w:rPr>
          <w:rFonts w:ascii="Times New Roman"/>
          <w:b/>
          <w:i w:val="false"/>
          <w:color w:val="000000"/>
        </w:rPr>
        <w:t xml:space="preserve"> Глава 3. Арифметико-логический контроль</w:t>
      </w:r>
    </w:p>
    <w:bookmarkEnd w:id="1870"/>
    <w:bookmarkStart w:name="z2084" w:id="1871"/>
    <w:p>
      <w:pPr>
        <w:spacing w:after="0"/>
        <w:ind w:left="0"/>
        <w:jc w:val="both"/>
      </w:pPr>
      <w:r>
        <w:rPr>
          <w:rFonts w:ascii="Times New Roman"/>
          <w:b w:val="false"/>
          <w:i w:val="false"/>
          <w:color w:val="000000"/>
          <w:sz w:val="28"/>
        </w:rPr>
        <w:t>
      9. Арифметико-логический контроль:</w:t>
      </w:r>
    </w:p>
    <w:bookmarkEnd w:id="1871"/>
    <w:bookmarkStart w:name="z2085" w:id="1872"/>
    <w:p>
      <w:pPr>
        <w:spacing w:after="0"/>
        <w:ind w:left="0"/>
        <w:jc w:val="both"/>
      </w:pPr>
      <w:r>
        <w:rPr>
          <w:rFonts w:ascii="Times New Roman"/>
          <w:b w:val="false"/>
          <w:i w:val="false"/>
          <w:color w:val="000000"/>
          <w:sz w:val="28"/>
        </w:rPr>
        <w:t>
      1) часть А. Услуги, предоставленные транспортными предприятиями-нерезидентами:</w:t>
      </w:r>
    </w:p>
    <w:bookmarkEnd w:id="1872"/>
    <w:bookmarkStart w:name="z2086" w:id="1873"/>
    <w:p>
      <w:pPr>
        <w:spacing w:after="0"/>
        <w:ind w:left="0"/>
        <w:jc w:val="both"/>
      </w:pPr>
      <w:r>
        <w:rPr>
          <w:rFonts w:ascii="Times New Roman"/>
          <w:b w:val="false"/>
          <w:i w:val="false"/>
          <w:color w:val="000000"/>
          <w:sz w:val="28"/>
        </w:rPr>
        <w:t>
      строка 40 = сумме строк 40/1+…+40/n для каждой графы;</w:t>
      </w:r>
    </w:p>
    <w:bookmarkEnd w:id="1873"/>
    <w:bookmarkStart w:name="z2087" w:id="1874"/>
    <w:p>
      <w:pPr>
        <w:spacing w:after="0"/>
        <w:ind w:left="0"/>
        <w:jc w:val="both"/>
      </w:pPr>
      <w:r>
        <w:rPr>
          <w:rFonts w:ascii="Times New Roman"/>
          <w:b w:val="false"/>
          <w:i w:val="false"/>
          <w:color w:val="000000"/>
          <w:sz w:val="28"/>
        </w:rPr>
        <w:t>
      2) часть Б. Товары и услуги, предоставленные резидентами транспортным предприятиям-нерезидентам:</w:t>
      </w:r>
    </w:p>
    <w:bookmarkEnd w:id="1874"/>
    <w:bookmarkStart w:name="z2088" w:id="1875"/>
    <w:p>
      <w:pPr>
        <w:spacing w:after="0"/>
        <w:ind w:left="0"/>
        <w:jc w:val="both"/>
      </w:pPr>
      <w:r>
        <w:rPr>
          <w:rFonts w:ascii="Times New Roman"/>
          <w:b w:val="false"/>
          <w:i w:val="false"/>
          <w:color w:val="000000"/>
          <w:sz w:val="28"/>
        </w:rPr>
        <w:t>
      строка 130 = сумме строк 130/1+….+130/n для каждой графы</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76"/>
          <w:p>
            <w:pPr>
              <w:spacing w:after="20"/>
              <w:ind w:left="20"/>
              <w:jc w:val="both"/>
            </w:pPr>
          </w:p>
          <w:bookmarkEnd w:id="1876"/>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77"/>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87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878"/>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79"/>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w:t>
            </w:r>
          </w:p>
          <w:bookmarkEnd w:id="1879"/>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80"/>
          <w:p>
            <w:pPr>
              <w:spacing w:after="20"/>
              <w:ind w:left="20"/>
              <w:jc w:val="both"/>
            </w:pPr>
            <w:r>
              <w:rPr>
                <w:rFonts w:ascii="Times New Roman"/>
                <w:b w:val="false"/>
                <w:i w:val="false"/>
                <w:color w:val="000000"/>
                <w:sz w:val="20"/>
              </w:rPr>
              <w:t>
Индексі</w:t>
            </w:r>
          </w:p>
          <w:bookmarkEnd w:id="1880"/>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81"/>
          <w:p>
            <w:pPr>
              <w:spacing w:after="20"/>
              <w:ind w:left="20"/>
              <w:jc w:val="both"/>
            </w:pPr>
            <w:r>
              <w:rPr>
                <w:rFonts w:ascii="Times New Roman"/>
                <w:b w:val="false"/>
                <w:i w:val="false"/>
                <w:color w:val="000000"/>
                <w:sz w:val="20"/>
              </w:rPr>
              <w:t>
5-ТБ</w:t>
            </w:r>
          </w:p>
          <w:bookmarkEnd w:id="1881"/>
          <w:p>
            <w:pPr>
              <w:spacing w:after="20"/>
              <w:ind w:left="20"/>
              <w:jc w:val="both"/>
            </w:pPr>
            <w:r>
              <w:rPr>
                <w:rFonts w:ascii="Times New Roman"/>
                <w:b w:val="false"/>
                <w:i w:val="false"/>
                <w:color w:val="000000"/>
                <w:sz w:val="20"/>
              </w:rPr>
              <w:t>
5-ПБ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82"/>
          <w:p>
            <w:pPr>
              <w:spacing w:after="20"/>
              <w:ind w:left="20"/>
              <w:jc w:val="both"/>
            </w:pPr>
            <w:r>
              <w:rPr>
                <w:rFonts w:ascii="Times New Roman"/>
                <w:b w:val="false"/>
                <w:i w:val="false"/>
                <w:color w:val="000000"/>
                <w:sz w:val="20"/>
              </w:rPr>
              <w:t>
тоқсандық</w:t>
            </w:r>
          </w:p>
          <w:bookmarkEnd w:id="1882"/>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83"/>
          <w:p>
            <w:pPr>
              <w:spacing w:after="20"/>
              <w:ind w:left="20"/>
              <w:jc w:val="both"/>
            </w:pPr>
            <w:r>
              <w:rPr>
                <w:rFonts w:ascii="Times New Roman"/>
                <w:b w:val="false"/>
                <w:i w:val="false"/>
                <w:color w:val="000000"/>
                <w:sz w:val="20"/>
              </w:rPr>
              <w:t>
есепті кезең</w:t>
            </w:r>
          </w:p>
          <w:bookmarkEnd w:id="1883"/>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84"/>
          <w:p>
            <w:pPr>
              <w:spacing w:after="20"/>
              <w:ind w:left="20"/>
              <w:jc w:val="both"/>
            </w:pPr>
          </w:p>
          <w:bookmarkEnd w:id="188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85"/>
          <w:p>
            <w:pPr>
              <w:spacing w:after="20"/>
              <w:ind w:left="20"/>
              <w:jc w:val="both"/>
            </w:pPr>
            <w:r>
              <w:rPr>
                <w:rFonts w:ascii="Times New Roman"/>
                <w:b w:val="false"/>
                <w:i w:val="false"/>
                <w:color w:val="000000"/>
                <w:sz w:val="20"/>
              </w:rPr>
              <w:t>
тоқсан</w:t>
            </w:r>
          </w:p>
          <w:bookmarkEnd w:id="1885"/>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86"/>
          <w:p>
            <w:pPr>
              <w:spacing w:after="20"/>
              <w:ind w:left="20"/>
              <w:jc w:val="both"/>
            </w:pPr>
          </w:p>
          <w:bookmarkEnd w:id="1886"/>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87"/>
          <w:p>
            <w:pPr>
              <w:spacing w:after="20"/>
              <w:ind w:left="20"/>
              <w:jc w:val="both"/>
            </w:pPr>
            <w:r>
              <w:rPr>
                <w:rFonts w:ascii="Times New Roman"/>
                <w:b w:val="false"/>
                <w:i w:val="false"/>
                <w:color w:val="000000"/>
                <w:sz w:val="20"/>
              </w:rPr>
              <w:t>
жыл</w:t>
            </w:r>
          </w:p>
          <w:bookmarkEnd w:id="1887"/>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888"/>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bookmarkEnd w:id="1888"/>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89"/>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188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90"/>
          <w:p>
            <w:pPr>
              <w:spacing w:after="20"/>
              <w:ind w:left="20"/>
              <w:jc w:val="both"/>
            </w:pPr>
            <w:r>
              <w:rPr>
                <w:rFonts w:ascii="Times New Roman"/>
                <w:b w:val="false"/>
                <w:i w:val="false"/>
                <w:color w:val="000000"/>
                <w:sz w:val="20"/>
              </w:rPr>
              <w:t>
БСН коды</w:t>
            </w:r>
          </w:p>
          <w:bookmarkEnd w:id="1890"/>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91"/>
          <w:p>
            <w:pPr>
              <w:spacing w:after="20"/>
              <w:ind w:left="20"/>
              <w:jc w:val="both"/>
            </w:pPr>
          </w:p>
          <w:bookmarkEnd w:id="189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8" w:id="1892"/>
    <w:p>
      <w:pPr>
        <w:spacing w:after="0"/>
        <w:ind w:left="0"/>
        <w:jc w:val="both"/>
      </w:pPr>
      <w:r>
        <w:rPr>
          <w:rFonts w:ascii="Times New Roman"/>
          <w:b w:val="false"/>
          <w:i w:val="false"/>
          <w:color w:val="000000"/>
          <w:sz w:val="28"/>
        </w:rPr>
        <w:t>
      Бейрезидент көлік кәсіпорындарына ұсынылған қызметтер туралы есеп*, мың Америка Құрама Штаттарының (бұдан әрі – АҚШ) доллары</w:t>
      </w:r>
    </w:p>
    <w:bookmarkEnd w:id="1892"/>
    <w:bookmarkStart w:name="z2109" w:id="1893"/>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 тысяч долларов Соединенных Штатов Америки (далее – США)</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9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8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95"/>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89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9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9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97"/>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189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98"/>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bookmarkEnd w:id="1898"/>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99"/>
          <w:p>
            <w:pPr>
              <w:spacing w:after="20"/>
              <w:ind w:left="20"/>
              <w:jc w:val="both"/>
            </w:pPr>
            <w:r>
              <w:rPr>
                <w:rFonts w:ascii="Times New Roman"/>
                <w:b w:val="false"/>
                <w:i w:val="false"/>
                <w:color w:val="000000"/>
                <w:sz w:val="20"/>
              </w:rPr>
              <w:t>
Тиеу (түсіру)</w:t>
            </w:r>
          </w:p>
          <w:bookmarkEnd w:id="1899"/>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900"/>
          <w:p>
            <w:pPr>
              <w:spacing w:after="20"/>
              <w:ind w:left="20"/>
              <w:jc w:val="both"/>
            </w:pPr>
            <w:r>
              <w:rPr>
                <w:rFonts w:ascii="Times New Roman"/>
                <w:b w:val="false"/>
                <w:i w:val="false"/>
                <w:color w:val="000000"/>
                <w:sz w:val="20"/>
              </w:rPr>
              <w:t>
Навигациялық және ұқсас алымдар</w:t>
            </w:r>
          </w:p>
          <w:bookmarkEnd w:id="1900"/>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901"/>
          <w:p>
            <w:pPr>
              <w:spacing w:after="20"/>
              <w:ind w:left="20"/>
              <w:jc w:val="both"/>
            </w:pPr>
            <w:r>
              <w:rPr>
                <w:rFonts w:ascii="Times New Roman"/>
                <w:b w:val="false"/>
                <w:i w:val="false"/>
                <w:color w:val="000000"/>
                <w:sz w:val="20"/>
              </w:rPr>
              <w:t>
Жанар май құю</w:t>
            </w:r>
          </w:p>
          <w:bookmarkEnd w:id="1901"/>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902"/>
          <w:p>
            <w:pPr>
              <w:spacing w:after="20"/>
              <w:ind w:left="20"/>
              <w:jc w:val="both"/>
            </w:pPr>
            <w:r>
              <w:rPr>
                <w:rFonts w:ascii="Times New Roman"/>
                <w:b w:val="false"/>
                <w:i w:val="false"/>
                <w:color w:val="000000"/>
                <w:sz w:val="20"/>
              </w:rPr>
              <w:t>
Азық-түлікпен қамтамасыз ету</w:t>
            </w:r>
          </w:p>
          <w:bookmarkEnd w:id="1902"/>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903"/>
          <w:p>
            <w:pPr>
              <w:spacing w:after="20"/>
              <w:ind w:left="20"/>
              <w:jc w:val="both"/>
            </w:pPr>
            <w:r>
              <w:rPr>
                <w:rFonts w:ascii="Times New Roman"/>
                <w:b w:val="false"/>
                <w:i w:val="false"/>
                <w:color w:val="000000"/>
                <w:sz w:val="20"/>
              </w:rPr>
              <w:t>
Сақтау және қоймада сақтау</w:t>
            </w:r>
          </w:p>
          <w:bookmarkEnd w:id="1903"/>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904"/>
          <w:p>
            <w:pPr>
              <w:spacing w:after="20"/>
              <w:ind w:left="20"/>
              <w:jc w:val="both"/>
            </w:pPr>
            <w:r>
              <w:rPr>
                <w:rFonts w:ascii="Times New Roman"/>
                <w:b w:val="false"/>
                <w:i w:val="false"/>
                <w:color w:val="000000"/>
                <w:sz w:val="20"/>
              </w:rPr>
              <w:t>
Басқа да қызметтер (өтінеміз, көрсетіңіз)</w:t>
            </w:r>
          </w:p>
          <w:bookmarkEnd w:id="1904"/>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1" w:id="1905"/>
    <w:p>
      <w:pPr>
        <w:spacing w:after="0"/>
        <w:ind w:left="0"/>
        <w:jc w:val="both"/>
      </w:pPr>
      <w:r>
        <w:rPr>
          <w:rFonts w:ascii="Times New Roman"/>
          <w:b w:val="false"/>
          <w:i w:val="false"/>
          <w:color w:val="000000"/>
          <w:sz w:val="28"/>
        </w:rPr>
        <w:t>
      Түсіндірме</w:t>
      </w:r>
    </w:p>
    <w:bookmarkEnd w:id="1905"/>
    <w:bookmarkStart w:name="z2122" w:id="1906"/>
    <w:p>
      <w:pPr>
        <w:spacing w:after="0"/>
        <w:ind w:left="0"/>
        <w:jc w:val="both"/>
      </w:pPr>
      <w:r>
        <w:rPr>
          <w:rFonts w:ascii="Times New Roman"/>
          <w:b w:val="false"/>
          <w:i w:val="false"/>
          <w:color w:val="000000"/>
          <w:sz w:val="28"/>
        </w:rPr>
        <w:t>
      Комментарий</w:t>
      </w:r>
    </w:p>
    <w:bookmarkEnd w:id="1906"/>
    <w:bookmarkStart w:name="z2123" w:id="1907"/>
    <w:p>
      <w:pPr>
        <w:spacing w:after="0"/>
        <w:ind w:left="0"/>
        <w:jc w:val="both"/>
      </w:pPr>
      <w:r>
        <w:rPr>
          <w:rFonts w:ascii="Times New Roman"/>
          <w:b w:val="false"/>
          <w:i w:val="false"/>
          <w:color w:val="000000"/>
          <w:sz w:val="28"/>
        </w:rPr>
        <w:t>
      ____________________________________________________________________________________________</w:t>
      </w:r>
    </w:p>
    <w:bookmarkEnd w:id="1907"/>
    <w:bookmarkStart w:name="z2124" w:id="1908"/>
    <w:p>
      <w:pPr>
        <w:spacing w:after="0"/>
        <w:ind w:left="0"/>
        <w:jc w:val="both"/>
      </w:pPr>
      <w:r>
        <w:rPr>
          <w:rFonts w:ascii="Times New Roman"/>
          <w:b w:val="false"/>
          <w:i w:val="false"/>
          <w:color w:val="000000"/>
          <w:sz w:val="28"/>
        </w:rPr>
        <w:t>
      ____________________________________________________________________________________________ ___________________________________________________________________</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09"/>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bookmarkEnd w:id="190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(респондента)___________________________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w:t>
            </w:r>
            <w:r>
              <w:rPr>
                <w:rFonts w:ascii="Times New Roman"/>
                <w:b/>
                <w:i w:val="false"/>
                <w:color w:val="000000"/>
                <w:sz w:val="20"/>
              </w:rPr>
              <w:t>стационарный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10"/>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bookmarkEnd w:id="1910"/>
          <w:p>
            <w:pPr>
              <w:spacing w:after="20"/>
              <w:ind w:left="20"/>
              <w:jc w:val="both"/>
            </w:pPr>
            <w:r>
              <w:rPr>
                <w:rFonts w:ascii="Times New Roman"/>
                <w:b w:val="false"/>
                <w:i w:val="false"/>
                <w:color w:val="000000"/>
                <w:sz w:val="20"/>
              </w:rPr>
              <w:t>
</w:t>
            </w:r>
            <w:r>
              <w:rPr>
                <w:rFonts w:ascii="Times New Roman"/>
                <w:b/>
                <w:i w:val="false"/>
                <w:color w:val="000000"/>
                <w:sz w:val="20"/>
              </w:rPr>
              <w:t>Адрес</w:t>
            </w:r>
            <w:r>
              <w:rPr>
                <w:rFonts w:ascii="Times New Roman"/>
                <w:b w:val="false"/>
                <w:i w:val="false"/>
                <w:color w:val="000000"/>
                <w:sz w:val="20"/>
              </w:rPr>
              <w:t xml:space="preserve"> </w:t>
            </w:r>
            <w:r>
              <w:rPr>
                <w:rFonts w:ascii="Times New Roman"/>
                <w:b/>
                <w:i w:val="false"/>
                <w:color w:val="000000"/>
                <w:sz w:val="20"/>
              </w:rPr>
              <w:t>(респондента)_________________________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мобильді</w:t>
            </w:r>
          </w:p>
          <w:p>
            <w:pPr>
              <w:spacing w:after="20"/>
              <w:ind w:left="20"/>
              <w:jc w:val="both"/>
            </w:pPr>
            <w:r>
              <w:rPr>
                <w:rFonts w:ascii="Times New Roman"/>
                <w:b w:val="false"/>
                <w:i w:val="false"/>
                <w:color w:val="000000"/>
                <w:sz w:val="20"/>
              </w:rPr>
              <w:t>
</w:t>
            </w:r>
            <w:r>
              <w:rPr>
                <w:rFonts w:ascii="Times New Roman"/>
                <w:b/>
                <w:i w:val="false"/>
                <w:color w:val="000000"/>
                <w:sz w:val="20"/>
              </w:rPr>
              <w:t>мобильный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911"/>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1911"/>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12"/>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1912"/>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13"/>
          <w:p>
            <w:pPr>
              <w:spacing w:after="20"/>
              <w:ind w:left="20"/>
              <w:jc w:val="both"/>
            </w:pPr>
            <w:r>
              <w:rPr>
                <w:rFonts w:ascii="Times New Roman"/>
                <w:b w:val="false"/>
                <w:i w:val="false"/>
                <w:color w:val="000000"/>
                <w:sz w:val="20"/>
              </w:rPr>
              <w:t>
 Электрондық пошта мекенжайы (респонденттің)</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14"/>
          <w:p>
            <w:pPr>
              <w:spacing w:after="20"/>
              <w:ind w:left="20"/>
              <w:jc w:val="both"/>
            </w:pP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2165" w:id="1915"/>
    <w:p>
      <w:pPr>
        <w:spacing w:after="0"/>
        <w:ind w:left="0"/>
        <w:jc w:val="both"/>
      </w:pPr>
      <w:r>
        <w:rPr>
          <w:rFonts w:ascii="Times New Roman"/>
          <w:b w:val="false"/>
          <w:i w:val="false"/>
          <w:color w:val="000000"/>
          <w:sz w:val="28"/>
        </w:rPr>
        <w:t>
      Ескертпе:</w:t>
      </w:r>
    </w:p>
    <w:bookmarkEnd w:id="1915"/>
    <w:bookmarkStart w:name="z2166" w:id="1916"/>
    <w:p>
      <w:pPr>
        <w:spacing w:after="0"/>
        <w:ind w:left="0"/>
        <w:jc w:val="both"/>
      </w:pPr>
      <w:r>
        <w:rPr>
          <w:rFonts w:ascii="Times New Roman"/>
          <w:b w:val="false"/>
          <w:i w:val="false"/>
          <w:color w:val="000000"/>
          <w:sz w:val="28"/>
        </w:rPr>
        <w:t>
      Примечание:</w:t>
      </w:r>
    </w:p>
    <w:bookmarkEnd w:id="1916"/>
    <w:bookmarkStart w:name="z2167" w:id="191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917"/>
    <w:bookmarkStart w:name="z2168" w:id="191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2170" w:id="191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статистическогонаблюдения "Отчет об услугах, предоставленных транспортным предприятиям-нерезидентам" (индекс 5-ПБ, периодичность квартальная)</w:t>
      </w:r>
    </w:p>
    <w:bookmarkEnd w:id="1919"/>
    <w:bookmarkStart w:name="z2171" w:id="1920"/>
    <w:p>
      <w:pPr>
        <w:spacing w:after="0"/>
        <w:ind w:left="0"/>
        <w:jc w:val="left"/>
      </w:pPr>
      <w:r>
        <w:rPr>
          <w:rFonts w:ascii="Times New Roman"/>
          <w:b/>
          <w:i w:val="false"/>
          <w:color w:val="000000"/>
        </w:rPr>
        <w:t xml:space="preserve"> Глава 1. Общие положения</w:t>
      </w:r>
    </w:p>
    <w:bookmarkEnd w:id="1920"/>
    <w:bookmarkStart w:name="z2172" w:id="192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1921"/>
    <w:bookmarkStart w:name="z2173" w:id="1922"/>
    <w:p>
      <w:pPr>
        <w:spacing w:after="0"/>
        <w:ind w:left="0"/>
        <w:jc w:val="both"/>
      </w:pPr>
      <w:r>
        <w:rPr>
          <w:rFonts w:ascii="Times New Roman"/>
          <w:b w:val="false"/>
          <w:i w:val="false"/>
          <w:color w:val="000000"/>
          <w:sz w:val="28"/>
        </w:rPr>
        <w:t>
      2. Статическая форма представляется ежеквартально предприятиями, занимающимися вспомогательной и дополнительной транспортной деятельностью.</w:t>
      </w:r>
    </w:p>
    <w:bookmarkEnd w:id="1922"/>
    <w:bookmarkStart w:name="z2174" w:id="1923"/>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1923"/>
    <w:bookmarkStart w:name="z2175" w:id="1924"/>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1924"/>
    <w:bookmarkStart w:name="z2176" w:id="1925"/>
    <w:p>
      <w:pPr>
        <w:spacing w:after="0"/>
        <w:ind w:left="0"/>
        <w:jc w:val="left"/>
      </w:pPr>
      <w:r>
        <w:rPr>
          <w:rFonts w:ascii="Times New Roman"/>
          <w:b/>
          <w:i w:val="false"/>
          <w:color w:val="000000"/>
        </w:rPr>
        <w:t xml:space="preserve"> Глава 2. Заполнение статистической формы</w:t>
      </w:r>
    </w:p>
    <w:bookmarkEnd w:id="1925"/>
    <w:bookmarkStart w:name="z2177" w:id="1926"/>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1926"/>
    <w:bookmarkStart w:name="z2178" w:id="1927"/>
    <w:p>
      <w:pPr>
        <w:spacing w:after="0"/>
        <w:ind w:left="0"/>
        <w:jc w:val="both"/>
      </w:pPr>
      <w:r>
        <w:rPr>
          <w:rFonts w:ascii="Times New Roman"/>
          <w:b w:val="false"/>
          <w:i w:val="false"/>
          <w:color w:val="000000"/>
          <w:sz w:val="28"/>
        </w:rPr>
        <w:t>
      1) резиденты:</w:t>
      </w:r>
    </w:p>
    <w:bookmarkEnd w:id="1927"/>
    <w:bookmarkStart w:name="z2179" w:id="192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928"/>
    <w:bookmarkStart w:name="z2180" w:id="192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929"/>
    <w:bookmarkStart w:name="z2181" w:id="193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930"/>
    <w:bookmarkStart w:name="z2182" w:id="193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931"/>
    <w:bookmarkStart w:name="z2183" w:id="1932"/>
    <w:p>
      <w:pPr>
        <w:spacing w:after="0"/>
        <w:ind w:left="0"/>
        <w:jc w:val="both"/>
      </w:pPr>
      <w:r>
        <w:rPr>
          <w:rFonts w:ascii="Times New Roman"/>
          <w:b w:val="false"/>
          <w:i w:val="false"/>
          <w:color w:val="000000"/>
          <w:sz w:val="28"/>
        </w:rPr>
        <w:t>
      2) нерезиденты:</w:t>
      </w:r>
    </w:p>
    <w:bookmarkEnd w:id="1932"/>
    <w:bookmarkStart w:name="z2184" w:id="193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933"/>
    <w:bookmarkStart w:name="z2185" w:id="193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934"/>
    <w:bookmarkStart w:name="z2186" w:id="1935"/>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935"/>
    <w:bookmarkStart w:name="z2187" w:id="1936"/>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936"/>
    <w:bookmarkStart w:name="z2188" w:id="1937"/>
    <w:p>
      <w:pPr>
        <w:spacing w:after="0"/>
        <w:ind w:left="0"/>
        <w:jc w:val="both"/>
      </w:pPr>
      <w:r>
        <w:rPr>
          <w:rFonts w:ascii="Times New Roman"/>
          <w:b w:val="false"/>
          <w:i w:val="false"/>
          <w:color w:val="000000"/>
          <w:sz w:val="28"/>
        </w:rPr>
        <w:t>
      6.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937"/>
    <w:bookmarkStart w:name="z2189" w:id="1938"/>
    <w:p>
      <w:pPr>
        <w:spacing w:after="0"/>
        <w:ind w:left="0"/>
        <w:jc w:val="both"/>
      </w:pPr>
      <w:r>
        <w:rPr>
          <w:rFonts w:ascii="Times New Roman"/>
          <w:b w:val="false"/>
          <w:i w:val="false"/>
          <w:color w:val="000000"/>
          <w:sz w:val="28"/>
        </w:rPr>
        <w:t>
      7.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938"/>
    <w:bookmarkStart w:name="z2190" w:id="1939"/>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1939"/>
    <w:bookmarkStart w:name="z2191" w:id="1940"/>
    <w:p>
      <w:pPr>
        <w:spacing w:after="0"/>
        <w:ind w:left="0"/>
        <w:jc w:val="both"/>
      </w:pPr>
      <w:r>
        <w:rPr>
          <w:rFonts w:ascii="Times New Roman"/>
          <w:b w:val="false"/>
          <w:i w:val="false"/>
          <w:color w:val="000000"/>
          <w:sz w:val="28"/>
        </w:rPr>
        <w:t>
      8.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940"/>
    <w:bookmarkStart w:name="z2192" w:id="1941"/>
    <w:p>
      <w:pPr>
        <w:spacing w:after="0"/>
        <w:ind w:left="0"/>
        <w:jc w:val="both"/>
      </w:pPr>
      <w:r>
        <w:rPr>
          <w:rFonts w:ascii="Times New Roman"/>
          <w:b w:val="false"/>
          <w:i w:val="false"/>
          <w:color w:val="000000"/>
          <w:sz w:val="28"/>
        </w:rPr>
        <w:t>
      Показатели, отражаемые по строке "Прочие услуги",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941"/>
    <w:bookmarkStart w:name="z2193" w:id="1942"/>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942"/>
    <w:bookmarkStart w:name="z2194" w:id="1943"/>
    <w:p>
      <w:pPr>
        <w:spacing w:after="0"/>
        <w:ind w:left="0"/>
        <w:jc w:val="both"/>
      </w:pPr>
      <w:r>
        <w:rPr>
          <w:rFonts w:ascii="Times New Roman"/>
          <w:b w:val="false"/>
          <w:i w:val="false"/>
          <w:color w:val="000000"/>
          <w:sz w:val="28"/>
        </w:rPr>
        <w:t>
      9.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943"/>
    <w:bookmarkStart w:name="z2195" w:id="1944"/>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944"/>
    <w:bookmarkStart w:name="z2196" w:id="1945"/>
    <w:p>
      <w:pPr>
        <w:spacing w:after="0"/>
        <w:ind w:left="0"/>
        <w:jc w:val="left"/>
      </w:pPr>
      <w:r>
        <w:rPr>
          <w:rFonts w:ascii="Times New Roman"/>
          <w:b/>
          <w:i w:val="false"/>
          <w:color w:val="000000"/>
        </w:rPr>
        <w:t xml:space="preserve"> Глава 3. Арифметико-логический контроль</w:t>
      </w:r>
    </w:p>
    <w:bookmarkEnd w:id="1945"/>
    <w:bookmarkStart w:name="z2197" w:id="1946"/>
    <w:p>
      <w:pPr>
        <w:spacing w:after="0"/>
        <w:ind w:left="0"/>
        <w:jc w:val="both"/>
      </w:pPr>
      <w:r>
        <w:rPr>
          <w:rFonts w:ascii="Times New Roman"/>
          <w:b w:val="false"/>
          <w:i w:val="false"/>
          <w:color w:val="000000"/>
          <w:sz w:val="28"/>
        </w:rPr>
        <w:t>
      10. Арифметико-логический контроль:</w:t>
      </w:r>
    </w:p>
    <w:bookmarkEnd w:id="1946"/>
    <w:bookmarkStart w:name="z2198" w:id="1947"/>
    <w:p>
      <w:pPr>
        <w:spacing w:after="0"/>
        <w:ind w:left="0"/>
        <w:jc w:val="both"/>
      </w:pPr>
      <w:r>
        <w:rPr>
          <w:rFonts w:ascii="Times New Roman"/>
          <w:b w:val="false"/>
          <w:i w:val="false"/>
          <w:color w:val="000000"/>
          <w:sz w:val="28"/>
        </w:rPr>
        <w:t>
      строка 70 = сумме строк 70/1+ ….+70/n для каждой графы.</w:t>
      </w:r>
    </w:p>
    <w:bookmarkEnd w:id="1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48"/>
          <w:p>
            <w:pPr>
              <w:spacing w:after="20"/>
              <w:ind w:left="20"/>
              <w:jc w:val="both"/>
            </w:pPr>
          </w:p>
          <w:bookmarkEnd w:id="1948"/>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949"/>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949"/>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50"/>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950"/>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51"/>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1951"/>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52"/>
          <w:p>
            <w:pPr>
              <w:spacing w:after="20"/>
              <w:ind w:left="20"/>
              <w:jc w:val="both"/>
            </w:pPr>
            <w:r>
              <w:rPr>
                <w:rFonts w:ascii="Times New Roman"/>
                <w:b w:val="false"/>
                <w:i w:val="false"/>
                <w:color w:val="000000"/>
                <w:sz w:val="20"/>
              </w:rPr>
              <w:t>
Индексі</w:t>
            </w:r>
          </w:p>
          <w:bookmarkEnd w:id="1952"/>
          <w:p>
            <w:pPr>
              <w:spacing w:after="20"/>
              <w:ind w:left="20"/>
              <w:jc w:val="both"/>
            </w:pPr>
            <w:r>
              <w:rPr>
                <w:rFonts w:ascii="Times New Roman"/>
                <w:b w:val="false"/>
                <w:i w:val="false"/>
                <w:color w:val="000000"/>
                <w:sz w:val="20"/>
              </w:rPr>
              <w:t>
Индекс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953"/>
          <w:p>
            <w:pPr>
              <w:spacing w:after="20"/>
              <w:ind w:left="20"/>
              <w:jc w:val="both"/>
            </w:pPr>
            <w:r>
              <w:rPr>
                <w:rFonts w:ascii="Times New Roman"/>
                <w:b w:val="false"/>
                <w:i w:val="false"/>
                <w:color w:val="000000"/>
                <w:sz w:val="20"/>
              </w:rPr>
              <w:t>
7-ТБ</w:t>
            </w:r>
          </w:p>
          <w:bookmarkEnd w:id="1953"/>
          <w:p>
            <w:pPr>
              <w:spacing w:after="20"/>
              <w:ind w:left="20"/>
              <w:jc w:val="both"/>
            </w:pPr>
            <w:r>
              <w:rPr>
                <w:rFonts w:ascii="Times New Roman"/>
                <w:b w:val="false"/>
                <w:i w:val="false"/>
                <w:color w:val="000000"/>
                <w:sz w:val="20"/>
              </w:rPr>
              <w:t>
7-ПБ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54"/>
          <w:p>
            <w:pPr>
              <w:spacing w:after="20"/>
              <w:ind w:left="20"/>
              <w:jc w:val="both"/>
            </w:pPr>
            <w:r>
              <w:rPr>
                <w:rFonts w:ascii="Times New Roman"/>
                <w:b w:val="false"/>
                <w:i w:val="false"/>
                <w:color w:val="000000"/>
                <w:sz w:val="20"/>
              </w:rPr>
              <w:t>
тоқсандық</w:t>
            </w:r>
          </w:p>
          <w:bookmarkEnd w:id="1954"/>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55"/>
          <w:p>
            <w:pPr>
              <w:spacing w:after="20"/>
              <w:ind w:left="20"/>
              <w:jc w:val="both"/>
            </w:pPr>
            <w:r>
              <w:rPr>
                <w:rFonts w:ascii="Times New Roman"/>
                <w:b w:val="false"/>
                <w:i w:val="false"/>
                <w:color w:val="000000"/>
                <w:sz w:val="20"/>
              </w:rPr>
              <w:t xml:space="preserve">
есепті кезең </w:t>
            </w:r>
          </w:p>
          <w:bookmarkEnd w:id="1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956"/>
          <w:p>
            <w:pPr>
              <w:spacing w:after="20"/>
              <w:ind w:left="20"/>
              <w:jc w:val="both"/>
            </w:pPr>
            <w:r>
              <w:rPr>
                <w:rFonts w:ascii="Times New Roman"/>
                <w:b w:val="false"/>
                <w:i w:val="false"/>
                <w:color w:val="000000"/>
                <w:sz w:val="20"/>
              </w:rPr>
              <w:t>
тоқсан</w:t>
            </w:r>
          </w:p>
          <w:bookmarkEnd w:id="1956"/>
          <w:p>
            <w:pPr>
              <w:spacing w:after="20"/>
              <w:ind w:left="20"/>
              <w:jc w:val="both"/>
            </w:pPr>
            <w:r>
              <w:rPr>
                <w:rFonts w:ascii="Times New Roman"/>
                <w:b w:val="false"/>
                <w:i w:val="false"/>
                <w:color w:val="000000"/>
                <w:sz w:val="20"/>
              </w:rPr>
              <w:t>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957"/>
          <w:p>
            <w:pPr>
              <w:spacing w:after="20"/>
              <w:ind w:left="20"/>
              <w:jc w:val="both"/>
            </w:pPr>
            <w:r>
              <w:rPr>
                <w:rFonts w:ascii="Times New Roman"/>
                <w:b w:val="false"/>
                <w:i w:val="false"/>
                <w:color w:val="000000"/>
                <w:sz w:val="20"/>
              </w:rPr>
              <w:t>
жыл</w:t>
            </w:r>
          </w:p>
          <w:bookmarkEnd w:id="1957"/>
          <w:p>
            <w:pPr>
              <w:spacing w:after="20"/>
              <w:ind w:left="20"/>
              <w:jc w:val="both"/>
            </w:pPr>
            <w:r>
              <w:rPr>
                <w:rFonts w:ascii="Times New Roman"/>
                <w:b w:val="false"/>
                <w:i w:val="false"/>
                <w:color w:val="000000"/>
                <w:sz w:val="20"/>
              </w:rPr>
              <w:t>
год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58"/>
          <w:p>
            <w:pPr>
              <w:spacing w:after="20"/>
              <w:ind w:left="20"/>
              <w:jc w:val="both"/>
            </w:pPr>
            <w:r>
              <w:rPr>
                <w:rFonts w:ascii="Times New Roman"/>
                <w:b w:val="false"/>
                <w:i w:val="false"/>
                <w:color w:val="000000"/>
                <w:sz w:val="20"/>
              </w:rPr>
              <w:t>
Қазақстан Республикасының мемлекеттік басқару органдары және мемлекеттік саясатты іске асыруды жүзеге асыратын басқа да ұйымдар өкілдік етеді</w:t>
            </w:r>
          </w:p>
          <w:bookmarkEnd w:id="1958"/>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 и другие организации, осуществляющие реализацию государственной политики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59"/>
          <w:p>
            <w:pPr>
              <w:spacing w:after="20"/>
              <w:ind w:left="20"/>
              <w:jc w:val="both"/>
            </w:pPr>
            <w:r>
              <w:rPr>
                <w:rFonts w:ascii="Times New Roman"/>
                <w:b w:val="false"/>
                <w:i w:val="false"/>
                <w:color w:val="000000"/>
                <w:sz w:val="20"/>
              </w:rPr>
              <w:t>
Ұсыну мерзімі – есепті кезеңнен кейінгі екінші айдың 30-нан кешіктірмей</w:t>
            </w:r>
          </w:p>
          <w:bookmarkEnd w:id="1959"/>
          <w:p>
            <w:pPr>
              <w:spacing w:after="20"/>
              <w:ind w:left="20"/>
              <w:jc w:val="both"/>
            </w:pPr>
            <w:r>
              <w:rPr>
                <w:rFonts w:ascii="Times New Roman"/>
                <w:b w:val="false"/>
                <w:i w:val="false"/>
                <w:color w:val="000000"/>
                <w:sz w:val="20"/>
              </w:rPr>
              <w:t>
Срок представления – не позднее 30 числа второго месяца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60"/>
          <w:p>
            <w:pPr>
              <w:spacing w:after="20"/>
              <w:ind w:left="20"/>
              <w:jc w:val="both"/>
            </w:pPr>
            <w:r>
              <w:rPr>
                <w:rFonts w:ascii="Times New Roman"/>
                <w:b w:val="false"/>
                <w:i w:val="false"/>
                <w:color w:val="000000"/>
                <w:sz w:val="20"/>
              </w:rPr>
              <w:t>
БСН коды</w:t>
            </w:r>
          </w:p>
          <w:bookmarkEnd w:id="1960"/>
          <w:p>
            <w:pPr>
              <w:spacing w:after="20"/>
              <w:ind w:left="20"/>
              <w:jc w:val="both"/>
            </w:pPr>
            <w:r>
              <w:rPr>
                <w:rFonts w:ascii="Times New Roman"/>
                <w:b w:val="false"/>
                <w:i w:val="false"/>
                <w:color w:val="000000"/>
                <w:sz w:val="20"/>
              </w:rPr>
              <w:t>
Код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4" w:id="1961"/>
    <w:p>
      <w:pPr>
        <w:spacing w:after="0"/>
        <w:ind w:left="0"/>
        <w:jc w:val="left"/>
      </w:pPr>
      <w:r>
        <w:rPr>
          <w:rFonts w:ascii="Times New Roman"/>
          <w:b/>
          <w:i w:val="false"/>
          <w:color w:val="000000"/>
        </w:rPr>
        <w:t xml:space="preserve"> Мазмұны Содержание</w:t>
      </w:r>
    </w:p>
    <w:bookmarkEnd w:id="1961"/>
    <w:bookmarkStart w:name="z2215" w:id="1962"/>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bookmarkEnd w:id="1962"/>
    <w:bookmarkStart w:name="z2216" w:id="1963"/>
    <w:p>
      <w:pPr>
        <w:spacing w:after="0"/>
        <w:ind w:left="0"/>
        <w:jc w:val="both"/>
      </w:pPr>
      <w:r>
        <w:rPr>
          <w:rFonts w:ascii="Times New Roman"/>
          <w:b w:val="false"/>
          <w:i w:val="false"/>
          <w:color w:val="000000"/>
          <w:sz w:val="28"/>
        </w:rPr>
        <w:t>
      Укажите (галочкой) заполненные разделы/части разделов</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964"/>
          <w:p>
            <w:pPr>
              <w:spacing w:after="20"/>
              <w:ind w:left="20"/>
              <w:jc w:val="both"/>
            </w:pPr>
          </w:p>
          <w:bookmarkEnd w:id="196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65"/>
          <w:p>
            <w:pPr>
              <w:spacing w:after="20"/>
              <w:ind w:left="20"/>
              <w:jc w:val="both"/>
            </w:pPr>
            <w:r>
              <w:rPr>
                <w:rFonts w:ascii="Times New Roman"/>
                <w:b w:val="false"/>
                <w:i w:val="false"/>
                <w:color w:val="000000"/>
                <w:sz w:val="20"/>
              </w:rPr>
              <w:t>
</w:t>
            </w:r>
            <w:r>
              <w:rPr>
                <w:rFonts w:ascii="Times New Roman"/>
                <w:b/>
                <w:i w:val="false"/>
                <w:color w:val="000000"/>
                <w:sz w:val="20"/>
              </w:rPr>
              <w:t>1-бөлім.</w:t>
            </w:r>
          </w:p>
          <w:bookmarkEnd w:id="1965"/>
          <w:p>
            <w:pPr>
              <w:spacing w:after="20"/>
              <w:ind w:left="20"/>
              <w:jc w:val="both"/>
            </w:pPr>
            <w:r>
              <w:rPr>
                <w:rFonts w:ascii="Times New Roman"/>
                <w:b w:val="false"/>
                <w:i w:val="false"/>
                <w:color w:val="000000"/>
                <w:sz w:val="20"/>
              </w:rPr>
              <w:t>
</w:t>
            </w:r>
            <w:r>
              <w:rPr>
                <w:rFonts w:ascii="Times New Roman"/>
                <w:b/>
                <w:i w:val="false"/>
                <w:color w:val="000000"/>
                <w:sz w:val="20"/>
              </w:rPr>
              <w:t>Раздел</w:t>
            </w:r>
            <w:r>
              <w:rPr>
                <w:rFonts w:ascii="Times New Roman"/>
                <w:b w:val="false"/>
                <w:i w:val="false"/>
                <w:color w:val="000000"/>
                <w:sz w:val="20"/>
              </w:rPr>
              <w:t xml:space="preserve">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6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трансферттер</w:t>
            </w:r>
          </w:p>
          <w:bookmarkEnd w:id="1966"/>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трансферты,</w:t>
            </w:r>
            <w:r>
              <w:rPr>
                <w:rFonts w:ascii="Times New Roman"/>
                <w:b w:val="false"/>
                <w:i w:val="false"/>
                <w:color w:val="000000"/>
                <w:sz w:val="20"/>
              </w:rPr>
              <w:t xml:space="preserve"> </w:t>
            </w:r>
            <w:r>
              <w:rPr>
                <w:rFonts w:ascii="Times New Roman"/>
                <w:b/>
                <w:i w:val="false"/>
                <w:color w:val="000000"/>
                <w:sz w:val="20"/>
              </w:rPr>
              <w:t>полученные</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нерезидентов</w:t>
            </w:r>
            <w:r>
              <w:rPr>
                <w:rFonts w:ascii="Times New Roman"/>
                <w:b w:val="false"/>
                <w:i w:val="false"/>
                <w:color w:val="000000"/>
                <w:sz w:val="20"/>
              </w:rPr>
              <w:t xml:space="preserve"> </w:t>
            </w:r>
            <w:r>
              <w:rPr>
                <w:rFonts w:ascii="Times New Roman"/>
                <w:b/>
                <w:i w:val="false"/>
                <w:color w:val="000000"/>
                <w:sz w:val="20"/>
              </w:rPr>
              <w:t>(предоставленные</w:t>
            </w:r>
            <w:r>
              <w:rPr>
                <w:rFonts w:ascii="Times New Roman"/>
                <w:b w:val="false"/>
                <w:i w:val="false"/>
                <w:color w:val="000000"/>
                <w:sz w:val="20"/>
              </w:rPr>
              <w:t xml:space="preserve"> </w:t>
            </w:r>
            <w:r>
              <w:rPr>
                <w:rFonts w:ascii="Times New Roman"/>
                <w:b/>
                <w:i w:val="false"/>
                <w:color w:val="000000"/>
                <w:sz w:val="20"/>
              </w:rPr>
              <w:t>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67"/>
          <w:p>
            <w:pPr>
              <w:spacing w:after="20"/>
              <w:ind w:left="20"/>
              <w:jc w:val="both"/>
            </w:pPr>
          </w:p>
          <w:bookmarkEnd w:id="196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68"/>
          <w:p>
            <w:pPr>
              <w:spacing w:after="20"/>
              <w:ind w:left="20"/>
              <w:jc w:val="both"/>
            </w:pPr>
            <w:r>
              <w:rPr>
                <w:rFonts w:ascii="Times New Roman"/>
                <w:b w:val="false"/>
                <w:i w:val="false"/>
                <w:color w:val="000000"/>
                <w:sz w:val="20"/>
              </w:rPr>
              <w:t>
А-бөлік.</w:t>
            </w:r>
          </w:p>
          <w:bookmarkEnd w:id="1968"/>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69"/>
          <w:p>
            <w:pPr>
              <w:spacing w:after="20"/>
              <w:ind w:left="20"/>
              <w:jc w:val="both"/>
            </w:pPr>
            <w:r>
              <w:rPr>
                <w:rFonts w:ascii="Times New Roman"/>
                <w:b w:val="false"/>
                <w:i w:val="false"/>
                <w:color w:val="000000"/>
                <w:sz w:val="20"/>
              </w:rPr>
              <w:t>
Ресми қызметтер</w:t>
            </w:r>
          </w:p>
          <w:bookmarkEnd w:id="1969"/>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70"/>
          <w:p>
            <w:pPr>
              <w:spacing w:after="20"/>
              <w:ind w:left="20"/>
              <w:jc w:val="both"/>
            </w:pPr>
          </w:p>
          <w:bookmarkEnd w:id="197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71"/>
          <w:p>
            <w:pPr>
              <w:spacing w:after="20"/>
              <w:ind w:left="20"/>
              <w:jc w:val="both"/>
            </w:pPr>
            <w:r>
              <w:rPr>
                <w:rFonts w:ascii="Times New Roman"/>
                <w:b w:val="false"/>
                <w:i w:val="false"/>
                <w:color w:val="000000"/>
                <w:sz w:val="20"/>
              </w:rPr>
              <w:t>
Б-бөлік.</w:t>
            </w:r>
          </w:p>
          <w:bookmarkEnd w:id="1971"/>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72"/>
          <w:p>
            <w:pPr>
              <w:spacing w:after="20"/>
              <w:ind w:left="20"/>
              <w:jc w:val="both"/>
            </w:pPr>
            <w:r>
              <w:rPr>
                <w:rFonts w:ascii="Times New Roman"/>
                <w:b w:val="false"/>
                <w:i w:val="false"/>
                <w:color w:val="000000"/>
                <w:sz w:val="20"/>
              </w:rPr>
              <w:t>
Қызметтердің басқа да түрлері</w:t>
            </w:r>
          </w:p>
          <w:bookmarkEnd w:id="1972"/>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73"/>
          <w:p>
            <w:pPr>
              <w:spacing w:after="20"/>
              <w:ind w:left="20"/>
              <w:jc w:val="both"/>
            </w:pPr>
          </w:p>
          <w:bookmarkEnd w:id="197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74"/>
          <w:p>
            <w:pPr>
              <w:spacing w:after="20"/>
              <w:ind w:left="20"/>
              <w:jc w:val="both"/>
            </w:pPr>
            <w:r>
              <w:rPr>
                <w:rFonts w:ascii="Times New Roman"/>
                <w:b w:val="false"/>
                <w:i w:val="false"/>
                <w:color w:val="000000"/>
                <w:sz w:val="20"/>
              </w:rPr>
              <w:t>
В-бөлік.</w:t>
            </w:r>
          </w:p>
          <w:bookmarkEnd w:id="1974"/>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75"/>
          <w:p>
            <w:pPr>
              <w:spacing w:after="20"/>
              <w:ind w:left="20"/>
              <w:jc w:val="both"/>
            </w:pPr>
            <w:r>
              <w:rPr>
                <w:rFonts w:ascii="Times New Roman"/>
                <w:b w:val="false"/>
                <w:i w:val="false"/>
                <w:color w:val="000000"/>
                <w:sz w:val="20"/>
              </w:rPr>
              <w:t>
Ағымдағы және күрделі трансферттер</w:t>
            </w:r>
          </w:p>
          <w:bookmarkEnd w:id="1975"/>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76"/>
          <w:p>
            <w:pPr>
              <w:spacing w:after="20"/>
              <w:ind w:left="20"/>
              <w:jc w:val="both"/>
            </w:pPr>
          </w:p>
          <w:bookmarkEnd w:id="197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77"/>
          <w:p>
            <w:pPr>
              <w:spacing w:after="20"/>
              <w:ind w:left="20"/>
              <w:jc w:val="both"/>
            </w:pPr>
            <w:r>
              <w:rPr>
                <w:rFonts w:ascii="Times New Roman"/>
                <w:b w:val="false"/>
                <w:i w:val="false"/>
                <w:color w:val="000000"/>
                <w:sz w:val="20"/>
              </w:rPr>
              <w:t>
2-бөлім.</w:t>
            </w:r>
          </w:p>
          <w:bookmarkEnd w:id="1977"/>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78"/>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w:t>
            </w:r>
          </w:p>
          <w:bookmarkEnd w:id="1978"/>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79"/>
          <w:p>
            <w:pPr>
              <w:spacing w:after="20"/>
              <w:ind w:left="20"/>
              <w:jc w:val="both"/>
            </w:pPr>
          </w:p>
          <w:bookmarkEnd w:id="197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80"/>
          <w:p>
            <w:pPr>
              <w:spacing w:after="20"/>
              <w:ind w:left="20"/>
              <w:jc w:val="both"/>
            </w:pPr>
            <w:r>
              <w:rPr>
                <w:rFonts w:ascii="Times New Roman"/>
                <w:b w:val="false"/>
                <w:i w:val="false"/>
                <w:color w:val="000000"/>
                <w:sz w:val="20"/>
              </w:rPr>
              <w:t>
А-бөлік.</w:t>
            </w:r>
          </w:p>
          <w:bookmarkEnd w:id="1980"/>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981"/>
          <w:p>
            <w:pPr>
              <w:spacing w:after="20"/>
              <w:ind w:left="20"/>
              <w:jc w:val="both"/>
            </w:pPr>
            <w:r>
              <w:rPr>
                <w:rFonts w:ascii="Times New Roman"/>
                <w:b w:val="false"/>
                <w:i w:val="false"/>
                <w:color w:val="000000"/>
                <w:sz w:val="20"/>
              </w:rPr>
              <w:t>
Халықаралық ұйымдарға қатысу</w:t>
            </w:r>
          </w:p>
          <w:bookmarkEnd w:id="1981"/>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82"/>
          <w:p>
            <w:pPr>
              <w:spacing w:after="20"/>
              <w:ind w:left="20"/>
              <w:jc w:val="both"/>
            </w:pPr>
          </w:p>
          <w:bookmarkEnd w:id="198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83"/>
          <w:p>
            <w:pPr>
              <w:spacing w:after="20"/>
              <w:ind w:left="20"/>
              <w:jc w:val="both"/>
            </w:pPr>
            <w:r>
              <w:rPr>
                <w:rFonts w:ascii="Times New Roman"/>
                <w:b w:val="false"/>
                <w:i w:val="false"/>
                <w:color w:val="000000"/>
                <w:sz w:val="20"/>
              </w:rPr>
              <w:t>
Б-бөлік.</w:t>
            </w:r>
          </w:p>
          <w:bookmarkEnd w:id="1983"/>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84"/>
          <w:p>
            <w:pPr>
              <w:spacing w:after="20"/>
              <w:ind w:left="20"/>
              <w:jc w:val="both"/>
            </w:pPr>
            <w:r>
              <w:rPr>
                <w:rFonts w:ascii="Times New Roman"/>
                <w:b w:val="false"/>
                <w:i w:val="false"/>
                <w:color w:val="000000"/>
                <w:sz w:val="20"/>
              </w:rPr>
              <w:t>
Бейрезиденттердің: шетелдік заңды тұлғалардың, инвестициялық қорлардың капиталына қатысу</w:t>
            </w:r>
          </w:p>
          <w:bookmarkEnd w:id="1984"/>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85"/>
          <w:p>
            <w:pPr>
              <w:spacing w:after="20"/>
              <w:ind w:left="20"/>
              <w:jc w:val="both"/>
            </w:pPr>
          </w:p>
          <w:bookmarkEnd w:id="198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986"/>
          <w:p>
            <w:pPr>
              <w:spacing w:after="20"/>
              <w:ind w:left="20"/>
              <w:jc w:val="both"/>
            </w:pPr>
            <w:r>
              <w:rPr>
                <w:rFonts w:ascii="Times New Roman"/>
                <w:b w:val="false"/>
                <w:i w:val="false"/>
                <w:color w:val="000000"/>
                <w:sz w:val="20"/>
              </w:rPr>
              <w:t>
В-бөлік.</w:t>
            </w:r>
          </w:p>
          <w:bookmarkEnd w:id="1986"/>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87"/>
          <w:p>
            <w:pPr>
              <w:spacing w:after="20"/>
              <w:ind w:left="20"/>
              <w:jc w:val="both"/>
            </w:pPr>
            <w:r>
              <w:rPr>
                <w:rFonts w:ascii="Times New Roman"/>
                <w:b w:val="false"/>
                <w:i w:val="false"/>
                <w:color w:val="000000"/>
                <w:sz w:val="20"/>
              </w:rPr>
              <w:t>
Бейрезиденттерге қойылатын өзге де талаптар</w:t>
            </w:r>
          </w:p>
          <w:bookmarkEnd w:id="1987"/>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88"/>
          <w:p>
            <w:pPr>
              <w:spacing w:after="20"/>
              <w:ind w:left="20"/>
              <w:jc w:val="both"/>
            </w:pPr>
          </w:p>
          <w:bookmarkEnd w:id="198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89"/>
          <w:p>
            <w:pPr>
              <w:spacing w:after="20"/>
              <w:ind w:left="20"/>
              <w:jc w:val="both"/>
            </w:pPr>
            <w:r>
              <w:rPr>
                <w:rFonts w:ascii="Times New Roman"/>
                <w:b w:val="false"/>
                <w:i w:val="false"/>
                <w:color w:val="000000"/>
                <w:sz w:val="20"/>
              </w:rPr>
              <w:t>
Г-бөлік.</w:t>
            </w:r>
          </w:p>
          <w:bookmarkEnd w:id="1989"/>
          <w:p>
            <w:pPr>
              <w:spacing w:after="20"/>
              <w:ind w:left="20"/>
              <w:jc w:val="both"/>
            </w:pPr>
            <w:r>
              <w:rPr>
                <w:rFonts w:ascii="Times New Roman"/>
                <w:b w:val="false"/>
                <w:i w:val="false"/>
                <w:color w:val="000000"/>
                <w:sz w:val="20"/>
              </w:rPr>
              <w:t>
Часть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90"/>
          <w:p>
            <w:pPr>
              <w:spacing w:after="20"/>
              <w:ind w:left="20"/>
              <w:jc w:val="both"/>
            </w:pPr>
            <w:r>
              <w:rPr>
                <w:rFonts w:ascii="Times New Roman"/>
                <w:b w:val="false"/>
                <w:i w:val="false"/>
                <w:color w:val="000000"/>
                <w:sz w:val="20"/>
              </w:rPr>
              <w:t>
Бейрезиденттер алдындағы міндеттемелер (Қазақстан Республикасы Үкіметінің ресми сыртқы қарыздарын және еурооблигацияларды қоспағанда)</w:t>
            </w:r>
          </w:p>
          <w:bookmarkEnd w:id="1990"/>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91"/>
          <w:p>
            <w:pPr>
              <w:spacing w:after="20"/>
              <w:ind w:left="20"/>
              <w:jc w:val="both"/>
            </w:pPr>
          </w:p>
          <w:bookmarkEnd w:id="199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92"/>
          <w:p>
            <w:pPr>
              <w:spacing w:after="20"/>
              <w:ind w:left="20"/>
              <w:jc w:val="both"/>
            </w:pPr>
            <w:r>
              <w:rPr>
                <w:rFonts w:ascii="Times New Roman"/>
                <w:b w:val="false"/>
                <w:i w:val="false"/>
                <w:color w:val="000000"/>
                <w:sz w:val="20"/>
              </w:rPr>
              <w:t>
3-бөлім.</w:t>
            </w:r>
          </w:p>
          <w:bookmarkEnd w:id="1992"/>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93"/>
          <w:p>
            <w:pPr>
              <w:spacing w:after="20"/>
              <w:ind w:left="20"/>
              <w:jc w:val="both"/>
            </w:pPr>
            <w:r>
              <w:rPr>
                <w:rFonts w:ascii="Times New Roman"/>
                <w:b w:val="false"/>
                <w:i w:val="false"/>
                <w:color w:val="000000"/>
                <w:sz w:val="20"/>
              </w:rPr>
              <w:t xml:space="preserve">
Бейрезиденттермен жасалған басқа да операциялар </w:t>
            </w:r>
          </w:p>
          <w:bookmarkEnd w:id="1993"/>
          <w:p>
            <w:pPr>
              <w:spacing w:after="20"/>
              <w:ind w:left="20"/>
              <w:jc w:val="both"/>
            </w:pPr>
            <w:r>
              <w:rPr>
                <w:rFonts w:ascii="Times New Roman"/>
                <w:b w:val="false"/>
                <w:i w:val="false"/>
                <w:color w:val="000000"/>
                <w:sz w:val="20"/>
              </w:rPr>
              <w:t>
Прочие операции с нерезидентами</w:t>
            </w:r>
          </w:p>
        </w:tc>
      </w:tr>
    </w:tbl>
    <w:bookmarkStart w:name="z2247" w:id="1994"/>
    <w:p>
      <w:pPr>
        <w:spacing w:after="0"/>
        <w:ind w:left="0"/>
        <w:jc w:val="both"/>
      </w:pPr>
      <w:r>
        <w:rPr>
          <w:rFonts w:ascii="Times New Roman"/>
          <w:b w:val="false"/>
          <w:i w:val="false"/>
          <w:color w:val="000000"/>
          <w:sz w:val="28"/>
        </w:rPr>
        <w:t>
      1-бөлім. Бейрезиденттерден алынған (бейрезиденттерге ұсынылған) қызметтер және трансферттер, мың Америка Құрама Штаттарының (бұдан әрі – АҚШ) доллары</w:t>
      </w:r>
    </w:p>
    <w:bookmarkEnd w:id="1994"/>
    <w:bookmarkStart w:name="z2248" w:id="1995"/>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bookmarkEnd w:id="1995"/>
    <w:bookmarkStart w:name="z2249" w:id="1996"/>
    <w:p>
      <w:pPr>
        <w:spacing w:after="0"/>
        <w:ind w:left="0"/>
        <w:jc w:val="both"/>
      </w:pPr>
      <w:r>
        <w:rPr>
          <w:rFonts w:ascii="Times New Roman"/>
          <w:b w:val="false"/>
          <w:i w:val="false"/>
          <w:color w:val="000000"/>
          <w:sz w:val="28"/>
        </w:rPr>
        <w:t>
      А бөлігі. Ресми қызметтер</w:t>
      </w:r>
    </w:p>
    <w:bookmarkEnd w:id="1996"/>
    <w:bookmarkStart w:name="z2250" w:id="1997"/>
    <w:p>
      <w:pPr>
        <w:spacing w:after="0"/>
        <w:ind w:left="0"/>
        <w:jc w:val="both"/>
      </w:pPr>
      <w:r>
        <w:rPr>
          <w:rFonts w:ascii="Times New Roman"/>
          <w:b w:val="false"/>
          <w:i w:val="false"/>
          <w:color w:val="000000"/>
          <w:sz w:val="28"/>
        </w:rPr>
        <w:t>
      Часть А. Официальные услуги</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98"/>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199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99"/>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199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00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0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00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001"/>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002"/>
          <w:p>
            <w:pPr>
              <w:spacing w:after="20"/>
              <w:ind w:left="20"/>
              <w:jc w:val="both"/>
            </w:pPr>
            <w:r>
              <w:rPr>
                <w:rFonts w:ascii="Times New Roman"/>
                <w:b w:val="false"/>
                <w:i w:val="false"/>
                <w:color w:val="000000"/>
                <w:sz w:val="20"/>
              </w:rPr>
              <w:t>
Бейрезиденттерден алынған қызметтер</w:t>
            </w:r>
          </w:p>
          <w:bookmarkEnd w:id="2002"/>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003"/>
          <w:p>
            <w:pPr>
              <w:spacing w:after="20"/>
              <w:ind w:left="20"/>
              <w:jc w:val="both"/>
            </w:pPr>
            <w:r>
              <w:rPr>
                <w:rFonts w:ascii="Times New Roman"/>
                <w:b w:val="false"/>
                <w:i w:val="false"/>
                <w:color w:val="000000"/>
                <w:sz w:val="20"/>
              </w:rPr>
              <w:t>
Елшіліктер, консулдықтар және шетелдегі басқа қазақстандық дипломатиялық және ресми өкілдіктер үшін жылжымайтын мүлік объектілерін салу үшін шет мемлекеттерінің аумағында жер учаскелерін сатып алуға жұмсалған шығыстар</w:t>
            </w:r>
          </w:p>
          <w:bookmarkEnd w:id="2003"/>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004"/>
          <w:p>
            <w:pPr>
              <w:spacing w:after="20"/>
              <w:ind w:left="20"/>
              <w:jc w:val="both"/>
            </w:pPr>
            <w:r>
              <w:rPr>
                <w:rFonts w:ascii="Times New Roman"/>
                <w:b w:val="false"/>
                <w:i w:val="false"/>
                <w:color w:val="000000"/>
                <w:sz w:val="20"/>
              </w:rPr>
              <w:t>
Шет мемлекеттердің аумағында елшіліктер, консулдықтар және шетелдегі басқа қазақстандық дипломатиялық және ресми өкілдіктер үшін жылжымайтын мүлік объектілерін сатып алуға жұмсалған шығыстар</w:t>
            </w:r>
          </w:p>
          <w:bookmarkEnd w:id="2004"/>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005"/>
          <w:p>
            <w:pPr>
              <w:spacing w:after="20"/>
              <w:ind w:left="20"/>
              <w:jc w:val="both"/>
            </w:pPr>
            <w:r>
              <w:rPr>
                <w:rFonts w:ascii="Times New Roman"/>
                <w:b w:val="false"/>
                <w:i w:val="false"/>
                <w:color w:val="000000"/>
                <w:sz w:val="20"/>
              </w:rPr>
              <w:t>
Шетелдегі елшіліктерді, консулдықтарды және басқа қазақстандық дипломатиялық және ресми өкілдіктерін күтіп-ұстауға жұмсалған шығыстар (жалақыны қоспағанда)</w:t>
            </w:r>
          </w:p>
          <w:bookmarkEnd w:id="2005"/>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006"/>
          <w:p>
            <w:pPr>
              <w:spacing w:after="20"/>
              <w:ind w:left="20"/>
              <w:jc w:val="both"/>
            </w:pPr>
            <w:r>
              <w:rPr>
                <w:rFonts w:ascii="Times New Roman"/>
                <w:b w:val="false"/>
                <w:i w:val="false"/>
                <w:color w:val="000000"/>
                <w:sz w:val="20"/>
              </w:rPr>
              <w:t>
Шетелдегі елшіліктерде, консулдықтарда және басқа қазақстандық дипломатиялық және ресми өкілдіктерінде жұмыс істейтін Қазақстан резиденттері алған жалақы және басқа төлемдер</w:t>
            </w:r>
          </w:p>
          <w:bookmarkEnd w:id="2006"/>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007"/>
          <w:p>
            <w:pPr>
              <w:spacing w:after="20"/>
              <w:ind w:left="20"/>
              <w:jc w:val="both"/>
            </w:pPr>
            <w:r>
              <w:rPr>
                <w:rFonts w:ascii="Times New Roman"/>
                <w:b w:val="false"/>
                <w:i w:val="false"/>
                <w:color w:val="000000"/>
                <w:sz w:val="20"/>
              </w:rPr>
              <w:t>
Шетелдегі елшіліктерде, консулдықтарда және басқа қазақстандық дипломатиялық және ресми өкілдіктерде жұмыс істейтін Қазақстанның бейрезиденттеріне жалақы және басқа төлемдер</w:t>
            </w:r>
          </w:p>
          <w:bookmarkEnd w:id="2007"/>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008"/>
          <w:p>
            <w:pPr>
              <w:spacing w:after="20"/>
              <w:ind w:left="20"/>
              <w:jc w:val="both"/>
            </w:pPr>
            <w:r>
              <w:rPr>
                <w:rFonts w:ascii="Times New Roman"/>
                <w:b w:val="false"/>
                <w:i w:val="false"/>
                <w:color w:val="000000"/>
                <w:sz w:val="20"/>
              </w:rPr>
              <w:t>
Шет мемлекеттердің аумағындағы табиғи ресурстарды жалға алу (пайдалану) үшін төлемдер</w:t>
            </w:r>
          </w:p>
          <w:bookmarkEnd w:id="2008"/>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009"/>
          <w:p>
            <w:pPr>
              <w:spacing w:after="20"/>
              <w:ind w:left="20"/>
              <w:jc w:val="both"/>
            </w:pPr>
            <w:r>
              <w:rPr>
                <w:rFonts w:ascii="Times New Roman"/>
                <w:b w:val="false"/>
                <w:i w:val="false"/>
                <w:color w:val="000000"/>
                <w:sz w:val="20"/>
              </w:rPr>
              <w:t>
Қазақстан азаматтарына виза бергені үшін шет мемлекеттердің елшіліктері мен консулдықтарының алымдары</w:t>
            </w:r>
          </w:p>
          <w:bookmarkEnd w:id="2009"/>
          <w:p>
            <w:pPr>
              <w:spacing w:after="20"/>
              <w:ind w:left="20"/>
              <w:jc w:val="both"/>
            </w:pPr>
            <w:r>
              <w:rPr>
                <w:rFonts w:ascii="Times New Roman"/>
                <w:b w:val="false"/>
                <w:i w:val="false"/>
                <w:color w:val="000000"/>
                <w:sz w:val="20"/>
              </w:rPr>
              <w:t>
Сборы посольств и консульств иностранных государств за выдачу виз гражданам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010"/>
          <w:p>
            <w:pPr>
              <w:spacing w:after="20"/>
              <w:ind w:left="20"/>
              <w:jc w:val="both"/>
            </w:pPr>
            <w:r>
              <w:rPr>
                <w:rFonts w:ascii="Times New Roman"/>
                <w:b w:val="false"/>
                <w:i w:val="false"/>
                <w:color w:val="000000"/>
                <w:sz w:val="20"/>
              </w:rPr>
              <w:t>
Бейрезиденттерге көрсетілген қызметтер</w:t>
            </w:r>
          </w:p>
          <w:bookmarkEnd w:id="2010"/>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011"/>
          <w:p>
            <w:pPr>
              <w:spacing w:after="20"/>
              <w:ind w:left="20"/>
              <w:jc w:val="both"/>
            </w:pPr>
            <w:r>
              <w:rPr>
                <w:rFonts w:ascii="Times New Roman"/>
                <w:b w:val="false"/>
                <w:i w:val="false"/>
                <w:color w:val="000000"/>
                <w:sz w:val="20"/>
              </w:rPr>
              <w:t>
Қазақстанның елшіліктері мен консулдықтарында Қазақстан бейрезиденттеріне виза беру үшін алымдар</w:t>
            </w:r>
          </w:p>
          <w:bookmarkEnd w:id="2011"/>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012"/>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шетелдік дипломатиялық және ресми өкілдіктер үшін жылжымайтын мүлік объектілерін салу үшін жер телімдерін сатудан түскен түсімдер</w:t>
            </w:r>
          </w:p>
          <w:bookmarkEnd w:id="2012"/>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013"/>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шетелдік дипломатиялық және ресми өкілдіктер үшін жылжымайтын мүлік объектілерін сатудан түскен түсімдер</w:t>
            </w:r>
          </w:p>
          <w:bookmarkEnd w:id="2013"/>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014"/>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bookmarkEnd w:id="2014"/>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015"/>
    <w:p>
      <w:pPr>
        <w:spacing w:after="0"/>
        <w:ind w:left="0"/>
        <w:jc w:val="both"/>
      </w:pPr>
      <w:r>
        <w:rPr>
          <w:rFonts w:ascii="Times New Roman"/>
          <w:b w:val="false"/>
          <w:i w:val="false"/>
          <w:color w:val="000000"/>
          <w:sz w:val="28"/>
        </w:rPr>
        <w:t>
      Б бөлігі. Қызметтердің басқа да түрлері</w:t>
      </w:r>
    </w:p>
    <w:bookmarkEnd w:id="2015"/>
    <w:bookmarkStart w:name="z2269" w:id="2016"/>
    <w:p>
      <w:pPr>
        <w:spacing w:after="0"/>
        <w:ind w:left="0"/>
        <w:jc w:val="both"/>
      </w:pPr>
      <w:r>
        <w:rPr>
          <w:rFonts w:ascii="Times New Roman"/>
          <w:b w:val="false"/>
          <w:i w:val="false"/>
          <w:color w:val="000000"/>
          <w:sz w:val="28"/>
        </w:rPr>
        <w:t>
      Часть Б. Прочие виды услуг</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17"/>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01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018"/>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01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01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1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02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02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021"/>
          <w:p>
            <w:pPr>
              <w:spacing w:after="20"/>
              <w:ind w:left="20"/>
              <w:jc w:val="both"/>
            </w:pPr>
            <w:r>
              <w:rPr>
                <w:rFonts w:ascii="Times New Roman"/>
                <w:b w:val="false"/>
                <w:i w:val="false"/>
                <w:color w:val="000000"/>
                <w:sz w:val="20"/>
              </w:rPr>
              <w:t>
Бейрезиденттерден алынған қызметтер</w:t>
            </w:r>
          </w:p>
          <w:bookmarkEnd w:id="2021"/>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022"/>
          <w:p>
            <w:pPr>
              <w:spacing w:after="20"/>
              <w:ind w:left="20"/>
              <w:jc w:val="both"/>
            </w:pPr>
            <w:r>
              <w:rPr>
                <w:rFonts w:ascii="Times New Roman"/>
                <w:b w:val="false"/>
                <w:i w:val="false"/>
                <w:color w:val="000000"/>
                <w:sz w:val="20"/>
              </w:rPr>
              <w:t>
Қазақстан азаматтарын шетелде оқыту</w:t>
            </w:r>
          </w:p>
          <w:bookmarkEnd w:id="2022"/>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023"/>
          <w:p>
            <w:pPr>
              <w:spacing w:after="20"/>
              <w:ind w:left="20"/>
              <w:jc w:val="both"/>
            </w:pPr>
            <w:r>
              <w:rPr>
                <w:rFonts w:ascii="Times New Roman"/>
                <w:b w:val="false"/>
                <w:i w:val="false"/>
                <w:color w:val="000000"/>
                <w:sz w:val="20"/>
              </w:rPr>
              <w:t>
Қазақстан Республикасының аумағындағы Қазақстан азаматтарын оқыту (қашықтықтан, шетелдік оқытушылардың келуі)</w:t>
            </w:r>
          </w:p>
          <w:bookmarkEnd w:id="2023"/>
          <w:p>
            <w:pPr>
              <w:spacing w:after="20"/>
              <w:ind w:left="20"/>
              <w:jc w:val="both"/>
            </w:pPr>
            <w:r>
              <w:rPr>
                <w:rFonts w:ascii="Times New Roman"/>
                <w:b w:val="false"/>
                <w:i w:val="false"/>
                <w:color w:val="000000"/>
                <w:sz w:val="20"/>
              </w:rPr>
              <w:t>
Обучение граждан Казахстана, находящимся на территории РК (дистанционно, приезд иностранных преподавателей)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024"/>
          <w:p>
            <w:pPr>
              <w:spacing w:after="20"/>
              <w:ind w:left="20"/>
              <w:jc w:val="both"/>
            </w:pPr>
            <w:r>
              <w:rPr>
                <w:rFonts w:ascii="Times New Roman"/>
                <w:b w:val="false"/>
                <w:i w:val="false"/>
                <w:color w:val="000000"/>
                <w:sz w:val="20"/>
              </w:rPr>
              <w:t>
Қазақстан азаматтарына шетелде көрсетілген денсаулық сақтау қызметтері</w:t>
            </w:r>
          </w:p>
          <w:bookmarkEnd w:id="2024"/>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025"/>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bookmarkEnd w:id="2025"/>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026"/>
          <w:p>
            <w:pPr>
              <w:spacing w:after="20"/>
              <w:ind w:left="20"/>
              <w:jc w:val="both"/>
            </w:pPr>
            <w:r>
              <w:rPr>
                <w:rFonts w:ascii="Times New Roman"/>
                <w:b w:val="false"/>
                <w:i w:val="false"/>
                <w:color w:val="000000"/>
                <w:sz w:val="20"/>
              </w:rPr>
              <w:t>
Құрылыс қызметтері (құрылыспен байланысты жөндеуді және техникалық қызмет көрсетуді қосқанда) оның ішінде:</w:t>
            </w:r>
          </w:p>
          <w:bookmarkEnd w:id="2026"/>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027"/>
          <w:p>
            <w:pPr>
              <w:spacing w:after="20"/>
              <w:ind w:left="20"/>
              <w:jc w:val="both"/>
            </w:pPr>
            <w:r>
              <w:rPr>
                <w:rFonts w:ascii="Times New Roman"/>
                <w:b w:val="false"/>
                <w:i w:val="false"/>
                <w:color w:val="000000"/>
                <w:sz w:val="20"/>
              </w:rPr>
              <w:t>
шет елдегі құрылыс</w:t>
            </w:r>
          </w:p>
          <w:bookmarkEnd w:id="2027"/>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028"/>
          <w:p>
            <w:pPr>
              <w:spacing w:after="20"/>
              <w:ind w:left="20"/>
              <w:jc w:val="both"/>
            </w:pPr>
            <w:r>
              <w:rPr>
                <w:rFonts w:ascii="Times New Roman"/>
                <w:b w:val="false"/>
                <w:i w:val="false"/>
                <w:color w:val="000000"/>
                <w:sz w:val="20"/>
              </w:rPr>
              <w:t>
Қазақстандағы құрылыс</w:t>
            </w:r>
          </w:p>
          <w:bookmarkEnd w:id="2028"/>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029"/>
          <w:p>
            <w:pPr>
              <w:spacing w:after="20"/>
              <w:ind w:left="20"/>
              <w:jc w:val="both"/>
            </w:pPr>
            <w:r>
              <w:rPr>
                <w:rFonts w:ascii="Times New Roman"/>
                <w:b w:val="false"/>
                <w:i w:val="false"/>
                <w:color w:val="000000"/>
                <w:sz w:val="20"/>
              </w:rPr>
              <w:t>
Басқару саласындағы консультациялық қызметтер</w:t>
            </w:r>
          </w:p>
          <w:bookmarkEnd w:id="2029"/>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030"/>
          <w:p>
            <w:pPr>
              <w:spacing w:after="20"/>
              <w:ind w:left="20"/>
              <w:jc w:val="both"/>
            </w:pPr>
            <w:r>
              <w:rPr>
                <w:rFonts w:ascii="Times New Roman"/>
                <w:b w:val="false"/>
                <w:i w:val="false"/>
                <w:color w:val="000000"/>
                <w:sz w:val="20"/>
              </w:rPr>
              <w:t>
Заң қызметтері</w:t>
            </w:r>
          </w:p>
          <w:bookmarkEnd w:id="2030"/>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031"/>
          <w:p>
            <w:pPr>
              <w:spacing w:after="20"/>
              <w:ind w:left="20"/>
              <w:jc w:val="both"/>
            </w:pPr>
            <w:r>
              <w:rPr>
                <w:rFonts w:ascii="Times New Roman"/>
                <w:b w:val="false"/>
                <w:i w:val="false"/>
                <w:color w:val="000000"/>
                <w:sz w:val="20"/>
              </w:rPr>
              <w:t>
Қаржылық қызметтер көрсету</w:t>
            </w:r>
          </w:p>
          <w:bookmarkEnd w:id="2031"/>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32"/>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bookmarkEnd w:id="2032"/>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33"/>
          <w:p>
            <w:pPr>
              <w:spacing w:after="20"/>
              <w:ind w:left="20"/>
              <w:jc w:val="both"/>
            </w:pPr>
            <w:r>
              <w:rPr>
                <w:rFonts w:ascii="Times New Roman"/>
                <w:b w:val="false"/>
                <w:i w:val="false"/>
                <w:color w:val="000000"/>
                <w:sz w:val="20"/>
              </w:rPr>
              <w:t>
Ақпараттық қызметтер</w:t>
            </w:r>
          </w:p>
          <w:bookmarkEnd w:id="2033"/>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034"/>
          <w:p>
            <w:pPr>
              <w:spacing w:after="20"/>
              <w:ind w:left="20"/>
              <w:jc w:val="both"/>
            </w:pPr>
            <w:r>
              <w:rPr>
                <w:rFonts w:ascii="Times New Roman"/>
                <w:b w:val="false"/>
                <w:i w:val="false"/>
                <w:color w:val="000000"/>
                <w:sz w:val="20"/>
              </w:rPr>
              <w:t>
Компьютерлік қызметтер (компьютерлерді жөндеуді және қызмет көрсетуді қоса алғанда)</w:t>
            </w:r>
          </w:p>
          <w:bookmarkEnd w:id="2034"/>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035"/>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bookmarkEnd w:id="2035"/>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36"/>
          <w:p>
            <w:pPr>
              <w:spacing w:after="20"/>
              <w:ind w:left="20"/>
              <w:jc w:val="both"/>
            </w:pPr>
            <w:r>
              <w:rPr>
                <w:rFonts w:ascii="Times New Roman"/>
                <w:b w:val="false"/>
                <w:i w:val="false"/>
                <w:color w:val="000000"/>
                <w:sz w:val="20"/>
              </w:rPr>
              <w:t>
Бейрезиденттердің көлік құралдарына қызмет көрсету жөніндегі қызметтер (ұшақтарды қоса алғанда)</w:t>
            </w:r>
          </w:p>
          <w:bookmarkEnd w:id="2036"/>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37"/>
          <w:p>
            <w:pPr>
              <w:spacing w:after="20"/>
              <w:ind w:left="20"/>
              <w:jc w:val="both"/>
            </w:pPr>
            <w:r>
              <w:rPr>
                <w:rFonts w:ascii="Times New Roman"/>
                <w:b w:val="false"/>
                <w:i w:val="false"/>
                <w:color w:val="000000"/>
                <w:sz w:val="20"/>
              </w:rPr>
              <w:t>
Шетелдік спортшылардың Қазақстандағы ойын-сауық іс-шараларындағы табысы, шетелдік спортшыларды қазақстандық командаларға ауыстырғаны үшін табысы</w:t>
            </w:r>
          </w:p>
          <w:bookmarkEnd w:id="2037"/>
          <w:p>
            <w:pPr>
              <w:spacing w:after="20"/>
              <w:ind w:left="20"/>
              <w:jc w:val="both"/>
            </w:pPr>
            <w:r>
              <w:rPr>
                <w:rFonts w:ascii="Times New Roman"/>
                <w:b w:val="false"/>
                <w:i w:val="false"/>
                <w:color w:val="000000"/>
                <w:sz w:val="20"/>
              </w:rPr>
              <w:t>
Доход иностранных спортсменов в зрелищных мероприятиях в Казахстане, доход за перевод иностранных спортсменов в казахстанские команды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038"/>
          <w:p>
            <w:pPr>
              <w:spacing w:after="20"/>
              <w:ind w:left="20"/>
              <w:jc w:val="both"/>
            </w:pPr>
            <w:r>
              <w:rPr>
                <w:rFonts w:ascii="Times New Roman"/>
                <w:b w:val="false"/>
                <w:i w:val="false"/>
                <w:color w:val="000000"/>
                <w:sz w:val="20"/>
              </w:rPr>
              <w:t>
Қазақстандағы ойын-сауық іс-шараларындағы шетелдік әртістер мен басқа да өнер қызметкерлерінің табысы</w:t>
            </w:r>
          </w:p>
          <w:bookmarkEnd w:id="2038"/>
          <w:p>
            <w:pPr>
              <w:spacing w:after="20"/>
              <w:ind w:left="20"/>
              <w:jc w:val="both"/>
            </w:pPr>
            <w:r>
              <w:rPr>
                <w:rFonts w:ascii="Times New Roman"/>
                <w:b w:val="false"/>
                <w:i w:val="false"/>
                <w:color w:val="000000"/>
                <w:sz w:val="20"/>
              </w:rPr>
              <w:t>
Доход иностранных артистов и других работников искусства в зрелищных мероприятиях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39"/>
          <w:p>
            <w:pPr>
              <w:spacing w:after="20"/>
              <w:ind w:left="20"/>
              <w:jc w:val="both"/>
            </w:pPr>
            <w:r>
              <w:rPr>
                <w:rFonts w:ascii="Times New Roman"/>
                <w:b w:val="false"/>
                <w:i w:val="false"/>
                <w:color w:val="000000"/>
                <w:sz w:val="20"/>
              </w:rPr>
              <w:t>
Басқа да қызметтер (толық көрсетіңіз)</w:t>
            </w:r>
          </w:p>
          <w:bookmarkEnd w:id="2039"/>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040"/>
          <w:p>
            <w:pPr>
              <w:spacing w:after="20"/>
              <w:ind w:left="20"/>
              <w:jc w:val="both"/>
            </w:pPr>
            <w:r>
              <w:rPr>
                <w:rFonts w:ascii="Times New Roman"/>
                <w:b w:val="false"/>
                <w:i w:val="false"/>
                <w:color w:val="000000"/>
                <w:sz w:val="20"/>
              </w:rPr>
              <w:t>
Бейрезиденттерге көрсетілген қызметтер</w:t>
            </w:r>
          </w:p>
          <w:bookmarkEnd w:id="2040"/>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041"/>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bookmarkEnd w:id="2041"/>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42"/>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bookmarkEnd w:id="2042"/>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43"/>
          <w:p>
            <w:pPr>
              <w:spacing w:after="20"/>
              <w:ind w:left="20"/>
              <w:jc w:val="both"/>
            </w:pPr>
            <w:r>
              <w:rPr>
                <w:rFonts w:ascii="Times New Roman"/>
                <w:b w:val="false"/>
                <w:i w:val="false"/>
                <w:color w:val="000000"/>
                <w:sz w:val="20"/>
              </w:rPr>
              <w:t>
Басқару саласындағы консультациялық қызметтер</w:t>
            </w:r>
          </w:p>
          <w:bookmarkEnd w:id="2043"/>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44"/>
          <w:p>
            <w:pPr>
              <w:spacing w:after="20"/>
              <w:ind w:left="20"/>
              <w:jc w:val="both"/>
            </w:pPr>
            <w:r>
              <w:rPr>
                <w:rFonts w:ascii="Times New Roman"/>
                <w:b w:val="false"/>
                <w:i w:val="false"/>
                <w:color w:val="000000"/>
                <w:sz w:val="20"/>
              </w:rPr>
              <w:t>
Заң қызметтері</w:t>
            </w:r>
          </w:p>
          <w:bookmarkEnd w:id="2044"/>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45"/>
          <w:p>
            <w:pPr>
              <w:spacing w:after="20"/>
              <w:ind w:left="20"/>
              <w:jc w:val="both"/>
            </w:pPr>
            <w:r>
              <w:rPr>
                <w:rFonts w:ascii="Times New Roman"/>
                <w:b w:val="false"/>
                <w:i w:val="false"/>
                <w:color w:val="000000"/>
                <w:sz w:val="20"/>
              </w:rPr>
              <w:t>
Ақпараттық қызметтер</w:t>
            </w:r>
          </w:p>
          <w:bookmarkEnd w:id="2045"/>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46"/>
          <w:p>
            <w:pPr>
              <w:spacing w:after="20"/>
              <w:ind w:left="20"/>
              <w:jc w:val="both"/>
            </w:pPr>
            <w:r>
              <w:rPr>
                <w:rFonts w:ascii="Times New Roman"/>
                <w:b w:val="false"/>
                <w:i w:val="false"/>
                <w:color w:val="000000"/>
                <w:sz w:val="20"/>
              </w:rPr>
              <w:t>
Қазақстандық спортшылардың Шетелдегі ойын-сауық іс-шараларындағы табысы, қазақстандық спортшыларды шетелдік командаларға ауыстырғаны үшін табысы</w:t>
            </w:r>
          </w:p>
          <w:bookmarkEnd w:id="2046"/>
          <w:p>
            <w:pPr>
              <w:spacing w:after="20"/>
              <w:ind w:left="20"/>
              <w:jc w:val="both"/>
            </w:pPr>
            <w:r>
              <w:rPr>
                <w:rFonts w:ascii="Times New Roman"/>
                <w:b w:val="false"/>
                <w:i w:val="false"/>
                <w:color w:val="000000"/>
                <w:sz w:val="20"/>
              </w:rPr>
              <w:t>
Доход казахстанских спортсменов в зрелищных мероприятиях за границей, доход за перевод казахстанских спортсменов в иностранные команды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47"/>
          <w:p>
            <w:pPr>
              <w:spacing w:after="20"/>
              <w:ind w:left="20"/>
              <w:jc w:val="both"/>
            </w:pPr>
            <w:r>
              <w:rPr>
                <w:rFonts w:ascii="Times New Roman"/>
                <w:b w:val="false"/>
                <w:i w:val="false"/>
                <w:color w:val="000000"/>
                <w:sz w:val="20"/>
              </w:rPr>
              <w:t>
Қазақстандық әртістер мен басқа да өнер қызметкерлерінің Шетелдегі ойын-сауық іс-шараларындағы табысы</w:t>
            </w:r>
          </w:p>
          <w:bookmarkEnd w:id="2047"/>
          <w:p>
            <w:pPr>
              <w:spacing w:after="20"/>
              <w:ind w:left="20"/>
              <w:jc w:val="both"/>
            </w:pPr>
            <w:r>
              <w:rPr>
                <w:rFonts w:ascii="Times New Roman"/>
                <w:b w:val="false"/>
                <w:i w:val="false"/>
                <w:color w:val="000000"/>
                <w:sz w:val="20"/>
              </w:rPr>
              <w:t>
Доход казахстанских артистов и других работников искусства в зрелищных мероприятиях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048"/>
          <w:p>
            <w:pPr>
              <w:spacing w:after="20"/>
              <w:ind w:left="20"/>
              <w:jc w:val="both"/>
            </w:pPr>
            <w:r>
              <w:rPr>
                <w:rFonts w:ascii="Times New Roman"/>
                <w:b w:val="false"/>
                <w:i w:val="false"/>
                <w:color w:val="000000"/>
                <w:sz w:val="20"/>
              </w:rPr>
              <w:t>
Басқа да қызметтер (толық көрсетіңіз)</w:t>
            </w:r>
          </w:p>
          <w:bookmarkEnd w:id="2048"/>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2" w:id="2049"/>
    <w:p>
      <w:pPr>
        <w:spacing w:after="0"/>
        <w:ind w:left="0"/>
        <w:jc w:val="both"/>
      </w:pPr>
      <w:r>
        <w:rPr>
          <w:rFonts w:ascii="Times New Roman"/>
          <w:b w:val="false"/>
          <w:i w:val="false"/>
          <w:color w:val="000000"/>
          <w:sz w:val="28"/>
        </w:rPr>
        <w:t>
      В бөлігі. Ағымдағы және күрделі трансферттер</w:t>
      </w:r>
    </w:p>
    <w:bookmarkEnd w:id="2049"/>
    <w:bookmarkStart w:name="z2303" w:id="2050"/>
    <w:p>
      <w:pPr>
        <w:spacing w:after="0"/>
        <w:ind w:left="0"/>
        <w:jc w:val="both"/>
      </w:pPr>
      <w:r>
        <w:rPr>
          <w:rFonts w:ascii="Times New Roman"/>
          <w:b w:val="false"/>
          <w:i w:val="false"/>
          <w:color w:val="000000"/>
          <w:sz w:val="28"/>
        </w:rPr>
        <w:t>
      Часть В. Текущие и капитальные трансферты</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51"/>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05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52"/>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05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5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5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5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205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055"/>
          <w:p>
            <w:pPr>
              <w:spacing w:after="20"/>
              <w:ind w:left="20"/>
              <w:jc w:val="both"/>
            </w:pPr>
            <w:r>
              <w:rPr>
                <w:rFonts w:ascii="Times New Roman"/>
                <w:b w:val="false"/>
                <w:i w:val="false"/>
                <w:color w:val="000000"/>
                <w:sz w:val="20"/>
              </w:rPr>
              <w:t>
Бейрезиденттерге ұсынылған трансферттер</w:t>
            </w:r>
          </w:p>
          <w:bookmarkEnd w:id="2055"/>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56"/>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bookmarkEnd w:id="2056"/>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57"/>
          <w:p>
            <w:pPr>
              <w:spacing w:after="20"/>
              <w:ind w:left="20"/>
              <w:jc w:val="both"/>
            </w:pPr>
            <w:r>
              <w:rPr>
                <w:rFonts w:ascii="Times New Roman"/>
                <w:b w:val="false"/>
                <w:i w:val="false"/>
                <w:color w:val="000000"/>
                <w:sz w:val="20"/>
              </w:rPr>
              <w:t>
Инвестициялық мақсаттарға арналған трансферттер</w:t>
            </w:r>
          </w:p>
          <w:bookmarkEnd w:id="2057"/>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58"/>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bookmarkEnd w:id="2058"/>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59"/>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2059"/>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060"/>
          <w:p>
            <w:pPr>
              <w:spacing w:after="20"/>
              <w:ind w:left="20"/>
              <w:jc w:val="both"/>
            </w:pPr>
            <w:r>
              <w:rPr>
                <w:rFonts w:ascii="Times New Roman"/>
                <w:b w:val="false"/>
                <w:i w:val="false"/>
                <w:color w:val="000000"/>
                <w:sz w:val="20"/>
              </w:rPr>
              <w:t>
гуманитарлық көмек</w:t>
            </w:r>
          </w:p>
          <w:bookmarkEnd w:id="2060"/>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61"/>
          <w:p>
            <w:pPr>
              <w:spacing w:after="20"/>
              <w:ind w:left="20"/>
              <w:jc w:val="both"/>
            </w:pPr>
            <w:r>
              <w:rPr>
                <w:rFonts w:ascii="Times New Roman"/>
                <w:b w:val="false"/>
                <w:i w:val="false"/>
                <w:color w:val="000000"/>
                <w:sz w:val="20"/>
              </w:rPr>
              <w:t>
техникалық көмек</w:t>
            </w:r>
          </w:p>
          <w:bookmarkEnd w:id="2061"/>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62"/>
          <w:p>
            <w:pPr>
              <w:spacing w:after="20"/>
              <w:ind w:left="20"/>
              <w:jc w:val="both"/>
            </w:pPr>
            <w:r>
              <w:rPr>
                <w:rFonts w:ascii="Times New Roman"/>
                <w:b w:val="false"/>
                <w:i w:val="false"/>
                <w:color w:val="000000"/>
                <w:sz w:val="20"/>
              </w:rPr>
              <w:t>
кеден төлемдері</w:t>
            </w:r>
          </w:p>
          <w:bookmarkEnd w:id="2062"/>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63"/>
          <w:p>
            <w:pPr>
              <w:spacing w:after="20"/>
              <w:ind w:left="20"/>
              <w:jc w:val="both"/>
            </w:pPr>
            <w:r>
              <w:rPr>
                <w:rFonts w:ascii="Times New Roman"/>
                <w:b w:val="false"/>
                <w:i w:val="false"/>
                <w:color w:val="000000"/>
                <w:sz w:val="20"/>
              </w:rPr>
              <w:t>
басқа да операциялар</w:t>
            </w:r>
          </w:p>
          <w:bookmarkEnd w:id="2063"/>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064"/>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bookmarkEnd w:id="2064"/>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065"/>
          <w:p>
            <w:pPr>
              <w:spacing w:after="20"/>
              <w:ind w:left="20"/>
              <w:jc w:val="both"/>
            </w:pPr>
            <w:r>
              <w:rPr>
                <w:rFonts w:ascii="Times New Roman"/>
                <w:b w:val="false"/>
                <w:i w:val="false"/>
                <w:color w:val="000000"/>
                <w:sz w:val="20"/>
              </w:rPr>
              <w:t>
Басқа да трансферттер (толық көрсетіңіз)</w:t>
            </w:r>
          </w:p>
          <w:bookmarkEnd w:id="2065"/>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066"/>
          <w:p>
            <w:pPr>
              <w:spacing w:after="20"/>
              <w:ind w:left="20"/>
              <w:jc w:val="both"/>
            </w:pPr>
            <w:r>
              <w:rPr>
                <w:rFonts w:ascii="Times New Roman"/>
                <w:b w:val="false"/>
                <w:i w:val="false"/>
                <w:color w:val="000000"/>
                <w:sz w:val="20"/>
              </w:rPr>
              <w:t>
Бейрезиденттерден алынған трансферттер</w:t>
            </w:r>
          </w:p>
          <w:bookmarkEnd w:id="2066"/>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67"/>
          <w:p>
            <w:pPr>
              <w:spacing w:after="20"/>
              <w:ind w:left="20"/>
              <w:jc w:val="both"/>
            </w:pPr>
            <w:r>
              <w:rPr>
                <w:rFonts w:ascii="Times New Roman"/>
                <w:b w:val="false"/>
                <w:i w:val="false"/>
                <w:color w:val="000000"/>
                <w:sz w:val="20"/>
              </w:rPr>
              <w:t>
Инвестициялық мақсаттарға арналған трансферттер</w:t>
            </w:r>
          </w:p>
          <w:bookmarkEnd w:id="2067"/>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68"/>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bookmarkEnd w:id="2068"/>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69"/>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2069"/>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70"/>
          <w:p>
            <w:pPr>
              <w:spacing w:after="20"/>
              <w:ind w:left="20"/>
              <w:jc w:val="both"/>
            </w:pPr>
            <w:r>
              <w:rPr>
                <w:rFonts w:ascii="Times New Roman"/>
                <w:b w:val="false"/>
                <w:i w:val="false"/>
                <w:color w:val="000000"/>
                <w:sz w:val="20"/>
              </w:rPr>
              <w:t>
гуманитарлық көмек</w:t>
            </w:r>
          </w:p>
          <w:bookmarkEnd w:id="2070"/>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71"/>
          <w:p>
            <w:pPr>
              <w:spacing w:after="20"/>
              <w:ind w:left="20"/>
              <w:jc w:val="both"/>
            </w:pPr>
            <w:r>
              <w:rPr>
                <w:rFonts w:ascii="Times New Roman"/>
                <w:b w:val="false"/>
                <w:i w:val="false"/>
                <w:color w:val="000000"/>
                <w:sz w:val="20"/>
              </w:rPr>
              <w:t>
техникалық көмек</w:t>
            </w:r>
          </w:p>
          <w:bookmarkEnd w:id="2071"/>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72"/>
          <w:p>
            <w:pPr>
              <w:spacing w:after="20"/>
              <w:ind w:left="20"/>
              <w:jc w:val="both"/>
            </w:pPr>
            <w:r>
              <w:rPr>
                <w:rFonts w:ascii="Times New Roman"/>
                <w:b w:val="false"/>
                <w:i w:val="false"/>
                <w:color w:val="000000"/>
                <w:sz w:val="20"/>
              </w:rPr>
              <w:t>
кеден төлемдері</w:t>
            </w:r>
          </w:p>
          <w:bookmarkEnd w:id="2072"/>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073"/>
          <w:p>
            <w:pPr>
              <w:spacing w:after="20"/>
              <w:ind w:left="20"/>
              <w:jc w:val="both"/>
            </w:pPr>
            <w:r>
              <w:rPr>
                <w:rFonts w:ascii="Times New Roman"/>
                <w:b w:val="false"/>
                <w:i w:val="false"/>
                <w:color w:val="000000"/>
                <w:sz w:val="20"/>
              </w:rPr>
              <w:t>
басқа да операциялар</w:t>
            </w:r>
          </w:p>
          <w:bookmarkEnd w:id="2073"/>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074"/>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bookmarkEnd w:id="2074"/>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75"/>
          <w:p>
            <w:pPr>
              <w:spacing w:after="20"/>
              <w:ind w:left="20"/>
              <w:jc w:val="both"/>
            </w:pPr>
            <w:r>
              <w:rPr>
                <w:rFonts w:ascii="Times New Roman"/>
                <w:b w:val="false"/>
                <w:i w:val="false"/>
                <w:color w:val="000000"/>
                <w:sz w:val="20"/>
              </w:rPr>
              <w:t>
Басқа да трансферттер (толық көрсетіңіз)</w:t>
            </w:r>
          </w:p>
          <w:bookmarkEnd w:id="2075"/>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9" w:id="2076"/>
    <w:p>
      <w:pPr>
        <w:spacing w:after="0"/>
        <w:ind w:left="0"/>
        <w:jc w:val="both"/>
      </w:pPr>
      <w:r>
        <w:rPr>
          <w:rFonts w:ascii="Times New Roman"/>
          <w:b w:val="false"/>
          <w:i w:val="false"/>
          <w:color w:val="000000"/>
          <w:sz w:val="28"/>
        </w:rPr>
        <w:t>
      2-бөлім. Бейрезиденттерге қойылатын қаржылық талаптар және олардың алдындағы міндеттемелер, мың АҚШ доллары</w:t>
      </w:r>
    </w:p>
    <w:bookmarkEnd w:id="2076"/>
    <w:bookmarkStart w:name="z2330" w:id="2077"/>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bookmarkEnd w:id="2077"/>
    <w:bookmarkStart w:name="z2331" w:id="2078"/>
    <w:p>
      <w:pPr>
        <w:spacing w:after="0"/>
        <w:ind w:left="0"/>
        <w:jc w:val="both"/>
      </w:pPr>
      <w:r>
        <w:rPr>
          <w:rFonts w:ascii="Times New Roman"/>
          <w:b w:val="false"/>
          <w:i w:val="false"/>
          <w:color w:val="000000"/>
          <w:sz w:val="28"/>
        </w:rPr>
        <w:t>
      А бөлігі. Халықаралық ұйымдарға қатысу</w:t>
      </w:r>
    </w:p>
    <w:bookmarkEnd w:id="2078"/>
    <w:bookmarkStart w:name="z2332" w:id="2079"/>
    <w:p>
      <w:pPr>
        <w:spacing w:after="0"/>
        <w:ind w:left="0"/>
        <w:jc w:val="both"/>
      </w:pPr>
      <w:r>
        <w:rPr>
          <w:rFonts w:ascii="Times New Roman"/>
          <w:b w:val="false"/>
          <w:i w:val="false"/>
          <w:color w:val="000000"/>
          <w:sz w:val="28"/>
        </w:rPr>
        <w:t>
      Часть А. Участие в международных организациях</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080"/>
          <w:p>
            <w:pPr>
              <w:spacing w:after="20"/>
              <w:ind w:left="20"/>
              <w:jc w:val="both"/>
            </w:pPr>
            <w:r>
              <w:rPr>
                <w:rFonts w:ascii="Times New Roman"/>
                <w:b w:val="false"/>
                <w:i w:val="false"/>
                <w:color w:val="000000"/>
                <w:sz w:val="20"/>
              </w:rPr>
              <w:t>
Көрсеткіштің атауы</w:t>
            </w:r>
          </w:p>
          <w:bookmarkEnd w:id="2080"/>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081"/>
          <w:p>
            <w:pPr>
              <w:spacing w:after="20"/>
              <w:ind w:left="20"/>
              <w:jc w:val="both"/>
            </w:pPr>
            <w:r>
              <w:rPr>
                <w:rFonts w:ascii="Times New Roman"/>
                <w:b w:val="false"/>
                <w:i w:val="false"/>
                <w:color w:val="000000"/>
                <w:sz w:val="20"/>
              </w:rPr>
              <w:t>
Жол коды</w:t>
            </w:r>
          </w:p>
          <w:bookmarkEnd w:id="2081"/>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082"/>
          <w:p>
            <w:pPr>
              <w:spacing w:after="20"/>
              <w:ind w:left="20"/>
              <w:jc w:val="both"/>
            </w:pPr>
            <w:r>
              <w:rPr>
                <w:rFonts w:ascii="Times New Roman"/>
                <w:b w:val="false"/>
                <w:i w:val="false"/>
                <w:color w:val="000000"/>
                <w:sz w:val="20"/>
              </w:rPr>
              <w:t>
Барлығы</w:t>
            </w:r>
          </w:p>
          <w:bookmarkEnd w:id="2082"/>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083"/>
          <w:p>
            <w:pPr>
              <w:spacing w:after="20"/>
              <w:ind w:left="20"/>
              <w:jc w:val="both"/>
            </w:pPr>
            <w:r>
              <w:rPr>
                <w:rFonts w:ascii="Times New Roman"/>
                <w:b w:val="false"/>
                <w:i w:val="false"/>
                <w:color w:val="000000"/>
                <w:sz w:val="20"/>
              </w:rPr>
              <w:t>
Халықаралық ұйымның атауы</w:t>
            </w:r>
          </w:p>
          <w:bookmarkEnd w:id="2083"/>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084"/>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bookmarkEnd w:id="2084"/>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085"/>
          <w:p>
            <w:pPr>
              <w:spacing w:after="20"/>
              <w:ind w:left="20"/>
              <w:jc w:val="both"/>
            </w:pPr>
            <w:r>
              <w:rPr>
                <w:rFonts w:ascii="Times New Roman"/>
                <w:b w:val="false"/>
                <w:i w:val="false"/>
                <w:color w:val="000000"/>
                <w:sz w:val="20"/>
              </w:rPr>
              <w:t>
Есепті кезеңнің басындағы қатысу (салым, жарна) үлесінің құны</w:t>
            </w:r>
          </w:p>
          <w:bookmarkEnd w:id="2085"/>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086"/>
          <w:p>
            <w:pPr>
              <w:spacing w:after="20"/>
              <w:ind w:left="20"/>
              <w:jc w:val="both"/>
            </w:pPr>
            <w:r>
              <w:rPr>
                <w:rFonts w:ascii="Times New Roman"/>
                <w:b w:val="false"/>
                <w:i w:val="false"/>
                <w:color w:val="000000"/>
                <w:sz w:val="20"/>
              </w:rPr>
              <w:t>
Есепті кезеңде үлесті (салымды, жарнаны) енгізу</w:t>
            </w:r>
          </w:p>
          <w:bookmarkEnd w:id="2086"/>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087"/>
          <w:p>
            <w:pPr>
              <w:spacing w:after="20"/>
              <w:ind w:left="20"/>
              <w:jc w:val="both"/>
            </w:pPr>
            <w:r>
              <w:rPr>
                <w:rFonts w:ascii="Times New Roman"/>
                <w:b w:val="false"/>
                <w:i w:val="false"/>
                <w:color w:val="000000"/>
                <w:sz w:val="20"/>
              </w:rPr>
              <w:t>
Есепті кезеңде үлесті (салымды, жарнаны) алып қою</w:t>
            </w:r>
          </w:p>
          <w:bookmarkEnd w:id="2087"/>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088"/>
          <w:p>
            <w:pPr>
              <w:spacing w:after="20"/>
              <w:ind w:left="20"/>
              <w:jc w:val="both"/>
            </w:pPr>
            <w:r>
              <w:rPr>
                <w:rFonts w:ascii="Times New Roman"/>
                <w:b w:val="false"/>
                <w:i w:val="false"/>
                <w:color w:val="000000"/>
                <w:sz w:val="20"/>
              </w:rPr>
              <w:t>
Қайта бағалау (қолданылатын болса)</w:t>
            </w:r>
          </w:p>
          <w:bookmarkEnd w:id="2088"/>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089"/>
          <w:p>
            <w:pPr>
              <w:spacing w:after="20"/>
              <w:ind w:left="20"/>
              <w:jc w:val="both"/>
            </w:pPr>
            <w:r>
              <w:rPr>
                <w:rFonts w:ascii="Times New Roman"/>
                <w:b w:val="false"/>
                <w:i w:val="false"/>
                <w:color w:val="000000"/>
                <w:sz w:val="20"/>
              </w:rPr>
              <w:t>
Басқа да өзгерістер</w:t>
            </w:r>
          </w:p>
          <w:bookmarkEnd w:id="2089"/>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090"/>
          <w:p>
            <w:pPr>
              <w:spacing w:after="20"/>
              <w:ind w:left="20"/>
              <w:jc w:val="both"/>
            </w:pPr>
            <w:r>
              <w:rPr>
                <w:rFonts w:ascii="Times New Roman"/>
                <w:b w:val="false"/>
                <w:i w:val="false"/>
                <w:color w:val="000000"/>
                <w:sz w:val="20"/>
              </w:rPr>
              <w:t>
Есепті кезеңнің соңындағы қатысу (салым, жарна) үлесінің құны</w:t>
            </w:r>
          </w:p>
          <w:bookmarkEnd w:id="2090"/>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091"/>
          <w:p>
            <w:pPr>
              <w:spacing w:after="20"/>
              <w:ind w:left="20"/>
              <w:jc w:val="both"/>
            </w:pPr>
            <w:r>
              <w:rPr>
                <w:rFonts w:ascii="Times New Roman"/>
                <w:b w:val="false"/>
                <w:i w:val="false"/>
                <w:color w:val="000000"/>
                <w:sz w:val="20"/>
              </w:rPr>
              <w:t>
Есепті кезеңде алынған дивиденттер (қолданылатын болса)</w:t>
            </w:r>
          </w:p>
          <w:bookmarkEnd w:id="2091"/>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5" w:id="2092"/>
    <w:p>
      <w:pPr>
        <w:spacing w:after="0"/>
        <w:ind w:left="0"/>
        <w:jc w:val="both"/>
      </w:pPr>
      <w:r>
        <w:rPr>
          <w:rFonts w:ascii="Times New Roman"/>
          <w:b w:val="false"/>
          <w:i w:val="false"/>
          <w:color w:val="000000"/>
          <w:sz w:val="28"/>
        </w:rPr>
        <w:t>
      Б бөлігі. Бейрезиденттердің: шетелдік заңды тұлғалардың, инвестициялық қорлардың капиталына қатысу</w:t>
      </w:r>
    </w:p>
    <w:bookmarkEnd w:id="2092"/>
    <w:bookmarkStart w:name="z2346" w:id="2093"/>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09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0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095"/>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09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9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9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09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09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нерезидентов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98"/>
          <w:p>
            <w:pPr>
              <w:spacing w:after="20"/>
              <w:ind w:left="20"/>
              <w:jc w:val="both"/>
            </w:pPr>
            <w:r>
              <w:rPr>
                <w:rFonts w:ascii="Times New Roman"/>
                <w:b w:val="false"/>
                <w:i w:val="false"/>
                <w:color w:val="000000"/>
                <w:sz w:val="20"/>
              </w:rPr>
              <w:t>
Бейрезиденттің атауы</w:t>
            </w:r>
          </w:p>
          <w:bookmarkEnd w:id="20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нерезидента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099"/>
          <w:p>
            <w:pPr>
              <w:spacing w:after="20"/>
              <w:ind w:left="20"/>
              <w:jc w:val="both"/>
            </w:pPr>
            <w:r>
              <w:rPr>
                <w:rFonts w:ascii="Times New Roman"/>
                <w:b w:val="false"/>
                <w:i w:val="false"/>
                <w:color w:val="000000"/>
                <w:sz w:val="20"/>
              </w:rPr>
              <w:t>
елдің атауы</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100"/>
          <w:p>
            <w:pPr>
              <w:spacing w:after="20"/>
              <w:ind w:left="20"/>
              <w:jc w:val="both"/>
            </w:pPr>
            <w:r>
              <w:rPr>
                <w:rFonts w:ascii="Times New Roman"/>
                <w:b w:val="false"/>
                <w:i w:val="false"/>
                <w:color w:val="000000"/>
                <w:sz w:val="20"/>
              </w:rPr>
              <w:t>
Бейрезиденттің капиталына қатысу немесе салым (жарна) үлесі, % (қолданылатын болса)</w:t>
            </w:r>
          </w:p>
          <w:bookmarkEnd w:id="2100"/>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101"/>
          <w:p>
            <w:pPr>
              <w:spacing w:after="20"/>
              <w:ind w:left="20"/>
              <w:jc w:val="both"/>
            </w:pPr>
            <w:r>
              <w:rPr>
                <w:rFonts w:ascii="Times New Roman"/>
                <w:b w:val="false"/>
                <w:i w:val="false"/>
                <w:color w:val="000000"/>
                <w:sz w:val="20"/>
              </w:rPr>
              <w:t>
Есепті кезеңнің басына бейрезиденттің капиталына қатысу (салым, жарна) үлесінің құны</w:t>
            </w:r>
          </w:p>
          <w:bookmarkEnd w:id="2101"/>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102"/>
          <w:p>
            <w:pPr>
              <w:spacing w:after="20"/>
              <w:ind w:left="20"/>
              <w:jc w:val="both"/>
            </w:pPr>
            <w:r>
              <w:rPr>
                <w:rFonts w:ascii="Times New Roman"/>
                <w:b w:val="false"/>
                <w:i w:val="false"/>
                <w:color w:val="000000"/>
                <w:sz w:val="20"/>
              </w:rPr>
              <w:t>
Есепті кезеңде капиталды (үлесті, салымды, жарнаны) енгізу, жай акцияларды (қатысушылардың дауыстарын) сатып алу</w:t>
            </w:r>
          </w:p>
          <w:bookmarkEnd w:id="2102"/>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103"/>
          <w:p>
            <w:pPr>
              <w:spacing w:after="20"/>
              <w:ind w:left="20"/>
              <w:jc w:val="both"/>
            </w:pPr>
            <w:r>
              <w:rPr>
                <w:rFonts w:ascii="Times New Roman"/>
                <w:b w:val="false"/>
                <w:i w:val="false"/>
                <w:color w:val="000000"/>
                <w:sz w:val="20"/>
              </w:rPr>
              <w:t>
Есепті кезеңде капиталды (үлесті, салымды, жарнаны) алып қою, жай акцияларды (қатысушылардың дауыстарын) сату</w:t>
            </w:r>
          </w:p>
          <w:bookmarkEnd w:id="2103"/>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104"/>
          <w:p>
            <w:pPr>
              <w:spacing w:after="20"/>
              <w:ind w:left="20"/>
              <w:jc w:val="both"/>
            </w:pPr>
            <w:r>
              <w:rPr>
                <w:rFonts w:ascii="Times New Roman"/>
                <w:b w:val="false"/>
                <w:i w:val="false"/>
                <w:color w:val="000000"/>
                <w:sz w:val="20"/>
              </w:rPr>
              <w:t>
Қайта бағалау (қолданылатын болса)</w:t>
            </w:r>
          </w:p>
          <w:bookmarkEnd w:id="2104"/>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105"/>
          <w:p>
            <w:pPr>
              <w:spacing w:after="20"/>
              <w:ind w:left="20"/>
              <w:jc w:val="both"/>
            </w:pPr>
            <w:r>
              <w:rPr>
                <w:rFonts w:ascii="Times New Roman"/>
                <w:b w:val="false"/>
                <w:i w:val="false"/>
                <w:color w:val="000000"/>
                <w:sz w:val="20"/>
              </w:rPr>
              <w:t>
Басқа да өзгерістер</w:t>
            </w:r>
          </w:p>
          <w:bookmarkEnd w:id="2105"/>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106"/>
          <w:p>
            <w:pPr>
              <w:spacing w:after="20"/>
              <w:ind w:left="20"/>
              <w:jc w:val="both"/>
            </w:pPr>
            <w:r>
              <w:rPr>
                <w:rFonts w:ascii="Times New Roman"/>
                <w:b w:val="false"/>
                <w:i w:val="false"/>
                <w:color w:val="000000"/>
                <w:sz w:val="20"/>
              </w:rPr>
              <w:t>
Есепті кезеңнің соңына қатысу (салым, жарна) үлесінің құны</w:t>
            </w:r>
          </w:p>
          <w:bookmarkEnd w:id="2106"/>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107"/>
          <w:p>
            <w:pPr>
              <w:spacing w:after="20"/>
              <w:ind w:left="20"/>
              <w:jc w:val="both"/>
            </w:pPr>
            <w:r>
              <w:rPr>
                <w:rFonts w:ascii="Times New Roman"/>
                <w:b w:val="false"/>
                <w:i w:val="false"/>
                <w:color w:val="000000"/>
                <w:sz w:val="20"/>
              </w:rPr>
              <w:t>
Бейрезиденттің Сіздің ұйымыңыздың қатысу үлесіне келетін салықтарды төлегеннен кейінгі есепті кезең ішіндегі таза пайдасы (зияны) (қолданылатын болса)</w:t>
            </w:r>
          </w:p>
          <w:bookmarkEnd w:id="2107"/>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108"/>
          <w:p>
            <w:pPr>
              <w:spacing w:after="20"/>
              <w:ind w:left="20"/>
              <w:jc w:val="both"/>
            </w:pPr>
            <w:r>
              <w:rPr>
                <w:rFonts w:ascii="Times New Roman"/>
                <w:b w:val="false"/>
                <w:i w:val="false"/>
                <w:color w:val="000000"/>
                <w:sz w:val="20"/>
              </w:rPr>
              <w:t>
Бейрезиденттің есепті кезеңде Сіздің ұйымыңызға төленуі тиіс жариялаған дивидендтері</w:t>
            </w:r>
          </w:p>
          <w:bookmarkEnd w:id="2108"/>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109"/>
          <w:p>
            <w:pPr>
              <w:spacing w:after="20"/>
              <w:ind w:left="20"/>
              <w:jc w:val="both"/>
            </w:pPr>
            <w:r>
              <w:rPr>
                <w:rFonts w:ascii="Times New Roman"/>
                <w:b w:val="false"/>
                <w:i w:val="false"/>
                <w:color w:val="000000"/>
                <w:sz w:val="20"/>
              </w:rPr>
              <w:t>
Сіздің ұйымыңыздың есепті кезеңде бейрезиденттен алған дивидендтері</w:t>
            </w:r>
          </w:p>
          <w:bookmarkEnd w:id="2109"/>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7" w:id="2110"/>
    <w:p>
      <w:pPr>
        <w:spacing w:after="0"/>
        <w:ind w:left="0"/>
        <w:jc w:val="both"/>
      </w:pPr>
      <w:r>
        <w:rPr>
          <w:rFonts w:ascii="Times New Roman"/>
          <w:b w:val="false"/>
          <w:i w:val="false"/>
          <w:color w:val="000000"/>
          <w:sz w:val="28"/>
        </w:rPr>
        <w:t>
      В бөлігі. Бейрезиденттерге қойылатын өзге де талаптар</w:t>
      </w:r>
    </w:p>
    <w:bookmarkEnd w:id="2110"/>
    <w:bookmarkStart w:name="z2368" w:id="2111"/>
    <w:p>
      <w:pPr>
        <w:spacing w:after="0"/>
        <w:ind w:left="0"/>
        <w:jc w:val="both"/>
      </w:pPr>
      <w:r>
        <w:rPr>
          <w:rFonts w:ascii="Times New Roman"/>
          <w:b w:val="false"/>
          <w:i w:val="false"/>
          <w:color w:val="000000"/>
          <w:sz w:val="28"/>
        </w:rPr>
        <w:t>
      Часть В. Иные требования к нерезидентам</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112"/>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11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113"/>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11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11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1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115"/>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11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116"/>
          <w:p>
            <w:pPr>
              <w:spacing w:after="20"/>
              <w:ind w:left="20"/>
              <w:jc w:val="both"/>
            </w:pPr>
            <w:r>
              <w:rPr>
                <w:rFonts w:ascii="Times New Roman"/>
                <w:b w:val="false"/>
                <w:i w:val="false"/>
                <w:color w:val="000000"/>
                <w:sz w:val="20"/>
              </w:rPr>
              <w:t>
Бейрезиденттерге қатысты дебиторлық берешек және бейрезиденттерге берілген аванстар</w:t>
            </w:r>
          </w:p>
          <w:bookmarkEnd w:id="2116"/>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117"/>
          <w:p>
            <w:pPr>
              <w:spacing w:after="20"/>
              <w:ind w:left="20"/>
              <w:jc w:val="both"/>
            </w:pPr>
            <w:r>
              <w:rPr>
                <w:rFonts w:ascii="Times New Roman"/>
                <w:b w:val="false"/>
                <w:i w:val="false"/>
                <w:color w:val="000000"/>
                <w:sz w:val="20"/>
              </w:rPr>
              <w:t>
Есепті кезеңнің басындағы берешек</w:t>
            </w:r>
          </w:p>
          <w:bookmarkEnd w:id="2117"/>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118"/>
          <w:p>
            <w:pPr>
              <w:spacing w:after="20"/>
              <w:ind w:left="20"/>
              <w:jc w:val="both"/>
            </w:pPr>
            <w:r>
              <w:rPr>
                <w:rFonts w:ascii="Times New Roman"/>
                <w:b w:val="false"/>
                <w:i w:val="false"/>
                <w:color w:val="000000"/>
                <w:sz w:val="20"/>
              </w:rPr>
              <w:t>
Операциялар нәтижесінде ұлғаюы</w:t>
            </w:r>
          </w:p>
          <w:bookmarkEnd w:id="2118"/>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119"/>
          <w:p>
            <w:pPr>
              <w:spacing w:after="20"/>
              <w:ind w:left="20"/>
              <w:jc w:val="both"/>
            </w:pPr>
            <w:r>
              <w:rPr>
                <w:rFonts w:ascii="Times New Roman"/>
                <w:b w:val="false"/>
                <w:i w:val="false"/>
                <w:color w:val="000000"/>
                <w:sz w:val="20"/>
              </w:rPr>
              <w:t>
Операциялар нәтижесінде азаюы</w:t>
            </w:r>
          </w:p>
          <w:bookmarkEnd w:id="2119"/>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120"/>
          <w:p>
            <w:pPr>
              <w:spacing w:after="20"/>
              <w:ind w:left="20"/>
              <w:jc w:val="both"/>
            </w:pPr>
            <w:r>
              <w:rPr>
                <w:rFonts w:ascii="Times New Roman"/>
                <w:b w:val="false"/>
                <w:i w:val="false"/>
                <w:color w:val="000000"/>
                <w:sz w:val="20"/>
              </w:rPr>
              <w:t>
Қайта бағалау</w:t>
            </w:r>
          </w:p>
          <w:bookmarkEnd w:id="2120"/>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121"/>
          <w:p>
            <w:pPr>
              <w:spacing w:after="20"/>
              <w:ind w:left="20"/>
              <w:jc w:val="both"/>
            </w:pPr>
            <w:r>
              <w:rPr>
                <w:rFonts w:ascii="Times New Roman"/>
                <w:b w:val="false"/>
                <w:i w:val="false"/>
                <w:color w:val="000000"/>
                <w:sz w:val="20"/>
              </w:rPr>
              <w:t>
Басқа да өзгерістер</w:t>
            </w:r>
          </w:p>
          <w:bookmarkEnd w:id="2121"/>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122"/>
          <w:p>
            <w:pPr>
              <w:spacing w:after="20"/>
              <w:ind w:left="20"/>
              <w:jc w:val="both"/>
            </w:pPr>
            <w:r>
              <w:rPr>
                <w:rFonts w:ascii="Times New Roman"/>
                <w:b w:val="false"/>
                <w:i w:val="false"/>
                <w:color w:val="000000"/>
                <w:sz w:val="20"/>
              </w:rPr>
              <w:t>
Есепті кезеңнің соңындағы берешек</w:t>
            </w:r>
          </w:p>
          <w:bookmarkEnd w:id="2122"/>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123"/>
          <w:p>
            <w:pPr>
              <w:spacing w:after="20"/>
              <w:ind w:left="20"/>
              <w:jc w:val="both"/>
            </w:pPr>
            <w:r>
              <w:rPr>
                <w:rFonts w:ascii="Times New Roman"/>
                <w:b w:val="false"/>
                <w:i w:val="false"/>
                <w:color w:val="000000"/>
                <w:sz w:val="20"/>
              </w:rPr>
              <w:t>
Бейрезиденттерге берілген несиелер мен қарыздар</w:t>
            </w:r>
          </w:p>
          <w:bookmarkEnd w:id="2123"/>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124"/>
          <w:p>
            <w:pPr>
              <w:spacing w:after="20"/>
              <w:ind w:left="20"/>
              <w:jc w:val="both"/>
            </w:pPr>
            <w:r>
              <w:rPr>
                <w:rFonts w:ascii="Times New Roman"/>
                <w:b w:val="false"/>
                <w:i w:val="false"/>
                <w:color w:val="000000"/>
                <w:sz w:val="20"/>
              </w:rPr>
              <w:t>
Есепті кезеңнің басындағы берешек</w:t>
            </w:r>
          </w:p>
          <w:bookmarkEnd w:id="2124"/>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125"/>
          <w:p>
            <w:pPr>
              <w:spacing w:after="20"/>
              <w:ind w:left="20"/>
              <w:jc w:val="both"/>
            </w:pPr>
            <w:r>
              <w:rPr>
                <w:rFonts w:ascii="Times New Roman"/>
                <w:b w:val="false"/>
                <w:i w:val="false"/>
                <w:color w:val="000000"/>
                <w:sz w:val="20"/>
              </w:rPr>
              <w:t>
Операциялар нәтижесінде ұлғаюы</w:t>
            </w:r>
          </w:p>
          <w:bookmarkEnd w:id="2125"/>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126"/>
          <w:p>
            <w:pPr>
              <w:spacing w:after="20"/>
              <w:ind w:left="20"/>
              <w:jc w:val="both"/>
            </w:pPr>
            <w:r>
              <w:rPr>
                <w:rFonts w:ascii="Times New Roman"/>
                <w:b w:val="false"/>
                <w:i w:val="false"/>
                <w:color w:val="000000"/>
                <w:sz w:val="20"/>
              </w:rPr>
              <w:t>
Операциялар нәтижесінде азаюы</w:t>
            </w:r>
          </w:p>
          <w:bookmarkEnd w:id="2126"/>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127"/>
          <w:p>
            <w:pPr>
              <w:spacing w:after="20"/>
              <w:ind w:left="20"/>
              <w:jc w:val="both"/>
            </w:pPr>
            <w:r>
              <w:rPr>
                <w:rFonts w:ascii="Times New Roman"/>
                <w:b w:val="false"/>
                <w:i w:val="false"/>
                <w:color w:val="000000"/>
                <w:sz w:val="20"/>
              </w:rPr>
              <w:t>
Қайта бағалау</w:t>
            </w:r>
          </w:p>
          <w:bookmarkEnd w:id="2127"/>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128"/>
          <w:p>
            <w:pPr>
              <w:spacing w:after="20"/>
              <w:ind w:left="20"/>
              <w:jc w:val="both"/>
            </w:pPr>
            <w:r>
              <w:rPr>
                <w:rFonts w:ascii="Times New Roman"/>
                <w:b w:val="false"/>
                <w:i w:val="false"/>
                <w:color w:val="000000"/>
                <w:sz w:val="20"/>
              </w:rPr>
              <w:t>
Басқа да өзгерістер</w:t>
            </w:r>
          </w:p>
          <w:bookmarkEnd w:id="2128"/>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129"/>
          <w:p>
            <w:pPr>
              <w:spacing w:after="20"/>
              <w:ind w:left="20"/>
              <w:jc w:val="both"/>
            </w:pPr>
            <w:r>
              <w:rPr>
                <w:rFonts w:ascii="Times New Roman"/>
                <w:b w:val="false"/>
                <w:i w:val="false"/>
                <w:color w:val="000000"/>
                <w:sz w:val="20"/>
              </w:rPr>
              <w:t>
Есепті кезеңнің соңындағы берешек</w:t>
            </w:r>
          </w:p>
          <w:bookmarkEnd w:id="2129"/>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130"/>
          <w:p>
            <w:pPr>
              <w:spacing w:after="20"/>
              <w:ind w:left="20"/>
              <w:jc w:val="both"/>
            </w:pPr>
            <w:r>
              <w:rPr>
                <w:rFonts w:ascii="Times New Roman"/>
                <w:b w:val="false"/>
                <w:i w:val="false"/>
                <w:color w:val="000000"/>
                <w:sz w:val="20"/>
              </w:rPr>
              <w:t>
Есепті кезеңнің басындағы сыйақы көлемі</w:t>
            </w:r>
          </w:p>
          <w:bookmarkEnd w:id="2130"/>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131"/>
          <w:p>
            <w:pPr>
              <w:spacing w:after="20"/>
              <w:ind w:left="20"/>
              <w:jc w:val="both"/>
            </w:pPr>
            <w:r>
              <w:rPr>
                <w:rFonts w:ascii="Times New Roman"/>
                <w:b w:val="false"/>
                <w:i w:val="false"/>
                <w:color w:val="000000"/>
                <w:sz w:val="20"/>
              </w:rPr>
              <w:t>
Есепті кезеңде есептелген сыйақы</w:t>
            </w:r>
          </w:p>
          <w:bookmarkEnd w:id="2131"/>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132"/>
          <w:p>
            <w:pPr>
              <w:spacing w:after="20"/>
              <w:ind w:left="20"/>
              <w:jc w:val="both"/>
            </w:pPr>
            <w:r>
              <w:rPr>
                <w:rFonts w:ascii="Times New Roman"/>
                <w:b w:val="false"/>
                <w:i w:val="false"/>
                <w:color w:val="000000"/>
                <w:sz w:val="20"/>
              </w:rPr>
              <w:t>
Есепті кезеңде Сіздің ұйымыңыз алған сыйақы</w:t>
            </w:r>
          </w:p>
          <w:bookmarkEnd w:id="2132"/>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133"/>
          <w:p>
            <w:pPr>
              <w:spacing w:after="20"/>
              <w:ind w:left="20"/>
              <w:jc w:val="both"/>
            </w:pPr>
            <w:r>
              <w:rPr>
                <w:rFonts w:ascii="Times New Roman"/>
                <w:b w:val="false"/>
                <w:i w:val="false"/>
                <w:color w:val="000000"/>
                <w:sz w:val="20"/>
              </w:rPr>
              <w:t>
Қайта бағалау, басқа да өзгерістер</w:t>
            </w:r>
          </w:p>
          <w:bookmarkEnd w:id="2133"/>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134"/>
          <w:p>
            <w:pPr>
              <w:spacing w:after="20"/>
              <w:ind w:left="20"/>
              <w:jc w:val="both"/>
            </w:pPr>
            <w:r>
              <w:rPr>
                <w:rFonts w:ascii="Times New Roman"/>
                <w:b w:val="false"/>
                <w:i w:val="false"/>
                <w:color w:val="000000"/>
                <w:sz w:val="20"/>
              </w:rPr>
              <w:t>
Есепті кезеңнің соңындағы сыйақы көлемі</w:t>
            </w:r>
          </w:p>
          <w:bookmarkEnd w:id="2134"/>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135"/>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етілгенге дейінгі шоттар, салымдар)</w:t>
            </w:r>
          </w:p>
          <w:bookmarkEnd w:id="2135"/>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вклады до востребования, вклады)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136"/>
          <w:p>
            <w:pPr>
              <w:spacing w:after="20"/>
              <w:ind w:left="20"/>
              <w:jc w:val="both"/>
            </w:pPr>
            <w:r>
              <w:rPr>
                <w:rFonts w:ascii="Times New Roman"/>
                <w:b w:val="false"/>
                <w:i w:val="false"/>
                <w:color w:val="000000"/>
                <w:sz w:val="20"/>
              </w:rPr>
              <w:t>
Есепті кезеңнің басындағы көлем</w:t>
            </w:r>
          </w:p>
          <w:bookmarkEnd w:id="2136"/>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37"/>
          <w:p>
            <w:pPr>
              <w:spacing w:after="20"/>
              <w:ind w:left="20"/>
              <w:jc w:val="both"/>
            </w:pPr>
            <w:r>
              <w:rPr>
                <w:rFonts w:ascii="Times New Roman"/>
                <w:b w:val="false"/>
                <w:i w:val="false"/>
                <w:color w:val="000000"/>
                <w:sz w:val="20"/>
              </w:rPr>
              <w:t>
Қолма-қол валютаны сатып алу, шоттарға түсімдер</w:t>
            </w:r>
          </w:p>
          <w:bookmarkEnd w:id="2137"/>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38"/>
          <w:p>
            <w:pPr>
              <w:spacing w:after="20"/>
              <w:ind w:left="20"/>
              <w:jc w:val="both"/>
            </w:pPr>
            <w:r>
              <w:rPr>
                <w:rFonts w:ascii="Times New Roman"/>
                <w:b w:val="false"/>
                <w:i w:val="false"/>
                <w:color w:val="000000"/>
                <w:sz w:val="20"/>
              </w:rPr>
              <w:t>
Қолма-қол валютаны сату, шоттардан шығыстар</w:t>
            </w:r>
          </w:p>
          <w:bookmarkEnd w:id="2138"/>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139"/>
          <w:p>
            <w:pPr>
              <w:spacing w:after="20"/>
              <w:ind w:left="20"/>
              <w:jc w:val="both"/>
            </w:pPr>
            <w:r>
              <w:rPr>
                <w:rFonts w:ascii="Times New Roman"/>
                <w:b w:val="false"/>
                <w:i w:val="false"/>
                <w:color w:val="000000"/>
                <w:sz w:val="20"/>
              </w:rPr>
              <w:t>
Қайта бағалау, басқа да өзгерістер</w:t>
            </w:r>
          </w:p>
          <w:bookmarkEnd w:id="2139"/>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140"/>
          <w:p>
            <w:pPr>
              <w:spacing w:after="20"/>
              <w:ind w:left="20"/>
              <w:jc w:val="both"/>
            </w:pPr>
            <w:r>
              <w:rPr>
                <w:rFonts w:ascii="Times New Roman"/>
                <w:b w:val="false"/>
                <w:i w:val="false"/>
                <w:color w:val="000000"/>
                <w:sz w:val="20"/>
              </w:rPr>
              <w:t>
Есепті кезеңнің соңындағы көлем</w:t>
            </w:r>
          </w:p>
          <w:bookmarkEnd w:id="2140"/>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141"/>
          <w:p>
            <w:pPr>
              <w:spacing w:after="20"/>
              <w:ind w:left="20"/>
              <w:jc w:val="both"/>
            </w:pPr>
            <w:r>
              <w:rPr>
                <w:rFonts w:ascii="Times New Roman"/>
                <w:b w:val="false"/>
                <w:i w:val="false"/>
                <w:color w:val="000000"/>
                <w:sz w:val="20"/>
              </w:rPr>
              <w:t>
Есепті кезеңде есептелген сыйақы</w:t>
            </w:r>
          </w:p>
          <w:bookmarkEnd w:id="2141"/>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42"/>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bookmarkEnd w:id="2142"/>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43"/>
          <w:p>
            <w:pPr>
              <w:spacing w:after="20"/>
              <w:ind w:left="20"/>
              <w:jc w:val="both"/>
            </w:pPr>
            <w:r>
              <w:rPr>
                <w:rFonts w:ascii="Times New Roman"/>
                <w:b w:val="false"/>
                <w:i w:val="false"/>
                <w:color w:val="000000"/>
                <w:sz w:val="20"/>
              </w:rPr>
              <w:t>
Есепті кезеңнің басындағы құн</w:t>
            </w:r>
          </w:p>
          <w:bookmarkEnd w:id="2143"/>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44"/>
          <w:p>
            <w:pPr>
              <w:spacing w:after="20"/>
              <w:ind w:left="20"/>
              <w:jc w:val="both"/>
            </w:pPr>
            <w:r>
              <w:rPr>
                <w:rFonts w:ascii="Times New Roman"/>
                <w:b w:val="false"/>
                <w:i w:val="false"/>
                <w:color w:val="000000"/>
                <w:sz w:val="20"/>
              </w:rPr>
              <w:t>
Жылжымайтын мүлікті сатып алу</w:t>
            </w:r>
          </w:p>
          <w:bookmarkEnd w:id="2144"/>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45"/>
          <w:p>
            <w:pPr>
              <w:spacing w:after="20"/>
              <w:ind w:left="20"/>
              <w:jc w:val="both"/>
            </w:pPr>
            <w:r>
              <w:rPr>
                <w:rFonts w:ascii="Times New Roman"/>
                <w:b w:val="false"/>
                <w:i w:val="false"/>
                <w:color w:val="000000"/>
                <w:sz w:val="20"/>
              </w:rPr>
              <w:t>
Жылжымайтын мүлікті сату</w:t>
            </w:r>
          </w:p>
          <w:bookmarkEnd w:id="2145"/>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146"/>
          <w:p>
            <w:pPr>
              <w:spacing w:after="20"/>
              <w:ind w:left="20"/>
              <w:jc w:val="both"/>
            </w:pPr>
            <w:r>
              <w:rPr>
                <w:rFonts w:ascii="Times New Roman"/>
                <w:b w:val="false"/>
                <w:i w:val="false"/>
                <w:color w:val="000000"/>
                <w:sz w:val="20"/>
              </w:rPr>
              <w:t>
Қайта бағалау</w:t>
            </w:r>
          </w:p>
          <w:bookmarkEnd w:id="2146"/>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147"/>
          <w:p>
            <w:pPr>
              <w:spacing w:after="20"/>
              <w:ind w:left="20"/>
              <w:jc w:val="both"/>
            </w:pPr>
            <w:r>
              <w:rPr>
                <w:rFonts w:ascii="Times New Roman"/>
                <w:b w:val="false"/>
                <w:i w:val="false"/>
                <w:color w:val="000000"/>
                <w:sz w:val="20"/>
              </w:rPr>
              <w:t>
Басқа да да өзгерістер</w:t>
            </w:r>
          </w:p>
          <w:bookmarkEnd w:id="2147"/>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48"/>
          <w:p>
            <w:pPr>
              <w:spacing w:after="20"/>
              <w:ind w:left="20"/>
              <w:jc w:val="both"/>
            </w:pPr>
            <w:r>
              <w:rPr>
                <w:rFonts w:ascii="Times New Roman"/>
                <w:b w:val="false"/>
                <w:i w:val="false"/>
                <w:color w:val="000000"/>
                <w:sz w:val="20"/>
              </w:rPr>
              <w:t>
Есепті кезеңнің соңындағы құн</w:t>
            </w:r>
          </w:p>
          <w:bookmarkEnd w:id="2148"/>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49"/>
          <w:p>
            <w:pPr>
              <w:spacing w:after="20"/>
              <w:ind w:left="20"/>
              <w:jc w:val="both"/>
            </w:pPr>
            <w:r>
              <w:rPr>
                <w:rFonts w:ascii="Times New Roman"/>
                <w:b w:val="false"/>
                <w:i w:val="false"/>
                <w:color w:val="000000"/>
                <w:sz w:val="20"/>
              </w:rPr>
              <w:t>
Есепті кезеңде Сіздің ұйымыңыз алған кіріс</w:t>
            </w:r>
          </w:p>
          <w:bookmarkEnd w:id="2149"/>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50"/>
          <w:p>
            <w:pPr>
              <w:spacing w:after="20"/>
              <w:ind w:left="20"/>
              <w:jc w:val="both"/>
            </w:pPr>
            <w:r>
              <w:rPr>
                <w:rFonts w:ascii="Times New Roman"/>
                <w:b w:val="false"/>
                <w:i w:val="false"/>
                <w:color w:val="000000"/>
                <w:sz w:val="20"/>
              </w:rPr>
              <w:t>
Бейрезиденттерге қойылатын басқа да талаптар</w:t>
            </w:r>
          </w:p>
          <w:bookmarkEnd w:id="2150"/>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51"/>
          <w:p>
            <w:pPr>
              <w:spacing w:after="20"/>
              <w:ind w:left="20"/>
              <w:jc w:val="both"/>
            </w:pPr>
            <w:r>
              <w:rPr>
                <w:rFonts w:ascii="Times New Roman"/>
                <w:b w:val="false"/>
                <w:i w:val="false"/>
                <w:color w:val="000000"/>
                <w:sz w:val="20"/>
              </w:rPr>
              <w:t>
Есепті кезеңнің басындағы көлем</w:t>
            </w:r>
          </w:p>
          <w:bookmarkEnd w:id="2151"/>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52"/>
          <w:p>
            <w:pPr>
              <w:spacing w:after="20"/>
              <w:ind w:left="20"/>
              <w:jc w:val="both"/>
            </w:pPr>
            <w:r>
              <w:rPr>
                <w:rFonts w:ascii="Times New Roman"/>
                <w:b w:val="false"/>
                <w:i w:val="false"/>
                <w:color w:val="000000"/>
                <w:sz w:val="20"/>
              </w:rPr>
              <w:t>
Операциялар нәтижесінде ұлғаюы</w:t>
            </w:r>
          </w:p>
          <w:bookmarkEnd w:id="2152"/>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153"/>
          <w:p>
            <w:pPr>
              <w:spacing w:after="20"/>
              <w:ind w:left="20"/>
              <w:jc w:val="both"/>
            </w:pPr>
            <w:r>
              <w:rPr>
                <w:rFonts w:ascii="Times New Roman"/>
                <w:b w:val="false"/>
                <w:i w:val="false"/>
                <w:color w:val="000000"/>
                <w:sz w:val="20"/>
              </w:rPr>
              <w:t>
Операциялар нәтижесінде азаюы</w:t>
            </w:r>
          </w:p>
          <w:bookmarkEnd w:id="2153"/>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154"/>
          <w:p>
            <w:pPr>
              <w:spacing w:after="20"/>
              <w:ind w:left="20"/>
              <w:jc w:val="both"/>
            </w:pPr>
            <w:r>
              <w:rPr>
                <w:rFonts w:ascii="Times New Roman"/>
                <w:b w:val="false"/>
                <w:i w:val="false"/>
                <w:color w:val="000000"/>
                <w:sz w:val="20"/>
              </w:rPr>
              <w:t>
Қайта бағалау</w:t>
            </w:r>
          </w:p>
          <w:bookmarkEnd w:id="2154"/>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55"/>
          <w:p>
            <w:pPr>
              <w:spacing w:after="20"/>
              <w:ind w:left="20"/>
              <w:jc w:val="both"/>
            </w:pPr>
            <w:r>
              <w:rPr>
                <w:rFonts w:ascii="Times New Roman"/>
                <w:b w:val="false"/>
                <w:i w:val="false"/>
                <w:color w:val="000000"/>
                <w:sz w:val="20"/>
              </w:rPr>
              <w:t>
Басқа да өзгерістер</w:t>
            </w:r>
          </w:p>
          <w:bookmarkEnd w:id="2155"/>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56"/>
          <w:p>
            <w:pPr>
              <w:spacing w:after="20"/>
              <w:ind w:left="20"/>
              <w:jc w:val="both"/>
            </w:pPr>
            <w:r>
              <w:rPr>
                <w:rFonts w:ascii="Times New Roman"/>
                <w:b w:val="false"/>
                <w:i w:val="false"/>
                <w:color w:val="000000"/>
                <w:sz w:val="20"/>
              </w:rPr>
              <w:t>
Есепті кезеңнің соңындағы көлем</w:t>
            </w:r>
          </w:p>
          <w:bookmarkEnd w:id="2156"/>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4" w:id="2157"/>
    <w:p>
      <w:pPr>
        <w:spacing w:after="0"/>
        <w:ind w:left="0"/>
        <w:jc w:val="both"/>
      </w:pPr>
      <w:r>
        <w:rPr>
          <w:rFonts w:ascii="Times New Roman"/>
          <w:b w:val="false"/>
          <w:i w:val="false"/>
          <w:color w:val="000000"/>
          <w:sz w:val="28"/>
        </w:rPr>
        <w:t>
      Г бөлігі. Бейрезиденттер алдындағы міндеттемелер (Қазақстан Республикасы Үкіметінің ресми сыртқы қарыздарын және еурооблигацияларды қоспағанда)</w:t>
      </w:r>
    </w:p>
    <w:bookmarkEnd w:id="2157"/>
    <w:bookmarkStart w:name="z2415" w:id="2158"/>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59"/>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15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60"/>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16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6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6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62"/>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16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163"/>
          <w:p>
            <w:pPr>
              <w:spacing w:after="20"/>
              <w:ind w:left="20"/>
              <w:jc w:val="both"/>
            </w:pPr>
            <w:r>
              <w:rPr>
                <w:rFonts w:ascii="Times New Roman"/>
                <w:b w:val="false"/>
                <w:i w:val="false"/>
                <w:color w:val="000000"/>
                <w:sz w:val="20"/>
              </w:rPr>
              <w:t>
Бейрезиденттер алдындағы кредиторлық берешек және бейрезиденттерден алынған аванстар</w:t>
            </w:r>
          </w:p>
          <w:bookmarkEnd w:id="2163"/>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164"/>
          <w:p>
            <w:pPr>
              <w:spacing w:after="20"/>
              <w:ind w:left="20"/>
              <w:jc w:val="both"/>
            </w:pPr>
            <w:r>
              <w:rPr>
                <w:rFonts w:ascii="Times New Roman"/>
                <w:b w:val="false"/>
                <w:i w:val="false"/>
                <w:color w:val="000000"/>
                <w:sz w:val="20"/>
              </w:rPr>
              <w:t>
Есепті кезеңнің басындағы берешек</w:t>
            </w:r>
          </w:p>
          <w:bookmarkEnd w:id="2164"/>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65"/>
          <w:p>
            <w:pPr>
              <w:spacing w:after="20"/>
              <w:ind w:left="20"/>
              <w:jc w:val="both"/>
            </w:pPr>
            <w:r>
              <w:rPr>
                <w:rFonts w:ascii="Times New Roman"/>
                <w:b w:val="false"/>
                <w:i w:val="false"/>
                <w:color w:val="000000"/>
                <w:sz w:val="20"/>
              </w:rPr>
              <w:t>
Операциялар нәтижесінде ұлғаюы</w:t>
            </w:r>
          </w:p>
          <w:bookmarkEnd w:id="2165"/>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66"/>
          <w:p>
            <w:pPr>
              <w:spacing w:after="20"/>
              <w:ind w:left="20"/>
              <w:jc w:val="both"/>
            </w:pPr>
            <w:r>
              <w:rPr>
                <w:rFonts w:ascii="Times New Roman"/>
                <w:b w:val="false"/>
                <w:i w:val="false"/>
                <w:color w:val="000000"/>
                <w:sz w:val="20"/>
              </w:rPr>
              <w:t>
Операциялар нәтижесінде азаюы</w:t>
            </w:r>
          </w:p>
          <w:bookmarkEnd w:id="2166"/>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67"/>
          <w:p>
            <w:pPr>
              <w:spacing w:after="20"/>
              <w:ind w:left="20"/>
              <w:jc w:val="both"/>
            </w:pPr>
            <w:r>
              <w:rPr>
                <w:rFonts w:ascii="Times New Roman"/>
                <w:b w:val="false"/>
                <w:i w:val="false"/>
                <w:color w:val="000000"/>
                <w:sz w:val="20"/>
              </w:rPr>
              <w:t>
Қайта бағалау</w:t>
            </w:r>
          </w:p>
          <w:bookmarkEnd w:id="2167"/>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168"/>
          <w:p>
            <w:pPr>
              <w:spacing w:after="20"/>
              <w:ind w:left="20"/>
              <w:jc w:val="both"/>
            </w:pPr>
            <w:r>
              <w:rPr>
                <w:rFonts w:ascii="Times New Roman"/>
                <w:b w:val="false"/>
                <w:i w:val="false"/>
                <w:color w:val="000000"/>
                <w:sz w:val="20"/>
              </w:rPr>
              <w:t>
Басқа да өзгерістер</w:t>
            </w:r>
          </w:p>
          <w:bookmarkEnd w:id="2168"/>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69"/>
          <w:p>
            <w:pPr>
              <w:spacing w:after="20"/>
              <w:ind w:left="20"/>
              <w:jc w:val="both"/>
            </w:pPr>
            <w:r>
              <w:rPr>
                <w:rFonts w:ascii="Times New Roman"/>
                <w:b w:val="false"/>
                <w:i w:val="false"/>
                <w:color w:val="000000"/>
                <w:sz w:val="20"/>
              </w:rPr>
              <w:t>
Есепті кезеңнің соңындағы берешек</w:t>
            </w:r>
          </w:p>
          <w:bookmarkEnd w:id="2169"/>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70"/>
          <w:p>
            <w:pPr>
              <w:spacing w:after="20"/>
              <w:ind w:left="20"/>
              <w:jc w:val="both"/>
            </w:pPr>
            <w:r>
              <w:rPr>
                <w:rFonts w:ascii="Times New Roman"/>
                <w:b w:val="false"/>
                <w:i w:val="false"/>
                <w:color w:val="000000"/>
                <w:sz w:val="20"/>
              </w:rPr>
              <w:t>
Бейрезиденттер алдындағы басқа міндеттемелер</w:t>
            </w:r>
          </w:p>
          <w:bookmarkEnd w:id="2170"/>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71"/>
          <w:p>
            <w:pPr>
              <w:spacing w:after="20"/>
              <w:ind w:left="20"/>
              <w:jc w:val="both"/>
            </w:pPr>
            <w:r>
              <w:rPr>
                <w:rFonts w:ascii="Times New Roman"/>
                <w:b w:val="false"/>
                <w:i w:val="false"/>
                <w:color w:val="000000"/>
                <w:sz w:val="20"/>
              </w:rPr>
              <w:t>
Есепті кезеңнің басындағы көлем</w:t>
            </w:r>
          </w:p>
          <w:bookmarkEnd w:id="2171"/>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72"/>
          <w:p>
            <w:pPr>
              <w:spacing w:after="20"/>
              <w:ind w:left="20"/>
              <w:jc w:val="both"/>
            </w:pPr>
            <w:r>
              <w:rPr>
                <w:rFonts w:ascii="Times New Roman"/>
                <w:b w:val="false"/>
                <w:i w:val="false"/>
                <w:color w:val="000000"/>
                <w:sz w:val="20"/>
              </w:rPr>
              <w:t>
Операциялар нәтижесінде ұлғаюы</w:t>
            </w:r>
          </w:p>
          <w:bookmarkEnd w:id="2172"/>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173"/>
          <w:p>
            <w:pPr>
              <w:spacing w:after="20"/>
              <w:ind w:left="20"/>
              <w:jc w:val="both"/>
            </w:pPr>
            <w:r>
              <w:rPr>
                <w:rFonts w:ascii="Times New Roman"/>
                <w:b w:val="false"/>
                <w:i w:val="false"/>
                <w:color w:val="000000"/>
                <w:sz w:val="20"/>
              </w:rPr>
              <w:t>
Операциялар нәтижесінде азаюы</w:t>
            </w:r>
          </w:p>
          <w:bookmarkEnd w:id="2173"/>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174"/>
          <w:p>
            <w:pPr>
              <w:spacing w:after="20"/>
              <w:ind w:left="20"/>
              <w:jc w:val="both"/>
            </w:pPr>
            <w:r>
              <w:rPr>
                <w:rFonts w:ascii="Times New Roman"/>
                <w:b w:val="false"/>
                <w:i w:val="false"/>
                <w:color w:val="000000"/>
                <w:sz w:val="20"/>
              </w:rPr>
              <w:t>
Қайта бағалау</w:t>
            </w:r>
          </w:p>
          <w:bookmarkEnd w:id="2174"/>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175"/>
          <w:p>
            <w:pPr>
              <w:spacing w:after="20"/>
              <w:ind w:left="20"/>
              <w:jc w:val="both"/>
            </w:pPr>
            <w:r>
              <w:rPr>
                <w:rFonts w:ascii="Times New Roman"/>
                <w:b w:val="false"/>
                <w:i w:val="false"/>
                <w:color w:val="000000"/>
                <w:sz w:val="20"/>
              </w:rPr>
              <w:t>
Басқа да да өзгерістер</w:t>
            </w:r>
          </w:p>
          <w:bookmarkEnd w:id="2175"/>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76"/>
          <w:p>
            <w:pPr>
              <w:spacing w:after="20"/>
              <w:ind w:left="20"/>
              <w:jc w:val="both"/>
            </w:pPr>
            <w:r>
              <w:rPr>
                <w:rFonts w:ascii="Times New Roman"/>
                <w:b w:val="false"/>
                <w:i w:val="false"/>
                <w:color w:val="000000"/>
                <w:sz w:val="20"/>
              </w:rPr>
              <w:t>
Есепті кезеңнің соңындағы көлем</w:t>
            </w:r>
          </w:p>
          <w:bookmarkEnd w:id="2176"/>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4" w:id="2177"/>
    <w:p>
      <w:pPr>
        <w:spacing w:after="0"/>
        <w:ind w:left="0"/>
        <w:jc w:val="both"/>
      </w:pPr>
      <w:r>
        <w:rPr>
          <w:rFonts w:ascii="Times New Roman"/>
          <w:b w:val="false"/>
          <w:i w:val="false"/>
          <w:color w:val="000000"/>
          <w:sz w:val="28"/>
        </w:rPr>
        <w:t>
      3-бөлім. Бейрезиденттермен жасалған басқа да операциялар, мың АҚШ доллары</w:t>
      </w:r>
    </w:p>
    <w:bookmarkEnd w:id="2177"/>
    <w:bookmarkStart w:name="z2435" w:id="2178"/>
    <w:p>
      <w:pPr>
        <w:spacing w:after="0"/>
        <w:ind w:left="0"/>
        <w:jc w:val="both"/>
      </w:pPr>
      <w:r>
        <w:rPr>
          <w:rFonts w:ascii="Times New Roman"/>
          <w:b w:val="false"/>
          <w:i w:val="false"/>
          <w:color w:val="000000"/>
          <w:sz w:val="28"/>
        </w:rPr>
        <w:t>
      Раздел 3. Прочие операции с нерезидентами, тысяч долларов США</w:t>
      </w:r>
    </w:p>
    <w:bookmarkEnd w:id="2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179"/>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17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180"/>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18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18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8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182"/>
          <w:p>
            <w:pPr>
              <w:spacing w:after="20"/>
              <w:ind w:left="20"/>
              <w:jc w:val="both"/>
            </w:pPr>
            <w:r>
              <w:rPr>
                <w:rFonts w:ascii="Times New Roman"/>
                <w:b w:val="false"/>
                <w:i w:val="false"/>
                <w:color w:val="000000"/>
                <w:sz w:val="20"/>
              </w:rPr>
              <w:t>
Төлем көзінен ұсталатын шетел азаматтарының табыстарынан алынатын жеке табыс салығы</w:t>
            </w:r>
          </w:p>
          <w:bookmarkEnd w:id="2182"/>
          <w:p>
            <w:pPr>
              <w:spacing w:after="20"/>
              <w:ind w:left="20"/>
              <w:jc w:val="both"/>
            </w:pPr>
            <w:r>
              <w:rPr>
                <w:rFonts w:ascii="Times New Roman"/>
                <w:b w:val="false"/>
                <w:i w:val="false"/>
                <w:color w:val="000000"/>
                <w:sz w:val="20"/>
              </w:rPr>
              <w:t>
Индивидуальный подоходный налог с доходов иностранных граждан, удерживаемый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183"/>
          <w:p>
            <w:pPr>
              <w:spacing w:after="20"/>
              <w:ind w:left="20"/>
              <w:jc w:val="both"/>
            </w:pPr>
            <w:r>
              <w:rPr>
                <w:rFonts w:ascii="Times New Roman"/>
                <w:b w:val="false"/>
                <w:i w:val="false"/>
                <w:color w:val="000000"/>
                <w:sz w:val="20"/>
              </w:rPr>
              <w:t>
Резидент емес заңды тұлғалардан төленетін төлем көзінен ұсталатын корпоративтік табыс салығы</w:t>
            </w:r>
          </w:p>
          <w:bookmarkEnd w:id="2183"/>
          <w:p>
            <w:pPr>
              <w:spacing w:after="20"/>
              <w:ind w:left="20"/>
              <w:jc w:val="both"/>
            </w:pPr>
            <w:r>
              <w:rPr>
                <w:rFonts w:ascii="Times New Roman"/>
                <w:b w:val="false"/>
                <w:i w:val="false"/>
                <w:color w:val="000000"/>
                <w:sz w:val="20"/>
              </w:rPr>
              <w:t>
Корпоративный подоходный налог с юридических лиц-нерезидентов, удерживаемый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184"/>
          <w:p>
            <w:pPr>
              <w:spacing w:after="20"/>
              <w:ind w:left="20"/>
              <w:jc w:val="both"/>
            </w:pPr>
            <w:r>
              <w:rPr>
                <w:rFonts w:ascii="Times New Roman"/>
                <w:b w:val="false"/>
                <w:i w:val="false"/>
                <w:color w:val="000000"/>
                <w:sz w:val="20"/>
              </w:rPr>
              <w:t>
Қазақстанда аккредиттелген халықаралық ұйымдар мен халықаралық ұйымдардың Қазақстандағы өкілдіктері, шет мемлекеттердің дипломатиялық өкілдіктері мен консулдық мекемелері Қазақстан азаматтарының жалақысынан ұстаған әлеуметтік медициналық сақтандыруға міндетті жарналар</w:t>
            </w:r>
          </w:p>
          <w:bookmarkEnd w:id="2184"/>
          <w:p>
            <w:pPr>
              <w:spacing w:after="20"/>
              <w:ind w:left="20"/>
              <w:jc w:val="both"/>
            </w:pPr>
            <w:r>
              <w:rPr>
                <w:rFonts w:ascii="Times New Roman"/>
                <w:b w:val="false"/>
                <w:i w:val="false"/>
                <w:color w:val="000000"/>
                <w:sz w:val="20"/>
              </w:rPr>
              <w:t>
Обязательные взносы на социальное медицинское страхование, удержанные из заработной платы граждан Казахстана международными организациями и представительствами международных организаций в Казахстане, дипломатическими представительствами и консульскими учреждениями иностранных государств, аккредитованными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85"/>
          <w:p>
            <w:pPr>
              <w:spacing w:after="20"/>
              <w:ind w:left="20"/>
              <w:jc w:val="both"/>
            </w:pPr>
            <w:r>
              <w:rPr>
                <w:rFonts w:ascii="Times New Roman"/>
                <w:b w:val="false"/>
                <w:i w:val="false"/>
                <w:color w:val="000000"/>
                <w:sz w:val="20"/>
              </w:rPr>
              <w:t>
Қазақстанның өзге жұмыс берушілері тұруға ықтиярхаты жоқ шетел азаматтарының жалақысынан ұстап қалған әлеуметтік медициналық сақтандыруға міндетті жарналар</w:t>
            </w:r>
          </w:p>
          <w:bookmarkEnd w:id="2185"/>
          <w:p>
            <w:pPr>
              <w:spacing w:after="20"/>
              <w:ind w:left="20"/>
              <w:jc w:val="both"/>
            </w:pPr>
            <w:r>
              <w:rPr>
                <w:rFonts w:ascii="Times New Roman"/>
                <w:b w:val="false"/>
                <w:i w:val="false"/>
                <w:color w:val="000000"/>
                <w:sz w:val="20"/>
              </w:rPr>
              <w:t>
Обязательные взносы на социальное медицинское страхование, удержанные прочими работодателями Казахстана из заработной платы иностранных граждан, не имеющих вида на жительство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186"/>
          <w:p>
            <w:pPr>
              <w:spacing w:after="20"/>
              <w:ind w:left="20"/>
              <w:jc w:val="both"/>
            </w:pPr>
            <w:r>
              <w:rPr>
                <w:rFonts w:ascii="Times New Roman"/>
                <w:b w:val="false"/>
                <w:i w:val="false"/>
                <w:color w:val="000000"/>
                <w:sz w:val="20"/>
              </w:rPr>
              <w:t>
Қазақстан Республикасындағы халықаралық ұйымдар өкілдіктерінің, Қазақстан Республикасында аккредиттелген шет мемлекеттердің дипломатиялық өкілдіктері мен консулдық мекемелерінің Қазақстан азаматтарының жалақысынан ұсталған міндетті зейнетақы жарналары</w:t>
            </w:r>
          </w:p>
          <w:bookmarkEnd w:id="2186"/>
          <w:p>
            <w:pPr>
              <w:spacing w:after="20"/>
              <w:ind w:left="20"/>
              <w:jc w:val="both"/>
            </w:pPr>
            <w:r>
              <w:rPr>
                <w:rFonts w:ascii="Times New Roman"/>
                <w:b w:val="false"/>
                <w:i w:val="false"/>
                <w:color w:val="000000"/>
                <w:sz w:val="20"/>
              </w:rPr>
              <w:t>
Обязательные пенсионные взносы представительств международных организаций в Республике Казахстан, дипломатических представительств и консульских учреждений иностранных государств, аккредитованных в Республике Казахстан, удержанные из заработной платы граждан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87"/>
          <w:p>
            <w:pPr>
              <w:spacing w:after="20"/>
              <w:ind w:left="20"/>
              <w:jc w:val="both"/>
            </w:pPr>
            <w:r>
              <w:rPr>
                <w:rFonts w:ascii="Times New Roman"/>
                <w:b w:val="false"/>
                <w:i w:val="false"/>
                <w:color w:val="000000"/>
                <w:sz w:val="20"/>
              </w:rPr>
              <w:t>
Қазақстан Республикасында тұруға ықтиярхаты жоқ шетел азаматтарының жалақысынан ұсталған Қазақстанның өзге де жұмыс берушілерінің міндетті зейнетақы жарналары</w:t>
            </w:r>
          </w:p>
          <w:bookmarkEnd w:id="2187"/>
          <w:p>
            <w:pPr>
              <w:spacing w:after="20"/>
              <w:ind w:left="20"/>
              <w:jc w:val="both"/>
            </w:pPr>
            <w:r>
              <w:rPr>
                <w:rFonts w:ascii="Times New Roman"/>
                <w:b w:val="false"/>
                <w:i w:val="false"/>
                <w:color w:val="000000"/>
                <w:sz w:val="20"/>
              </w:rPr>
              <w:t>
Обязательные пенсионные взносы прочих работодателей Казахстана, удержанные из заработной платы иностранных граждан, не имеющих вид на жительство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188"/>
          <w:p>
            <w:pPr>
              <w:spacing w:after="20"/>
              <w:ind w:left="20"/>
              <w:jc w:val="both"/>
            </w:pPr>
            <w:r>
              <w:rPr>
                <w:rFonts w:ascii="Times New Roman"/>
                <w:b w:val="false"/>
                <w:i w:val="false"/>
                <w:color w:val="000000"/>
                <w:sz w:val="20"/>
              </w:rPr>
              <w:t>
Қазақстан Республикасының аумағында Еуразиялық экономикалық одаққа мүше мемлекеттердің еңбекшілеріне (отбасы мүшелеріне) зейнетақы және Зейнетақы жинақтарын төлеу</w:t>
            </w:r>
          </w:p>
          <w:bookmarkEnd w:id="2188"/>
          <w:p>
            <w:pPr>
              <w:spacing w:after="20"/>
              <w:ind w:left="20"/>
              <w:jc w:val="both"/>
            </w:pPr>
            <w:r>
              <w:rPr>
                <w:rFonts w:ascii="Times New Roman"/>
                <w:b w:val="false"/>
                <w:i w:val="false"/>
                <w:color w:val="000000"/>
                <w:sz w:val="20"/>
              </w:rPr>
              <w:t>
Выплаты пенсий и пенсионных накоплений трудящимся (членам семьи) государств - членов Евразийского экономического союза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89"/>
          <w:p>
            <w:pPr>
              <w:spacing w:after="20"/>
              <w:ind w:left="20"/>
              <w:jc w:val="both"/>
            </w:pPr>
            <w:r>
              <w:rPr>
                <w:rFonts w:ascii="Times New Roman"/>
                <w:b w:val="false"/>
                <w:i w:val="false"/>
                <w:color w:val="000000"/>
                <w:sz w:val="20"/>
              </w:rPr>
              <w:t>
Қазақстан Республикасынан тысқары жерлерге тұрақты тұруға кеткен шетел азаматтары мен азаматтығы жоқ адамдарға зейнетақы жинақтарын төлеу</w:t>
            </w:r>
          </w:p>
          <w:bookmarkEnd w:id="2189"/>
          <w:p>
            <w:pPr>
              <w:spacing w:after="20"/>
              <w:ind w:left="20"/>
              <w:jc w:val="both"/>
            </w:pPr>
            <w:r>
              <w:rPr>
                <w:rFonts w:ascii="Times New Roman"/>
                <w:b w:val="false"/>
                <w:i w:val="false"/>
                <w:color w:val="000000"/>
                <w:sz w:val="20"/>
              </w:rPr>
              <w:t>
Выплаты пенсионных накоплений иностранным гражданам и лицам без гражданства, выехавшим на постоянное место жительства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190"/>
          <w:p>
            <w:pPr>
              <w:spacing w:after="20"/>
              <w:ind w:left="20"/>
              <w:jc w:val="both"/>
            </w:pPr>
            <w:r>
              <w:rPr>
                <w:rFonts w:ascii="Times New Roman"/>
                <w:b w:val="false"/>
                <w:i w:val="false"/>
                <w:color w:val="000000"/>
                <w:sz w:val="20"/>
              </w:rPr>
              <w:t>
Қазақстан азаматтарына Қазақстан Республикасынан тысқары жерлерге тұрақты тұруға кеткен жағдайда зейнетақы жинақтарын төлеу</w:t>
            </w:r>
          </w:p>
          <w:bookmarkEnd w:id="2190"/>
          <w:p>
            <w:pPr>
              <w:spacing w:after="20"/>
              <w:ind w:left="20"/>
              <w:jc w:val="both"/>
            </w:pPr>
            <w:r>
              <w:rPr>
                <w:rFonts w:ascii="Times New Roman"/>
                <w:b w:val="false"/>
                <w:i w:val="false"/>
                <w:color w:val="000000"/>
                <w:sz w:val="20"/>
              </w:rPr>
              <w:t>
Выплаты пенсионных накоплений гражданам Казахстана в случае их выезда на постоянное место жительства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91"/>
          <w:p>
            <w:pPr>
              <w:spacing w:after="20"/>
              <w:ind w:left="20"/>
              <w:jc w:val="both"/>
            </w:pPr>
            <w:r>
              <w:rPr>
                <w:rFonts w:ascii="Times New Roman"/>
                <w:b w:val="false"/>
                <w:i w:val="false"/>
                <w:color w:val="000000"/>
                <w:sz w:val="20"/>
              </w:rPr>
              <w:t>
Шетелдіктер мен азаматтығы жоқ адамдарға әлеуметтік көмек</w:t>
            </w:r>
          </w:p>
          <w:bookmarkEnd w:id="2191"/>
          <w:p>
            <w:pPr>
              <w:spacing w:after="20"/>
              <w:ind w:left="20"/>
              <w:jc w:val="both"/>
            </w:pPr>
            <w:r>
              <w:rPr>
                <w:rFonts w:ascii="Times New Roman"/>
                <w:b w:val="false"/>
                <w:i w:val="false"/>
                <w:color w:val="000000"/>
                <w:sz w:val="20"/>
              </w:rPr>
              <w:t>
Социальная помощь иностранцам и лицам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192"/>
          <w:p>
            <w:pPr>
              <w:spacing w:after="20"/>
              <w:ind w:left="20"/>
              <w:jc w:val="both"/>
            </w:pPr>
            <w:r>
              <w:rPr>
                <w:rFonts w:ascii="Times New Roman"/>
                <w:b w:val="false"/>
                <w:i w:val="false"/>
                <w:color w:val="000000"/>
                <w:sz w:val="20"/>
              </w:rPr>
              <w:t>
Түсіндірме</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193"/>
          <w:p>
            <w:pPr>
              <w:spacing w:after="20"/>
              <w:ind w:left="20"/>
              <w:jc w:val="both"/>
            </w:pPr>
          </w:p>
          <w:bookmarkEnd w:id="2193"/>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194"/>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2194"/>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195"/>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219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196"/>
          <w:p>
            <w:pPr>
              <w:spacing w:after="20"/>
              <w:ind w:left="20"/>
              <w:jc w:val="both"/>
            </w:pPr>
            <w:r>
              <w:rPr>
                <w:rFonts w:ascii="Times New Roman"/>
                <w:b w:val="false"/>
                <w:i w:val="false"/>
                <w:color w:val="000000"/>
                <w:sz w:val="20"/>
              </w:rPr>
              <w:t>
Электрондық пошта мекенжайы (респонденттің)</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97"/>
          <w:p>
            <w:pPr>
              <w:spacing w:after="20"/>
              <w:ind w:left="20"/>
              <w:jc w:val="both"/>
            </w:pP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2491" w:id="2198"/>
    <w:p>
      <w:pPr>
        <w:spacing w:after="0"/>
        <w:ind w:left="0"/>
        <w:jc w:val="both"/>
      </w:pPr>
      <w:r>
        <w:rPr>
          <w:rFonts w:ascii="Times New Roman"/>
          <w:b w:val="false"/>
          <w:i w:val="false"/>
          <w:color w:val="000000"/>
          <w:sz w:val="28"/>
        </w:rPr>
        <w:t>
      Ескертпе:</w:t>
      </w:r>
    </w:p>
    <w:bookmarkEnd w:id="2198"/>
    <w:bookmarkStart w:name="z2492" w:id="2199"/>
    <w:p>
      <w:pPr>
        <w:spacing w:after="0"/>
        <w:ind w:left="0"/>
        <w:jc w:val="both"/>
      </w:pPr>
      <w:r>
        <w:rPr>
          <w:rFonts w:ascii="Times New Roman"/>
          <w:b w:val="false"/>
          <w:i w:val="false"/>
          <w:color w:val="000000"/>
          <w:sz w:val="28"/>
        </w:rPr>
        <w:t>
      Примечание:</w:t>
      </w:r>
    </w:p>
    <w:bookmarkEnd w:id="2199"/>
    <w:bookmarkStart w:name="z2493" w:id="220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200"/>
    <w:bookmarkStart w:name="z2494" w:id="220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2496" w:id="2202"/>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w:t>
      </w:r>
    </w:p>
    <w:bookmarkEnd w:id="2202"/>
    <w:bookmarkStart w:name="z2497" w:id="2203"/>
    <w:p>
      <w:pPr>
        <w:spacing w:after="0"/>
        <w:ind w:left="0"/>
        <w:jc w:val="left"/>
      </w:pPr>
      <w:r>
        <w:rPr>
          <w:rFonts w:ascii="Times New Roman"/>
          <w:b/>
          <w:i w:val="false"/>
          <w:color w:val="000000"/>
        </w:rPr>
        <w:t xml:space="preserve"> Глава 1. Общие положения</w:t>
      </w:r>
    </w:p>
    <w:bookmarkEnd w:id="2203"/>
    <w:bookmarkStart w:name="z2498" w:id="22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2204"/>
    <w:bookmarkStart w:name="z2499" w:id="2205"/>
    <w:p>
      <w:pPr>
        <w:spacing w:after="0"/>
        <w:ind w:left="0"/>
        <w:jc w:val="both"/>
      </w:pPr>
      <w:r>
        <w:rPr>
          <w:rFonts w:ascii="Times New Roman"/>
          <w:b w:val="false"/>
          <w:i w:val="false"/>
          <w:color w:val="000000"/>
          <w:sz w:val="28"/>
        </w:rPr>
        <w:t>
      2. Статистическая форма представляется ежеквартально органами государственного управления Республики Казахстан и другими организациями, осуществляющими реализацию государственной политики.</w:t>
      </w:r>
    </w:p>
    <w:bookmarkEnd w:id="2205"/>
    <w:bookmarkStart w:name="z2500" w:id="2206"/>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2206"/>
    <w:bookmarkStart w:name="z2501" w:id="2207"/>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2207"/>
    <w:bookmarkStart w:name="z2502" w:id="2208"/>
    <w:p>
      <w:pPr>
        <w:spacing w:after="0"/>
        <w:ind w:left="0"/>
        <w:jc w:val="left"/>
      </w:pPr>
      <w:r>
        <w:rPr>
          <w:rFonts w:ascii="Times New Roman"/>
          <w:b/>
          <w:i w:val="false"/>
          <w:color w:val="000000"/>
        </w:rPr>
        <w:t xml:space="preserve"> Глава 2. Заполнение статистической формы</w:t>
      </w:r>
    </w:p>
    <w:bookmarkEnd w:id="2208"/>
    <w:bookmarkStart w:name="z2503" w:id="2209"/>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2209"/>
    <w:bookmarkStart w:name="z2504" w:id="2210"/>
    <w:p>
      <w:pPr>
        <w:spacing w:after="0"/>
        <w:ind w:left="0"/>
        <w:jc w:val="both"/>
      </w:pPr>
      <w:r>
        <w:rPr>
          <w:rFonts w:ascii="Times New Roman"/>
          <w:b w:val="false"/>
          <w:i w:val="false"/>
          <w:color w:val="000000"/>
          <w:sz w:val="28"/>
        </w:rPr>
        <w:t>
      1) резиденты:</w:t>
      </w:r>
    </w:p>
    <w:bookmarkEnd w:id="2210"/>
    <w:bookmarkStart w:name="z2505" w:id="221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211"/>
    <w:bookmarkStart w:name="z2506" w:id="221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212"/>
    <w:bookmarkStart w:name="z2507" w:id="2213"/>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2213"/>
    <w:bookmarkStart w:name="z2508" w:id="221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214"/>
    <w:bookmarkStart w:name="z2509" w:id="221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215"/>
    <w:bookmarkStart w:name="z2510" w:id="2216"/>
    <w:p>
      <w:pPr>
        <w:spacing w:after="0"/>
        <w:ind w:left="0"/>
        <w:jc w:val="both"/>
      </w:pPr>
      <w:r>
        <w:rPr>
          <w:rFonts w:ascii="Times New Roman"/>
          <w:b w:val="false"/>
          <w:i w:val="false"/>
          <w:color w:val="000000"/>
          <w:sz w:val="28"/>
        </w:rPr>
        <w:t>
      2) нерезиденты:</w:t>
      </w:r>
    </w:p>
    <w:bookmarkEnd w:id="2216"/>
    <w:bookmarkStart w:name="z2511" w:id="221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2217"/>
    <w:bookmarkStart w:name="z2512" w:id="221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218"/>
    <w:bookmarkStart w:name="z2513" w:id="221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219"/>
    <w:bookmarkStart w:name="z2514" w:id="222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220"/>
    <w:bookmarkStart w:name="z2515" w:id="2221"/>
    <w:p>
      <w:pPr>
        <w:spacing w:after="0"/>
        <w:ind w:left="0"/>
        <w:jc w:val="both"/>
      </w:pPr>
      <w:r>
        <w:rPr>
          <w:rFonts w:ascii="Times New Roman"/>
          <w:b w:val="false"/>
          <w:i w:val="false"/>
          <w:color w:val="000000"/>
          <w:sz w:val="28"/>
        </w:rPr>
        <w:t>
      3) переоценка - изменение за отчетный период стоимости (объема) финансового инструмента в результате изменения курсов валют, цены финансового инструмента;</w:t>
      </w:r>
    </w:p>
    <w:bookmarkEnd w:id="2221"/>
    <w:bookmarkStart w:name="z2516" w:id="2222"/>
    <w:p>
      <w:pPr>
        <w:spacing w:after="0"/>
        <w:ind w:left="0"/>
        <w:jc w:val="both"/>
      </w:pPr>
      <w:r>
        <w:rPr>
          <w:rFonts w:ascii="Times New Roman"/>
          <w:b w:val="false"/>
          <w:i w:val="false"/>
          <w:color w:val="000000"/>
          <w:sz w:val="28"/>
        </w:rPr>
        <w:t>
      4) прочие изменения – изменения за отчетный период стоимости (объема) финансового инструмента в одностороннем порядке (списание задолженности кредитором, изменение резидентства партнера и так далее), а также исправление ранее допущенных ошибок при заполнении отчета.</w:t>
      </w:r>
    </w:p>
    <w:bookmarkEnd w:id="2222"/>
    <w:bookmarkStart w:name="z2517" w:id="2223"/>
    <w:p>
      <w:pPr>
        <w:spacing w:after="0"/>
        <w:ind w:left="0"/>
        <w:jc w:val="both"/>
      </w:pPr>
      <w:r>
        <w:rPr>
          <w:rFonts w:ascii="Times New Roman"/>
          <w:b w:val="false"/>
          <w:i w:val="false"/>
          <w:color w:val="000000"/>
          <w:sz w:val="28"/>
        </w:rPr>
        <w:t>
      Переоценка и прочие изменения могут составить в отчетном периоде как положительное, так и отрицательное значения. При невозможности классифицировать переоценку и прочие изменения по международным организациям (Раздел 2 часть А), предприятиям-нерезидентам (Раздел 2 часть Б), странам-партнерам (Раздел 2 части В и Г), допускается отражение переоценки и прочих изменений только в сводном виде в графе 1.</w:t>
      </w:r>
    </w:p>
    <w:bookmarkEnd w:id="2223"/>
    <w:bookmarkStart w:name="z2518" w:id="2224"/>
    <w:p>
      <w:pPr>
        <w:spacing w:after="0"/>
        <w:ind w:left="0"/>
        <w:jc w:val="both"/>
      </w:pPr>
      <w:r>
        <w:rPr>
          <w:rFonts w:ascii="Times New Roman"/>
          <w:b w:val="false"/>
          <w:i w:val="false"/>
          <w:color w:val="000000"/>
          <w:sz w:val="28"/>
        </w:rPr>
        <w:t>
      6. Все суммы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2224"/>
    <w:bookmarkStart w:name="z2519" w:id="2225"/>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2225"/>
    <w:bookmarkStart w:name="z2520" w:id="2226"/>
    <w:p>
      <w:pPr>
        <w:spacing w:after="0"/>
        <w:ind w:left="0"/>
        <w:jc w:val="both"/>
      </w:pPr>
      <w:r>
        <w:rPr>
          <w:rFonts w:ascii="Times New Roman"/>
          <w:b w:val="false"/>
          <w:i w:val="false"/>
          <w:color w:val="000000"/>
          <w:sz w:val="28"/>
        </w:rPr>
        <w:t>
      7. Первичные статистические данные отражаются в разбивке по всем странам-партнерам (раздел 1, части В и Г раздела 2), международным организациям (часть А раздела 2), предприятиям-нерезидентам (часть Б раздела 2). Причем в части Б раздела 2 по строке В отражается наименование нерезидента, а по строке Г – страна, в которой он зарегистрирован. Если количество стран-партнеров, международных организаций или предприятий-нерезидентов превышает имеющееся в форме количество граф, добавляются недостающие графы.</w:t>
      </w:r>
    </w:p>
    <w:bookmarkEnd w:id="2226"/>
    <w:bookmarkStart w:name="z2521" w:id="2227"/>
    <w:p>
      <w:pPr>
        <w:spacing w:after="0"/>
        <w:ind w:left="0"/>
        <w:jc w:val="both"/>
      </w:pPr>
      <w:r>
        <w:rPr>
          <w:rFonts w:ascii="Times New Roman"/>
          <w:b w:val="false"/>
          <w:i w:val="false"/>
          <w:color w:val="000000"/>
          <w:sz w:val="28"/>
        </w:rPr>
        <w:t>
      По стране в разделах 1, 2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2227"/>
    <w:bookmarkStart w:name="z2522" w:id="2228"/>
    <w:p>
      <w:pPr>
        <w:spacing w:after="0"/>
        <w:ind w:left="0"/>
        <w:jc w:val="both"/>
      </w:pPr>
      <w:r>
        <w:rPr>
          <w:rFonts w:ascii="Times New Roman"/>
          <w:b w:val="false"/>
          <w:i w:val="false"/>
          <w:color w:val="000000"/>
          <w:sz w:val="28"/>
        </w:rPr>
        <w:t>
      В разделе 1 операции с международными организациями отражаются в графе "Международные организации".</w:t>
      </w:r>
    </w:p>
    <w:bookmarkEnd w:id="2228"/>
    <w:bookmarkStart w:name="z2523" w:id="2229"/>
    <w:p>
      <w:pPr>
        <w:spacing w:after="0"/>
        <w:ind w:left="0"/>
        <w:jc w:val="both"/>
      </w:pPr>
      <w:r>
        <w:rPr>
          <w:rFonts w:ascii="Times New Roman"/>
          <w:b w:val="false"/>
          <w:i w:val="false"/>
          <w:color w:val="000000"/>
          <w:sz w:val="28"/>
        </w:rPr>
        <w:t>
      8. В разделе 1 стоимость услуг отражается на момент ее начисления (на дату фактического предоставления), а не по времени фактической оплаты.</w:t>
      </w:r>
    </w:p>
    <w:bookmarkEnd w:id="2229"/>
    <w:bookmarkStart w:name="z2524" w:id="2230"/>
    <w:p>
      <w:pPr>
        <w:spacing w:after="0"/>
        <w:ind w:left="0"/>
        <w:jc w:val="both"/>
      </w:pPr>
      <w:r>
        <w:rPr>
          <w:rFonts w:ascii="Times New Roman"/>
          <w:b w:val="false"/>
          <w:i w:val="false"/>
          <w:color w:val="000000"/>
          <w:sz w:val="28"/>
        </w:rPr>
        <w:t>
      Аренда природных ресурсов (строки 60, 90) включает предоставление во временное пользование природных ресурсов, таких как земля, леса, заповедники, водоемы, Байконур, военные полигоны, а также право на добычу полезных ископаемых и ловлю рыбы.</w:t>
      </w:r>
    </w:p>
    <w:bookmarkEnd w:id="2230"/>
    <w:bookmarkStart w:name="z2525" w:id="2231"/>
    <w:p>
      <w:pPr>
        <w:spacing w:after="0"/>
        <w:ind w:left="0"/>
        <w:jc w:val="both"/>
      </w:pPr>
      <w:r>
        <w:rPr>
          <w:rFonts w:ascii="Times New Roman"/>
          <w:b w:val="false"/>
          <w:i w:val="false"/>
          <w:color w:val="000000"/>
          <w:sz w:val="28"/>
        </w:rPr>
        <w:t>
      Строительные услуги (строка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231"/>
    <w:bookmarkStart w:name="z2526" w:id="2232"/>
    <w:p>
      <w:pPr>
        <w:spacing w:after="0"/>
        <w:ind w:left="0"/>
        <w:jc w:val="both"/>
      </w:pPr>
      <w:r>
        <w:rPr>
          <w:rFonts w:ascii="Times New Roman"/>
          <w:b w:val="false"/>
          <w:i w:val="false"/>
          <w:color w:val="000000"/>
          <w:sz w:val="28"/>
        </w:rPr>
        <w:t>
      Консультационные услуги в области управления (строки 120, 143)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232"/>
    <w:bookmarkStart w:name="z2527" w:id="2233"/>
    <w:p>
      <w:pPr>
        <w:spacing w:after="0"/>
        <w:ind w:left="0"/>
        <w:jc w:val="both"/>
      </w:pPr>
      <w:r>
        <w:rPr>
          <w:rFonts w:ascii="Times New Roman"/>
          <w:b w:val="false"/>
          <w:i w:val="false"/>
          <w:color w:val="000000"/>
          <w:sz w:val="28"/>
        </w:rPr>
        <w:t>
      Юридические услуги (строки 121, 144)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233"/>
    <w:bookmarkStart w:name="z2528" w:id="2234"/>
    <w:p>
      <w:pPr>
        <w:spacing w:after="0"/>
        <w:ind w:left="0"/>
        <w:jc w:val="both"/>
      </w:pPr>
      <w:r>
        <w:rPr>
          <w:rFonts w:ascii="Times New Roman"/>
          <w:b w:val="false"/>
          <w:i w:val="false"/>
          <w:color w:val="000000"/>
          <w:sz w:val="28"/>
        </w:rPr>
        <w:t>
      Финансовые услуги (строка 122)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234"/>
    <w:bookmarkStart w:name="z2529" w:id="2235"/>
    <w:p>
      <w:pPr>
        <w:spacing w:after="0"/>
        <w:ind w:left="0"/>
        <w:jc w:val="both"/>
      </w:pPr>
      <w:r>
        <w:rPr>
          <w:rFonts w:ascii="Times New Roman"/>
          <w:b w:val="false"/>
          <w:i w:val="false"/>
          <w:color w:val="000000"/>
          <w:sz w:val="28"/>
        </w:rPr>
        <w:t>
      Телекоммуникационные услуги (строка 125)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2235"/>
    <w:bookmarkStart w:name="z2530" w:id="2236"/>
    <w:p>
      <w:pPr>
        <w:spacing w:after="0"/>
        <w:ind w:left="0"/>
        <w:jc w:val="both"/>
      </w:pPr>
      <w:r>
        <w:rPr>
          <w:rFonts w:ascii="Times New Roman"/>
          <w:b w:val="false"/>
          <w:i w:val="false"/>
          <w:color w:val="000000"/>
          <w:sz w:val="28"/>
        </w:rPr>
        <w:t>
      Информационные услуги (строки 127, 145)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236"/>
    <w:bookmarkStart w:name="z2531" w:id="2237"/>
    <w:p>
      <w:pPr>
        <w:spacing w:after="0"/>
        <w:ind w:left="0"/>
        <w:jc w:val="both"/>
      </w:pPr>
      <w:r>
        <w:rPr>
          <w:rFonts w:ascii="Times New Roman"/>
          <w:b w:val="false"/>
          <w:i w:val="false"/>
          <w:color w:val="000000"/>
          <w:sz w:val="28"/>
        </w:rPr>
        <w:t>
      Компьютерные услуги (строка 130) включают: продажу (приобретение) заказного и незаказного (массового производства) программного обеспечения, доставляемого электронными каналами связи (электронной почтой)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Заказное и незаказное программное обеспечение, доставляемое на материальных носителях (дисках и других съемных носителях или как часть компьютерного оборудования) включается в товары.</w:t>
      </w:r>
    </w:p>
    <w:bookmarkEnd w:id="2237"/>
    <w:bookmarkStart w:name="z2532" w:id="2238"/>
    <w:p>
      <w:pPr>
        <w:spacing w:after="0"/>
        <w:ind w:left="0"/>
        <w:jc w:val="both"/>
      </w:pPr>
      <w:r>
        <w:rPr>
          <w:rFonts w:ascii="Times New Roman"/>
          <w:b w:val="false"/>
          <w:i w:val="false"/>
          <w:color w:val="000000"/>
          <w:sz w:val="28"/>
        </w:rPr>
        <w:t>
      Услуги по ремонту и техническому обслуживанию, не отнесенные к другим категориям (строка 131) включают капитальный и текущий ремонт и техническое обслуживание морских и воздушных судов и других транспортных средств, а также других товаров.</w:t>
      </w:r>
    </w:p>
    <w:bookmarkEnd w:id="2238"/>
    <w:bookmarkStart w:name="z2533" w:id="2239"/>
    <w:p>
      <w:pPr>
        <w:spacing w:after="0"/>
        <w:ind w:left="0"/>
        <w:jc w:val="both"/>
      </w:pPr>
      <w:r>
        <w:rPr>
          <w:rFonts w:ascii="Times New Roman"/>
          <w:b w:val="false"/>
          <w:i w:val="false"/>
          <w:color w:val="000000"/>
          <w:sz w:val="28"/>
        </w:rPr>
        <w:t>
      Услуги по обслуживанию транспортных средств (строка 135) включают буксировку, лоцманскую проводку, стоянку, уборку и очистку транспортных средств, навигационную поддержку, авиадиспетчерские и прочие портовые и аналогичные сборы, погрузочно-разгрузочные работы, а также товары, доставляемые на транспортное средство (топливо, продовольствие, бортовые запасы, балласт и крепежные материалы).</w:t>
      </w:r>
    </w:p>
    <w:bookmarkEnd w:id="2239"/>
    <w:bookmarkStart w:name="z2534" w:id="2240"/>
    <w:p>
      <w:pPr>
        <w:spacing w:after="0"/>
        <w:ind w:left="0"/>
        <w:jc w:val="both"/>
      </w:pPr>
      <w:r>
        <w:rPr>
          <w:rFonts w:ascii="Times New Roman"/>
          <w:b w:val="false"/>
          <w:i w:val="false"/>
          <w:color w:val="000000"/>
          <w:sz w:val="28"/>
        </w:rPr>
        <w:t>
      Трансферты на инвестиционные цели (строки 160, 190) включают гранты (в денежной и натуральной форме) на приобретение основных фондов и преимущественно связаны с конкретными инвестиционными проектами (например, крупными строительными проектами).</w:t>
      </w:r>
    </w:p>
    <w:bookmarkEnd w:id="2240"/>
    <w:bookmarkStart w:name="z2535" w:id="2241"/>
    <w:p>
      <w:pPr>
        <w:spacing w:after="0"/>
        <w:ind w:left="0"/>
        <w:jc w:val="both"/>
      </w:pPr>
      <w:r>
        <w:rPr>
          <w:rFonts w:ascii="Times New Roman"/>
          <w:b w:val="false"/>
          <w:i w:val="false"/>
          <w:color w:val="000000"/>
          <w:sz w:val="28"/>
        </w:rPr>
        <w:t>
      Компенсационные выплаты в связи с нанесением ущерба капитальным активам и другими повреждениями (строки 170, 200) включают платежи в счет компенсации ущерба, нанесенного разливами нефти, сильными взрывами и так далее.</w:t>
      </w:r>
    </w:p>
    <w:bookmarkEnd w:id="2241"/>
    <w:bookmarkStart w:name="z2536" w:id="2242"/>
    <w:p>
      <w:pPr>
        <w:spacing w:after="0"/>
        <w:ind w:left="0"/>
        <w:jc w:val="both"/>
      </w:pPr>
      <w:r>
        <w:rPr>
          <w:rFonts w:ascii="Times New Roman"/>
          <w:b w:val="false"/>
          <w:i w:val="false"/>
          <w:color w:val="000000"/>
          <w:sz w:val="28"/>
        </w:rPr>
        <w:t>
      9. Чистая прибыль (убыток) нерезидента, приходящаяся на долю участия организации по коду строки 340 части Б раздела 2, рассчитывается следующим образом: чистая прибыль (убыток) иностранного юридического лица за отчетный период после уплаты налогов умножается на долю участия организации в капитале этого юридического лица, отраженную по коду строки 270 части Б раздела 2.</w:t>
      </w:r>
    </w:p>
    <w:bookmarkEnd w:id="2242"/>
    <w:bookmarkStart w:name="z2537" w:id="2243"/>
    <w:p>
      <w:pPr>
        <w:spacing w:after="0"/>
        <w:ind w:left="0"/>
        <w:jc w:val="both"/>
      </w:pPr>
      <w:r>
        <w:rPr>
          <w:rFonts w:ascii="Times New Roman"/>
          <w:b w:val="false"/>
          <w:i w:val="false"/>
          <w:color w:val="000000"/>
          <w:sz w:val="28"/>
        </w:rPr>
        <w:t>
      Если такой подход применяется к иностранному инвестиционному фонду, организованному не в форме юридического лица, то осуществляется аналогичный расчет чистой прибыли (убытка) иностранного инвестиционного фонда, приходящейся на долю участия организации респондента в этом инвестиционном фонде.</w:t>
      </w:r>
    </w:p>
    <w:bookmarkEnd w:id="2243"/>
    <w:bookmarkStart w:name="z2538" w:id="2244"/>
    <w:p>
      <w:pPr>
        <w:spacing w:after="0"/>
        <w:ind w:left="0"/>
        <w:jc w:val="both"/>
      </w:pPr>
      <w:r>
        <w:rPr>
          <w:rFonts w:ascii="Times New Roman"/>
          <w:b w:val="false"/>
          <w:i w:val="false"/>
          <w:color w:val="000000"/>
          <w:sz w:val="28"/>
        </w:rPr>
        <w:t>
      10. Для отражения наличных евро по строкам 560-600 части В раздела 2 в графах "Наименование стран-партнеров" указываются "Другие страны".</w:t>
      </w:r>
    </w:p>
    <w:bookmarkEnd w:id="2244"/>
    <w:bookmarkStart w:name="z2539" w:id="2245"/>
    <w:p>
      <w:pPr>
        <w:spacing w:after="0"/>
        <w:ind w:left="0"/>
        <w:jc w:val="both"/>
      </w:pPr>
      <w:r>
        <w:rPr>
          <w:rFonts w:ascii="Times New Roman"/>
          <w:b w:val="false"/>
          <w:i w:val="false"/>
          <w:color w:val="000000"/>
          <w:sz w:val="28"/>
        </w:rPr>
        <w:t>
      11. Исключение из части Г раздела 2 официальных внешних займов и еврооблигаций Правительства Республики Казахстан произведено в связи с наличием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w:t>
      </w:r>
    </w:p>
    <w:bookmarkEnd w:id="2245"/>
    <w:bookmarkStart w:name="z2540" w:id="2246"/>
    <w:p>
      <w:pPr>
        <w:spacing w:after="0"/>
        <w:ind w:left="0"/>
        <w:jc w:val="both"/>
      </w:pPr>
      <w:r>
        <w:rPr>
          <w:rFonts w:ascii="Times New Roman"/>
          <w:b w:val="false"/>
          <w:i w:val="false"/>
          <w:color w:val="000000"/>
          <w:sz w:val="28"/>
        </w:rPr>
        <w:t>
      12. В разделе 3 операции отражаются по времени фактической оплаты.</w:t>
      </w:r>
    </w:p>
    <w:bookmarkEnd w:id="2246"/>
    <w:bookmarkStart w:name="z2541" w:id="2247"/>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2247"/>
    <w:bookmarkStart w:name="z2542" w:id="2248"/>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2248"/>
    <w:bookmarkStart w:name="z2543" w:id="224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249"/>
    <w:bookmarkStart w:name="z2544" w:id="2250"/>
    <w:p>
      <w:pPr>
        <w:spacing w:after="0"/>
        <w:ind w:left="0"/>
        <w:jc w:val="left"/>
      </w:pPr>
      <w:r>
        <w:rPr>
          <w:rFonts w:ascii="Times New Roman"/>
          <w:b/>
          <w:i w:val="false"/>
          <w:color w:val="000000"/>
        </w:rPr>
        <w:t xml:space="preserve"> Глава 3. Арифметико-логический контроль</w:t>
      </w:r>
    </w:p>
    <w:bookmarkEnd w:id="2250"/>
    <w:bookmarkStart w:name="z2545" w:id="2251"/>
    <w:p>
      <w:pPr>
        <w:spacing w:after="0"/>
        <w:ind w:left="0"/>
        <w:jc w:val="both"/>
      </w:pPr>
      <w:r>
        <w:rPr>
          <w:rFonts w:ascii="Times New Roman"/>
          <w:b w:val="false"/>
          <w:i w:val="false"/>
          <w:color w:val="000000"/>
          <w:sz w:val="28"/>
        </w:rPr>
        <w:t>
      14. Арифметико-логический контроль:</w:t>
      </w:r>
    </w:p>
    <w:bookmarkEnd w:id="2251"/>
    <w:bookmarkStart w:name="z2546" w:id="2252"/>
    <w:p>
      <w:pPr>
        <w:spacing w:after="0"/>
        <w:ind w:left="0"/>
        <w:jc w:val="both"/>
      </w:pPr>
      <w:r>
        <w:rPr>
          <w:rFonts w:ascii="Times New Roman"/>
          <w:b w:val="false"/>
          <w:i w:val="false"/>
          <w:color w:val="000000"/>
          <w:sz w:val="28"/>
        </w:rPr>
        <w:t>
      1) Раздел 1. Услуги и трансферты, полученные от нерезидентов (предоставленные нерезидентам):</w:t>
      </w:r>
    </w:p>
    <w:bookmarkEnd w:id="2252"/>
    <w:bookmarkStart w:name="z2547" w:id="2253"/>
    <w:p>
      <w:pPr>
        <w:spacing w:after="0"/>
        <w:ind w:left="0"/>
        <w:jc w:val="both"/>
      </w:pPr>
      <w:r>
        <w:rPr>
          <w:rFonts w:ascii="Times New Roman"/>
          <w:b w:val="false"/>
          <w:i w:val="false"/>
          <w:color w:val="000000"/>
          <w:sz w:val="28"/>
        </w:rPr>
        <w:t>
      графа 1 = сумме граф 2 + …+ n для каждой строки;</w:t>
      </w:r>
    </w:p>
    <w:bookmarkEnd w:id="2253"/>
    <w:bookmarkStart w:name="z2548" w:id="2254"/>
    <w:p>
      <w:pPr>
        <w:spacing w:after="0"/>
        <w:ind w:left="0"/>
        <w:jc w:val="both"/>
      </w:pPr>
      <w:r>
        <w:rPr>
          <w:rFonts w:ascii="Times New Roman"/>
          <w:b w:val="false"/>
          <w:i w:val="false"/>
          <w:color w:val="000000"/>
          <w:sz w:val="28"/>
        </w:rPr>
        <w:t>
      часть Б. строка 110 = 111 + 117 для каждой графы;</w:t>
      </w:r>
    </w:p>
    <w:bookmarkEnd w:id="2254"/>
    <w:bookmarkStart w:name="z2549" w:id="2255"/>
    <w:p>
      <w:pPr>
        <w:spacing w:after="0"/>
        <w:ind w:left="0"/>
        <w:jc w:val="both"/>
      </w:pPr>
      <w:r>
        <w:rPr>
          <w:rFonts w:ascii="Times New Roman"/>
          <w:b w:val="false"/>
          <w:i w:val="false"/>
          <w:color w:val="000000"/>
          <w:sz w:val="28"/>
        </w:rPr>
        <w:t>
      2) Раздел 2. Финансовые требования к нерезидентам и обязательства перед ними:</w:t>
      </w:r>
    </w:p>
    <w:bookmarkEnd w:id="2255"/>
    <w:bookmarkStart w:name="z2550" w:id="2256"/>
    <w:p>
      <w:pPr>
        <w:spacing w:after="0"/>
        <w:ind w:left="0"/>
        <w:jc w:val="both"/>
      </w:pPr>
      <w:r>
        <w:rPr>
          <w:rFonts w:ascii="Times New Roman"/>
          <w:b w:val="false"/>
          <w:i w:val="false"/>
          <w:color w:val="000000"/>
          <w:sz w:val="28"/>
        </w:rPr>
        <w:t>
      графа 1 = сумме граф 2 +…..+ n для каждой строки;</w:t>
      </w:r>
    </w:p>
    <w:bookmarkEnd w:id="2256"/>
    <w:bookmarkStart w:name="z2551" w:id="2257"/>
    <w:p>
      <w:pPr>
        <w:spacing w:after="0"/>
        <w:ind w:left="0"/>
        <w:jc w:val="both"/>
      </w:pPr>
      <w:r>
        <w:rPr>
          <w:rFonts w:ascii="Times New Roman"/>
          <w:b w:val="false"/>
          <w:i w:val="false"/>
          <w:color w:val="000000"/>
          <w:sz w:val="28"/>
        </w:rPr>
        <w:t>
      строки 230, 300, 390, 450, 510, 560, 620, 690, 750, 810 отчетного периода = строкам 270, 350, 440, 500, 550, 600, 670, 740, 800, 860 предыдущего периода;</w:t>
      </w:r>
    </w:p>
    <w:bookmarkEnd w:id="2257"/>
    <w:bookmarkStart w:name="z2552" w:id="2258"/>
    <w:p>
      <w:pPr>
        <w:spacing w:after="0"/>
        <w:ind w:left="0"/>
        <w:jc w:val="both"/>
      </w:pPr>
      <w:r>
        <w:rPr>
          <w:rFonts w:ascii="Times New Roman"/>
          <w:b w:val="false"/>
          <w:i w:val="false"/>
          <w:color w:val="000000"/>
          <w:sz w:val="28"/>
        </w:rPr>
        <w:t>
      часть А. строка 270 = 230 + 240 – 245 + 250 + 260 для каждой графы;</w:t>
      </w:r>
    </w:p>
    <w:bookmarkEnd w:id="2258"/>
    <w:bookmarkStart w:name="z2553" w:id="2259"/>
    <w:p>
      <w:pPr>
        <w:spacing w:after="0"/>
        <w:ind w:left="0"/>
        <w:jc w:val="both"/>
      </w:pPr>
      <w:r>
        <w:rPr>
          <w:rFonts w:ascii="Times New Roman"/>
          <w:b w:val="false"/>
          <w:i w:val="false"/>
          <w:color w:val="000000"/>
          <w:sz w:val="28"/>
        </w:rPr>
        <w:t>
      часть Б. строка 350 = 300 + 310 – 320 + 330 + 340 для каждой графы;</w:t>
      </w:r>
    </w:p>
    <w:bookmarkEnd w:id="2259"/>
    <w:bookmarkStart w:name="z2554" w:id="2260"/>
    <w:p>
      <w:pPr>
        <w:spacing w:after="0"/>
        <w:ind w:left="0"/>
        <w:jc w:val="both"/>
      </w:pPr>
      <w:r>
        <w:rPr>
          <w:rFonts w:ascii="Times New Roman"/>
          <w:b w:val="false"/>
          <w:i w:val="false"/>
          <w:color w:val="000000"/>
          <w:sz w:val="28"/>
        </w:rPr>
        <w:t>
      часть В. строка 440 = 390 + 400 – 410 + 420 + 430 для каждой графы;</w:t>
      </w:r>
    </w:p>
    <w:bookmarkEnd w:id="2260"/>
    <w:bookmarkStart w:name="z2555" w:id="2261"/>
    <w:p>
      <w:pPr>
        <w:spacing w:after="0"/>
        <w:ind w:left="0"/>
        <w:jc w:val="both"/>
      </w:pPr>
      <w:r>
        <w:rPr>
          <w:rFonts w:ascii="Times New Roman"/>
          <w:b w:val="false"/>
          <w:i w:val="false"/>
          <w:color w:val="000000"/>
          <w:sz w:val="28"/>
        </w:rPr>
        <w:t>
      часть В. строка 500= 450 + 460 – 470 + 480 + 490 для каждой графы;</w:t>
      </w:r>
    </w:p>
    <w:bookmarkEnd w:id="2261"/>
    <w:bookmarkStart w:name="z2556" w:id="2262"/>
    <w:p>
      <w:pPr>
        <w:spacing w:after="0"/>
        <w:ind w:left="0"/>
        <w:jc w:val="both"/>
      </w:pPr>
      <w:r>
        <w:rPr>
          <w:rFonts w:ascii="Times New Roman"/>
          <w:b w:val="false"/>
          <w:i w:val="false"/>
          <w:color w:val="000000"/>
          <w:sz w:val="28"/>
        </w:rPr>
        <w:t>
      часть В. строка 550 = 510 + 520 – 530 + 540 для каждой графы;</w:t>
      </w:r>
    </w:p>
    <w:bookmarkEnd w:id="2262"/>
    <w:bookmarkStart w:name="z2557" w:id="2263"/>
    <w:p>
      <w:pPr>
        <w:spacing w:after="0"/>
        <w:ind w:left="0"/>
        <w:jc w:val="both"/>
      </w:pPr>
      <w:r>
        <w:rPr>
          <w:rFonts w:ascii="Times New Roman"/>
          <w:b w:val="false"/>
          <w:i w:val="false"/>
          <w:color w:val="000000"/>
          <w:sz w:val="28"/>
        </w:rPr>
        <w:t>
      часть В. строка 600 = 560 + 570 – 580 + 590 для каждой графы;</w:t>
      </w:r>
    </w:p>
    <w:bookmarkEnd w:id="2263"/>
    <w:bookmarkStart w:name="z2558" w:id="2264"/>
    <w:p>
      <w:pPr>
        <w:spacing w:after="0"/>
        <w:ind w:left="0"/>
        <w:jc w:val="both"/>
      </w:pPr>
      <w:r>
        <w:rPr>
          <w:rFonts w:ascii="Times New Roman"/>
          <w:b w:val="false"/>
          <w:i w:val="false"/>
          <w:color w:val="000000"/>
          <w:sz w:val="28"/>
        </w:rPr>
        <w:t>
      часть В. строка 670 = 620 + 630 – 640 + 650 + 660 для каждой графы;</w:t>
      </w:r>
    </w:p>
    <w:bookmarkEnd w:id="2264"/>
    <w:bookmarkStart w:name="z2559" w:id="2265"/>
    <w:p>
      <w:pPr>
        <w:spacing w:after="0"/>
        <w:ind w:left="0"/>
        <w:jc w:val="both"/>
      </w:pPr>
      <w:r>
        <w:rPr>
          <w:rFonts w:ascii="Times New Roman"/>
          <w:b w:val="false"/>
          <w:i w:val="false"/>
          <w:color w:val="000000"/>
          <w:sz w:val="28"/>
        </w:rPr>
        <w:t>
      часть В. строка 740 = 690 + 700 – 710 + 720 + 730 для каждой графы;</w:t>
      </w:r>
    </w:p>
    <w:bookmarkEnd w:id="2265"/>
    <w:bookmarkStart w:name="z2560" w:id="2266"/>
    <w:p>
      <w:pPr>
        <w:spacing w:after="0"/>
        <w:ind w:left="0"/>
        <w:jc w:val="both"/>
      </w:pPr>
      <w:r>
        <w:rPr>
          <w:rFonts w:ascii="Times New Roman"/>
          <w:b w:val="false"/>
          <w:i w:val="false"/>
          <w:color w:val="000000"/>
          <w:sz w:val="28"/>
        </w:rPr>
        <w:t>
      часть Г. строка 800 = 750 + 760 – 770 + 780 + 790 для каждой графы;</w:t>
      </w:r>
    </w:p>
    <w:bookmarkEnd w:id="2266"/>
    <w:bookmarkStart w:name="z2561" w:id="2267"/>
    <w:p>
      <w:pPr>
        <w:spacing w:after="0"/>
        <w:ind w:left="0"/>
        <w:jc w:val="both"/>
      </w:pPr>
      <w:r>
        <w:rPr>
          <w:rFonts w:ascii="Times New Roman"/>
          <w:b w:val="false"/>
          <w:i w:val="false"/>
          <w:color w:val="000000"/>
          <w:sz w:val="28"/>
        </w:rPr>
        <w:t>
      часть Г. строка 860 = 810 + 820 – 830 + 840 + 850 для каждой графы;</w:t>
      </w:r>
    </w:p>
    <w:bookmarkEnd w:id="2267"/>
    <w:bookmarkStart w:name="z2562" w:id="2268"/>
    <w:p>
      <w:pPr>
        <w:spacing w:after="0"/>
        <w:ind w:left="0"/>
        <w:jc w:val="both"/>
      </w:pPr>
      <w:r>
        <w:rPr>
          <w:rFonts w:ascii="Times New Roman"/>
          <w:b w:val="false"/>
          <w:i w:val="false"/>
          <w:color w:val="000000"/>
          <w:sz w:val="28"/>
        </w:rPr>
        <w:t>
      3) Раздел 3. Прочие операции:</w:t>
      </w:r>
    </w:p>
    <w:bookmarkEnd w:id="2268"/>
    <w:bookmarkStart w:name="z2563" w:id="2269"/>
    <w:p>
      <w:pPr>
        <w:spacing w:after="0"/>
        <w:ind w:left="0"/>
        <w:jc w:val="both"/>
      </w:pPr>
      <w:r>
        <w:rPr>
          <w:rFonts w:ascii="Times New Roman"/>
          <w:b w:val="false"/>
          <w:i w:val="false"/>
          <w:color w:val="000000"/>
          <w:sz w:val="28"/>
        </w:rPr>
        <w:t>
      графа 1 = сумме граф 2 + …+ n для каждой строки.</w:t>
      </w:r>
    </w:p>
    <w:bookmarkEnd w:id="2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70"/>
          <w:p>
            <w:pPr>
              <w:spacing w:after="20"/>
              <w:ind w:left="20"/>
              <w:jc w:val="both"/>
            </w:pPr>
          </w:p>
          <w:bookmarkEnd w:id="2270"/>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271"/>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227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272"/>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27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273"/>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2273"/>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қызметтері, тасымалдауға ілеспе және өзге де халықаралық операциялар туралы есеп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сопутствующих транспортировке и прочих международных операциях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74"/>
                <w:p>
                  <w:pPr>
                    <w:spacing w:after="20"/>
                    <w:ind w:left="20"/>
                    <w:jc w:val="both"/>
                  </w:pPr>
                  <w:r>
                    <w:rPr>
                      <w:rFonts w:ascii="Times New Roman"/>
                      <w:b w:val="false"/>
                      <w:i w:val="false"/>
                      <w:color w:val="000000"/>
                      <w:sz w:val="20"/>
                    </w:rPr>
                    <w:t>
Индексі</w:t>
                  </w:r>
                </w:p>
                <w:bookmarkEnd w:id="2274"/>
                <w:p>
                  <w:pPr>
                    <w:spacing w:after="20"/>
                    <w:ind w:left="20"/>
                    <w:jc w:val="both"/>
                  </w:pPr>
                  <w:r>
                    <w:rPr>
                      <w:rFonts w:ascii="Times New Roman"/>
                      <w:b w:val="false"/>
                      <w:i w:val="false"/>
                      <w:color w:val="000000"/>
                      <w:sz w:val="20"/>
                    </w:rPr>
                    <w:t>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275"/>
                <w:p>
                  <w:pPr>
                    <w:spacing w:after="20"/>
                    <w:ind w:left="20"/>
                    <w:jc w:val="both"/>
                  </w:pPr>
                  <w:r>
                    <w:rPr>
                      <w:rFonts w:ascii="Times New Roman"/>
                      <w:b w:val="false"/>
                      <w:i w:val="false"/>
                      <w:color w:val="000000"/>
                      <w:sz w:val="20"/>
                    </w:rPr>
                    <w:t>
8-ТБ</w:t>
                  </w:r>
                </w:p>
                <w:bookmarkEnd w:id="2275"/>
                <w:p>
                  <w:pPr>
                    <w:spacing w:after="20"/>
                    <w:ind w:left="20"/>
                    <w:jc w:val="both"/>
                  </w:pPr>
                  <w:r>
                    <w:rPr>
                      <w:rFonts w:ascii="Times New Roman"/>
                      <w:b w:val="false"/>
                      <w:i w:val="false"/>
                      <w:color w:val="000000"/>
                      <w:sz w:val="20"/>
                    </w:rPr>
                    <w:t>
8-ПБ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76"/>
                <w:p>
                  <w:pPr>
                    <w:spacing w:after="20"/>
                    <w:ind w:left="20"/>
                    <w:jc w:val="both"/>
                  </w:pPr>
                  <w:r>
                    <w:rPr>
                      <w:rFonts w:ascii="Times New Roman"/>
                      <w:b w:val="false"/>
                      <w:i w:val="false"/>
                      <w:color w:val="000000"/>
                      <w:sz w:val="20"/>
                    </w:rPr>
                    <w:t>
тоқсандық</w:t>
                  </w:r>
                </w:p>
                <w:bookmarkEnd w:id="2276"/>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277"/>
                <w:p>
                  <w:pPr>
                    <w:spacing w:after="20"/>
                    <w:ind w:left="20"/>
                    <w:jc w:val="both"/>
                  </w:pPr>
                  <w:r>
                    <w:rPr>
                      <w:rFonts w:ascii="Times New Roman"/>
                      <w:b w:val="false"/>
                      <w:i w:val="false"/>
                      <w:color w:val="000000"/>
                      <w:sz w:val="20"/>
                    </w:rPr>
                    <w:t>
есепті кезең</w:t>
                  </w:r>
                </w:p>
                <w:bookmarkEnd w:id="2277"/>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w:t>
                  </w:r>
                </w:p>
                <w:p>
                  <w:pPr>
                    <w:spacing w:after="20"/>
                    <w:ind w:left="20"/>
                    <w:jc w:val="both"/>
                  </w:pPr>
                  <w:r>
                    <w:rPr>
                      <w:rFonts w:ascii="Times New Roman"/>
                      <w:b w:val="false"/>
                      <w:i w:val="false"/>
                      <w:color w:val="000000"/>
                      <w:sz w:val="20"/>
                    </w:rPr>
                    <w:t>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278"/>
                <w:p>
                  <w:pPr>
                    <w:spacing w:after="20"/>
                    <w:ind w:left="20"/>
                    <w:jc w:val="both"/>
                  </w:pPr>
                </w:p>
                <w:bookmarkEnd w:id="227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79"/>
                <w:p>
                  <w:pPr>
                    <w:spacing w:after="20"/>
                    <w:ind w:left="20"/>
                    <w:jc w:val="both"/>
                  </w:pPr>
                  <w:r>
                    <w:rPr>
                      <w:rFonts w:ascii="Times New Roman"/>
                      <w:b w:val="false"/>
                      <w:i w:val="false"/>
                      <w:color w:val="000000"/>
                      <w:sz w:val="20"/>
                    </w:rPr>
                    <w:t>
тоқсан</w:t>
                  </w:r>
                </w:p>
                <w:bookmarkEnd w:id="2279"/>
                <w:p>
                  <w:pPr>
                    <w:spacing w:after="20"/>
                    <w:ind w:left="20"/>
                    <w:jc w:val="both"/>
                  </w:pPr>
                  <w:r>
                    <w:rPr>
                      <w:rFonts w:ascii="Times New Roman"/>
                      <w:b w:val="false"/>
                      <w:i w:val="false"/>
                      <w:color w:val="000000"/>
                      <w:sz w:val="20"/>
                    </w:rPr>
                    <w:t>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80"/>
                <w:p>
                  <w:pPr>
                    <w:spacing w:after="20"/>
                    <w:ind w:left="20"/>
                    <w:jc w:val="both"/>
                  </w:pPr>
                </w:p>
                <w:bookmarkEnd w:id="228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81"/>
                <w:p>
                  <w:pPr>
                    <w:spacing w:after="20"/>
                    <w:ind w:left="20"/>
                    <w:jc w:val="both"/>
                  </w:pPr>
                  <w:r>
                    <w:rPr>
                      <w:rFonts w:ascii="Times New Roman"/>
                      <w:b w:val="false"/>
                      <w:i w:val="false"/>
                      <w:color w:val="000000"/>
                      <w:sz w:val="20"/>
                    </w:rPr>
                    <w:t>
жыл</w:t>
                  </w:r>
                </w:p>
                <w:bookmarkEnd w:id="2281"/>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282"/>
                <w:p>
                  <w:pPr>
                    <w:spacing w:after="20"/>
                    <w:ind w:left="20"/>
                    <w:jc w:val="both"/>
                  </w:pPr>
                  <w:r>
                    <w:rPr>
                      <w:rFonts w:ascii="Times New Roman"/>
                      <w:b w:val="false"/>
                      <w:i w:val="false"/>
                      <w:color w:val="000000"/>
                      <w:sz w:val="20"/>
                    </w:rPr>
                    <w:t>
 </w:t>
                  </w:r>
                </w:p>
                <w:bookmarkEnd w:id="2282"/>
                <w:p>
                  <w:pPr>
                    <w:spacing w:after="20"/>
                    <w:ind w:left="20"/>
                    <w:jc w:val="both"/>
                  </w:pPr>
                  <w:r>
                    <w:rPr>
                      <w:rFonts w:ascii="Times New Roman"/>
                      <w:b w:val="false"/>
                      <w:i w:val="false"/>
                      <w:color w:val="000000"/>
                      <w:sz w:val="20"/>
                    </w:rPr>
                    <w:t>
Респонденттер тізбесіне қосылған ұйымдар ұсынады</w:t>
                  </w:r>
                </w:p>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283"/>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228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84"/>
                <w:p>
                  <w:pPr>
                    <w:spacing w:after="20"/>
                    <w:ind w:left="20"/>
                    <w:jc w:val="both"/>
                  </w:pPr>
                  <w:r>
                    <w:rPr>
                      <w:rFonts w:ascii="Times New Roman"/>
                      <w:b w:val="false"/>
                      <w:i w:val="false"/>
                      <w:color w:val="000000"/>
                      <w:sz w:val="20"/>
                    </w:rPr>
                    <w:t>
БСН коды</w:t>
                  </w:r>
                </w:p>
                <w:bookmarkEnd w:id="2284"/>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285"/>
                <w:p>
                  <w:pPr>
                    <w:spacing w:after="20"/>
                    <w:ind w:left="20"/>
                    <w:jc w:val="both"/>
                  </w:pPr>
                </w:p>
                <w:bookmarkEnd w:id="228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bookmarkStart w:name="z2585" w:id="2286"/>
          <w:p>
            <w:pPr>
              <w:spacing w:after="20"/>
              <w:ind w:left="20"/>
              <w:jc w:val="both"/>
            </w:pPr>
            <w:r>
              <w:rPr>
                <w:rFonts w:ascii="Times New Roman"/>
                <w:b w:val="false"/>
                <w:i w:val="false"/>
                <w:color w:val="000000"/>
                <w:sz w:val="20"/>
              </w:rPr>
              <w:t>
 </w:t>
            </w:r>
          </w:p>
          <w:bookmarkEnd w:id="2286"/>
          <w:p>
            <w:pPr>
              <w:spacing w:after="20"/>
              <w:ind w:left="20"/>
              <w:jc w:val="both"/>
            </w:pPr>
            <w:r>
              <w:rPr>
                <w:rFonts w:ascii="Times New Roman"/>
                <w:b w:val="false"/>
                <w:i w:val="false"/>
                <w:color w:val="000000"/>
                <w:sz w:val="20"/>
              </w:rPr>
              <w:t>
Маз­мұ­ны Со­дер­жа­ние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87"/>
                <w:p>
                  <w:pPr>
                    <w:spacing w:after="20"/>
                    <w:ind w:left="20"/>
                    <w:jc w:val="both"/>
                  </w:pPr>
                </w:p>
                <w:bookmarkEnd w:id="228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Штаттарының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предоставленные нерезидентам, в тысячах долларов Соединенных Штатов Америки (далее –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288"/>
                <w:p>
                  <w:pPr>
                    <w:spacing w:after="20"/>
                    <w:ind w:left="20"/>
                    <w:jc w:val="both"/>
                  </w:pPr>
                </w:p>
                <w:bookmarkEnd w:id="228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көлік қызметтері, мың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полученные от нерезидентов, в тысячах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289"/>
                <w:p>
                  <w:pPr>
                    <w:spacing w:after="20"/>
                    <w:ind w:left="20"/>
                    <w:jc w:val="both"/>
                  </w:pPr>
                </w:p>
                <w:bookmarkEnd w:id="228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түрлері, мың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международные услуги, в тысячах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290"/>
                <w:p>
                  <w:pPr>
                    <w:spacing w:after="20"/>
                    <w:ind w:left="20"/>
                    <w:jc w:val="both"/>
                  </w:pPr>
                </w:p>
                <w:bookmarkEnd w:id="229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тауарлар, ағымдағы және күрделі трансферттер, мың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ремонта, текущие и капитальные трансферты, в тысячах долларов США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1-бөлім. Бейрезиденттерге ұсынылған көлік қызметтері, мың АҚШ доллары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Транспортные услуги, предоставленные нерезидентам, тысяч долларов США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91"/>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нөмірі</w:t>
                  </w:r>
                </w:p>
                <w:bookmarkEnd w:id="2291"/>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услуги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292"/>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түрі</w:t>
                  </w:r>
                </w:p>
                <w:bookmarkEnd w:id="2292"/>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транспорта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293"/>
                <w:p>
                  <w:pPr>
                    <w:spacing w:after="20"/>
                    <w:ind w:left="20"/>
                    <w:jc w:val="both"/>
                  </w:pPr>
                  <w:r>
                    <w:rPr>
                      <w:rFonts w:ascii="Times New Roman"/>
                      <w:b w:val="false"/>
                      <w:i w:val="false"/>
                      <w:color w:val="000000"/>
                      <w:sz w:val="20"/>
                    </w:rPr>
                    <w:t>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коды</w:t>
                  </w:r>
                </w:p>
                <w:bookmarkEnd w:id="229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9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29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295"/>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29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Бейрезиденттерден алынған көлік қызметтері, мың АҚШ доллары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Транспортные услуги, полученные от нерезидентов, тысяч долларов США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296"/>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нөмірі</w:t>
                  </w:r>
                </w:p>
                <w:bookmarkEnd w:id="2296"/>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услуги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297"/>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түрі</w:t>
                  </w:r>
                </w:p>
                <w:bookmarkEnd w:id="2297"/>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транспорта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298"/>
                <w:p>
                  <w:pPr>
                    <w:spacing w:after="20"/>
                    <w:ind w:left="20"/>
                    <w:jc w:val="both"/>
                  </w:pPr>
                  <w:r>
                    <w:rPr>
                      <w:rFonts w:ascii="Times New Roman"/>
                      <w:b w:val="false"/>
                      <w:i w:val="false"/>
                      <w:color w:val="000000"/>
                      <w:sz w:val="20"/>
                    </w:rPr>
                    <w:t>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коды</w:t>
                  </w:r>
                </w:p>
                <w:bookmarkEnd w:id="229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29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29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300"/>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3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3-бөлім. Халықаралық қызметтердің басқа да түрлері, мың АҚШ доллары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Прочие виды международных услуг, тысяч долларов США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301"/>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30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302"/>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302"/>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30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303"/>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304"/>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30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305"/>
                <w:p>
                  <w:pPr>
                    <w:spacing w:after="20"/>
                    <w:ind w:left="20"/>
                    <w:jc w:val="both"/>
                  </w:pPr>
                  <w:r>
                    <w:rPr>
                      <w:rFonts w:ascii="Times New Roman"/>
                      <w:b w:val="false"/>
                      <w:i w:val="false"/>
                      <w:color w:val="000000"/>
                      <w:sz w:val="20"/>
                    </w:rPr>
                    <w:t>
Бейрезиденттерге көрсетілген қызметтер</w:t>
                  </w:r>
                </w:p>
                <w:bookmarkEnd w:id="2305"/>
                <w:p>
                  <w:pPr>
                    <w:spacing w:after="20"/>
                    <w:ind w:left="20"/>
                    <w:jc w:val="both"/>
                  </w:pPr>
                  <w:r>
                    <w:rPr>
                      <w:rFonts w:ascii="Times New Roman"/>
                      <w:b w:val="false"/>
                      <w:i w:val="false"/>
                      <w:color w:val="000000"/>
                      <w:sz w:val="20"/>
                    </w:rPr>
                    <w:t>
Услуги, предоставленные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306"/>
                <w:p>
                  <w:pPr>
                    <w:spacing w:after="20"/>
                    <w:ind w:left="20"/>
                    <w:jc w:val="both"/>
                  </w:pPr>
                  <w:r>
                    <w:rPr>
                      <w:rFonts w:ascii="Times New Roman"/>
                      <w:b w:val="false"/>
                      <w:i w:val="false"/>
                      <w:color w:val="000000"/>
                      <w:sz w:val="20"/>
                    </w:rPr>
                    <w:t>
Ғимараттарды, темір жол құрылыстарын, құбырларды, электр желілерін жөндеу</w:t>
                  </w:r>
                </w:p>
                <w:bookmarkEnd w:id="2306"/>
                <w:p>
                  <w:pPr>
                    <w:spacing w:after="20"/>
                    <w:ind w:left="20"/>
                    <w:jc w:val="both"/>
                  </w:pPr>
                  <w:r>
                    <w:rPr>
                      <w:rFonts w:ascii="Times New Roman"/>
                      <w:b w:val="false"/>
                      <w:i w:val="false"/>
                      <w:color w:val="000000"/>
                      <w:sz w:val="20"/>
                    </w:rPr>
                    <w:t>
Ремонт зданий, железнодорожных сооружений, трубопроводов, линий электропередач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07"/>
                <w:p>
                  <w:pPr>
                    <w:spacing w:after="20"/>
                    <w:ind w:left="20"/>
                    <w:jc w:val="both"/>
                  </w:pPr>
                  <w:r>
                    <w:rPr>
                      <w:rFonts w:ascii="Times New Roman"/>
                      <w:b w:val="false"/>
                      <w:i w:val="false"/>
                      <w:color w:val="000000"/>
                      <w:sz w:val="20"/>
                    </w:rPr>
                    <w:t>
Басқа да жөндеу және техникалық қызмет көрсету бойынша қызметтер</w:t>
                  </w:r>
                </w:p>
                <w:bookmarkEnd w:id="2307"/>
                <w:p>
                  <w:pPr>
                    <w:spacing w:after="20"/>
                    <w:ind w:left="20"/>
                    <w:jc w:val="both"/>
                  </w:pPr>
                  <w:r>
                    <w:rPr>
                      <w:rFonts w:ascii="Times New Roman"/>
                      <w:b w:val="false"/>
                      <w:i w:val="false"/>
                      <w:color w:val="000000"/>
                      <w:sz w:val="20"/>
                    </w:rPr>
                    <w:t>
Услуги по прочему ремонту и техническому обслуживанию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308"/>
                <w:p>
                  <w:pPr>
                    <w:spacing w:after="20"/>
                    <w:ind w:left="20"/>
                    <w:jc w:val="both"/>
                  </w:pPr>
                  <w:r>
                    <w:rPr>
                      <w:rFonts w:ascii="Times New Roman"/>
                      <w:b w:val="false"/>
                      <w:i w:val="false"/>
                      <w:color w:val="000000"/>
                      <w:sz w:val="20"/>
                    </w:rPr>
                    <w:t>
Қаржылық қызметтері</w:t>
                  </w:r>
                </w:p>
                <w:bookmarkEnd w:id="2308"/>
                <w:p>
                  <w:pPr>
                    <w:spacing w:after="20"/>
                    <w:ind w:left="20"/>
                    <w:jc w:val="both"/>
                  </w:pPr>
                  <w:r>
                    <w:rPr>
                      <w:rFonts w:ascii="Times New Roman"/>
                      <w:b w:val="false"/>
                      <w:i w:val="false"/>
                      <w:color w:val="000000"/>
                      <w:sz w:val="20"/>
                    </w:rPr>
                    <w:t>
Финансовые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309"/>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w:t>
                  </w:r>
                </w:p>
                <w:bookmarkEnd w:id="2309"/>
                <w:p>
                  <w:pPr>
                    <w:spacing w:after="20"/>
                    <w:ind w:left="20"/>
                    <w:jc w:val="both"/>
                  </w:pPr>
                  <w:r>
                    <w:rPr>
                      <w:rFonts w:ascii="Times New Roman"/>
                      <w:b w:val="false"/>
                      <w:i w:val="false"/>
                      <w:color w:val="000000"/>
                      <w:sz w:val="20"/>
                    </w:rPr>
                    <w:t>
Телекоммуникационные услуги (без учета стоимости передаваемой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310"/>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w:t>
                  </w:r>
                </w:p>
                <w:bookmarkEnd w:id="2310"/>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311"/>
                <w:p>
                  <w:pPr>
                    <w:spacing w:after="20"/>
                    <w:ind w:left="20"/>
                    <w:jc w:val="both"/>
                  </w:pPr>
                  <w:r>
                    <w:rPr>
                      <w:rFonts w:ascii="Times New Roman"/>
                      <w:b w:val="false"/>
                      <w:i w:val="false"/>
                      <w:color w:val="000000"/>
                      <w:sz w:val="20"/>
                    </w:rPr>
                    <w:t>
Ақпараттық агенттіктердің қызметтері және басқа да ақпараттық қызметтер</w:t>
                  </w:r>
                </w:p>
                <w:bookmarkEnd w:id="2311"/>
                <w:p>
                  <w:pPr>
                    <w:spacing w:after="20"/>
                    <w:ind w:left="20"/>
                    <w:jc w:val="both"/>
                  </w:pPr>
                  <w:r>
                    <w:rPr>
                      <w:rFonts w:ascii="Times New Roman"/>
                      <w:b w:val="false"/>
                      <w:i w:val="false"/>
                      <w:color w:val="000000"/>
                      <w:sz w:val="20"/>
                    </w:rPr>
                    <w:t>
Услуги информационных агентств и прочие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312"/>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bookmarkEnd w:id="2312"/>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313"/>
                <w:p>
                  <w:pPr>
                    <w:spacing w:after="20"/>
                    <w:ind w:left="20"/>
                    <w:jc w:val="both"/>
                  </w:pPr>
                  <w:r>
                    <w:rPr>
                      <w:rFonts w:ascii="Times New Roman"/>
                      <w:b w:val="false"/>
                      <w:i w:val="false"/>
                      <w:color w:val="000000"/>
                      <w:sz w:val="20"/>
                    </w:rPr>
                    <w:t>
Әртүрлі іскерлік қызметтер, оның ішінде:</w:t>
                  </w:r>
                </w:p>
                <w:bookmarkEnd w:id="2313"/>
                <w:p>
                  <w:pPr>
                    <w:spacing w:after="20"/>
                    <w:ind w:left="20"/>
                    <w:jc w:val="both"/>
                  </w:pPr>
                  <w:r>
                    <w:rPr>
                      <w:rFonts w:ascii="Times New Roman"/>
                      <w:b w:val="false"/>
                      <w:i w:val="false"/>
                      <w:color w:val="000000"/>
                      <w:sz w:val="20"/>
                    </w:rPr>
                    <w:t>
Разные деловые услуги,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314"/>
                <w:p>
                  <w:pPr>
                    <w:spacing w:after="20"/>
                    <w:ind w:left="20"/>
                    <w:jc w:val="both"/>
                  </w:pPr>
                  <w:r>
                    <w:rPr>
                      <w:rFonts w:ascii="Times New Roman"/>
                      <w:b w:val="false"/>
                      <w:i w:val="false"/>
                      <w:color w:val="000000"/>
                      <w:sz w:val="20"/>
                    </w:rPr>
                    <w:t>
заңгерлік</w:t>
                  </w:r>
                </w:p>
                <w:bookmarkEnd w:id="2314"/>
                <w:p>
                  <w:pPr>
                    <w:spacing w:after="20"/>
                    <w:ind w:left="20"/>
                    <w:jc w:val="both"/>
                  </w:pPr>
                  <w:r>
                    <w:rPr>
                      <w:rFonts w:ascii="Times New Roman"/>
                      <w:b w:val="false"/>
                      <w:i w:val="false"/>
                      <w:color w:val="000000"/>
                      <w:sz w:val="20"/>
                    </w:rPr>
                    <w:t>
юридические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315"/>
                <w:p>
                  <w:pPr>
                    <w:spacing w:after="20"/>
                    <w:ind w:left="20"/>
                    <w:jc w:val="both"/>
                  </w:pPr>
                  <w:r>
                    <w:rPr>
                      <w:rFonts w:ascii="Times New Roman"/>
                      <w:b w:val="false"/>
                      <w:i w:val="false"/>
                      <w:color w:val="000000"/>
                      <w:sz w:val="20"/>
                    </w:rPr>
                    <w:t>
бухгалтерлік, аудиторлық</w:t>
                  </w:r>
                </w:p>
                <w:bookmarkEnd w:id="2315"/>
                <w:p>
                  <w:pPr>
                    <w:spacing w:after="20"/>
                    <w:ind w:left="20"/>
                    <w:jc w:val="both"/>
                  </w:pPr>
                  <w:r>
                    <w:rPr>
                      <w:rFonts w:ascii="Times New Roman"/>
                      <w:b w:val="false"/>
                      <w:i w:val="false"/>
                      <w:color w:val="000000"/>
                      <w:sz w:val="20"/>
                    </w:rPr>
                    <w:t>
бухгалтерские, аудиторские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316"/>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2316"/>
                <w:p>
                  <w:pPr>
                    <w:spacing w:after="20"/>
                    <w:ind w:left="20"/>
                    <w:jc w:val="both"/>
                  </w:pPr>
                  <w:r>
                    <w:rPr>
                      <w:rFonts w:ascii="Times New Roman"/>
                      <w:b w:val="false"/>
                      <w:i w:val="false"/>
                      <w:color w:val="000000"/>
                      <w:sz w:val="20"/>
                    </w:rPr>
                    <w:t>
услуги по консультации бизнеса 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317"/>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317"/>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318"/>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bookmarkEnd w:id="2318"/>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319"/>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319"/>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320"/>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320"/>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321"/>
                <w:p>
                  <w:pPr>
                    <w:spacing w:after="20"/>
                    <w:ind w:left="20"/>
                    <w:jc w:val="both"/>
                  </w:pPr>
                  <w:r>
                    <w:rPr>
                      <w:rFonts w:ascii="Times New Roman"/>
                      <w:b w:val="false"/>
                      <w:i w:val="false"/>
                      <w:color w:val="000000"/>
                      <w:sz w:val="20"/>
                    </w:rPr>
                    <w:t>
Зияткерлік меншікті пайдалану үшін төлем</w:t>
                  </w:r>
                </w:p>
                <w:bookmarkEnd w:id="2321"/>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322"/>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2322"/>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323"/>
                <w:p>
                  <w:pPr>
                    <w:spacing w:after="20"/>
                    <w:ind w:left="20"/>
                    <w:jc w:val="both"/>
                  </w:pPr>
                  <w:r>
                    <w:rPr>
                      <w:rFonts w:ascii="Times New Roman"/>
                      <w:b w:val="false"/>
                      <w:i w:val="false"/>
                      <w:color w:val="000000"/>
                      <w:sz w:val="20"/>
                    </w:rPr>
                    <w:t>
Қазақстан аумағында бейрезиденттерді оқыту</w:t>
                  </w:r>
                </w:p>
                <w:bookmarkEnd w:id="2323"/>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324"/>
                <w:p>
                  <w:pPr>
                    <w:spacing w:after="20"/>
                    <w:ind w:left="20"/>
                    <w:jc w:val="both"/>
                  </w:pPr>
                  <w:r>
                    <w:rPr>
                      <w:rFonts w:ascii="Times New Roman"/>
                      <w:b w:val="false"/>
                      <w:i w:val="false"/>
                      <w:color w:val="000000"/>
                      <w:sz w:val="20"/>
                    </w:rPr>
                    <w:t>
шетелдегі бейрезиденттерді оқыту (қашықтан, қазақстандық оқытушылардың шығуы)</w:t>
                  </w:r>
                </w:p>
                <w:bookmarkEnd w:id="2324"/>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325"/>
                <w:p>
                  <w:pPr>
                    <w:spacing w:after="20"/>
                    <w:ind w:left="20"/>
                    <w:jc w:val="both"/>
                  </w:pPr>
                  <w:r>
                    <w:rPr>
                      <w:rFonts w:ascii="Times New Roman"/>
                      <w:b w:val="false"/>
                      <w:i w:val="false"/>
                      <w:color w:val="000000"/>
                      <w:sz w:val="20"/>
                    </w:rPr>
                    <w:t>
жеке тұлғаларға басқа да қызметтер және мәдениет пен демалыс саласындағы басқа да қызметтер</w:t>
                  </w:r>
                </w:p>
                <w:bookmarkEnd w:id="2325"/>
                <w:p>
                  <w:pPr>
                    <w:spacing w:after="20"/>
                    <w:ind w:left="20"/>
                    <w:jc w:val="both"/>
                  </w:pPr>
                  <w:r>
                    <w:rPr>
                      <w:rFonts w:ascii="Times New Roman"/>
                      <w:b w:val="false"/>
                      <w:i w:val="false"/>
                      <w:color w:val="000000"/>
                      <w:sz w:val="20"/>
                    </w:rPr>
                    <w:t>
прочие услуги частным лицам и прочие услуги в сфере культуры и отдыха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326"/>
                <w:p>
                  <w:pPr>
                    <w:spacing w:after="20"/>
                    <w:ind w:left="20"/>
                    <w:jc w:val="both"/>
                  </w:pPr>
                  <w:r>
                    <w:rPr>
                      <w:rFonts w:ascii="Times New Roman"/>
                      <w:b w:val="false"/>
                      <w:i w:val="false"/>
                      <w:color w:val="000000"/>
                      <w:sz w:val="20"/>
                    </w:rPr>
                    <w:t>
Басқа да қызметтер (есеп жазбасында толық көрсету)</w:t>
                  </w:r>
                </w:p>
                <w:bookmarkEnd w:id="2326"/>
                <w:p>
                  <w:pPr>
                    <w:spacing w:after="20"/>
                    <w:ind w:left="20"/>
                    <w:jc w:val="both"/>
                  </w:pPr>
                  <w:r>
                    <w:rPr>
                      <w:rFonts w:ascii="Times New Roman"/>
                      <w:b w:val="false"/>
                      <w:i w:val="false"/>
                      <w:color w:val="000000"/>
                      <w:sz w:val="20"/>
                    </w:rPr>
                    <w:t>
Прочие услуги (расшифровать в примечании к отчету)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327"/>
                <w:p>
                  <w:pPr>
                    <w:spacing w:after="20"/>
                    <w:ind w:left="20"/>
                    <w:jc w:val="both"/>
                  </w:pPr>
                  <w:r>
                    <w:rPr>
                      <w:rFonts w:ascii="Times New Roman"/>
                      <w:b w:val="false"/>
                      <w:i w:val="false"/>
                      <w:color w:val="000000"/>
                      <w:sz w:val="20"/>
                    </w:rPr>
                    <w:t>
Бейрезиденттерден алынған қызметтер</w:t>
                  </w:r>
                </w:p>
                <w:bookmarkEnd w:id="2327"/>
                <w:p>
                  <w:pPr>
                    <w:spacing w:after="20"/>
                    <w:ind w:left="20"/>
                    <w:jc w:val="both"/>
                  </w:pPr>
                  <w:r>
                    <w:rPr>
                      <w:rFonts w:ascii="Times New Roman"/>
                      <w:b w:val="false"/>
                      <w:i w:val="false"/>
                      <w:color w:val="000000"/>
                      <w:sz w:val="20"/>
                    </w:rPr>
                    <w:t>
Услуги, полученные от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28"/>
                <w:p>
                  <w:pPr>
                    <w:spacing w:after="20"/>
                    <w:ind w:left="20"/>
                    <w:jc w:val="both"/>
                  </w:pPr>
                  <w:r>
                    <w:rPr>
                      <w:rFonts w:ascii="Times New Roman"/>
                      <w:b w:val="false"/>
                      <w:i w:val="false"/>
                      <w:color w:val="000000"/>
                      <w:sz w:val="20"/>
                    </w:rPr>
                    <w:t>
Ғимараттарды, темір жол құрылыстарын, құбырларды, электр желілерін жөндеу</w:t>
                  </w:r>
                </w:p>
                <w:bookmarkEnd w:id="2328"/>
                <w:p>
                  <w:pPr>
                    <w:spacing w:after="20"/>
                    <w:ind w:left="20"/>
                    <w:jc w:val="both"/>
                  </w:pPr>
                  <w:r>
                    <w:rPr>
                      <w:rFonts w:ascii="Times New Roman"/>
                      <w:b w:val="false"/>
                      <w:i w:val="false"/>
                      <w:color w:val="000000"/>
                      <w:sz w:val="20"/>
                    </w:rPr>
                    <w:t>
Ремонт зданий, железнодорожных сооружений, трубопроводов, линий электропередач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329"/>
                <w:p>
                  <w:pPr>
                    <w:spacing w:after="20"/>
                    <w:ind w:left="20"/>
                    <w:jc w:val="both"/>
                  </w:pPr>
                  <w:r>
                    <w:rPr>
                      <w:rFonts w:ascii="Times New Roman"/>
                      <w:b w:val="false"/>
                      <w:i w:val="false"/>
                      <w:color w:val="000000"/>
                      <w:sz w:val="20"/>
                    </w:rPr>
                    <w:t>
Басқа да жөндеу және техникалық қызмет көрсету бойынша қызметтер</w:t>
                  </w:r>
                </w:p>
                <w:bookmarkEnd w:id="2329"/>
                <w:p>
                  <w:pPr>
                    <w:spacing w:after="20"/>
                    <w:ind w:left="20"/>
                    <w:jc w:val="both"/>
                  </w:pPr>
                  <w:r>
                    <w:rPr>
                      <w:rFonts w:ascii="Times New Roman"/>
                      <w:b w:val="false"/>
                      <w:i w:val="false"/>
                      <w:color w:val="000000"/>
                      <w:sz w:val="20"/>
                    </w:rPr>
                    <w:t>
Услуги по прочему ремонту и техническому обслуживанию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330"/>
                <w:p>
                  <w:pPr>
                    <w:spacing w:after="20"/>
                    <w:ind w:left="20"/>
                    <w:jc w:val="both"/>
                  </w:pPr>
                  <w:r>
                    <w:rPr>
                      <w:rFonts w:ascii="Times New Roman"/>
                      <w:b w:val="false"/>
                      <w:i w:val="false"/>
                      <w:color w:val="000000"/>
                      <w:sz w:val="20"/>
                    </w:rPr>
                    <w:t>
Қаржылық қызметтері</w:t>
                  </w:r>
                </w:p>
                <w:bookmarkEnd w:id="2330"/>
                <w:p>
                  <w:pPr>
                    <w:spacing w:after="20"/>
                    <w:ind w:left="20"/>
                    <w:jc w:val="both"/>
                  </w:pPr>
                  <w:r>
                    <w:rPr>
                      <w:rFonts w:ascii="Times New Roman"/>
                      <w:b w:val="false"/>
                      <w:i w:val="false"/>
                      <w:color w:val="000000"/>
                      <w:sz w:val="20"/>
                    </w:rPr>
                    <w:t>
Финансовые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31"/>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w:t>
                  </w:r>
                </w:p>
                <w:bookmarkEnd w:id="2331"/>
                <w:p>
                  <w:pPr>
                    <w:spacing w:after="20"/>
                    <w:ind w:left="20"/>
                    <w:jc w:val="both"/>
                  </w:pPr>
                  <w:r>
                    <w:rPr>
                      <w:rFonts w:ascii="Times New Roman"/>
                      <w:b w:val="false"/>
                      <w:i w:val="false"/>
                      <w:color w:val="000000"/>
                      <w:sz w:val="20"/>
                    </w:rPr>
                    <w:t>
Телекоммуникационные услуги (без учета стоимости передаваемой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332"/>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w:t>
                  </w:r>
                </w:p>
                <w:bookmarkEnd w:id="233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333"/>
                <w:p>
                  <w:pPr>
                    <w:spacing w:after="20"/>
                    <w:ind w:left="20"/>
                    <w:jc w:val="both"/>
                  </w:pPr>
                  <w:r>
                    <w:rPr>
                      <w:rFonts w:ascii="Times New Roman"/>
                      <w:b w:val="false"/>
                      <w:i w:val="false"/>
                      <w:color w:val="000000"/>
                      <w:sz w:val="20"/>
                    </w:rPr>
                    <w:t>
Ақпараттық агенттіктердің қызметтері және басқа да ақпараттық қызметтер</w:t>
                  </w:r>
                </w:p>
                <w:bookmarkEnd w:id="2333"/>
                <w:p>
                  <w:pPr>
                    <w:spacing w:after="20"/>
                    <w:ind w:left="20"/>
                    <w:jc w:val="both"/>
                  </w:pPr>
                  <w:r>
                    <w:rPr>
                      <w:rFonts w:ascii="Times New Roman"/>
                      <w:b w:val="false"/>
                      <w:i w:val="false"/>
                      <w:color w:val="000000"/>
                      <w:sz w:val="20"/>
                    </w:rPr>
                    <w:t>
Услуги информационных агентств и прочие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34"/>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bookmarkEnd w:id="2334"/>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335"/>
                <w:p>
                  <w:pPr>
                    <w:spacing w:after="20"/>
                    <w:ind w:left="20"/>
                    <w:jc w:val="both"/>
                  </w:pPr>
                  <w:r>
                    <w:rPr>
                      <w:rFonts w:ascii="Times New Roman"/>
                      <w:b w:val="false"/>
                      <w:i w:val="false"/>
                      <w:color w:val="000000"/>
                      <w:sz w:val="20"/>
                    </w:rPr>
                    <w:t>
Әртүрлі іскерлік қызметтер, оның ішінде:</w:t>
                  </w:r>
                </w:p>
                <w:bookmarkEnd w:id="2335"/>
                <w:p>
                  <w:pPr>
                    <w:spacing w:after="20"/>
                    <w:ind w:left="20"/>
                    <w:jc w:val="both"/>
                  </w:pPr>
                  <w:r>
                    <w:rPr>
                      <w:rFonts w:ascii="Times New Roman"/>
                      <w:b w:val="false"/>
                      <w:i w:val="false"/>
                      <w:color w:val="000000"/>
                      <w:sz w:val="20"/>
                    </w:rPr>
                    <w:t>
Разные деловые услуги,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336"/>
                <w:p>
                  <w:pPr>
                    <w:spacing w:after="20"/>
                    <w:ind w:left="20"/>
                    <w:jc w:val="both"/>
                  </w:pPr>
                  <w:r>
                    <w:rPr>
                      <w:rFonts w:ascii="Times New Roman"/>
                      <w:b w:val="false"/>
                      <w:i w:val="false"/>
                      <w:color w:val="000000"/>
                      <w:sz w:val="20"/>
                    </w:rPr>
                    <w:t>
заңгерлік</w:t>
                  </w:r>
                </w:p>
                <w:bookmarkEnd w:id="2336"/>
                <w:p>
                  <w:pPr>
                    <w:spacing w:after="20"/>
                    <w:ind w:left="20"/>
                    <w:jc w:val="both"/>
                  </w:pPr>
                  <w:r>
                    <w:rPr>
                      <w:rFonts w:ascii="Times New Roman"/>
                      <w:b w:val="false"/>
                      <w:i w:val="false"/>
                      <w:color w:val="000000"/>
                      <w:sz w:val="20"/>
                    </w:rPr>
                    <w:t>
юридические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37"/>
                <w:p>
                  <w:pPr>
                    <w:spacing w:after="20"/>
                    <w:ind w:left="20"/>
                    <w:jc w:val="both"/>
                  </w:pPr>
                  <w:r>
                    <w:rPr>
                      <w:rFonts w:ascii="Times New Roman"/>
                      <w:b w:val="false"/>
                      <w:i w:val="false"/>
                      <w:color w:val="000000"/>
                      <w:sz w:val="20"/>
                    </w:rPr>
                    <w:t>
бухгалтерлік, аудиторлық</w:t>
                  </w:r>
                </w:p>
                <w:bookmarkEnd w:id="2337"/>
                <w:p>
                  <w:pPr>
                    <w:spacing w:after="20"/>
                    <w:ind w:left="20"/>
                    <w:jc w:val="both"/>
                  </w:pPr>
                  <w:r>
                    <w:rPr>
                      <w:rFonts w:ascii="Times New Roman"/>
                      <w:b w:val="false"/>
                      <w:i w:val="false"/>
                      <w:color w:val="000000"/>
                      <w:sz w:val="20"/>
                    </w:rPr>
                    <w:t>
бухгалтерские, аудиторские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338"/>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2338"/>
                <w:p>
                  <w:pPr>
                    <w:spacing w:after="20"/>
                    <w:ind w:left="20"/>
                    <w:jc w:val="both"/>
                  </w:pPr>
                  <w:r>
                    <w:rPr>
                      <w:rFonts w:ascii="Times New Roman"/>
                      <w:b w:val="false"/>
                      <w:i w:val="false"/>
                      <w:color w:val="000000"/>
                      <w:sz w:val="20"/>
                    </w:rPr>
                    <w:t>
услуги по консультации бизнеса 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339"/>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339"/>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340"/>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bookmarkEnd w:id="2340"/>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341"/>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341"/>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342"/>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342"/>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343"/>
                <w:p>
                  <w:pPr>
                    <w:spacing w:after="20"/>
                    <w:ind w:left="20"/>
                    <w:jc w:val="both"/>
                  </w:pPr>
                  <w:r>
                    <w:rPr>
                      <w:rFonts w:ascii="Times New Roman"/>
                      <w:b w:val="false"/>
                      <w:i w:val="false"/>
                      <w:color w:val="000000"/>
                      <w:sz w:val="20"/>
                    </w:rPr>
                    <w:t>
Зияткерлік меншікті пайдалану үшін төлем</w:t>
                  </w:r>
                </w:p>
                <w:bookmarkEnd w:id="2343"/>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344"/>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2344"/>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345"/>
                <w:p>
                  <w:pPr>
                    <w:spacing w:after="20"/>
                    <w:ind w:left="20"/>
                    <w:jc w:val="both"/>
                  </w:pPr>
                  <w:r>
                    <w:rPr>
                      <w:rFonts w:ascii="Times New Roman"/>
                      <w:b w:val="false"/>
                      <w:i w:val="false"/>
                      <w:color w:val="000000"/>
                      <w:sz w:val="20"/>
                    </w:rPr>
                    <w:t>
шетелдегі резиденттерді оқыту</w:t>
                  </w:r>
                </w:p>
                <w:bookmarkEnd w:id="2345"/>
                <w:p>
                  <w:pPr>
                    <w:spacing w:after="20"/>
                    <w:ind w:left="20"/>
                    <w:jc w:val="both"/>
                  </w:pPr>
                  <w:r>
                    <w:rPr>
                      <w:rFonts w:ascii="Times New Roman"/>
                      <w:b w:val="false"/>
                      <w:i w:val="false"/>
                      <w:color w:val="000000"/>
                      <w:sz w:val="20"/>
                    </w:rPr>
                    <w:t>
обучение резидентов, находящихся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346"/>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bookmarkEnd w:id="2346"/>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347"/>
                <w:p>
                  <w:pPr>
                    <w:spacing w:after="20"/>
                    <w:ind w:left="20"/>
                    <w:jc w:val="both"/>
                  </w:pPr>
                  <w:r>
                    <w:rPr>
                      <w:rFonts w:ascii="Times New Roman"/>
                      <w:b w:val="false"/>
                      <w:i w:val="false"/>
                      <w:color w:val="000000"/>
                      <w:sz w:val="20"/>
                    </w:rPr>
                    <w:t>
жеке тұлғаларға басқа да қызметтер және мәдениет пен демалыс саласындағы басқа да қызметтер</w:t>
                  </w:r>
                </w:p>
                <w:bookmarkEnd w:id="2347"/>
                <w:p>
                  <w:pPr>
                    <w:spacing w:after="20"/>
                    <w:ind w:left="20"/>
                    <w:jc w:val="both"/>
                  </w:pPr>
                  <w:r>
                    <w:rPr>
                      <w:rFonts w:ascii="Times New Roman"/>
                      <w:b w:val="false"/>
                      <w:i w:val="false"/>
                      <w:color w:val="000000"/>
                      <w:sz w:val="20"/>
                    </w:rPr>
                    <w:t>
прочие услуги частным лицам и прочие услуги в сфере культуры и отдыха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348"/>
                <w:p>
                  <w:pPr>
                    <w:spacing w:after="20"/>
                    <w:ind w:left="20"/>
                    <w:jc w:val="both"/>
                  </w:pPr>
                  <w:r>
                    <w:rPr>
                      <w:rFonts w:ascii="Times New Roman"/>
                      <w:b w:val="false"/>
                      <w:i w:val="false"/>
                      <w:color w:val="000000"/>
                      <w:sz w:val="20"/>
                    </w:rPr>
                    <w:t>
Басқа да қызметтер (есеп жазбасында толық көрсету)</w:t>
                  </w:r>
                </w:p>
                <w:bookmarkEnd w:id="2348"/>
                <w:p>
                  <w:pPr>
                    <w:spacing w:after="20"/>
                    <w:ind w:left="20"/>
                    <w:jc w:val="both"/>
                  </w:pPr>
                  <w:r>
                    <w:rPr>
                      <w:rFonts w:ascii="Times New Roman"/>
                      <w:b w:val="false"/>
                      <w:i w:val="false"/>
                      <w:color w:val="000000"/>
                      <w:sz w:val="20"/>
                    </w:rPr>
                    <w:t>
Прочие услуги (расшифровать в примечании к отчету)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 Жөндеуге арналған тауарлар, ағымдағы және күрделі трансферттер, мың АҚШ доллары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Товары для ремонта, текущие и капитальные трансферты, тысяч долларов США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349"/>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3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350"/>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235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35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35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352"/>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p>
                <w:bookmarkEnd w:id="235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353"/>
                <w:p>
                  <w:pPr>
                    <w:spacing w:after="20"/>
                    <w:ind w:left="20"/>
                    <w:jc w:val="both"/>
                  </w:pPr>
                  <w:r>
                    <w:rPr>
                      <w:rFonts w:ascii="Times New Roman"/>
                      <w:b w:val="false"/>
                      <w:i w:val="false"/>
                      <w:color w:val="000000"/>
                      <w:sz w:val="20"/>
                    </w:rPr>
                    <w:t>
Жөндеу үшін шетелге жіберілген тауарлар</w:t>
                  </w:r>
                </w:p>
                <w:bookmarkEnd w:id="2353"/>
                <w:p>
                  <w:pPr>
                    <w:spacing w:after="20"/>
                    <w:ind w:left="20"/>
                    <w:jc w:val="both"/>
                  </w:pPr>
                  <w:r>
                    <w:rPr>
                      <w:rFonts w:ascii="Times New Roman"/>
                      <w:b w:val="false"/>
                      <w:i w:val="false"/>
                      <w:color w:val="000000"/>
                      <w:sz w:val="20"/>
                    </w:rPr>
                    <w:t>
Товары, отправленные за рубеж для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354"/>
                <w:p>
                  <w:pPr>
                    <w:spacing w:after="20"/>
                    <w:ind w:left="20"/>
                    <w:jc w:val="both"/>
                  </w:pPr>
                  <w:r>
                    <w:rPr>
                      <w:rFonts w:ascii="Times New Roman"/>
                      <w:b w:val="false"/>
                      <w:i w:val="false"/>
                      <w:color w:val="000000"/>
                      <w:sz w:val="20"/>
                    </w:rPr>
                    <w:t>
Жөндеуден кейін шетелден алынған тауарлар</w:t>
                  </w:r>
                </w:p>
                <w:bookmarkEnd w:id="2354"/>
                <w:p>
                  <w:pPr>
                    <w:spacing w:after="20"/>
                    <w:ind w:left="20"/>
                    <w:jc w:val="both"/>
                  </w:pPr>
                  <w:r>
                    <w:rPr>
                      <w:rFonts w:ascii="Times New Roman"/>
                      <w:b w:val="false"/>
                      <w:i w:val="false"/>
                      <w:color w:val="000000"/>
                      <w:sz w:val="20"/>
                    </w:rPr>
                    <w:t>
Товары, полученные из-за рубежа после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355"/>
                <w:p>
                  <w:pPr>
                    <w:spacing w:after="20"/>
                    <w:ind w:left="20"/>
                    <w:jc w:val="both"/>
                  </w:pPr>
                  <w:r>
                    <w:rPr>
                      <w:rFonts w:ascii="Times New Roman"/>
                      <w:b w:val="false"/>
                      <w:i w:val="false"/>
                      <w:color w:val="000000"/>
                      <w:sz w:val="20"/>
                    </w:rPr>
                    <w:t>
Бейрезиденттерге төленген салықтар</w:t>
                  </w:r>
                </w:p>
                <w:bookmarkEnd w:id="2355"/>
                <w:p>
                  <w:pPr>
                    <w:spacing w:after="20"/>
                    <w:ind w:left="20"/>
                    <w:jc w:val="both"/>
                  </w:pPr>
                  <w:r>
                    <w:rPr>
                      <w:rFonts w:ascii="Times New Roman"/>
                      <w:b w:val="false"/>
                      <w:i w:val="false"/>
                      <w:color w:val="000000"/>
                      <w:sz w:val="20"/>
                    </w:rPr>
                    <w:t>
Налоги, уплаченные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356"/>
                <w:p>
                  <w:pPr>
                    <w:spacing w:after="20"/>
                    <w:ind w:left="20"/>
                    <w:jc w:val="both"/>
                  </w:pPr>
                  <w:r>
                    <w:rPr>
                      <w:rFonts w:ascii="Times New Roman"/>
                      <w:b w:val="false"/>
                      <w:i w:val="false"/>
                      <w:color w:val="000000"/>
                      <w:sz w:val="20"/>
                    </w:rPr>
                    <w:t>
Бейрезиденттердің сауда палаталарына, салалық қауымдастықтарына кіретін коммерциялық емес ұйымдарға мүшелік жарналар немесе қатысуға жазылудағы бейрезиденттерге төленген төлемдер</w:t>
                  </w:r>
                </w:p>
                <w:bookmarkEnd w:id="2356"/>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отраслевые ассоциации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57"/>
                <w:p>
                  <w:pPr>
                    <w:spacing w:after="20"/>
                    <w:ind w:left="20"/>
                    <w:jc w:val="both"/>
                  </w:pPr>
                  <w:r>
                    <w:rPr>
                      <w:rFonts w:ascii="Times New Roman"/>
                      <w:b w:val="false"/>
                      <w:i w:val="false"/>
                      <w:color w:val="000000"/>
                      <w:sz w:val="20"/>
                    </w:rPr>
                    <w:t>
Бейрезиденттерден өсімпұл, айыппұл төлемдері және басқа да ағымдағы трансферттер түріндегі түсімдер</w:t>
                  </w:r>
                </w:p>
                <w:bookmarkEnd w:id="2357"/>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358"/>
                <w:p>
                  <w:pPr>
                    <w:spacing w:after="20"/>
                    <w:ind w:left="20"/>
                    <w:jc w:val="both"/>
                  </w:pPr>
                  <w:r>
                    <w:rPr>
                      <w:rFonts w:ascii="Times New Roman"/>
                      <w:b w:val="false"/>
                      <w:i w:val="false"/>
                      <w:color w:val="000000"/>
                      <w:sz w:val="20"/>
                    </w:rPr>
                    <w:t>
Бейрезиденттерге өсімпұл, айыппұл төлемдері және басқа да ағымдағы трансферттер түріндегі төлемдер</w:t>
                  </w:r>
                </w:p>
                <w:bookmarkEnd w:id="2358"/>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359"/>
                <w:p>
                  <w:pPr>
                    <w:spacing w:after="20"/>
                    <w:ind w:left="20"/>
                    <w:jc w:val="both"/>
                  </w:pPr>
                  <w:r>
                    <w:rPr>
                      <w:rFonts w:ascii="Times New Roman"/>
                      <w:b w:val="false"/>
                      <w:i w:val="false"/>
                      <w:color w:val="000000"/>
                      <w:sz w:val="20"/>
                    </w:rPr>
                    <w:t>
Бейрезиденттерден алынған күрделі трансферттер</w:t>
                  </w:r>
                </w:p>
                <w:bookmarkEnd w:id="2359"/>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360"/>
                <w:p>
                  <w:pPr>
                    <w:spacing w:after="20"/>
                    <w:ind w:left="20"/>
                    <w:jc w:val="both"/>
                  </w:pPr>
                  <w:r>
                    <w:rPr>
                      <w:rFonts w:ascii="Times New Roman"/>
                      <w:b w:val="false"/>
                      <w:i w:val="false"/>
                      <w:color w:val="000000"/>
                      <w:sz w:val="20"/>
                    </w:rPr>
                    <w:t>
Бейрезиденттерге ұсынылған күрделі трансферттер</w:t>
                  </w:r>
                </w:p>
                <w:bookmarkEnd w:id="2360"/>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361"/>
                <w:p>
                  <w:pPr>
                    <w:spacing w:after="20"/>
                    <w:ind w:left="20"/>
                    <w:jc w:val="both"/>
                  </w:pPr>
                  <w:r>
                    <w:rPr>
                      <w:rFonts w:ascii="Times New Roman"/>
                      <w:b w:val="false"/>
                      <w:i w:val="false"/>
                      <w:color w:val="000000"/>
                      <w:sz w:val="20"/>
                    </w:rPr>
                    <w:t>
Атауы</w:t>
                  </w:r>
                </w:p>
                <w:bookmarkEnd w:id="23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362"/>
                <w:p>
                  <w:pPr>
                    <w:spacing w:after="20"/>
                    <w:ind w:left="20"/>
                    <w:jc w:val="both"/>
                  </w:pPr>
                  <w:r>
                    <w:rPr>
                      <w:rFonts w:ascii="Times New Roman"/>
                      <w:b w:val="false"/>
                      <w:i w:val="false"/>
                      <w:color w:val="000000"/>
                      <w:sz w:val="20"/>
                    </w:rPr>
                    <w:t>
 Мекенжайы (респонденттің)</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363"/>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236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364"/>
                <w:p>
                  <w:pPr>
                    <w:spacing w:after="20"/>
                    <w:ind w:left="20"/>
                    <w:jc w:val="both"/>
                  </w:pPr>
                </w:p>
                <w:bookmarkEnd w:id="236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365"/>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236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366"/>
                <w:p>
                  <w:pPr>
                    <w:spacing w:after="20"/>
                    <w:ind w:left="20"/>
                    <w:jc w:val="both"/>
                  </w:pPr>
                </w:p>
                <w:bookmarkEnd w:id="236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367"/>
                <w:p>
                  <w:pPr>
                    <w:spacing w:after="20"/>
                    <w:ind w:left="20"/>
                    <w:jc w:val="both"/>
                  </w:pPr>
                  <w:r>
                    <w:rPr>
                      <w:rFonts w:ascii="Times New Roman"/>
                      <w:b w:val="false"/>
                      <w:i w:val="false"/>
                      <w:color w:val="000000"/>
                      <w:sz w:val="20"/>
                    </w:rPr>
                    <w:t>
Электрондық пошта мекенжайы (респонденттің)</w:t>
                  </w:r>
                </w:p>
                <w:bookmarkEnd w:id="2367"/>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368"/>
                <w:p>
                  <w:pPr>
                    <w:spacing w:after="20"/>
                    <w:ind w:left="20"/>
                    <w:jc w:val="both"/>
                  </w:pPr>
                </w:p>
                <w:bookmarkEnd w:id="23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2714" w:id="236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услугах транспорта, сопутствующих транспортировке и прочих международных операциях" (индекс 8-ПБ, периодичность квартальная)</w:t>
      </w:r>
    </w:p>
    <w:bookmarkEnd w:id="2369"/>
    <w:bookmarkStart w:name="z2715" w:id="2370"/>
    <w:p>
      <w:pPr>
        <w:spacing w:after="0"/>
        <w:ind w:left="0"/>
        <w:jc w:val="left"/>
      </w:pPr>
      <w:r>
        <w:rPr>
          <w:rFonts w:ascii="Times New Roman"/>
          <w:b/>
          <w:i w:val="false"/>
          <w:color w:val="000000"/>
        </w:rPr>
        <w:t xml:space="preserve"> Глава 1. Общие положения</w:t>
      </w:r>
    </w:p>
    <w:bookmarkEnd w:id="2370"/>
    <w:bookmarkStart w:name="z2716" w:id="237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8-ПБ,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2371"/>
    <w:bookmarkStart w:name="z2717" w:id="2372"/>
    <w:p>
      <w:pPr>
        <w:spacing w:after="0"/>
        <w:ind w:left="0"/>
        <w:jc w:val="both"/>
      </w:pPr>
      <w:r>
        <w:rPr>
          <w:rFonts w:ascii="Times New Roman"/>
          <w:b w:val="false"/>
          <w:i w:val="false"/>
          <w:color w:val="000000"/>
          <w:sz w:val="28"/>
        </w:rPr>
        <w:t>
      2. Статистическую форму представляют юридические лица, включенные в перечень респондентов. Перечень респондентов формируется Национальным Банком Республики Казахстан на предстоящий квартал. Сервис по поиску респондента в перечне размещен на Портале Национального Банка Республики Казахстан в разделе "Электронные справки", подраздел "Перечень респондентов по формам отчетности по платежному балансу".</w:t>
      </w:r>
    </w:p>
    <w:bookmarkEnd w:id="2372"/>
    <w:bookmarkStart w:name="z2718" w:id="2373"/>
    <w:p>
      <w:pPr>
        <w:spacing w:after="0"/>
        <w:ind w:left="0"/>
        <w:jc w:val="both"/>
      </w:pPr>
      <w:r>
        <w:rPr>
          <w:rFonts w:ascii="Times New Roman"/>
          <w:b w:val="false"/>
          <w:i w:val="false"/>
          <w:color w:val="000000"/>
          <w:sz w:val="28"/>
        </w:rPr>
        <w:t>
      3. Информация, запрашиваемая по статистической форме, предназначена для формирования платежного баланса Республики Казахстан.</w:t>
      </w:r>
    </w:p>
    <w:bookmarkEnd w:id="2373"/>
    <w:bookmarkStart w:name="z2719" w:id="2374"/>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2374"/>
    <w:bookmarkStart w:name="z2720" w:id="2375"/>
    <w:p>
      <w:pPr>
        <w:spacing w:after="0"/>
        <w:ind w:left="0"/>
        <w:jc w:val="left"/>
      </w:pPr>
      <w:r>
        <w:rPr>
          <w:rFonts w:ascii="Times New Roman"/>
          <w:b/>
          <w:i w:val="false"/>
          <w:color w:val="000000"/>
        </w:rPr>
        <w:t xml:space="preserve"> Глава 2. Заполнение статистической формы</w:t>
      </w:r>
    </w:p>
    <w:bookmarkEnd w:id="2375"/>
    <w:bookmarkStart w:name="z2721" w:id="2376"/>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2376"/>
    <w:bookmarkStart w:name="z2722" w:id="2377"/>
    <w:p>
      <w:pPr>
        <w:spacing w:after="0"/>
        <w:ind w:left="0"/>
        <w:jc w:val="both"/>
      </w:pPr>
      <w:r>
        <w:rPr>
          <w:rFonts w:ascii="Times New Roman"/>
          <w:b w:val="false"/>
          <w:i w:val="false"/>
          <w:color w:val="000000"/>
          <w:sz w:val="28"/>
        </w:rPr>
        <w:t>
      1) резиденты:</w:t>
      </w:r>
    </w:p>
    <w:bookmarkEnd w:id="2377"/>
    <w:bookmarkStart w:name="z2723" w:id="237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378"/>
    <w:bookmarkStart w:name="z2724" w:id="237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379"/>
    <w:bookmarkStart w:name="z2725" w:id="238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380"/>
    <w:bookmarkStart w:name="z2726" w:id="238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381"/>
    <w:bookmarkStart w:name="z2727" w:id="2382"/>
    <w:p>
      <w:pPr>
        <w:spacing w:after="0"/>
        <w:ind w:left="0"/>
        <w:jc w:val="both"/>
      </w:pPr>
      <w:r>
        <w:rPr>
          <w:rFonts w:ascii="Times New Roman"/>
          <w:b w:val="false"/>
          <w:i w:val="false"/>
          <w:color w:val="000000"/>
          <w:sz w:val="28"/>
        </w:rPr>
        <w:t>
      2) нерезиденты:</w:t>
      </w:r>
    </w:p>
    <w:bookmarkEnd w:id="2382"/>
    <w:bookmarkStart w:name="z2728" w:id="238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383"/>
    <w:bookmarkStart w:name="z2729" w:id="238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384"/>
    <w:bookmarkStart w:name="z2730" w:id="2385"/>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385"/>
    <w:bookmarkStart w:name="z2731" w:id="2386"/>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2386"/>
    <w:bookmarkStart w:name="z2732" w:id="2387"/>
    <w:p>
      <w:pPr>
        <w:spacing w:after="0"/>
        <w:ind w:left="0"/>
        <w:jc w:val="both"/>
      </w:pPr>
      <w:r>
        <w:rPr>
          <w:rFonts w:ascii="Times New Roman"/>
          <w:b w:val="false"/>
          <w:i w:val="false"/>
          <w:color w:val="000000"/>
          <w:sz w:val="28"/>
        </w:rPr>
        <w:t xml:space="preserve">
      6. Стоимость оказанных услуг отражается на момент ее начисления (на дату фактического предоставления услуг), а не по времени фактической оплаты. </w:t>
      </w:r>
    </w:p>
    <w:bookmarkEnd w:id="2387"/>
    <w:bookmarkStart w:name="z2733" w:id="2388"/>
    <w:p>
      <w:pPr>
        <w:spacing w:after="0"/>
        <w:ind w:left="0"/>
        <w:jc w:val="both"/>
      </w:pPr>
      <w:r>
        <w:rPr>
          <w:rFonts w:ascii="Times New Roman"/>
          <w:b w:val="false"/>
          <w:i w:val="false"/>
          <w:color w:val="000000"/>
          <w:sz w:val="28"/>
        </w:rPr>
        <w:t xml:space="preserve">
      7.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w:t>
      </w:r>
    </w:p>
    <w:bookmarkEnd w:id="2388"/>
    <w:bookmarkStart w:name="z2734" w:id="2389"/>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2389"/>
    <w:bookmarkStart w:name="z2735" w:id="2390"/>
    <w:p>
      <w:pPr>
        <w:spacing w:after="0"/>
        <w:ind w:left="0"/>
        <w:jc w:val="both"/>
      </w:pPr>
      <w:r>
        <w:rPr>
          <w:rFonts w:ascii="Times New Roman"/>
          <w:b w:val="false"/>
          <w:i w:val="false"/>
          <w:color w:val="000000"/>
          <w:sz w:val="28"/>
        </w:rPr>
        <w:t>
      8. Все операции отражаются в разбивке по странам-партнерам.</w:t>
      </w:r>
    </w:p>
    <w:bookmarkEnd w:id="2390"/>
    <w:bookmarkStart w:name="z2736" w:id="2391"/>
    <w:p>
      <w:pPr>
        <w:spacing w:after="0"/>
        <w:ind w:left="0"/>
        <w:jc w:val="both"/>
      </w:pPr>
      <w:r>
        <w:rPr>
          <w:rFonts w:ascii="Times New Roman"/>
          <w:b w:val="false"/>
          <w:i w:val="false"/>
          <w:color w:val="000000"/>
          <w:sz w:val="28"/>
        </w:rPr>
        <w:t>
      В разделах 1, 2 используются следующие классификаторы:</w:t>
      </w:r>
    </w:p>
    <w:bookmarkEnd w:id="2391"/>
    <w:bookmarkStart w:name="z2737" w:id="2392"/>
    <w:p>
      <w:pPr>
        <w:spacing w:after="0"/>
        <w:ind w:left="0"/>
        <w:jc w:val="both"/>
      </w:pPr>
      <w:r>
        <w:rPr>
          <w:rFonts w:ascii="Times New Roman"/>
          <w:b w:val="false"/>
          <w:i w:val="false"/>
          <w:color w:val="000000"/>
          <w:sz w:val="28"/>
        </w:rPr>
        <w:t>
      1) видов услуг:</w:t>
      </w:r>
    </w:p>
    <w:bookmarkEnd w:id="2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перевозок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пассажирских перевозок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транспортные услуги</w:t>
            </w:r>
          </w:p>
        </w:tc>
      </w:tr>
    </w:tbl>
    <w:bookmarkStart w:name="z2738" w:id="2393"/>
    <w:p>
      <w:pPr>
        <w:spacing w:after="0"/>
        <w:ind w:left="0"/>
        <w:jc w:val="both"/>
      </w:pPr>
      <w:r>
        <w:rPr>
          <w:rFonts w:ascii="Times New Roman"/>
          <w:b w:val="false"/>
          <w:i w:val="false"/>
          <w:color w:val="000000"/>
          <w:sz w:val="28"/>
        </w:rPr>
        <w:t>
      2) видов транспорта:</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(речной)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Мультимодальный (смешанный)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r>
    </w:tbl>
    <w:bookmarkStart w:name="z2739" w:id="2394"/>
    <w:p>
      <w:pPr>
        <w:spacing w:after="0"/>
        <w:ind w:left="0"/>
        <w:jc w:val="both"/>
      </w:pPr>
      <w:r>
        <w:rPr>
          <w:rFonts w:ascii="Times New Roman"/>
          <w:b w:val="false"/>
          <w:i w:val="false"/>
          <w:color w:val="000000"/>
          <w:sz w:val="28"/>
        </w:rPr>
        <w:t>
      9. В разделе 1 отражаются оказанные нерезидентам услуги грузовых и пассажирских перевозок, вспомогательные транспортные услуги.</w:t>
      </w:r>
    </w:p>
    <w:bookmarkEnd w:id="2394"/>
    <w:bookmarkStart w:name="z2740" w:id="2395"/>
    <w:p>
      <w:pPr>
        <w:spacing w:after="0"/>
        <w:ind w:left="0"/>
        <w:jc w:val="both"/>
      </w:pPr>
      <w:r>
        <w:rPr>
          <w:rFonts w:ascii="Times New Roman"/>
          <w:b w:val="false"/>
          <w:i w:val="false"/>
          <w:color w:val="000000"/>
          <w:sz w:val="28"/>
        </w:rPr>
        <w:t>
      В графе "Вид услуги" выбирается вид оказанной нерезидентам услуги из классификатора видов услуг. В графе "Вид транспорта" выбирается вид транспорта из классификатора видов транспорта. В графе "Код операции" выбирается код операции из соответствующих данному виду услуги классификатора кодов операции для грузовых, пассажирских перевозок, вспомогательных траспортных услугах.</w:t>
      </w:r>
    </w:p>
    <w:bookmarkEnd w:id="2395"/>
    <w:bookmarkStart w:name="z2741" w:id="2396"/>
    <w:p>
      <w:pPr>
        <w:spacing w:after="0"/>
        <w:ind w:left="0"/>
        <w:jc w:val="both"/>
      </w:pPr>
      <w:r>
        <w:rPr>
          <w:rFonts w:ascii="Times New Roman"/>
          <w:b w:val="false"/>
          <w:i w:val="false"/>
          <w:color w:val="000000"/>
          <w:sz w:val="28"/>
        </w:rPr>
        <w:t>
      Классификатор кодов операции для грузовых перевозок Раздела 1:</w:t>
      </w:r>
    </w:p>
    <w:bookmarkEnd w:id="2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нерезидентов по территории Казахстана при международных перевозках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нерезидентов по территории иностранного государства при международных перевозках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нерезидентам транспортных средств с экипажем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нерезидентам транспортных средств с экипажем (не для перевозки грузов и (или) пассажиров)</w:t>
            </w:r>
          </w:p>
        </w:tc>
      </w:tr>
    </w:tbl>
    <w:bookmarkStart w:name="z2742" w:id="2397"/>
    <w:p>
      <w:pPr>
        <w:spacing w:after="0"/>
        <w:ind w:left="0"/>
        <w:jc w:val="both"/>
      </w:pPr>
      <w:r>
        <w:rPr>
          <w:rFonts w:ascii="Times New Roman"/>
          <w:b w:val="false"/>
          <w:i w:val="false"/>
          <w:color w:val="000000"/>
          <w:sz w:val="28"/>
        </w:rPr>
        <w:t>
      Классификатор кодов операции для пассажирских перевозок Раздела 1:</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пассажирских билетов (включая стоимость сверхнормативного багажа) при международных перевозках нерезидентов из Казахстана в первую зарубежную страну/из последней зарубежной страны в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пассажирских билетов (включая стоимость сверхнормативного багажа) при внутренних перевозках нерезидентов по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рамках соглашения о совместной эксплуатации рейсов ("код-шеринг/блок мест"), полученные от нерезидентов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нерезидентам транспортных средств с экипажем для перевозки пассажиров</w:t>
            </w:r>
          </w:p>
        </w:tc>
      </w:tr>
    </w:tbl>
    <w:bookmarkStart w:name="z2743" w:id="2398"/>
    <w:p>
      <w:pPr>
        <w:spacing w:after="0"/>
        <w:ind w:left="0"/>
        <w:jc w:val="both"/>
      </w:pPr>
      <w:r>
        <w:rPr>
          <w:rFonts w:ascii="Times New Roman"/>
          <w:b w:val="false"/>
          <w:i w:val="false"/>
          <w:color w:val="000000"/>
          <w:sz w:val="28"/>
        </w:rPr>
        <w:t>
      Как страна-партнер указывается страна гражданства пассажира.</w:t>
      </w:r>
    </w:p>
    <w:bookmarkEnd w:id="2398"/>
    <w:bookmarkStart w:name="z2744" w:id="2399"/>
    <w:p>
      <w:pPr>
        <w:spacing w:after="0"/>
        <w:ind w:left="0"/>
        <w:jc w:val="both"/>
      </w:pPr>
      <w:r>
        <w:rPr>
          <w:rFonts w:ascii="Times New Roman"/>
          <w:b w:val="false"/>
          <w:i w:val="false"/>
          <w:color w:val="000000"/>
          <w:sz w:val="28"/>
        </w:rPr>
        <w:t>
      Классификатор кодов операции для вспомогательных транспортных услуг Раздела 1:</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движением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маневровые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и очистка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продовольствием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топливом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услуги</w:t>
            </w:r>
          </w:p>
        </w:tc>
      </w:tr>
    </w:tbl>
    <w:bookmarkStart w:name="z2745" w:id="2400"/>
    <w:p>
      <w:pPr>
        <w:spacing w:after="0"/>
        <w:ind w:left="0"/>
        <w:jc w:val="both"/>
      </w:pPr>
      <w:r>
        <w:rPr>
          <w:rFonts w:ascii="Times New Roman"/>
          <w:b w:val="false"/>
          <w:i w:val="false"/>
          <w:color w:val="000000"/>
          <w:sz w:val="28"/>
        </w:rPr>
        <w:t>
      10. В разделе 2 отражаются полученные от нерезидентов услуги грузовых и пассажирских перевозок, вспомогательные транспортные услуги.</w:t>
      </w:r>
    </w:p>
    <w:bookmarkEnd w:id="2400"/>
    <w:bookmarkStart w:name="z2746" w:id="2401"/>
    <w:p>
      <w:pPr>
        <w:spacing w:after="0"/>
        <w:ind w:left="0"/>
        <w:jc w:val="both"/>
      </w:pPr>
      <w:r>
        <w:rPr>
          <w:rFonts w:ascii="Times New Roman"/>
          <w:b w:val="false"/>
          <w:i w:val="false"/>
          <w:color w:val="000000"/>
          <w:sz w:val="28"/>
        </w:rPr>
        <w:t>
      По воздушному транспорту информацию заполняют представители иностранных авиакомпаний в Казахстане.</w:t>
      </w:r>
    </w:p>
    <w:bookmarkEnd w:id="2401"/>
    <w:bookmarkStart w:name="z2747" w:id="2402"/>
    <w:p>
      <w:pPr>
        <w:spacing w:after="0"/>
        <w:ind w:left="0"/>
        <w:jc w:val="both"/>
      </w:pPr>
      <w:r>
        <w:rPr>
          <w:rFonts w:ascii="Times New Roman"/>
          <w:b w:val="false"/>
          <w:i w:val="false"/>
          <w:color w:val="000000"/>
          <w:sz w:val="28"/>
        </w:rPr>
        <w:t>
      В графе "Вид услуги" выбирается вид полученной от нерезидентов услуги из классификатора видов услуг. В графе "Код операции" выбирается код операции из соответствующих данному виду услуги классификатора кодов операции для грузовых, пассажирских перевозок, вспомогательных транспортных услугах.</w:t>
      </w:r>
    </w:p>
    <w:bookmarkEnd w:id="2402"/>
    <w:bookmarkStart w:name="z2748" w:id="2403"/>
    <w:p>
      <w:pPr>
        <w:spacing w:after="0"/>
        <w:ind w:left="0"/>
        <w:jc w:val="both"/>
      </w:pPr>
      <w:r>
        <w:rPr>
          <w:rFonts w:ascii="Times New Roman"/>
          <w:b w:val="false"/>
          <w:i w:val="false"/>
          <w:color w:val="000000"/>
          <w:sz w:val="28"/>
        </w:rPr>
        <w:t>
      Классификатор кодов операции для грузовых перевозок Раздела 2:</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резидентов по территории Казахстана при международных перевозках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резидентов по территории иностранных государств при международных перевозках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в аренду резидентам транспортных средств с экипажем для перевозки грузов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резидентам транспортных средств с экипажем (не для перевозки грузов и (или) пассажиров</w:t>
            </w:r>
          </w:p>
        </w:tc>
      </w:tr>
    </w:tbl>
    <w:bookmarkStart w:name="z2749" w:id="2404"/>
    <w:p>
      <w:pPr>
        <w:spacing w:after="0"/>
        <w:ind w:left="0"/>
        <w:jc w:val="both"/>
      </w:pPr>
      <w:r>
        <w:rPr>
          <w:rFonts w:ascii="Times New Roman"/>
          <w:b w:val="false"/>
          <w:i w:val="false"/>
          <w:color w:val="000000"/>
          <w:sz w:val="28"/>
        </w:rPr>
        <w:t>
      Классификатор кодов операции для пассажирских перевозок Раздела 2:</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пассажирских билетов (включая стоимость сверхнормативного багажа) при перевозках резидентов из Казахстана до первой зарубежной страны/из последней зарубежной страны в Казахстан/по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пассажирских билетов (включая стоимость сверхнормативного багажа) при перевозках резидентов по территории зарубежных стран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рамках соглашения о совместной эксплуатации рейсов ("код-шеринг/блок мест"), полученные от резидентов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резидентам транспортных средств с экипажем для перевозки пассажиров</w:t>
            </w:r>
          </w:p>
        </w:tc>
      </w:tr>
    </w:tbl>
    <w:bookmarkStart w:name="z2750" w:id="2405"/>
    <w:p>
      <w:pPr>
        <w:spacing w:after="0"/>
        <w:ind w:left="0"/>
        <w:jc w:val="both"/>
      </w:pPr>
      <w:r>
        <w:rPr>
          <w:rFonts w:ascii="Times New Roman"/>
          <w:b w:val="false"/>
          <w:i w:val="false"/>
          <w:color w:val="000000"/>
          <w:sz w:val="28"/>
        </w:rPr>
        <w:t>
      Как страна-партнер указывается зарубежная страна. При перевозке резидента по территории Казахстана указывается Казахстан.</w:t>
      </w:r>
    </w:p>
    <w:bookmarkEnd w:id="2405"/>
    <w:bookmarkStart w:name="z2751" w:id="2406"/>
    <w:p>
      <w:pPr>
        <w:spacing w:after="0"/>
        <w:ind w:left="0"/>
        <w:jc w:val="both"/>
      </w:pPr>
      <w:r>
        <w:rPr>
          <w:rFonts w:ascii="Times New Roman"/>
          <w:b w:val="false"/>
          <w:i w:val="false"/>
          <w:color w:val="000000"/>
          <w:sz w:val="28"/>
        </w:rPr>
        <w:t>
      По стране в разделах 1-4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2406"/>
    <w:bookmarkStart w:name="z2752" w:id="2407"/>
    <w:p>
      <w:pPr>
        <w:spacing w:after="0"/>
        <w:ind w:left="0"/>
        <w:jc w:val="both"/>
      </w:pPr>
      <w:r>
        <w:rPr>
          <w:rFonts w:ascii="Times New Roman"/>
          <w:b w:val="false"/>
          <w:i w:val="false"/>
          <w:color w:val="000000"/>
          <w:sz w:val="28"/>
        </w:rPr>
        <w:t>
      Классификатор кодов операции для вспомогательных транспортных услуг Раздела 2:</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движением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маневровые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и очистка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продовольствием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топливом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услуги</w:t>
            </w:r>
          </w:p>
        </w:tc>
      </w:tr>
    </w:tbl>
    <w:bookmarkStart w:name="z2753" w:id="2408"/>
    <w:p>
      <w:pPr>
        <w:spacing w:after="0"/>
        <w:ind w:left="0"/>
        <w:jc w:val="both"/>
      </w:pPr>
      <w:r>
        <w:rPr>
          <w:rFonts w:ascii="Times New Roman"/>
          <w:b w:val="false"/>
          <w:i w:val="false"/>
          <w:color w:val="000000"/>
          <w:sz w:val="28"/>
        </w:rPr>
        <w:t>
      11. Описание отдельных показателей разделов 1, 2.</w:t>
      </w:r>
    </w:p>
    <w:bookmarkEnd w:id="2408"/>
    <w:bookmarkStart w:name="z2754" w:id="2409"/>
    <w:p>
      <w:pPr>
        <w:spacing w:after="0"/>
        <w:ind w:left="0"/>
        <w:jc w:val="both"/>
      </w:pPr>
      <w:r>
        <w:rPr>
          <w:rFonts w:ascii="Times New Roman"/>
          <w:b w:val="false"/>
          <w:i w:val="false"/>
          <w:color w:val="000000"/>
          <w:sz w:val="28"/>
        </w:rPr>
        <w:t>
      Управление движением транспортных средств включает навигационную поддержку, услуги диспетчерских служб, представление метеорологической информации.</w:t>
      </w:r>
    </w:p>
    <w:bookmarkEnd w:id="2409"/>
    <w:bookmarkStart w:name="z2755" w:id="2410"/>
    <w:p>
      <w:pPr>
        <w:spacing w:after="0"/>
        <w:ind w:left="0"/>
        <w:jc w:val="both"/>
      </w:pPr>
      <w:r>
        <w:rPr>
          <w:rFonts w:ascii="Times New Roman"/>
          <w:b w:val="false"/>
          <w:i w:val="false"/>
          <w:color w:val="000000"/>
          <w:sz w:val="28"/>
        </w:rPr>
        <w:t>
      Буксировка и маневровые услуги включают лоцманскую проводку, буксировку, стоянку транспортных средств, транспортировку нефтяных платформ, плавающих кранов, землечерпальных снарядов.</w:t>
      </w:r>
    </w:p>
    <w:bookmarkEnd w:id="2410"/>
    <w:bookmarkStart w:name="z2756" w:id="2411"/>
    <w:p>
      <w:pPr>
        <w:spacing w:after="0"/>
        <w:ind w:left="0"/>
        <w:jc w:val="both"/>
      </w:pPr>
      <w:r>
        <w:rPr>
          <w:rFonts w:ascii="Times New Roman"/>
          <w:b w:val="false"/>
          <w:i w:val="false"/>
          <w:color w:val="000000"/>
          <w:sz w:val="28"/>
        </w:rPr>
        <w:t>
      Услуги по обработке грузов включают погрузочно-разгрузочные работы, упаковку и переупаковку, хранение и складирование.</w:t>
      </w:r>
    </w:p>
    <w:bookmarkEnd w:id="2411"/>
    <w:bookmarkStart w:name="z2757" w:id="2412"/>
    <w:p>
      <w:pPr>
        <w:spacing w:after="0"/>
        <w:ind w:left="0"/>
        <w:jc w:val="both"/>
      </w:pPr>
      <w:r>
        <w:rPr>
          <w:rFonts w:ascii="Times New Roman"/>
          <w:b w:val="false"/>
          <w:i w:val="false"/>
          <w:color w:val="000000"/>
          <w:sz w:val="28"/>
        </w:rPr>
        <w:t>
      Комиссионные вознаграждения включают вознаграждения транспортным агентам (экспедиторам), связанным с грузовыми и пассажирскими перевозками, брокерские услуги.</w:t>
      </w:r>
    </w:p>
    <w:bookmarkEnd w:id="2412"/>
    <w:bookmarkStart w:name="z2758" w:id="2413"/>
    <w:p>
      <w:pPr>
        <w:spacing w:after="0"/>
        <w:ind w:left="0"/>
        <w:jc w:val="both"/>
      </w:pPr>
      <w:r>
        <w:rPr>
          <w:rFonts w:ascii="Times New Roman"/>
          <w:b w:val="false"/>
          <w:i w:val="false"/>
          <w:color w:val="000000"/>
          <w:sz w:val="28"/>
        </w:rPr>
        <w:t>
      Прочие транспортные услуги включают портовые сборы, эксплуатацию взлетно-посадочных полос, автомагистралей, мостов, сопровождение и охрану грузов в пути, прочие вспомогательные транспортные услуги.</w:t>
      </w:r>
    </w:p>
    <w:bookmarkEnd w:id="2413"/>
    <w:bookmarkStart w:name="z2759" w:id="2414"/>
    <w:p>
      <w:pPr>
        <w:spacing w:after="0"/>
        <w:ind w:left="0"/>
        <w:jc w:val="both"/>
      </w:pPr>
      <w:r>
        <w:rPr>
          <w:rFonts w:ascii="Times New Roman"/>
          <w:b w:val="false"/>
          <w:i w:val="false"/>
          <w:color w:val="000000"/>
          <w:sz w:val="28"/>
        </w:rPr>
        <w:t xml:space="preserve">
      12. Описание отдельных показателей разделов 3, 4: </w:t>
      </w:r>
    </w:p>
    <w:bookmarkEnd w:id="2414"/>
    <w:bookmarkStart w:name="z2760" w:id="2415"/>
    <w:p>
      <w:pPr>
        <w:spacing w:after="0"/>
        <w:ind w:left="0"/>
        <w:jc w:val="both"/>
      </w:pPr>
      <w:r>
        <w:rPr>
          <w:rFonts w:ascii="Times New Roman"/>
          <w:b w:val="false"/>
          <w:i w:val="false"/>
          <w:color w:val="000000"/>
          <w:sz w:val="28"/>
        </w:rPr>
        <w:t>
      услуги по ремонту зданий, железнодорожных сооружений, трубопроводов, линий электропередач (строки 300, 500)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415"/>
    <w:bookmarkStart w:name="z2761" w:id="2416"/>
    <w:p>
      <w:pPr>
        <w:spacing w:after="0"/>
        <w:ind w:left="0"/>
        <w:jc w:val="both"/>
      </w:pPr>
      <w:r>
        <w:rPr>
          <w:rFonts w:ascii="Times New Roman"/>
          <w:b w:val="false"/>
          <w:i w:val="false"/>
          <w:color w:val="000000"/>
          <w:sz w:val="28"/>
        </w:rPr>
        <w:t>
      услуги по ремонту и техническому обслуживанию (строки 310, 510) включают капитальный и текущий ремонт и техническое обслуживание железнодорожных и трубопроводных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 Величина отражаемая как ремонт и техническое обслуживание, представляет собой стоимость произведенных работ, а не валовую стоимость товаров до и после ремонта. Стоимость ремонта и техническое обслуживание включает любые запасные части материалы, предоставляемые ремонтирующей стороной и включаемые в плату за ремонт (запасные части и материалы, плата за которые взимается отдельно, должны включаться в экспорт/импорт товаров);</w:t>
      </w:r>
    </w:p>
    <w:bookmarkEnd w:id="2416"/>
    <w:bookmarkStart w:name="z2762" w:id="2417"/>
    <w:p>
      <w:pPr>
        <w:spacing w:after="0"/>
        <w:ind w:left="0"/>
        <w:jc w:val="both"/>
      </w:pPr>
      <w:r>
        <w:rPr>
          <w:rFonts w:ascii="Times New Roman"/>
          <w:b w:val="false"/>
          <w:i w:val="false"/>
          <w:color w:val="000000"/>
          <w:sz w:val="28"/>
        </w:rPr>
        <w:t>
      финансовые услуги (строки 320, 520)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професиональных 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417"/>
    <w:bookmarkStart w:name="z2763" w:id="2418"/>
    <w:p>
      <w:pPr>
        <w:spacing w:after="0"/>
        <w:ind w:left="0"/>
        <w:jc w:val="both"/>
      </w:pPr>
      <w:r>
        <w:rPr>
          <w:rFonts w:ascii="Times New Roman"/>
          <w:b w:val="false"/>
          <w:i w:val="false"/>
          <w:color w:val="000000"/>
          <w:sz w:val="28"/>
        </w:rPr>
        <w:t>
      телекоммуникационные услуги (строки 330, 530)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 (информационные услуги);</w:t>
      </w:r>
    </w:p>
    <w:bookmarkEnd w:id="2418"/>
    <w:bookmarkStart w:name="z2764" w:id="2419"/>
    <w:p>
      <w:pPr>
        <w:spacing w:after="0"/>
        <w:ind w:left="0"/>
        <w:jc w:val="both"/>
      </w:pPr>
      <w:r>
        <w:rPr>
          <w:rFonts w:ascii="Times New Roman"/>
          <w:b w:val="false"/>
          <w:i w:val="false"/>
          <w:color w:val="000000"/>
          <w:sz w:val="28"/>
        </w:rPr>
        <w:t>
      компьютерные услуги (строки 340, 540)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разработанные для конкретного пользователя учебные компьютерные курсы (услуги частным лицам в сфере культуры и отдыха);</w:t>
      </w:r>
    </w:p>
    <w:bookmarkEnd w:id="2419"/>
    <w:bookmarkStart w:name="z2765" w:id="2420"/>
    <w:p>
      <w:pPr>
        <w:spacing w:after="0"/>
        <w:ind w:left="0"/>
        <w:jc w:val="both"/>
      </w:pPr>
      <w:r>
        <w:rPr>
          <w:rFonts w:ascii="Times New Roman"/>
          <w:b w:val="false"/>
          <w:i w:val="false"/>
          <w:color w:val="000000"/>
          <w:sz w:val="28"/>
        </w:rPr>
        <w:t>
      услуги информационных агентств и прочие информационные услуги (строки 350, 550)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420"/>
    <w:bookmarkStart w:name="z2766" w:id="2421"/>
    <w:p>
      <w:pPr>
        <w:spacing w:after="0"/>
        <w:ind w:left="0"/>
        <w:jc w:val="both"/>
      </w:pPr>
      <w:r>
        <w:rPr>
          <w:rFonts w:ascii="Times New Roman"/>
          <w:b w:val="false"/>
          <w:i w:val="false"/>
          <w:color w:val="000000"/>
          <w:sz w:val="28"/>
        </w:rPr>
        <w:t>
      почтовые услуги и услуги курьерской связи (строки 360, 560) включает сбор, транспортировка и доставка писем, периодических и печатных изданий, посылок и бандеролей;</w:t>
      </w:r>
    </w:p>
    <w:bookmarkEnd w:id="2421"/>
    <w:bookmarkStart w:name="z2767" w:id="2422"/>
    <w:p>
      <w:pPr>
        <w:spacing w:after="0"/>
        <w:ind w:left="0"/>
        <w:jc w:val="both"/>
      </w:pPr>
      <w:r>
        <w:rPr>
          <w:rFonts w:ascii="Times New Roman"/>
          <w:b w:val="false"/>
          <w:i w:val="false"/>
          <w:color w:val="000000"/>
          <w:sz w:val="28"/>
        </w:rPr>
        <w:t>
      юридические услуги (строки 371, 571)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422"/>
    <w:bookmarkStart w:name="z2768" w:id="2423"/>
    <w:p>
      <w:pPr>
        <w:spacing w:after="0"/>
        <w:ind w:left="0"/>
        <w:jc w:val="both"/>
      </w:pPr>
      <w:r>
        <w:rPr>
          <w:rFonts w:ascii="Times New Roman"/>
          <w:b w:val="false"/>
          <w:i w:val="false"/>
          <w:color w:val="000000"/>
          <w:sz w:val="28"/>
        </w:rPr>
        <w:t>
      бухгалтерские, аудиторские услуги (строки 372, 572) охватывают консультационные услуги по бухгалтерскому учету, счетоводству, аудиту и налогообложению, составление финансовой отчетности;</w:t>
      </w:r>
    </w:p>
    <w:bookmarkEnd w:id="2423"/>
    <w:bookmarkStart w:name="z2769" w:id="2424"/>
    <w:p>
      <w:pPr>
        <w:spacing w:after="0"/>
        <w:ind w:left="0"/>
        <w:jc w:val="both"/>
      </w:pPr>
      <w:r>
        <w:rPr>
          <w:rFonts w:ascii="Times New Roman"/>
          <w:b w:val="false"/>
          <w:i w:val="false"/>
          <w:color w:val="000000"/>
          <w:sz w:val="28"/>
        </w:rPr>
        <w:t>
      услуги по консультации бизнеса и управления (строки 373, 573)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424"/>
    <w:bookmarkStart w:name="z2770" w:id="2425"/>
    <w:p>
      <w:pPr>
        <w:spacing w:after="0"/>
        <w:ind w:left="0"/>
        <w:jc w:val="both"/>
      </w:pPr>
      <w:r>
        <w:rPr>
          <w:rFonts w:ascii="Times New Roman"/>
          <w:b w:val="false"/>
          <w:i w:val="false"/>
          <w:color w:val="000000"/>
          <w:sz w:val="28"/>
        </w:rPr>
        <w:t>
      архитектурные, инженерные и прочие технические услуги (строки 374, 574)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2425"/>
    <w:bookmarkStart w:name="z2771" w:id="2426"/>
    <w:p>
      <w:pPr>
        <w:spacing w:after="0"/>
        <w:ind w:left="0"/>
        <w:jc w:val="both"/>
      </w:pPr>
      <w:r>
        <w:rPr>
          <w:rFonts w:ascii="Times New Roman"/>
          <w:b w:val="false"/>
          <w:i w:val="false"/>
          <w:color w:val="000000"/>
          <w:sz w:val="28"/>
        </w:rPr>
        <w:t>
      операционный лизинг (аренда) оборудования без персонала (строки 375, 575)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426"/>
    <w:bookmarkStart w:name="z2772" w:id="2427"/>
    <w:p>
      <w:pPr>
        <w:spacing w:after="0"/>
        <w:ind w:left="0"/>
        <w:jc w:val="both"/>
      </w:pPr>
      <w:r>
        <w:rPr>
          <w:rFonts w:ascii="Times New Roman"/>
          <w:b w:val="false"/>
          <w:i w:val="false"/>
          <w:color w:val="000000"/>
          <w:sz w:val="28"/>
        </w:rPr>
        <w:t>
      услуги в области рекламы и изучения конъюнктуры рынка, по организации конференций, торговых ярмарок и выставок (строки 376, 576)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427"/>
    <w:bookmarkStart w:name="z2773" w:id="2428"/>
    <w:p>
      <w:pPr>
        <w:spacing w:after="0"/>
        <w:ind w:left="0"/>
        <w:jc w:val="both"/>
      </w:pPr>
      <w:r>
        <w:rPr>
          <w:rFonts w:ascii="Times New Roman"/>
          <w:b w:val="false"/>
          <w:i w:val="false"/>
          <w:color w:val="000000"/>
          <w:sz w:val="28"/>
        </w:rPr>
        <w:t>
      услуги распределительных сетей, трудоустройства и прочие деловые услуги (строки 377, 577) включают услуги по распределению электроэнергии (за исключением указанных в разделах 1,2),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2428"/>
    <w:bookmarkStart w:name="z2774" w:id="2429"/>
    <w:p>
      <w:pPr>
        <w:spacing w:after="0"/>
        <w:ind w:left="0"/>
        <w:jc w:val="both"/>
      </w:pPr>
      <w:r>
        <w:rPr>
          <w:rFonts w:ascii="Times New Roman"/>
          <w:b w:val="false"/>
          <w:i w:val="false"/>
          <w:color w:val="000000"/>
          <w:sz w:val="28"/>
        </w:rPr>
        <w:t>
      плата за использование интеллектуальной собственности (строки 380, 580)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2429"/>
    <w:bookmarkStart w:name="z2775" w:id="2430"/>
    <w:p>
      <w:pPr>
        <w:spacing w:after="0"/>
        <w:ind w:left="0"/>
        <w:jc w:val="both"/>
      </w:pPr>
      <w:r>
        <w:rPr>
          <w:rFonts w:ascii="Times New Roman"/>
          <w:b w:val="false"/>
          <w:i w:val="false"/>
          <w:color w:val="000000"/>
          <w:sz w:val="28"/>
        </w:rPr>
        <w:t>
      текущие трансферты (строки 750, 760) отражают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2430"/>
    <w:bookmarkStart w:name="z2776" w:id="2431"/>
    <w:p>
      <w:pPr>
        <w:spacing w:after="0"/>
        <w:ind w:left="0"/>
        <w:jc w:val="both"/>
      </w:pPr>
      <w:r>
        <w:rPr>
          <w:rFonts w:ascii="Times New Roman"/>
          <w:b w:val="false"/>
          <w:i w:val="false"/>
          <w:color w:val="000000"/>
          <w:sz w:val="28"/>
        </w:rPr>
        <w:t>
      капитальные трансферты (строки 770, 780)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2431"/>
    <w:bookmarkStart w:name="z2777" w:id="2432"/>
    <w:p>
      <w:pPr>
        <w:spacing w:after="0"/>
        <w:ind w:left="0"/>
        <w:jc w:val="both"/>
      </w:pPr>
      <w:r>
        <w:rPr>
          <w:rFonts w:ascii="Times New Roman"/>
          <w:b w:val="false"/>
          <w:i w:val="false"/>
          <w:color w:val="000000"/>
          <w:sz w:val="28"/>
        </w:rPr>
        <w:t>
      13. В комментариях к отчету приводятся:</w:t>
      </w:r>
    </w:p>
    <w:bookmarkEnd w:id="2432"/>
    <w:bookmarkStart w:name="z2778" w:id="2433"/>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377, 393, 400, 577, 593, 600);</w:t>
      </w:r>
    </w:p>
    <w:bookmarkEnd w:id="2433"/>
    <w:bookmarkStart w:name="z2779" w:id="2434"/>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2434"/>
    <w:bookmarkStart w:name="z2780" w:id="2435"/>
    <w:p>
      <w:pPr>
        <w:spacing w:after="0"/>
        <w:ind w:left="0"/>
        <w:jc w:val="both"/>
      </w:pPr>
      <w:r>
        <w:rPr>
          <w:rFonts w:ascii="Times New Roman"/>
          <w:b w:val="false"/>
          <w:i w:val="false"/>
          <w:color w:val="000000"/>
          <w:sz w:val="28"/>
        </w:rPr>
        <w:t>
      14.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2435"/>
    <w:bookmarkStart w:name="z2781" w:id="2436"/>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436"/>
    <w:bookmarkStart w:name="z2782" w:id="2437"/>
    <w:p>
      <w:pPr>
        <w:spacing w:after="0"/>
        <w:ind w:left="0"/>
        <w:jc w:val="left"/>
      </w:pPr>
      <w:r>
        <w:rPr>
          <w:rFonts w:ascii="Times New Roman"/>
          <w:b/>
          <w:i w:val="false"/>
          <w:color w:val="000000"/>
        </w:rPr>
        <w:t xml:space="preserve"> Глава 3. Арифметико-логический контроль</w:t>
      </w:r>
    </w:p>
    <w:bookmarkEnd w:id="2437"/>
    <w:bookmarkStart w:name="z2783" w:id="2438"/>
    <w:p>
      <w:pPr>
        <w:spacing w:after="0"/>
        <w:ind w:left="0"/>
        <w:jc w:val="both"/>
      </w:pPr>
      <w:r>
        <w:rPr>
          <w:rFonts w:ascii="Times New Roman"/>
          <w:b w:val="false"/>
          <w:i w:val="false"/>
          <w:color w:val="000000"/>
          <w:sz w:val="28"/>
        </w:rPr>
        <w:t>
      15. Арифметико-логический контроль:</w:t>
      </w:r>
    </w:p>
    <w:bookmarkEnd w:id="2438"/>
    <w:bookmarkStart w:name="z2784" w:id="2439"/>
    <w:p>
      <w:pPr>
        <w:spacing w:after="0"/>
        <w:ind w:left="0"/>
        <w:jc w:val="both"/>
      </w:pPr>
      <w:r>
        <w:rPr>
          <w:rFonts w:ascii="Times New Roman"/>
          <w:b w:val="false"/>
          <w:i w:val="false"/>
          <w:color w:val="000000"/>
          <w:sz w:val="28"/>
        </w:rPr>
        <w:t>
      1) Раздел 3. "Прочие виды международных услуг":</w:t>
      </w:r>
    </w:p>
    <w:bookmarkEnd w:id="2439"/>
    <w:bookmarkStart w:name="z2785" w:id="2440"/>
    <w:p>
      <w:pPr>
        <w:spacing w:after="0"/>
        <w:ind w:left="0"/>
        <w:jc w:val="both"/>
      </w:pPr>
      <w:r>
        <w:rPr>
          <w:rFonts w:ascii="Times New Roman"/>
          <w:b w:val="false"/>
          <w:i w:val="false"/>
          <w:color w:val="000000"/>
          <w:sz w:val="28"/>
        </w:rPr>
        <w:t>
      строка 370 = сумме строк 371 + 372 + 373 + 374 + 375 + 376 + 377 для каждой графы;</w:t>
      </w:r>
    </w:p>
    <w:bookmarkEnd w:id="2440"/>
    <w:bookmarkStart w:name="z2786" w:id="2441"/>
    <w:p>
      <w:pPr>
        <w:spacing w:after="0"/>
        <w:ind w:left="0"/>
        <w:jc w:val="both"/>
      </w:pPr>
      <w:r>
        <w:rPr>
          <w:rFonts w:ascii="Times New Roman"/>
          <w:b w:val="false"/>
          <w:i w:val="false"/>
          <w:color w:val="000000"/>
          <w:sz w:val="28"/>
        </w:rPr>
        <w:t>
      строка 390 = сумме строк 391 + 392 + 393 для каждой графы;</w:t>
      </w:r>
    </w:p>
    <w:bookmarkEnd w:id="2441"/>
    <w:bookmarkStart w:name="z2787" w:id="2442"/>
    <w:p>
      <w:pPr>
        <w:spacing w:after="0"/>
        <w:ind w:left="0"/>
        <w:jc w:val="both"/>
      </w:pPr>
      <w:r>
        <w:rPr>
          <w:rFonts w:ascii="Times New Roman"/>
          <w:b w:val="false"/>
          <w:i w:val="false"/>
          <w:color w:val="000000"/>
          <w:sz w:val="28"/>
        </w:rPr>
        <w:t>
      строка 570 = сумме строк 571 + 572 + 573 + 574 + 575 + 576 + 577 для каждой графы;</w:t>
      </w:r>
    </w:p>
    <w:bookmarkEnd w:id="2442"/>
    <w:bookmarkStart w:name="z2788" w:id="2443"/>
    <w:p>
      <w:pPr>
        <w:spacing w:after="0"/>
        <w:ind w:left="0"/>
        <w:jc w:val="both"/>
      </w:pPr>
      <w:r>
        <w:rPr>
          <w:rFonts w:ascii="Times New Roman"/>
          <w:b w:val="false"/>
          <w:i w:val="false"/>
          <w:color w:val="000000"/>
          <w:sz w:val="28"/>
        </w:rPr>
        <w:t>
      строка 590 = сумме строк 591 + 592 + 593 для каждой графы;</w:t>
      </w:r>
    </w:p>
    <w:bookmarkEnd w:id="2443"/>
    <w:bookmarkStart w:name="z2789" w:id="2444"/>
    <w:p>
      <w:pPr>
        <w:spacing w:after="0"/>
        <w:ind w:left="0"/>
        <w:jc w:val="both"/>
      </w:pPr>
      <w:r>
        <w:rPr>
          <w:rFonts w:ascii="Times New Roman"/>
          <w:b w:val="false"/>
          <w:i w:val="false"/>
          <w:color w:val="000000"/>
          <w:sz w:val="28"/>
        </w:rPr>
        <w:t>
      2) Для разделов 3 и 4:</w:t>
      </w:r>
    </w:p>
    <w:bookmarkEnd w:id="2444"/>
    <w:bookmarkStart w:name="z2790" w:id="2445"/>
    <w:p>
      <w:pPr>
        <w:spacing w:after="0"/>
        <w:ind w:left="0"/>
        <w:jc w:val="both"/>
      </w:pPr>
      <w:r>
        <w:rPr>
          <w:rFonts w:ascii="Times New Roman"/>
          <w:b w:val="false"/>
          <w:i w:val="false"/>
          <w:color w:val="000000"/>
          <w:sz w:val="28"/>
        </w:rPr>
        <w:t>
      графа 1 = сумме граф 2 + 3 +…+ n для всех строк.</w:t>
      </w:r>
    </w:p>
    <w:bookmarkEnd w:id="2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446"/>
          <w:p>
            <w:pPr>
              <w:spacing w:after="20"/>
              <w:ind w:left="20"/>
              <w:jc w:val="both"/>
            </w:pPr>
          </w:p>
          <w:bookmarkEnd w:id="2446"/>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44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447"/>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448"/>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44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449"/>
          <w:p>
            <w:pPr>
              <w:spacing w:after="20"/>
              <w:ind w:left="20"/>
              <w:jc w:val="both"/>
            </w:pPr>
            <w:r>
              <w:rPr>
                <w:rFonts w:ascii="Times New Roman"/>
                <w:b w:val="false"/>
                <w:i w:val="false"/>
                <w:color w:val="000000"/>
                <w:sz w:val="20"/>
              </w:rPr>
              <w:t>
Қазақстан Республикасы Ұлттық Банкіне тапсырылады</w:t>
            </w:r>
          </w:p>
          <w:bookmarkEnd w:id="2449"/>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450"/>
          <w:p>
            <w:pPr>
              <w:spacing w:after="20"/>
              <w:ind w:left="20"/>
              <w:jc w:val="both"/>
            </w:pPr>
            <w:r>
              <w:rPr>
                <w:rFonts w:ascii="Times New Roman"/>
                <w:b w:val="false"/>
                <w:i w:val="false"/>
                <w:color w:val="000000"/>
                <w:sz w:val="20"/>
              </w:rPr>
              <w:t>
Индексі</w:t>
            </w:r>
          </w:p>
          <w:bookmarkEnd w:id="2450"/>
          <w:p>
            <w:pPr>
              <w:spacing w:after="20"/>
              <w:ind w:left="20"/>
              <w:jc w:val="both"/>
            </w:pPr>
            <w:r>
              <w:rPr>
                <w:rFonts w:ascii="Times New Roman"/>
                <w:b w:val="false"/>
                <w:i w:val="false"/>
                <w:color w:val="000000"/>
                <w:sz w:val="20"/>
              </w:rPr>
              <w:t>
Индекс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451"/>
          <w:p>
            <w:pPr>
              <w:spacing w:after="20"/>
              <w:ind w:left="20"/>
              <w:jc w:val="both"/>
            </w:pPr>
            <w:r>
              <w:rPr>
                <w:rFonts w:ascii="Times New Roman"/>
                <w:b w:val="false"/>
                <w:i w:val="false"/>
                <w:color w:val="000000"/>
                <w:sz w:val="20"/>
              </w:rPr>
              <w:t>
9-ТБ</w:t>
            </w:r>
          </w:p>
          <w:bookmarkEnd w:id="2451"/>
          <w:p>
            <w:pPr>
              <w:spacing w:after="20"/>
              <w:ind w:left="20"/>
              <w:jc w:val="both"/>
            </w:pPr>
            <w:r>
              <w:rPr>
                <w:rFonts w:ascii="Times New Roman"/>
                <w:b w:val="false"/>
                <w:i w:val="false"/>
                <w:color w:val="000000"/>
                <w:sz w:val="20"/>
              </w:rPr>
              <w:t>
9-ПБ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452"/>
          <w:p>
            <w:pPr>
              <w:spacing w:after="20"/>
              <w:ind w:left="20"/>
              <w:jc w:val="both"/>
            </w:pPr>
            <w:r>
              <w:rPr>
                <w:rFonts w:ascii="Times New Roman"/>
                <w:b w:val="false"/>
                <w:i w:val="false"/>
                <w:color w:val="000000"/>
                <w:sz w:val="20"/>
              </w:rPr>
              <w:t>
тоқсандық</w:t>
            </w:r>
          </w:p>
          <w:bookmarkEnd w:id="2452"/>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453"/>
          <w:p>
            <w:pPr>
              <w:spacing w:after="20"/>
              <w:ind w:left="20"/>
              <w:jc w:val="both"/>
            </w:pPr>
            <w:r>
              <w:rPr>
                <w:rFonts w:ascii="Times New Roman"/>
                <w:b w:val="false"/>
                <w:i w:val="false"/>
                <w:color w:val="000000"/>
                <w:sz w:val="20"/>
              </w:rPr>
              <w:t>
есепті кезең</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454"/>
          <w:p>
            <w:pPr>
              <w:spacing w:after="20"/>
              <w:ind w:left="20"/>
              <w:jc w:val="both"/>
            </w:pPr>
            <w:r>
              <w:rPr>
                <w:rFonts w:ascii="Times New Roman"/>
                <w:b w:val="false"/>
                <w:i w:val="false"/>
                <w:color w:val="000000"/>
                <w:sz w:val="20"/>
              </w:rPr>
              <w:t>
тоқсан</w:t>
            </w:r>
          </w:p>
          <w:bookmarkEnd w:id="2454"/>
          <w:p>
            <w:pPr>
              <w:spacing w:after="20"/>
              <w:ind w:left="20"/>
              <w:jc w:val="both"/>
            </w:pPr>
            <w:r>
              <w:rPr>
                <w:rFonts w:ascii="Times New Roman"/>
                <w:b w:val="false"/>
                <w:i w:val="false"/>
                <w:color w:val="000000"/>
                <w:sz w:val="20"/>
              </w:rPr>
              <w:t>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455"/>
          <w:p>
            <w:pPr>
              <w:spacing w:after="20"/>
              <w:ind w:left="20"/>
              <w:jc w:val="both"/>
            </w:pPr>
            <w:r>
              <w:rPr>
                <w:rFonts w:ascii="Times New Roman"/>
                <w:b w:val="false"/>
                <w:i w:val="false"/>
                <w:color w:val="000000"/>
                <w:sz w:val="20"/>
              </w:rPr>
              <w:t>
жыл</w:t>
            </w:r>
          </w:p>
          <w:bookmarkEnd w:id="2455"/>
          <w:p>
            <w:pPr>
              <w:spacing w:after="20"/>
              <w:ind w:left="20"/>
              <w:jc w:val="both"/>
            </w:pPr>
            <w:r>
              <w:rPr>
                <w:rFonts w:ascii="Times New Roman"/>
                <w:b w:val="false"/>
                <w:i w:val="false"/>
                <w:color w:val="000000"/>
                <w:sz w:val="20"/>
              </w:rPr>
              <w:t>
год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456"/>
          <w:p>
            <w:pPr>
              <w:spacing w:after="20"/>
              <w:ind w:left="20"/>
              <w:jc w:val="both"/>
            </w:pPr>
            <w:r>
              <w:rPr>
                <w:rFonts w:ascii="Times New Roman"/>
                <w:b w:val="false"/>
                <w:i w:val="false"/>
                <w:color w:val="000000"/>
                <w:sz w:val="20"/>
              </w:rPr>
              <w:t>
 </w:t>
            </w:r>
          </w:p>
          <w:bookmarkEnd w:id="2456"/>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ұсынады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457"/>
          <w:p>
            <w:pPr>
              <w:spacing w:after="20"/>
              <w:ind w:left="20"/>
              <w:jc w:val="both"/>
            </w:pPr>
            <w:r>
              <w:rPr>
                <w:rFonts w:ascii="Times New Roman"/>
                <w:b w:val="false"/>
                <w:i w:val="false"/>
                <w:color w:val="000000"/>
                <w:sz w:val="20"/>
              </w:rPr>
              <w:t>
Ұсыну мерзімі: есептік кезеңнен кейінгі бірінші айдың 20-нан кешіктірмей</w:t>
            </w:r>
          </w:p>
          <w:bookmarkEnd w:id="2457"/>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458"/>
          <w:p>
            <w:pPr>
              <w:spacing w:after="20"/>
              <w:ind w:left="20"/>
              <w:jc w:val="both"/>
            </w:pPr>
            <w:r>
              <w:rPr>
                <w:rFonts w:ascii="Times New Roman"/>
                <w:b w:val="false"/>
                <w:i w:val="false"/>
                <w:color w:val="000000"/>
                <w:sz w:val="20"/>
              </w:rPr>
              <w:t>
БСН коды</w:t>
            </w:r>
          </w:p>
          <w:bookmarkEnd w:id="2458"/>
          <w:p>
            <w:pPr>
              <w:spacing w:after="20"/>
              <w:ind w:left="20"/>
              <w:jc w:val="both"/>
            </w:pPr>
            <w:r>
              <w:rPr>
                <w:rFonts w:ascii="Times New Roman"/>
                <w:b w:val="false"/>
                <w:i w:val="false"/>
                <w:color w:val="000000"/>
                <w:sz w:val="20"/>
              </w:rPr>
              <w:t>
Код БИН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6" w:id="2459"/>
    <w:p>
      <w:pPr>
        <w:spacing w:after="0"/>
        <w:ind w:left="0"/>
        <w:jc w:val="both"/>
      </w:pPr>
      <w:r>
        <w:rPr>
          <w:rFonts w:ascii="Times New Roman"/>
          <w:b w:val="false"/>
          <w:i w:val="false"/>
          <w:color w:val="000000"/>
          <w:sz w:val="28"/>
        </w:rPr>
        <w:t>
      1-бөлім. Банктің бейрезиденттерге қоятын талаптары, мың Америка Құрама Штаттарының (бұдан әрі – АҚШ) доллары</w:t>
      </w:r>
    </w:p>
    <w:bookmarkEnd w:id="2459"/>
    <w:bookmarkStart w:name="z2807" w:id="2460"/>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bookmarkEnd w:id="2460"/>
    <w:bookmarkStart w:name="z2808" w:id="2461"/>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bookmarkEnd w:id="2461"/>
    <w:bookmarkStart w:name="z2809" w:id="2462"/>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46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46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46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46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w:t>
            </w:r>
            <w:r>
              <w:rPr>
                <w:rFonts w:ascii="Times New Roman"/>
                <w:b w:val="false"/>
                <w:i w:val="false"/>
                <w:color w:val="000000"/>
                <w:sz w:val="20"/>
              </w:rPr>
              <w:t xml:space="preserve"> </w:t>
            </w:r>
            <w:r>
              <w:rPr>
                <w:rFonts w:ascii="Times New Roman"/>
                <w:b/>
                <w:i w:val="false"/>
                <w:color w:val="000000"/>
                <w:sz w:val="20"/>
              </w:rPr>
              <w:t>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465"/>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465"/>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466"/>
          <w:p>
            <w:pPr>
              <w:spacing w:after="20"/>
              <w:ind w:left="20"/>
              <w:jc w:val="both"/>
            </w:pPr>
            <w:r>
              <w:rPr>
                <w:rFonts w:ascii="Times New Roman"/>
                <w:b w:val="false"/>
                <w:i w:val="false"/>
                <w:color w:val="000000"/>
                <w:sz w:val="20"/>
              </w:rPr>
              <w:t>
Кезеңнің басында</w:t>
            </w:r>
          </w:p>
          <w:bookmarkEnd w:id="2466"/>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467"/>
          <w:p>
            <w:pPr>
              <w:spacing w:after="20"/>
              <w:ind w:left="20"/>
              <w:jc w:val="both"/>
            </w:pPr>
            <w:r>
              <w:rPr>
                <w:rFonts w:ascii="Times New Roman"/>
                <w:b w:val="false"/>
                <w:i w:val="false"/>
                <w:color w:val="000000"/>
                <w:sz w:val="20"/>
              </w:rPr>
              <w:t>
Операциялар нәтижесінде ұлғаюы</w:t>
            </w:r>
          </w:p>
          <w:bookmarkEnd w:id="2467"/>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468"/>
          <w:p>
            <w:pPr>
              <w:spacing w:after="20"/>
              <w:ind w:left="20"/>
              <w:jc w:val="both"/>
            </w:pPr>
            <w:r>
              <w:rPr>
                <w:rFonts w:ascii="Times New Roman"/>
                <w:b w:val="false"/>
                <w:i w:val="false"/>
                <w:color w:val="000000"/>
                <w:sz w:val="20"/>
              </w:rPr>
              <w:t>
Операциялар нәтижесінде азаюы</w:t>
            </w:r>
          </w:p>
          <w:bookmarkEnd w:id="2468"/>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469"/>
          <w:p>
            <w:pPr>
              <w:spacing w:after="20"/>
              <w:ind w:left="20"/>
              <w:jc w:val="both"/>
            </w:pPr>
            <w:r>
              <w:rPr>
                <w:rFonts w:ascii="Times New Roman"/>
                <w:b w:val="false"/>
                <w:i w:val="false"/>
                <w:color w:val="000000"/>
                <w:sz w:val="20"/>
              </w:rPr>
              <w:t>
Қайта бағалау</w:t>
            </w:r>
          </w:p>
          <w:bookmarkEnd w:id="2469"/>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470"/>
          <w:p>
            <w:pPr>
              <w:spacing w:after="20"/>
              <w:ind w:left="20"/>
              <w:jc w:val="both"/>
            </w:pPr>
            <w:r>
              <w:rPr>
                <w:rFonts w:ascii="Times New Roman"/>
                <w:b w:val="false"/>
                <w:i w:val="false"/>
                <w:color w:val="000000"/>
                <w:sz w:val="20"/>
              </w:rPr>
              <w:t>
Басқа да өзгерістер</w:t>
            </w:r>
          </w:p>
          <w:bookmarkEnd w:id="2470"/>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471"/>
          <w:p>
            <w:pPr>
              <w:spacing w:after="20"/>
              <w:ind w:left="20"/>
              <w:jc w:val="both"/>
            </w:pPr>
            <w:r>
              <w:rPr>
                <w:rFonts w:ascii="Times New Roman"/>
                <w:b w:val="false"/>
                <w:i w:val="false"/>
                <w:color w:val="000000"/>
                <w:sz w:val="20"/>
              </w:rPr>
              <w:t>
Кезеңнің соңында</w:t>
            </w:r>
          </w:p>
          <w:bookmarkEnd w:id="2471"/>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472"/>
          <w:p>
            <w:pPr>
              <w:spacing w:after="20"/>
              <w:ind w:left="20"/>
              <w:jc w:val="both"/>
            </w:pPr>
            <w:r>
              <w:rPr>
                <w:rFonts w:ascii="Times New Roman"/>
                <w:b w:val="false"/>
                <w:i w:val="false"/>
                <w:color w:val="000000"/>
                <w:sz w:val="20"/>
              </w:rPr>
              <w:t>
Қолма-қол шетел валютасы</w:t>
            </w:r>
          </w:p>
          <w:bookmarkEnd w:id="2472"/>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473"/>
          <w:p>
            <w:pPr>
              <w:spacing w:after="20"/>
              <w:ind w:left="20"/>
              <w:jc w:val="both"/>
            </w:pPr>
            <w:r>
              <w:rPr>
                <w:rFonts w:ascii="Times New Roman"/>
                <w:b w:val="false"/>
                <w:i w:val="false"/>
                <w:color w:val="000000"/>
                <w:sz w:val="20"/>
              </w:rPr>
              <w:t>
Бейрезиденттер шығарған чектер және басқа да төлем құжаттары</w:t>
            </w:r>
          </w:p>
          <w:bookmarkEnd w:id="2473"/>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474"/>
          <w:p>
            <w:pPr>
              <w:spacing w:after="20"/>
              <w:ind w:left="20"/>
              <w:jc w:val="both"/>
            </w:pPr>
            <w:r>
              <w:rPr>
                <w:rFonts w:ascii="Times New Roman"/>
                <w:b w:val="false"/>
                <w:i w:val="false"/>
                <w:color w:val="000000"/>
                <w:sz w:val="20"/>
              </w:rPr>
              <w:t>
Бейрезидент банктердегі корреспонденттік шоттар</w:t>
            </w:r>
          </w:p>
          <w:bookmarkEnd w:id="2474"/>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475"/>
          <w:p>
            <w:pPr>
              <w:spacing w:after="20"/>
              <w:ind w:left="20"/>
              <w:jc w:val="both"/>
            </w:pPr>
            <w:r>
              <w:rPr>
                <w:rFonts w:ascii="Times New Roman"/>
                <w:b w:val="false"/>
                <w:i w:val="false"/>
                <w:color w:val="000000"/>
                <w:sz w:val="20"/>
              </w:rPr>
              <w:t>
Бейрезидент банктерде орналастырылған қысқа мерзімді (1 жыл және одан аз) депозиттер</w:t>
            </w:r>
          </w:p>
          <w:bookmarkEnd w:id="2475"/>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476"/>
          <w:p>
            <w:pPr>
              <w:spacing w:after="20"/>
              <w:ind w:left="20"/>
              <w:jc w:val="both"/>
            </w:pPr>
            <w:r>
              <w:rPr>
                <w:rFonts w:ascii="Times New Roman"/>
                <w:b w:val="false"/>
                <w:i w:val="false"/>
                <w:color w:val="000000"/>
                <w:sz w:val="20"/>
              </w:rPr>
              <w:t>
Бейрезидент банктердегі ұзақ мерзімді депозиттер (1 жылдан асатын)</w:t>
            </w:r>
          </w:p>
          <w:bookmarkEnd w:id="2476"/>
          <w:p>
            <w:pPr>
              <w:spacing w:after="20"/>
              <w:ind w:left="20"/>
              <w:jc w:val="both"/>
            </w:pPr>
            <w:r>
              <w:rPr>
                <w:rFonts w:ascii="Times New Roman"/>
                <w:b w:val="false"/>
                <w:i w:val="false"/>
                <w:color w:val="000000"/>
                <w:sz w:val="20"/>
              </w:rPr>
              <w:t>
Долгосрочные (более 1 (одного)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4" w:id="2477"/>
    <w:p>
      <w:pPr>
        <w:spacing w:after="0"/>
        <w:ind w:left="0"/>
        <w:jc w:val="both"/>
      </w:pPr>
      <w:r>
        <w:rPr>
          <w:rFonts w:ascii="Times New Roman"/>
          <w:b w:val="false"/>
          <w:i w:val="false"/>
          <w:color w:val="000000"/>
          <w:sz w:val="28"/>
        </w:rPr>
        <w:t>
      Кестенің жалғасы</w:t>
      </w:r>
    </w:p>
    <w:bookmarkEnd w:id="2477"/>
    <w:bookmarkStart w:name="z2825" w:id="2478"/>
    <w:p>
      <w:pPr>
        <w:spacing w:after="0"/>
        <w:ind w:left="0"/>
        <w:jc w:val="both"/>
      </w:pPr>
      <w:r>
        <w:rPr>
          <w:rFonts w:ascii="Times New Roman"/>
          <w:b w:val="false"/>
          <w:i w:val="false"/>
          <w:color w:val="000000"/>
          <w:sz w:val="28"/>
        </w:rPr>
        <w:t>
      Продолжение таблицы</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479"/>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кіріс</w:t>
            </w:r>
          </w:p>
          <w:bookmarkEnd w:id="2479"/>
          <w:p>
            <w:pPr>
              <w:spacing w:after="20"/>
              <w:ind w:left="20"/>
              <w:jc w:val="both"/>
            </w:pPr>
            <w:r>
              <w:rPr>
                <w:rFonts w:ascii="Times New Roman"/>
                <w:b w:val="false"/>
                <w:i w:val="false"/>
                <w:color w:val="000000"/>
                <w:sz w:val="20"/>
              </w:rPr>
              <w:t>
</w:t>
            </w:r>
            <w:r>
              <w:rPr>
                <w:rFonts w:ascii="Times New Roman"/>
                <w:b/>
                <w:i w:val="false"/>
                <w:color w:val="000000"/>
                <w:sz w:val="20"/>
              </w:rPr>
              <w:t>Доходы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480"/>
          <w:p>
            <w:pPr>
              <w:spacing w:after="20"/>
              <w:ind w:left="20"/>
              <w:jc w:val="both"/>
            </w:pPr>
            <w:r>
              <w:rPr>
                <w:rFonts w:ascii="Times New Roman"/>
                <w:b w:val="false"/>
                <w:i w:val="false"/>
                <w:color w:val="000000"/>
                <w:sz w:val="20"/>
              </w:rPr>
              <w:t>
Кезеңнің басында</w:t>
            </w:r>
          </w:p>
          <w:bookmarkEnd w:id="2480"/>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481"/>
          <w:p>
            <w:pPr>
              <w:spacing w:after="20"/>
              <w:ind w:left="20"/>
              <w:jc w:val="both"/>
            </w:pPr>
            <w:r>
              <w:rPr>
                <w:rFonts w:ascii="Times New Roman"/>
                <w:b w:val="false"/>
                <w:i w:val="false"/>
                <w:color w:val="000000"/>
                <w:sz w:val="20"/>
              </w:rPr>
              <w:t>
Есепті кезеңде есептелгені</w:t>
            </w:r>
          </w:p>
          <w:bookmarkEnd w:id="2481"/>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482"/>
          <w:p>
            <w:pPr>
              <w:spacing w:after="20"/>
              <w:ind w:left="20"/>
              <w:jc w:val="both"/>
            </w:pPr>
            <w:r>
              <w:rPr>
                <w:rFonts w:ascii="Times New Roman"/>
                <w:b w:val="false"/>
                <w:i w:val="false"/>
                <w:color w:val="000000"/>
                <w:sz w:val="20"/>
              </w:rPr>
              <w:t>
Есепті кезеңде алынғаны, капиталдандырылғаны</w:t>
            </w:r>
          </w:p>
          <w:bookmarkEnd w:id="2482"/>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483"/>
          <w:p>
            <w:pPr>
              <w:spacing w:after="20"/>
              <w:ind w:left="20"/>
              <w:jc w:val="both"/>
            </w:pPr>
            <w:r>
              <w:rPr>
                <w:rFonts w:ascii="Times New Roman"/>
                <w:b w:val="false"/>
                <w:i w:val="false"/>
                <w:color w:val="000000"/>
                <w:sz w:val="20"/>
              </w:rPr>
              <w:t>
Қайта бағалау</w:t>
            </w:r>
          </w:p>
          <w:bookmarkEnd w:id="2483"/>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484"/>
          <w:p>
            <w:pPr>
              <w:spacing w:after="20"/>
              <w:ind w:left="20"/>
              <w:jc w:val="both"/>
            </w:pPr>
            <w:r>
              <w:rPr>
                <w:rFonts w:ascii="Times New Roman"/>
                <w:b w:val="false"/>
                <w:i w:val="false"/>
                <w:color w:val="000000"/>
                <w:sz w:val="20"/>
              </w:rPr>
              <w:t>
Басқа да өзгерістер</w:t>
            </w:r>
          </w:p>
          <w:bookmarkEnd w:id="2484"/>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485"/>
          <w:p>
            <w:pPr>
              <w:spacing w:after="20"/>
              <w:ind w:left="20"/>
              <w:jc w:val="both"/>
            </w:pPr>
            <w:r>
              <w:rPr>
                <w:rFonts w:ascii="Times New Roman"/>
                <w:b w:val="false"/>
                <w:i w:val="false"/>
                <w:color w:val="000000"/>
                <w:sz w:val="20"/>
              </w:rPr>
              <w:t>
Кезеңнің соңында</w:t>
            </w:r>
          </w:p>
          <w:bookmarkEnd w:id="2485"/>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2486"/>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bookmarkEnd w:id="2486"/>
    <w:bookmarkStart w:name="z2834" w:id="2487"/>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bookmarkEnd w:id="2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48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p>
          <w:bookmarkEnd w:id="2488"/>
          <w:p>
            <w:pPr>
              <w:spacing w:after="20"/>
              <w:ind w:left="20"/>
              <w:jc w:val="both"/>
            </w:pPr>
            <w:r>
              <w:rPr>
                <w:rFonts w:ascii="Times New Roman"/>
                <w:b w:val="false"/>
                <w:i w:val="false"/>
                <w:color w:val="000000"/>
                <w:sz w:val="20"/>
              </w:rPr>
              <w:t>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объекте</w:t>
            </w:r>
            <w:r>
              <w:rPr>
                <w:rFonts w:ascii="Times New Roman"/>
                <w:b w:val="false"/>
                <w:i w:val="false"/>
                <w:color w:val="000000"/>
                <w:sz w:val="20"/>
              </w:rPr>
              <w:t xml:space="preserve"> </w:t>
            </w:r>
            <w:r>
              <w:rPr>
                <w:rFonts w:ascii="Times New Roman"/>
                <w:b/>
                <w:i w:val="false"/>
                <w:color w:val="000000"/>
                <w:sz w:val="20"/>
              </w:rPr>
              <w:t>инвестирования-нерезиденте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48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48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490"/>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490"/>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491"/>
          <w:p>
            <w:pPr>
              <w:spacing w:after="20"/>
              <w:ind w:left="20"/>
              <w:jc w:val="both"/>
            </w:pPr>
            <w:r>
              <w:rPr>
                <w:rFonts w:ascii="Times New Roman"/>
                <w:b w:val="false"/>
                <w:i w:val="false"/>
                <w:color w:val="000000"/>
                <w:sz w:val="20"/>
              </w:rPr>
              <w:t>
Инвестициялау объектісінің атауы</w:t>
            </w:r>
          </w:p>
          <w:bookmarkEnd w:id="2491"/>
          <w:p>
            <w:pPr>
              <w:spacing w:after="20"/>
              <w:ind w:left="20"/>
              <w:jc w:val="both"/>
            </w:pPr>
            <w:r>
              <w:rPr>
                <w:rFonts w:ascii="Times New Roman"/>
                <w:b w:val="false"/>
                <w:i w:val="false"/>
                <w:color w:val="000000"/>
                <w:sz w:val="20"/>
              </w:rPr>
              <w:t>
Наименование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492"/>
          <w:p>
            <w:pPr>
              <w:spacing w:after="20"/>
              <w:ind w:left="20"/>
              <w:jc w:val="both"/>
            </w:pPr>
            <w:r>
              <w:rPr>
                <w:rFonts w:ascii="Times New Roman"/>
                <w:b w:val="false"/>
                <w:i w:val="false"/>
                <w:color w:val="000000"/>
                <w:sz w:val="20"/>
              </w:rPr>
              <w:t>
Инвестициялау объектісінің елі</w:t>
            </w:r>
          </w:p>
          <w:bookmarkEnd w:id="2492"/>
          <w:p>
            <w:pPr>
              <w:spacing w:after="20"/>
              <w:ind w:left="20"/>
              <w:jc w:val="both"/>
            </w:pPr>
            <w:r>
              <w:rPr>
                <w:rFonts w:ascii="Times New Roman"/>
                <w:b w:val="false"/>
                <w:i w:val="false"/>
                <w:color w:val="000000"/>
                <w:sz w:val="20"/>
              </w:rPr>
              <w:t>
Страна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493"/>
          <w:p>
            <w:pPr>
              <w:spacing w:after="20"/>
              <w:ind w:left="20"/>
              <w:jc w:val="both"/>
            </w:pPr>
            <w:r>
              <w:rPr>
                <w:rFonts w:ascii="Times New Roman"/>
                <w:b w:val="false"/>
                <w:i w:val="false"/>
                <w:color w:val="000000"/>
                <w:sz w:val="20"/>
              </w:rPr>
              <w:t>
Банктің инвестициялау объектісіндегі үлесі (пайызбен)</w:t>
            </w:r>
          </w:p>
          <w:bookmarkEnd w:id="2493"/>
          <w:p>
            <w:pPr>
              <w:spacing w:after="20"/>
              <w:ind w:left="20"/>
              <w:jc w:val="both"/>
            </w:pPr>
            <w:r>
              <w:rPr>
                <w:rFonts w:ascii="Times New Roman"/>
                <w:b w:val="false"/>
                <w:i w:val="false"/>
                <w:color w:val="000000"/>
                <w:sz w:val="20"/>
              </w:rPr>
              <w:t>
Доля банка в объекте инвестирования(в процентах)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494"/>
          <w:p>
            <w:pPr>
              <w:spacing w:after="20"/>
              <w:ind w:left="20"/>
              <w:jc w:val="both"/>
            </w:pPr>
            <w:r>
              <w:rPr>
                <w:rFonts w:ascii="Times New Roman"/>
                <w:b w:val="false"/>
                <w:i w:val="false"/>
                <w:color w:val="000000"/>
                <w:sz w:val="20"/>
              </w:rPr>
              <w:t>
Кезеңнің басында банктің инвестициялау объектісіне қатысу үлесінің құны</w:t>
            </w:r>
          </w:p>
          <w:bookmarkEnd w:id="2494"/>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495"/>
          <w:p>
            <w:pPr>
              <w:spacing w:after="20"/>
              <w:ind w:left="20"/>
              <w:jc w:val="both"/>
            </w:pPr>
            <w:r>
              <w:rPr>
                <w:rFonts w:ascii="Times New Roman"/>
                <w:b w:val="false"/>
                <w:i w:val="false"/>
                <w:color w:val="000000"/>
                <w:sz w:val="20"/>
              </w:rPr>
              <w:t>
Операциялар нәтижесінде ұлғаюы</w:t>
            </w:r>
          </w:p>
          <w:bookmarkEnd w:id="2495"/>
          <w:p>
            <w:pPr>
              <w:spacing w:after="20"/>
              <w:ind w:left="20"/>
              <w:jc w:val="both"/>
            </w:pPr>
            <w:r>
              <w:rPr>
                <w:rFonts w:ascii="Times New Roman"/>
                <w:b w:val="false"/>
                <w:i w:val="false"/>
                <w:color w:val="000000"/>
                <w:sz w:val="20"/>
              </w:rPr>
              <w:t>
Увеличение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496"/>
          <w:p>
            <w:pPr>
              <w:spacing w:after="20"/>
              <w:ind w:left="20"/>
              <w:jc w:val="both"/>
            </w:pPr>
            <w:r>
              <w:rPr>
                <w:rFonts w:ascii="Times New Roman"/>
                <w:b w:val="false"/>
                <w:i w:val="false"/>
                <w:color w:val="000000"/>
                <w:sz w:val="20"/>
              </w:rPr>
              <w:t>
Операциялар нәтижесінде азаюы</w:t>
            </w:r>
          </w:p>
          <w:bookmarkEnd w:id="2496"/>
          <w:p>
            <w:pPr>
              <w:spacing w:after="20"/>
              <w:ind w:left="20"/>
              <w:jc w:val="both"/>
            </w:pPr>
            <w:r>
              <w:rPr>
                <w:rFonts w:ascii="Times New Roman"/>
                <w:b w:val="false"/>
                <w:i w:val="false"/>
                <w:color w:val="000000"/>
                <w:sz w:val="20"/>
              </w:rPr>
              <w:t>
Уменьшение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497"/>
          <w:p>
            <w:pPr>
              <w:spacing w:after="20"/>
              <w:ind w:left="20"/>
              <w:jc w:val="both"/>
            </w:pPr>
            <w:r>
              <w:rPr>
                <w:rFonts w:ascii="Times New Roman"/>
                <w:b w:val="false"/>
                <w:i w:val="false"/>
                <w:color w:val="000000"/>
                <w:sz w:val="20"/>
              </w:rPr>
              <w:t>
Қайта бағалау</w:t>
            </w:r>
          </w:p>
          <w:bookmarkEnd w:id="2497"/>
          <w:p>
            <w:pPr>
              <w:spacing w:after="20"/>
              <w:ind w:left="20"/>
              <w:jc w:val="both"/>
            </w:pPr>
            <w:r>
              <w:rPr>
                <w:rFonts w:ascii="Times New Roman"/>
                <w:b w:val="false"/>
                <w:i w:val="false"/>
                <w:color w:val="000000"/>
                <w:sz w:val="20"/>
              </w:rPr>
              <w:t>
Переоценка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498"/>
          <w:p>
            <w:pPr>
              <w:spacing w:after="20"/>
              <w:ind w:left="20"/>
              <w:jc w:val="both"/>
            </w:pPr>
            <w:r>
              <w:rPr>
                <w:rFonts w:ascii="Times New Roman"/>
                <w:b w:val="false"/>
                <w:i w:val="false"/>
                <w:color w:val="000000"/>
                <w:sz w:val="20"/>
              </w:rPr>
              <w:t>
Басқа да өзгерістер</w:t>
            </w:r>
          </w:p>
          <w:bookmarkEnd w:id="2498"/>
          <w:p>
            <w:pPr>
              <w:spacing w:after="20"/>
              <w:ind w:left="20"/>
              <w:jc w:val="both"/>
            </w:pPr>
            <w:r>
              <w:rPr>
                <w:rFonts w:ascii="Times New Roman"/>
                <w:b w:val="false"/>
                <w:i w:val="false"/>
                <w:color w:val="000000"/>
                <w:sz w:val="20"/>
              </w:rPr>
              <w:t>
Прочие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499"/>
          <w:p>
            <w:pPr>
              <w:spacing w:after="20"/>
              <w:ind w:left="20"/>
              <w:jc w:val="both"/>
            </w:pPr>
            <w:r>
              <w:rPr>
                <w:rFonts w:ascii="Times New Roman"/>
                <w:b w:val="false"/>
                <w:i w:val="false"/>
                <w:color w:val="000000"/>
                <w:sz w:val="20"/>
              </w:rPr>
              <w:t>
Кезеңнің соңында банктің инвестициялау объектісіне қатысу үлесінің құны</w:t>
            </w:r>
          </w:p>
          <w:bookmarkEnd w:id="2499"/>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7" w:id="2500"/>
    <w:p>
      <w:pPr>
        <w:spacing w:after="0"/>
        <w:ind w:left="0"/>
        <w:jc w:val="both"/>
      </w:pPr>
      <w:r>
        <w:rPr>
          <w:rFonts w:ascii="Times New Roman"/>
          <w:b w:val="false"/>
          <w:i w:val="false"/>
          <w:color w:val="000000"/>
          <w:sz w:val="28"/>
        </w:rPr>
        <w:t xml:space="preserve">
      Кестенің жалғасы </w:t>
      </w:r>
    </w:p>
    <w:bookmarkEnd w:id="2500"/>
    <w:bookmarkStart w:name="z2848" w:id="2501"/>
    <w:p>
      <w:pPr>
        <w:spacing w:after="0"/>
        <w:ind w:left="0"/>
        <w:jc w:val="both"/>
      </w:pPr>
      <w:r>
        <w:rPr>
          <w:rFonts w:ascii="Times New Roman"/>
          <w:b w:val="false"/>
          <w:i w:val="false"/>
          <w:color w:val="000000"/>
          <w:sz w:val="28"/>
        </w:rPr>
        <w:t>
      Продолжение таблицы</w:t>
      </w:r>
    </w:p>
    <w:bookmarkEnd w:id="2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502"/>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кіріс</w:t>
            </w:r>
          </w:p>
          <w:bookmarkEnd w:id="2502"/>
          <w:p>
            <w:pPr>
              <w:spacing w:after="20"/>
              <w:ind w:left="20"/>
              <w:jc w:val="both"/>
            </w:pPr>
            <w:r>
              <w:rPr>
                <w:rFonts w:ascii="Times New Roman"/>
                <w:b w:val="false"/>
                <w:i w:val="false"/>
                <w:color w:val="000000"/>
                <w:sz w:val="20"/>
              </w:rPr>
              <w:t>
</w:t>
            </w:r>
            <w:r>
              <w:rPr>
                <w:rFonts w:ascii="Times New Roman"/>
                <w:b/>
                <w:i w:val="false"/>
                <w:color w:val="000000"/>
                <w:sz w:val="20"/>
              </w:rPr>
              <w:t>Доходы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503"/>
          <w:p>
            <w:pPr>
              <w:spacing w:after="20"/>
              <w:ind w:left="20"/>
              <w:jc w:val="both"/>
            </w:pPr>
            <w:r>
              <w:rPr>
                <w:rFonts w:ascii="Times New Roman"/>
                <w:b w:val="false"/>
                <w:i w:val="false"/>
                <w:color w:val="000000"/>
                <w:sz w:val="20"/>
              </w:rPr>
              <w:t xml:space="preserve">
Бағамдық өзгерістер есебінен таза кірісті (шығынды) қоспағанда, есепті кезеңдегі банктің қатысу үлесіне тиесілі инвестициялау объектісінің таза кірісі (шығыны) </w:t>
            </w:r>
          </w:p>
          <w:bookmarkEnd w:id="2503"/>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504"/>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bookmarkEnd w:id="2504"/>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505"/>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bookmarkEnd w:id="2505"/>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3" w:id="2506"/>
    <w:p>
      <w:pPr>
        <w:spacing w:after="0"/>
        <w:ind w:left="0"/>
        <w:jc w:val="both"/>
      </w:pPr>
      <w:r>
        <w:rPr>
          <w:rFonts w:ascii="Times New Roman"/>
          <w:b w:val="false"/>
          <w:i w:val="false"/>
          <w:color w:val="000000"/>
          <w:sz w:val="28"/>
        </w:rPr>
        <w:t>
      3-бөлік. Бейрезиденттерге қойылатын басқа да талаптар, мың АҚШ доллары</w:t>
      </w:r>
    </w:p>
    <w:bookmarkEnd w:id="2506"/>
    <w:bookmarkStart w:name="z2854" w:id="2507"/>
    <w:p>
      <w:pPr>
        <w:spacing w:after="0"/>
        <w:ind w:left="0"/>
        <w:jc w:val="both"/>
      </w:pPr>
      <w:r>
        <w:rPr>
          <w:rFonts w:ascii="Times New Roman"/>
          <w:b w:val="false"/>
          <w:i w:val="false"/>
          <w:color w:val="000000"/>
          <w:sz w:val="28"/>
        </w:rPr>
        <w:t>
      Часть 3. Прочие требования к нерезидентам, тысяч долларов США</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50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50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50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50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510"/>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510"/>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511"/>
          <w:p>
            <w:pPr>
              <w:spacing w:after="20"/>
              <w:ind w:left="20"/>
              <w:jc w:val="both"/>
            </w:pPr>
            <w:r>
              <w:rPr>
                <w:rFonts w:ascii="Times New Roman"/>
                <w:b w:val="false"/>
                <w:i w:val="false"/>
                <w:color w:val="000000"/>
                <w:sz w:val="20"/>
              </w:rPr>
              <w:t>
Кезеңнің басында</w:t>
            </w:r>
          </w:p>
          <w:bookmarkEnd w:id="2511"/>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512"/>
          <w:p>
            <w:pPr>
              <w:spacing w:after="20"/>
              <w:ind w:left="20"/>
              <w:jc w:val="both"/>
            </w:pPr>
            <w:r>
              <w:rPr>
                <w:rFonts w:ascii="Times New Roman"/>
                <w:b w:val="false"/>
                <w:i w:val="false"/>
                <w:color w:val="000000"/>
                <w:sz w:val="20"/>
              </w:rPr>
              <w:t>
Операциялар нәтижесінде ұлғаюы</w:t>
            </w:r>
          </w:p>
          <w:bookmarkEnd w:id="2512"/>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513"/>
          <w:p>
            <w:pPr>
              <w:spacing w:after="20"/>
              <w:ind w:left="20"/>
              <w:jc w:val="both"/>
            </w:pPr>
            <w:r>
              <w:rPr>
                <w:rFonts w:ascii="Times New Roman"/>
                <w:b w:val="false"/>
                <w:i w:val="false"/>
                <w:color w:val="000000"/>
                <w:sz w:val="20"/>
              </w:rPr>
              <w:t>
Операциялар нәтижесінде азаюы</w:t>
            </w:r>
          </w:p>
          <w:bookmarkEnd w:id="2513"/>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514"/>
          <w:p>
            <w:pPr>
              <w:spacing w:after="20"/>
              <w:ind w:left="20"/>
              <w:jc w:val="both"/>
            </w:pPr>
            <w:r>
              <w:rPr>
                <w:rFonts w:ascii="Times New Roman"/>
                <w:b w:val="false"/>
                <w:i w:val="false"/>
                <w:color w:val="000000"/>
                <w:sz w:val="20"/>
              </w:rPr>
              <w:t>
Қайта бағалау</w:t>
            </w:r>
          </w:p>
          <w:bookmarkEnd w:id="2514"/>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515"/>
          <w:p>
            <w:pPr>
              <w:spacing w:after="20"/>
              <w:ind w:left="20"/>
              <w:jc w:val="both"/>
            </w:pPr>
            <w:r>
              <w:rPr>
                <w:rFonts w:ascii="Times New Roman"/>
                <w:b w:val="false"/>
                <w:i w:val="false"/>
                <w:color w:val="000000"/>
                <w:sz w:val="20"/>
              </w:rPr>
              <w:t>
Басқа да өзгерістер</w:t>
            </w:r>
          </w:p>
          <w:bookmarkEnd w:id="2515"/>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16"/>
          <w:p>
            <w:pPr>
              <w:spacing w:after="20"/>
              <w:ind w:left="20"/>
              <w:jc w:val="both"/>
            </w:pPr>
            <w:r>
              <w:rPr>
                <w:rFonts w:ascii="Times New Roman"/>
                <w:b w:val="false"/>
                <w:i w:val="false"/>
                <w:color w:val="000000"/>
                <w:sz w:val="20"/>
              </w:rPr>
              <w:t>
Кезеңнің соңында</w:t>
            </w:r>
          </w:p>
          <w:bookmarkEnd w:id="2516"/>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517"/>
          <w:p>
            <w:pPr>
              <w:spacing w:after="20"/>
              <w:ind w:left="20"/>
              <w:jc w:val="both"/>
            </w:pPr>
            <w:r>
              <w:rPr>
                <w:rFonts w:ascii="Times New Roman"/>
                <w:b w:val="false"/>
                <w:i w:val="false"/>
                <w:color w:val="000000"/>
                <w:sz w:val="20"/>
              </w:rPr>
              <w:t>
Бейрезиденттердің борыштық бағалы қағаздары</w:t>
            </w:r>
          </w:p>
          <w:bookmarkEnd w:id="2517"/>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518"/>
          <w:p>
            <w:pPr>
              <w:spacing w:after="20"/>
              <w:ind w:left="20"/>
              <w:jc w:val="both"/>
            </w:pPr>
            <w:r>
              <w:rPr>
                <w:rFonts w:ascii="Times New Roman"/>
                <w:b w:val="false"/>
                <w:i w:val="false"/>
                <w:color w:val="000000"/>
                <w:sz w:val="20"/>
              </w:rPr>
              <w:t>
Туынды қаржы құралдары</w:t>
            </w:r>
          </w:p>
          <w:bookmarkEnd w:id="2518"/>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519"/>
          <w:p>
            <w:pPr>
              <w:spacing w:after="20"/>
              <w:ind w:left="20"/>
              <w:jc w:val="both"/>
            </w:pPr>
            <w:r>
              <w:rPr>
                <w:rFonts w:ascii="Times New Roman"/>
                <w:b w:val="false"/>
                <w:i w:val="false"/>
                <w:color w:val="000000"/>
                <w:sz w:val="20"/>
              </w:rPr>
              <w:t>
оның ішінде:</w:t>
            </w:r>
          </w:p>
          <w:bookmarkEnd w:id="2519"/>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520"/>
          <w:p>
            <w:pPr>
              <w:spacing w:after="20"/>
              <w:ind w:left="20"/>
              <w:jc w:val="both"/>
            </w:pPr>
            <w:r>
              <w:rPr>
                <w:rFonts w:ascii="Times New Roman"/>
                <w:b w:val="false"/>
                <w:i w:val="false"/>
                <w:color w:val="000000"/>
                <w:sz w:val="20"/>
              </w:rPr>
              <w:t>
опциондар</w:t>
            </w:r>
          </w:p>
          <w:bookmarkEnd w:id="2520"/>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521"/>
          <w:p>
            <w:pPr>
              <w:spacing w:after="20"/>
              <w:ind w:left="20"/>
              <w:jc w:val="both"/>
            </w:pPr>
            <w:r>
              <w:rPr>
                <w:rFonts w:ascii="Times New Roman"/>
                <w:b w:val="false"/>
                <w:i w:val="false"/>
                <w:color w:val="000000"/>
                <w:sz w:val="20"/>
              </w:rPr>
              <w:t>
форвардтық типтегі келісімшарттар</w:t>
            </w:r>
          </w:p>
          <w:bookmarkEnd w:id="2521"/>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522"/>
          <w:p>
            <w:pPr>
              <w:spacing w:after="20"/>
              <w:ind w:left="20"/>
              <w:jc w:val="both"/>
            </w:pPr>
            <w:r>
              <w:rPr>
                <w:rFonts w:ascii="Times New Roman"/>
                <w:b w:val="false"/>
                <w:i w:val="false"/>
                <w:color w:val="000000"/>
                <w:sz w:val="20"/>
              </w:rPr>
              <w:t>
Бейрезиденттерге берілген кредиттер</w:t>
            </w:r>
          </w:p>
          <w:bookmarkEnd w:id="2522"/>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523"/>
          <w:p>
            <w:pPr>
              <w:spacing w:after="20"/>
              <w:ind w:left="20"/>
              <w:jc w:val="both"/>
            </w:pPr>
            <w:r>
              <w:rPr>
                <w:rFonts w:ascii="Times New Roman"/>
                <w:b w:val="false"/>
                <w:i w:val="false"/>
                <w:color w:val="000000"/>
                <w:sz w:val="20"/>
              </w:rPr>
              <w:t>
Банктің шетелдегі жылжымайтын мүлігі</w:t>
            </w:r>
          </w:p>
          <w:bookmarkEnd w:id="2523"/>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524"/>
          <w:p>
            <w:pPr>
              <w:spacing w:after="20"/>
              <w:ind w:left="20"/>
              <w:jc w:val="both"/>
            </w:pPr>
            <w:r>
              <w:rPr>
                <w:rFonts w:ascii="Times New Roman"/>
                <w:b w:val="false"/>
                <w:i w:val="false"/>
                <w:color w:val="000000"/>
                <w:sz w:val="20"/>
              </w:rPr>
              <w:t>
Бейрезиденттерге қойылатын басқа да талаптар</w:t>
            </w:r>
          </w:p>
          <w:bookmarkEnd w:id="2524"/>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2" w:id="2525"/>
    <w:p>
      <w:pPr>
        <w:spacing w:after="0"/>
        <w:ind w:left="0"/>
        <w:jc w:val="both"/>
      </w:pPr>
      <w:r>
        <w:rPr>
          <w:rFonts w:ascii="Times New Roman"/>
          <w:b w:val="false"/>
          <w:i w:val="false"/>
          <w:color w:val="000000"/>
          <w:sz w:val="28"/>
        </w:rPr>
        <w:t>
      Кестенің жалғасы</w:t>
      </w:r>
    </w:p>
    <w:bookmarkEnd w:id="2525"/>
    <w:bookmarkStart w:name="z2873" w:id="2526"/>
    <w:p>
      <w:pPr>
        <w:spacing w:after="0"/>
        <w:ind w:left="0"/>
        <w:jc w:val="both"/>
      </w:pPr>
      <w:r>
        <w:rPr>
          <w:rFonts w:ascii="Times New Roman"/>
          <w:b w:val="false"/>
          <w:i w:val="false"/>
          <w:color w:val="000000"/>
          <w:sz w:val="28"/>
        </w:rPr>
        <w:t>
      Продолжение таблицы</w:t>
      </w:r>
    </w:p>
    <w:bookmarkEnd w:id="2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527"/>
          <w:p>
            <w:pPr>
              <w:spacing w:after="20"/>
              <w:ind w:left="20"/>
              <w:jc w:val="both"/>
            </w:pPr>
            <w:r>
              <w:rPr>
                <w:rFonts w:ascii="Times New Roman"/>
                <w:b w:val="false"/>
                <w:i w:val="false"/>
                <w:color w:val="000000"/>
                <w:sz w:val="20"/>
              </w:rPr>
              <w:t>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кіріс</w:t>
            </w:r>
          </w:p>
          <w:bookmarkEnd w:id="2527"/>
          <w:p>
            <w:pPr>
              <w:spacing w:after="20"/>
              <w:ind w:left="20"/>
              <w:jc w:val="both"/>
            </w:pPr>
            <w:r>
              <w:rPr>
                <w:rFonts w:ascii="Times New Roman"/>
                <w:b w:val="false"/>
                <w:i w:val="false"/>
                <w:color w:val="000000"/>
                <w:sz w:val="20"/>
              </w:rPr>
              <w:t>
</w:t>
            </w:r>
            <w:r>
              <w:rPr>
                <w:rFonts w:ascii="Times New Roman"/>
                <w:b/>
                <w:i w:val="false"/>
                <w:color w:val="000000"/>
                <w:sz w:val="20"/>
              </w:rPr>
              <w:t>Доходы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528"/>
          <w:p>
            <w:pPr>
              <w:spacing w:after="20"/>
              <w:ind w:left="20"/>
              <w:jc w:val="both"/>
            </w:pPr>
            <w:r>
              <w:rPr>
                <w:rFonts w:ascii="Times New Roman"/>
                <w:b w:val="false"/>
                <w:i w:val="false"/>
                <w:color w:val="000000"/>
                <w:sz w:val="20"/>
              </w:rPr>
              <w:t>
Кезеңнің басында</w:t>
            </w:r>
          </w:p>
          <w:bookmarkEnd w:id="2528"/>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529"/>
          <w:p>
            <w:pPr>
              <w:spacing w:after="20"/>
              <w:ind w:left="20"/>
              <w:jc w:val="both"/>
            </w:pPr>
            <w:r>
              <w:rPr>
                <w:rFonts w:ascii="Times New Roman"/>
                <w:b w:val="false"/>
                <w:i w:val="false"/>
                <w:color w:val="000000"/>
                <w:sz w:val="20"/>
              </w:rPr>
              <w:t>
Есепті кезеңде есептелгені</w:t>
            </w:r>
          </w:p>
          <w:bookmarkEnd w:id="2529"/>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530"/>
          <w:p>
            <w:pPr>
              <w:spacing w:after="20"/>
              <w:ind w:left="20"/>
              <w:jc w:val="both"/>
            </w:pPr>
            <w:r>
              <w:rPr>
                <w:rFonts w:ascii="Times New Roman"/>
                <w:b w:val="false"/>
                <w:i w:val="false"/>
                <w:color w:val="000000"/>
                <w:sz w:val="20"/>
              </w:rPr>
              <w:t>
Есепті кезеңде алынғаны, капиталдандырылғаны</w:t>
            </w:r>
          </w:p>
          <w:bookmarkEnd w:id="2530"/>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531"/>
          <w:p>
            <w:pPr>
              <w:spacing w:after="20"/>
              <w:ind w:left="20"/>
              <w:jc w:val="both"/>
            </w:pPr>
            <w:r>
              <w:rPr>
                <w:rFonts w:ascii="Times New Roman"/>
                <w:b w:val="false"/>
                <w:i w:val="false"/>
                <w:color w:val="000000"/>
                <w:sz w:val="20"/>
              </w:rPr>
              <w:t>
Қайта бағалау</w:t>
            </w:r>
          </w:p>
          <w:bookmarkEnd w:id="2531"/>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532"/>
          <w:p>
            <w:pPr>
              <w:spacing w:after="20"/>
              <w:ind w:left="20"/>
              <w:jc w:val="both"/>
            </w:pPr>
            <w:r>
              <w:rPr>
                <w:rFonts w:ascii="Times New Roman"/>
                <w:b w:val="false"/>
                <w:i w:val="false"/>
                <w:color w:val="000000"/>
                <w:sz w:val="20"/>
              </w:rPr>
              <w:t>
Басқа да өзгерістер</w:t>
            </w:r>
          </w:p>
          <w:bookmarkEnd w:id="2532"/>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533"/>
          <w:p>
            <w:pPr>
              <w:spacing w:after="20"/>
              <w:ind w:left="20"/>
              <w:jc w:val="both"/>
            </w:pPr>
            <w:r>
              <w:rPr>
                <w:rFonts w:ascii="Times New Roman"/>
                <w:b w:val="false"/>
                <w:i w:val="false"/>
                <w:color w:val="000000"/>
                <w:sz w:val="20"/>
              </w:rPr>
              <w:t>
Кезеңнің соңында</w:t>
            </w:r>
          </w:p>
          <w:bookmarkEnd w:id="2533"/>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1" w:id="2534"/>
    <w:p>
      <w:pPr>
        <w:spacing w:after="0"/>
        <w:ind w:left="0"/>
        <w:jc w:val="both"/>
      </w:pPr>
      <w:r>
        <w:rPr>
          <w:rFonts w:ascii="Times New Roman"/>
          <w:b w:val="false"/>
          <w:i w:val="false"/>
          <w:color w:val="000000"/>
          <w:sz w:val="28"/>
        </w:rPr>
        <w:t>
      2-бөлім. Банктің бейрезиденттер алдындағы міндеттемелері, мың АҚШ доллары</w:t>
      </w:r>
    </w:p>
    <w:bookmarkEnd w:id="2534"/>
    <w:bookmarkStart w:name="z2882" w:id="2535"/>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bookmarkEnd w:id="2535"/>
    <w:bookmarkStart w:name="z2883" w:id="2536"/>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bookmarkEnd w:id="2536"/>
    <w:bookmarkStart w:name="z2884" w:id="2537"/>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53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5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3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53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540"/>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540"/>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541"/>
          <w:p>
            <w:pPr>
              <w:spacing w:after="20"/>
              <w:ind w:left="20"/>
              <w:jc w:val="both"/>
            </w:pPr>
            <w:r>
              <w:rPr>
                <w:rFonts w:ascii="Times New Roman"/>
                <w:b w:val="false"/>
                <w:i w:val="false"/>
                <w:color w:val="000000"/>
                <w:sz w:val="20"/>
              </w:rPr>
              <w:t>
Кезеңнің басында</w:t>
            </w:r>
          </w:p>
          <w:bookmarkEnd w:id="2541"/>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542"/>
          <w:p>
            <w:pPr>
              <w:spacing w:after="20"/>
              <w:ind w:left="20"/>
              <w:jc w:val="both"/>
            </w:pPr>
            <w:r>
              <w:rPr>
                <w:rFonts w:ascii="Times New Roman"/>
                <w:b w:val="false"/>
                <w:i w:val="false"/>
                <w:color w:val="000000"/>
                <w:sz w:val="20"/>
              </w:rPr>
              <w:t>
Операциялар нәтижесінде ұлғаюы</w:t>
            </w:r>
          </w:p>
          <w:bookmarkEnd w:id="2542"/>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543"/>
          <w:p>
            <w:pPr>
              <w:spacing w:after="20"/>
              <w:ind w:left="20"/>
              <w:jc w:val="both"/>
            </w:pPr>
            <w:r>
              <w:rPr>
                <w:rFonts w:ascii="Times New Roman"/>
                <w:b w:val="false"/>
                <w:i w:val="false"/>
                <w:color w:val="000000"/>
                <w:sz w:val="20"/>
              </w:rPr>
              <w:t>
Операциялар нәтижесінде азаюы</w:t>
            </w:r>
          </w:p>
          <w:bookmarkEnd w:id="2543"/>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544"/>
          <w:p>
            <w:pPr>
              <w:spacing w:after="20"/>
              <w:ind w:left="20"/>
              <w:jc w:val="both"/>
            </w:pPr>
            <w:r>
              <w:rPr>
                <w:rFonts w:ascii="Times New Roman"/>
                <w:b w:val="false"/>
                <w:i w:val="false"/>
                <w:color w:val="000000"/>
                <w:sz w:val="20"/>
              </w:rPr>
              <w:t>
Қайта бағалау</w:t>
            </w:r>
          </w:p>
          <w:bookmarkEnd w:id="2544"/>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545"/>
          <w:p>
            <w:pPr>
              <w:spacing w:after="20"/>
              <w:ind w:left="20"/>
              <w:jc w:val="both"/>
            </w:pPr>
            <w:r>
              <w:rPr>
                <w:rFonts w:ascii="Times New Roman"/>
                <w:b w:val="false"/>
                <w:i w:val="false"/>
                <w:color w:val="000000"/>
                <w:sz w:val="20"/>
              </w:rPr>
              <w:t>
Басқа да өзгерістер</w:t>
            </w:r>
          </w:p>
          <w:bookmarkEnd w:id="2545"/>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546"/>
          <w:p>
            <w:pPr>
              <w:spacing w:after="20"/>
              <w:ind w:left="20"/>
              <w:jc w:val="both"/>
            </w:pPr>
            <w:r>
              <w:rPr>
                <w:rFonts w:ascii="Times New Roman"/>
                <w:b w:val="false"/>
                <w:i w:val="false"/>
                <w:color w:val="000000"/>
                <w:sz w:val="20"/>
              </w:rPr>
              <w:t>
Кезеңнің соңында</w:t>
            </w:r>
          </w:p>
          <w:bookmarkEnd w:id="2546"/>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47"/>
          <w:p>
            <w:pPr>
              <w:spacing w:after="20"/>
              <w:ind w:left="20"/>
              <w:jc w:val="both"/>
            </w:pPr>
            <w:r>
              <w:rPr>
                <w:rFonts w:ascii="Times New Roman"/>
                <w:b w:val="false"/>
                <w:i w:val="false"/>
                <w:color w:val="000000"/>
                <w:sz w:val="20"/>
              </w:rPr>
              <w:t>
Бейрезидент банктердің корреспонденттік шоттары</w:t>
            </w:r>
          </w:p>
          <w:bookmarkEnd w:id="2547"/>
          <w:p>
            <w:pPr>
              <w:spacing w:after="20"/>
              <w:ind w:left="20"/>
              <w:jc w:val="both"/>
            </w:pPr>
            <w:r>
              <w:rPr>
                <w:rFonts w:ascii="Times New Roman"/>
                <w:b w:val="false"/>
                <w:i w:val="false"/>
                <w:color w:val="000000"/>
                <w:sz w:val="20"/>
              </w:rPr>
              <w:t>
Корреспондентские счета банков-нерезидентов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548"/>
          <w:p>
            <w:pPr>
              <w:spacing w:after="20"/>
              <w:ind w:left="20"/>
              <w:jc w:val="both"/>
            </w:pPr>
            <w:r>
              <w:rPr>
                <w:rFonts w:ascii="Times New Roman"/>
                <w:b w:val="false"/>
                <w:i w:val="false"/>
                <w:color w:val="000000"/>
                <w:sz w:val="20"/>
              </w:rPr>
              <w:t>
Бейрезиденттердің ағымдағы шоттары</w:t>
            </w:r>
          </w:p>
          <w:bookmarkEnd w:id="2548"/>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549"/>
          <w:p>
            <w:pPr>
              <w:spacing w:after="20"/>
              <w:ind w:left="20"/>
              <w:jc w:val="both"/>
            </w:pPr>
            <w:r>
              <w:rPr>
                <w:rFonts w:ascii="Times New Roman"/>
                <w:b w:val="false"/>
                <w:i w:val="false"/>
                <w:color w:val="000000"/>
                <w:sz w:val="20"/>
              </w:rPr>
              <w:t>
оның ішінде:</w:t>
            </w:r>
          </w:p>
          <w:bookmarkEnd w:id="2549"/>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550"/>
          <w:p>
            <w:pPr>
              <w:spacing w:after="20"/>
              <w:ind w:left="20"/>
              <w:jc w:val="both"/>
            </w:pPr>
            <w:r>
              <w:rPr>
                <w:rFonts w:ascii="Times New Roman"/>
                <w:b w:val="false"/>
                <w:i w:val="false"/>
                <w:color w:val="000000"/>
                <w:sz w:val="20"/>
              </w:rPr>
              <w:t>
заңды тұлғалардың (банктерден, шет мемлекеттердің елшіліктерінен және халықаралық ұйымдардың өкілдіктерінен басқа) ағымағы шоттары</w:t>
            </w:r>
          </w:p>
          <w:bookmarkEnd w:id="2550"/>
          <w:p>
            <w:pPr>
              <w:spacing w:after="20"/>
              <w:ind w:left="20"/>
              <w:jc w:val="both"/>
            </w:pPr>
            <w:r>
              <w:rPr>
                <w:rFonts w:ascii="Times New Roman"/>
                <w:b w:val="false"/>
                <w:i w:val="false"/>
                <w:color w:val="000000"/>
                <w:sz w:val="20"/>
              </w:rPr>
              <w:t xml:space="preserve">
юридических лиц (кроме банков, посольств иностранных государств и представительств международных организаций)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551"/>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тұлғалардың филиалдары мен өкілдіктерінің (шет мемлекеттердің елшіліктерінен және халықаралық ұйымдардың өкілдіктерінен басқа) ағымағы шоттары</w:t>
            </w:r>
          </w:p>
          <w:bookmarkEnd w:id="2551"/>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552"/>
          <w:p>
            <w:pPr>
              <w:spacing w:after="20"/>
              <w:ind w:left="20"/>
              <w:jc w:val="both"/>
            </w:pPr>
            <w:r>
              <w:rPr>
                <w:rFonts w:ascii="Times New Roman"/>
                <w:b w:val="false"/>
                <w:i w:val="false"/>
                <w:color w:val="000000"/>
                <w:sz w:val="20"/>
              </w:rPr>
              <w:t>
жеке тұлғалардың ағымағы шоттары</w:t>
            </w:r>
          </w:p>
          <w:bookmarkEnd w:id="2552"/>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553"/>
          <w:p>
            <w:pPr>
              <w:spacing w:after="20"/>
              <w:ind w:left="20"/>
              <w:jc w:val="both"/>
            </w:pPr>
            <w:r>
              <w:rPr>
                <w:rFonts w:ascii="Times New Roman"/>
                <w:b w:val="false"/>
                <w:i w:val="false"/>
                <w:color w:val="000000"/>
                <w:sz w:val="20"/>
              </w:rPr>
              <w:t>
шет мемлекеттердің елшіліктерінің және халықаралық ұйымдар өкілдіктерінің ағымағы шоттары</w:t>
            </w:r>
          </w:p>
          <w:bookmarkEnd w:id="2553"/>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554"/>
          <w:p>
            <w:pPr>
              <w:spacing w:after="20"/>
              <w:ind w:left="20"/>
              <w:jc w:val="both"/>
            </w:pPr>
            <w:r>
              <w:rPr>
                <w:rFonts w:ascii="Times New Roman"/>
                <w:b w:val="false"/>
                <w:i w:val="false"/>
                <w:color w:val="000000"/>
                <w:sz w:val="20"/>
              </w:rPr>
              <w:t>
Қысқа мерзімді (1 жыл және одан аз) депозиттер</w:t>
            </w:r>
          </w:p>
          <w:bookmarkEnd w:id="2554"/>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555"/>
          <w:p>
            <w:pPr>
              <w:spacing w:after="20"/>
              <w:ind w:left="20"/>
              <w:jc w:val="both"/>
            </w:pPr>
            <w:r>
              <w:rPr>
                <w:rFonts w:ascii="Times New Roman"/>
                <w:b w:val="false"/>
                <w:i w:val="false"/>
                <w:color w:val="000000"/>
                <w:sz w:val="20"/>
              </w:rPr>
              <w:t>
оның ішінде:</w:t>
            </w:r>
          </w:p>
          <w:bookmarkEnd w:id="255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556"/>
          <w:p>
            <w:pPr>
              <w:spacing w:after="20"/>
              <w:ind w:left="20"/>
              <w:jc w:val="both"/>
            </w:pPr>
            <w:r>
              <w:rPr>
                <w:rFonts w:ascii="Times New Roman"/>
                <w:b w:val="false"/>
                <w:i w:val="false"/>
                <w:color w:val="000000"/>
                <w:sz w:val="20"/>
              </w:rPr>
              <w:t>
Бейрезидент банктердің депозиттері</w:t>
            </w:r>
          </w:p>
          <w:bookmarkEnd w:id="2556"/>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557"/>
          <w:p>
            <w:pPr>
              <w:spacing w:after="20"/>
              <w:ind w:left="20"/>
              <w:jc w:val="both"/>
            </w:pPr>
            <w:r>
              <w:rPr>
                <w:rFonts w:ascii="Times New Roman"/>
                <w:b w:val="false"/>
                <w:i w:val="false"/>
                <w:color w:val="000000"/>
                <w:sz w:val="20"/>
              </w:rPr>
              <w:t>
заңды тұлғалардың (банктерден басқа) депозиттері</w:t>
            </w:r>
          </w:p>
          <w:bookmarkEnd w:id="2557"/>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558"/>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депозиттері</w:t>
            </w:r>
          </w:p>
          <w:bookmarkEnd w:id="2558"/>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559"/>
          <w:p>
            <w:pPr>
              <w:spacing w:after="20"/>
              <w:ind w:left="20"/>
              <w:jc w:val="both"/>
            </w:pPr>
            <w:r>
              <w:rPr>
                <w:rFonts w:ascii="Times New Roman"/>
                <w:b w:val="false"/>
                <w:i w:val="false"/>
                <w:color w:val="000000"/>
                <w:sz w:val="20"/>
              </w:rPr>
              <w:t>
жеке тұлғалардың депозиттері</w:t>
            </w:r>
          </w:p>
          <w:bookmarkEnd w:id="2559"/>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560"/>
          <w:p>
            <w:pPr>
              <w:spacing w:after="20"/>
              <w:ind w:left="20"/>
              <w:jc w:val="both"/>
            </w:pPr>
            <w:r>
              <w:rPr>
                <w:rFonts w:ascii="Times New Roman"/>
                <w:b w:val="false"/>
                <w:i w:val="false"/>
                <w:color w:val="000000"/>
                <w:sz w:val="20"/>
              </w:rPr>
              <w:t>
Ұзақ мерзімді (1 (бір) жылдан асатын) депозиттер</w:t>
            </w:r>
          </w:p>
          <w:bookmarkEnd w:id="2560"/>
          <w:p>
            <w:pPr>
              <w:spacing w:after="20"/>
              <w:ind w:left="20"/>
              <w:jc w:val="both"/>
            </w:pPr>
            <w:r>
              <w:rPr>
                <w:rFonts w:ascii="Times New Roman"/>
                <w:b w:val="false"/>
                <w:i w:val="false"/>
                <w:color w:val="000000"/>
                <w:sz w:val="20"/>
              </w:rPr>
              <w:t>
Долгосрочные (более 1 (одного)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561"/>
          <w:p>
            <w:pPr>
              <w:spacing w:after="20"/>
              <w:ind w:left="20"/>
              <w:jc w:val="both"/>
            </w:pPr>
            <w:r>
              <w:rPr>
                <w:rFonts w:ascii="Times New Roman"/>
                <w:b w:val="false"/>
                <w:i w:val="false"/>
                <w:color w:val="000000"/>
                <w:sz w:val="20"/>
              </w:rPr>
              <w:t>
оның ішінде:</w:t>
            </w:r>
          </w:p>
          <w:bookmarkEnd w:id="256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562"/>
          <w:p>
            <w:pPr>
              <w:spacing w:after="20"/>
              <w:ind w:left="20"/>
              <w:jc w:val="both"/>
            </w:pPr>
            <w:r>
              <w:rPr>
                <w:rFonts w:ascii="Times New Roman"/>
                <w:b w:val="false"/>
                <w:i w:val="false"/>
                <w:color w:val="000000"/>
                <w:sz w:val="20"/>
              </w:rPr>
              <w:t>
Бейрезидент банктердің депозиттері</w:t>
            </w:r>
          </w:p>
          <w:bookmarkEnd w:id="2562"/>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563"/>
          <w:p>
            <w:pPr>
              <w:spacing w:after="20"/>
              <w:ind w:left="20"/>
              <w:jc w:val="both"/>
            </w:pPr>
            <w:r>
              <w:rPr>
                <w:rFonts w:ascii="Times New Roman"/>
                <w:b w:val="false"/>
                <w:i w:val="false"/>
                <w:color w:val="000000"/>
                <w:sz w:val="20"/>
              </w:rPr>
              <w:t xml:space="preserve">
заңды тұлғалардың (банктерден басқа) депозиттері </w:t>
            </w:r>
          </w:p>
          <w:bookmarkEnd w:id="2563"/>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564"/>
          <w:p>
            <w:pPr>
              <w:spacing w:after="20"/>
              <w:ind w:left="20"/>
              <w:jc w:val="both"/>
            </w:pPr>
            <w:r>
              <w:rPr>
                <w:rFonts w:ascii="Times New Roman"/>
                <w:b w:val="false"/>
                <w:i w:val="false"/>
                <w:color w:val="000000"/>
                <w:sz w:val="20"/>
              </w:rPr>
              <w:t>
жеке тұлғалардың депозиттері</w:t>
            </w:r>
          </w:p>
          <w:bookmarkEnd w:id="2564"/>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565"/>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депозиттері</w:t>
            </w:r>
          </w:p>
          <w:bookmarkEnd w:id="2565"/>
          <w:p>
            <w:pPr>
              <w:spacing w:after="20"/>
              <w:ind w:left="20"/>
              <w:jc w:val="both"/>
            </w:pPr>
            <w:r>
              <w:rPr>
                <w:rFonts w:ascii="Times New Roman"/>
                <w:b w:val="false"/>
                <w:i w:val="false"/>
                <w:color w:val="000000"/>
                <w:sz w:val="20"/>
              </w:rPr>
              <w:t xml:space="preserve">
филиалов и представительств юридических лиц, осуществляющих деятельность в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3" w:id="2566"/>
    <w:p>
      <w:pPr>
        <w:spacing w:after="0"/>
        <w:ind w:left="0"/>
        <w:jc w:val="both"/>
      </w:pPr>
      <w:r>
        <w:rPr>
          <w:rFonts w:ascii="Times New Roman"/>
          <w:b w:val="false"/>
          <w:i w:val="false"/>
          <w:color w:val="000000"/>
          <w:sz w:val="28"/>
        </w:rPr>
        <w:t>
      Кестенің жалғасы</w:t>
      </w:r>
    </w:p>
    <w:bookmarkEnd w:id="2566"/>
    <w:bookmarkStart w:name="z2914" w:id="2567"/>
    <w:p>
      <w:pPr>
        <w:spacing w:after="0"/>
        <w:ind w:left="0"/>
        <w:jc w:val="both"/>
      </w:pPr>
      <w:r>
        <w:rPr>
          <w:rFonts w:ascii="Times New Roman"/>
          <w:b w:val="false"/>
          <w:i w:val="false"/>
          <w:color w:val="000000"/>
          <w:sz w:val="28"/>
        </w:rPr>
        <w:t>
      Продолжение таблицы</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568"/>
          <w:p>
            <w:pPr>
              <w:spacing w:after="20"/>
              <w:ind w:left="20"/>
              <w:jc w:val="both"/>
            </w:pPr>
            <w:r>
              <w:rPr>
                <w:rFonts w:ascii="Times New Roman"/>
                <w:b w:val="false"/>
                <w:i w:val="false"/>
                <w:color w:val="000000"/>
                <w:sz w:val="20"/>
              </w:rPr>
              <w:t>
</w:t>
            </w:r>
            <w:r>
              <w:rPr>
                <w:rFonts w:ascii="Times New Roman"/>
                <w:b/>
                <w:i w:val="false"/>
                <w:color w:val="000000"/>
                <w:sz w:val="20"/>
              </w:rPr>
              <w:t>Төленуі</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r>
              <w:rPr>
                <w:rFonts w:ascii="Times New Roman"/>
                <w:b/>
                <w:i w:val="false"/>
                <w:color w:val="000000"/>
                <w:sz w:val="20"/>
              </w:rPr>
              <w:t>шығыс</w:t>
            </w:r>
          </w:p>
          <w:bookmarkEnd w:id="2568"/>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569"/>
          <w:p>
            <w:pPr>
              <w:spacing w:after="20"/>
              <w:ind w:left="20"/>
              <w:jc w:val="both"/>
            </w:pPr>
            <w:r>
              <w:rPr>
                <w:rFonts w:ascii="Times New Roman"/>
                <w:b w:val="false"/>
                <w:i w:val="false"/>
                <w:color w:val="000000"/>
                <w:sz w:val="20"/>
              </w:rPr>
              <w:t>
Кезеңнің басында</w:t>
            </w:r>
          </w:p>
          <w:bookmarkEnd w:id="2569"/>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570"/>
          <w:p>
            <w:pPr>
              <w:spacing w:after="20"/>
              <w:ind w:left="20"/>
              <w:jc w:val="both"/>
            </w:pPr>
            <w:r>
              <w:rPr>
                <w:rFonts w:ascii="Times New Roman"/>
                <w:b w:val="false"/>
                <w:i w:val="false"/>
                <w:color w:val="000000"/>
                <w:sz w:val="20"/>
              </w:rPr>
              <w:t>
Есепті кезеңде есептелгені</w:t>
            </w:r>
          </w:p>
          <w:bookmarkEnd w:id="2570"/>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571"/>
          <w:p>
            <w:pPr>
              <w:spacing w:after="20"/>
              <w:ind w:left="20"/>
              <w:jc w:val="both"/>
            </w:pPr>
            <w:r>
              <w:rPr>
                <w:rFonts w:ascii="Times New Roman"/>
                <w:b w:val="false"/>
                <w:i w:val="false"/>
                <w:color w:val="000000"/>
                <w:sz w:val="20"/>
              </w:rPr>
              <w:t>
Есепті кезеңде алынғаны, капиталдандырылғаны</w:t>
            </w:r>
          </w:p>
          <w:bookmarkEnd w:id="2571"/>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572"/>
          <w:p>
            <w:pPr>
              <w:spacing w:after="20"/>
              <w:ind w:left="20"/>
              <w:jc w:val="both"/>
            </w:pPr>
            <w:r>
              <w:rPr>
                <w:rFonts w:ascii="Times New Roman"/>
                <w:b w:val="false"/>
                <w:i w:val="false"/>
                <w:color w:val="000000"/>
                <w:sz w:val="20"/>
              </w:rPr>
              <w:t>
Қайта бағалау</w:t>
            </w:r>
          </w:p>
          <w:bookmarkEnd w:id="2572"/>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573"/>
          <w:p>
            <w:pPr>
              <w:spacing w:after="20"/>
              <w:ind w:left="20"/>
              <w:jc w:val="both"/>
            </w:pPr>
            <w:r>
              <w:rPr>
                <w:rFonts w:ascii="Times New Roman"/>
                <w:b w:val="false"/>
                <w:i w:val="false"/>
                <w:color w:val="000000"/>
                <w:sz w:val="20"/>
              </w:rPr>
              <w:t>
Басқа да өзгерістер</w:t>
            </w:r>
          </w:p>
          <w:bookmarkEnd w:id="2573"/>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574"/>
          <w:p>
            <w:pPr>
              <w:spacing w:after="20"/>
              <w:ind w:left="20"/>
              <w:jc w:val="both"/>
            </w:pPr>
            <w:r>
              <w:rPr>
                <w:rFonts w:ascii="Times New Roman"/>
                <w:b w:val="false"/>
                <w:i w:val="false"/>
                <w:color w:val="000000"/>
                <w:sz w:val="20"/>
              </w:rPr>
              <w:t>
Кезеңнің соңында</w:t>
            </w:r>
          </w:p>
          <w:bookmarkEnd w:id="2574"/>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2" w:id="2575"/>
    <w:p>
      <w:pPr>
        <w:spacing w:after="0"/>
        <w:ind w:left="0"/>
        <w:jc w:val="both"/>
      </w:pPr>
      <w:r>
        <w:rPr>
          <w:rFonts w:ascii="Times New Roman"/>
          <w:b w:val="false"/>
          <w:i w:val="false"/>
          <w:color w:val="000000"/>
          <w:sz w:val="28"/>
        </w:rPr>
        <w:t>
      2-бөлік. Бейрезиденттер алдындағы басқа да міндеттемелер, мың АҚШ доллары</w:t>
      </w:r>
    </w:p>
    <w:bookmarkEnd w:id="2575"/>
    <w:bookmarkStart w:name="z2923" w:id="2576"/>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577"/>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257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57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578"/>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579"/>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579"/>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580"/>
          <w:p>
            <w:pPr>
              <w:spacing w:after="20"/>
              <w:ind w:left="20"/>
              <w:jc w:val="both"/>
            </w:pPr>
            <w:r>
              <w:rPr>
                <w:rFonts w:ascii="Times New Roman"/>
                <w:b w:val="false"/>
                <w:i w:val="false"/>
                <w:color w:val="000000"/>
                <w:sz w:val="20"/>
              </w:rPr>
              <w:t>
Кезеңнің басында</w:t>
            </w:r>
          </w:p>
          <w:bookmarkEnd w:id="2580"/>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581"/>
          <w:p>
            <w:pPr>
              <w:spacing w:after="20"/>
              <w:ind w:left="20"/>
              <w:jc w:val="both"/>
            </w:pPr>
            <w:r>
              <w:rPr>
                <w:rFonts w:ascii="Times New Roman"/>
                <w:b w:val="false"/>
                <w:i w:val="false"/>
                <w:color w:val="000000"/>
                <w:sz w:val="20"/>
              </w:rPr>
              <w:t>
Операциялар нәтижесінде ұлғаюы</w:t>
            </w:r>
          </w:p>
          <w:bookmarkEnd w:id="2581"/>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582"/>
          <w:p>
            <w:pPr>
              <w:spacing w:after="20"/>
              <w:ind w:left="20"/>
              <w:jc w:val="both"/>
            </w:pPr>
            <w:r>
              <w:rPr>
                <w:rFonts w:ascii="Times New Roman"/>
                <w:b w:val="false"/>
                <w:i w:val="false"/>
                <w:color w:val="000000"/>
                <w:sz w:val="20"/>
              </w:rPr>
              <w:t>
Операциялар нәтижесінде азаюы</w:t>
            </w:r>
          </w:p>
          <w:bookmarkEnd w:id="2582"/>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583"/>
          <w:p>
            <w:pPr>
              <w:spacing w:after="20"/>
              <w:ind w:left="20"/>
              <w:jc w:val="both"/>
            </w:pPr>
            <w:r>
              <w:rPr>
                <w:rFonts w:ascii="Times New Roman"/>
                <w:b w:val="false"/>
                <w:i w:val="false"/>
                <w:color w:val="000000"/>
                <w:sz w:val="20"/>
              </w:rPr>
              <w:t>
Қайта бағалау</w:t>
            </w:r>
          </w:p>
          <w:bookmarkEnd w:id="2583"/>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584"/>
          <w:p>
            <w:pPr>
              <w:spacing w:after="20"/>
              <w:ind w:left="20"/>
              <w:jc w:val="both"/>
            </w:pPr>
            <w:r>
              <w:rPr>
                <w:rFonts w:ascii="Times New Roman"/>
                <w:b w:val="false"/>
                <w:i w:val="false"/>
                <w:color w:val="000000"/>
                <w:sz w:val="20"/>
              </w:rPr>
              <w:t>
Басқа да өзгерістер</w:t>
            </w:r>
          </w:p>
          <w:bookmarkEnd w:id="2584"/>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585"/>
          <w:p>
            <w:pPr>
              <w:spacing w:after="20"/>
              <w:ind w:left="20"/>
              <w:jc w:val="both"/>
            </w:pPr>
            <w:r>
              <w:rPr>
                <w:rFonts w:ascii="Times New Roman"/>
                <w:b w:val="false"/>
                <w:i w:val="false"/>
                <w:color w:val="000000"/>
                <w:sz w:val="20"/>
              </w:rPr>
              <w:t>
Кезеңнің соңында</w:t>
            </w:r>
          </w:p>
          <w:bookmarkEnd w:id="2585"/>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586"/>
          <w:p>
            <w:pPr>
              <w:spacing w:after="20"/>
              <w:ind w:left="20"/>
              <w:jc w:val="both"/>
            </w:pPr>
            <w:r>
              <w:rPr>
                <w:rFonts w:ascii="Times New Roman"/>
                <w:b w:val="false"/>
                <w:i w:val="false"/>
                <w:color w:val="000000"/>
                <w:sz w:val="20"/>
              </w:rPr>
              <w:t>
Банктердің борыштық бағалы қағаздары</w:t>
            </w:r>
          </w:p>
          <w:bookmarkEnd w:id="2586"/>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587"/>
          <w:p>
            <w:pPr>
              <w:spacing w:after="20"/>
              <w:ind w:left="20"/>
              <w:jc w:val="both"/>
            </w:pPr>
            <w:r>
              <w:rPr>
                <w:rFonts w:ascii="Times New Roman"/>
                <w:b w:val="false"/>
                <w:i w:val="false"/>
                <w:color w:val="000000"/>
                <w:sz w:val="20"/>
              </w:rPr>
              <w:t>
Туынды қаржы құралдары</w:t>
            </w:r>
          </w:p>
          <w:bookmarkEnd w:id="2587"/>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588"/>
          <w:p>
            <w:pPr>
              <w:spacing w:after="20"/>
              <w:ind w:left="20"/>
              <w:jc w:val="both"/>
            </w:pPr>
            <w:r>
              <w:rPr>
                <w:rFonts w:ascii="Times New Roman"/>
                <w:b w:val="false"/>
                <w:i w:val="false"/>
                <w:color w:val="000000"/>
                <w:sz w:val="20"/>
              </w:rPr>
              <w:t>
оның ішінде:</w:t>
            </w:r>
          </w:p>
          <w:bookmarkEnd w:id="258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589"/>
          <w:p>
            <w:pPr>
              <w:spacing w:after="20"/>
              <w:ind w:left="20"/>
              <w:jc w:val="both"/>
            </w:pPr>
            <w:r>
              <w:rPr>
                <w:rFonts w:ascii="Times New Roman"/>
                <w:b w:val="false"/>
                <w:i w:val="false"/>
                <w:color w:val="000000"/>
                <w:sz w:val="20"/>
              </w:rPr>
              <w:t>
опциондар</w:t>
            </w:r>
          </w:p>
          <w:bookmarkEnd w:id="2589"/>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590"/>
          <w:p>
            <w:pPr>
              <w:spacing w:after="20"/>
              <w:ind w:left="20"/>
              <w:jc w:val="both"/>
            </w:pPr>
            <w:r>
              <w:rPr>
                <w:rFonts w:ascii="Times New Roman"/>
                <w:b w:val="false"/>
                <w:i w:val="false"/>
                <w:color w:val="000000"/>
                <w:sz w:val="20"/>
              </w:rPr>
              <w:t xml:space="preserve">
форвардтық типтегі келісімшарттар </w:t>
            </w:r>
          </w:p>
          <w:bookmarkEnd w:id="2590"/>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591"/>
          <w:p>
            <w:pPr>
              <w:spacing w:after="20"/>
              <w:ind w:left="20"/>
              <w:jc w:val="both"/>
            </w:pPr>
            <w:r>
              <w:rPr>
                <w:rFonts w:ascii="Times New Roman"/>
                <w:b w:val="false"/>
                <w:i w:val="false"/>
                <w:color w:val="000000"/>
                <w:sz w:val="20"/>
              </w:rPr>
              <w:t>
Бейрезиденттер алдындағы басқа да берешек</w:t>
            </w:r>
          </w:p>
          <w:bookmarkEnd w:id="2591"/>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0" w:id="2592"/>
    <w:p>
      <w:pPr>
        <w:spacing w:after="0"/>
        <w:ind w:left="0"/>
        <w:jc w:val="both"/>
      </w:pPr>
      <w:r>
        <w:rPr>
          <w:rFonts w:ascii="Times New Roman"/>
          <w:b w:val="false"/>
          <w:i w:val="false"/>
          <w:color w:val="000000"/>
          <w:sz w:val="28"/>
        </w:rPr>
        <w:t>
      Кестенің жалғасы</w:t>
      </w:r>
    </w:p>
    <w:bookmarkEnd w:id="2592"/>
    <w:bookmarkStart w:name="z2941" w:id="2593"/>
    <w:p>
      <w:pPr>
        <w:spacing w:after="0"/>
        <w:ind w:left="0"/>
        <w:jc w:val="both"/>
      </w:pPr>
      <w:r>
        <w:rPr>
          <w:rFonts w:ascii="Times New Roman"/>
          <w:b w:val="false"/>
          <w:i w:val="false"/>
          <w:color w:val="000000"/>
          <w:sz w:val="28"/>
        </w:rPr>
        <w:t>
      Продолжение таблицы</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594"/>
          <w:p>
            <w:pPr>
              <w:spacing w:after="20"/>
              <w:ind w:left="20"/>
              <w:jc w:val="both"/>
            </w:pPr>
            <w:r>
              <w:rPr>
                <w:rFonts w:ascii="Times New Roman"/>
                <w:b w:val="false"/>
                <w:i w:val="false"/>
                <w:color w:val="000000"/>
                <w:sz w:val="20"/>
              </w:rPr>
              <w:t>
</w:t>
            </w:r>
            <w:r>
              <w:rPr>
                <w:rFonts w:ascii="Times New Roman"/>
                <w:b/>
                <w:i w:val="false"/>
                <w:color w:val="000000"/>
                <w:sz w:val="20"/>
              </w:rPr>
              <w:t>Төленуі</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r>
              <w:rPr>
                <w:rFonts w:ascii="Times New Roman"/>
                <w:b/>
                <w:i w:val="false"/>
                <w:color w:val="000000"/>
                <w:sz w:val="20"/>
              </w:rPr>
              <w:t>шығыс</w:t>
            </w:r>
          </w:p>
          <w:bookmarkEnd w:id="2594"/>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595"/>
          <w:p>
            <w:pPr>
              <w:spacing w:after="20"/>
              <w:ind w:left="20"/>
              <w:jc w:val="both"/>
            </w:pPr>
            <w:r>
              <w:rPr>
                <w:rFonts w:ascii="Times New Roman"/>
                <w:b w:val="false"/>
                <w:i w:val="false"/>
                <w:color w:val="000000"/>
                <w:sz w:val="20"/>
              </w:rPr>
              <w:t>
Кезеңнің басында</w:t>
            </w:r>
          </w:p>
          <w:bookmarkEnd w:id="2595"/>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596"/>
          <w:p>
            <w:pPr>
              <w:spacing w:after="20"/>
              <w:ind w:left="20"/>
              <w:jc w:val="both"/>
            </w:pPr>
            <w:r>
              <w:rPr>
                <w:rFonts w:ascii="Times New Roman"/>
                <w:b w:val="false"/>
                <w:i w:val="false"/>
                <w:color w:val="000000"/>
                <w:sz w:val="20"/>
              </w:rPr>
              <w:t>
Есепті кезеңде есептелгені</w:t>
            </w:r>
          </w:p>
          <w:bookmarkEnd w:id="2596"/>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597"/>
          <w:p>
            <w:pPr>
              <w:spacing w:after="20"/>
              <w:ind w:left="20"/>
              <w:jc w:val="both"/>
            </w:pPr>
            <w:r>
              <w:rPr>
                <w:rFonts w:ascii="Times New Roman"/>
                <w:b w:val="false"/>
                <w:i w:val="false"/>
                <w:color w:val="000000"/>
                <w:sz w:val="20"/>
              </w:rPr>
              <w:t>
Есепті кезеңде алынғаны, капиталдандырылғаны</w:t>
            </w:r>
          </w:p>
          <w:bookmarkEnd w:id="2597"/>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598"/>
          <w:p>
            <w:pPr>
              <w:spacing w:after="20"/>
              <w:ind w:left="20"/>
              <w:jc w:val="both"/>
            </w:pPr>
            <w:r>
              <w:rPr>
                <w:rFonts w:ascii="Times New Roman"/>
                <w:b w:val="false"/>
                <w:i w:val="false"/>
                <w:color w:val="000000"/>
                <w:sz w:val="20"/>
              </w:rPr>
              <w:t>
Қайта бағалау</w:t>
            </w:r>
          </w:p>
          <w:bookmarkEnd w:id="2598"/>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599"/>
          <w:p>
            <w:pPr>
              <w:spacing w:after="20"/>
              <w:ind w:left="20"/>
              <w:jc w:val="both"/>
            </w:pPr>
            <w:r>
              <w:rPr>
                <w:rFonts w:ascii="Times New Roman"/>
                <w:b w:val="false"/>
                <w:i w:val="false"/>
                <w:color w:val="000000"/>
                <w:sz w:val="20"/>
              </w:rPr>
              <w:t>
Басқа да өзгерістер</w:t>
            </w:r>
          </w:p>
          <w:bookmarkEnd w:id="2599"/>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600"/>
          <w:p>
            <w:pPr>
              <w:spacing w:after="20"/>
              <w:ind w:left="20"/>
              <w:jc w:val="both"/>
            </w:pPr>
            <w:r>
              <w:rPr>
                <w:rFonts w:ascii="Times New Roman"/>
                <w:b w:val="false"/>
                <w:i w:val="false"/>
                <w:color w:val="000000"/>
                <w:sz w:val="20"/>
              </w:rPr>
              <w:t>
Кезеңнің соңында</w:t>
            </w:r>
          </w:p>
          <w:bookmarkEnd w:id="2600"/>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9" w:id="2601"/>
    <w:p>
      <w:pPr>
        <w:spacing w:after="0"/>
        <w:ind w:left="0"/>
        <w:jc w:val="both"/>
      </w:pPr>
      <w:r>
        <w:rPr>
          <w:rFonts w:ascii="Times New Roman"/>
          <w:b w:val="false"/>
          <w:i w:val="false"/>
          <w:color w:val="000000"/>
          <w:sz w:val="28"/>
        </w:rPr>
        <w:t>
      3-бөлім. Бейрезиденттердің банк капиталына қатысуы, мың АҚШ доллары</w:t>
      </w:r>
    </w:p>
    <w:bookmarkEnd w:id="2601"/>
    <w:bookmarkStart w:name="z2950" w:id="2602"/>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60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(пайызбен)</w:t>
            </w:r>
          </w:p>
          <w:bookmarkEnd w:id="26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инвестора-нерезидента</w:t>
            </w:r>
            <w:r>
              <w:rPr>
                <w:rFonts w:ascii="Times New Roman"/>
                <w:b w:val="false"/>
                <w:i w:val="false"/>
                <w:color w:val="000000"/>
                <w:sz w:val="20"/>
              </w:rPr>
              <w:t xml:space="preserve">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инвестора/доля</w:t>
            </w:r>
            <w:r>
              <w:rPr>
                <w:rFonts w:ascii="Times New Roman"/>
                <w:b w:val="false"/>
                <w:i w:val="false"/>
                <w:color w:val="000000"/>
                <w:sz w:val="20"/>
              </w:rPr>
              <w:t xml:space="preserve"> </w:t>
            </w:r>
            <w:r>
              <w:rPr>
                <w:rFonts w:ascii="Times New Roman"/>
                <w:b/>
                <w:i w:val="false"/>
                <w:color w:val="000000"/>
                <w:sz w:val="20"/>
              </w:rPr>
              <w:t>инвестора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банке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процентах)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604"/>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604"/>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605"/>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2605"/>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финансовый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606"/>
          <w:p>
            <w:pPr>
              <w:spacing w:after="20"/>
              <w:ind w:left="20"/>
              <w:jc w:val="both"/>
            </w:pPr>
            <w:r>
              <w:rPr>
                <w:rFonts w:ascii="Times New Roman"/>
                <w:b w:val="false"/>
                <w:i w:val="false"/>
                <w:color w:val="000000"/>
                <w:sz w:val="20"/>
              </w:rPr>
              <w:t>
Кезеңнің басында инвестордың банктегі қатысу үлесінің құны</w:t>
            </w:r>
          </w:p>
          <w:bookmarkEnd w:id="2606"/>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607"/>
          <w:p>
            <w:pPr>
              <w:spacing w:after="20"/>
              <w:ind w:left="20"/>
              <w:jc w:val="both"/>
            </w:pPr>
            <w:r>
              <w:rPr>
                <w:rFonts w:ascii="Times New Roman"/>
                <w:b w:val="false"/>
                <w:i w:val="false"/>
                <w:color w:val="000000"/>
                <w:sz w:val="20"/>
              </w:rPr>
              <w:t>
Операциялар нәтижесінде ұлғаюы</w:t>
            </w:r>
          </w:p>
          <w:bookmarkEnd w:id="2607"/>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608"/>
          <w:p>
            <w:pPr>
              <w:spacing w:after="20"/>
              <w:ind w:left="20"/>
              <w:jc w:val="both"/>
            </w:pPr>
            <w:r>
              <w:rPr>
                <w:rFonts w:ascii="Times New Roman"/>
                <w:b w:val="false"/>
                <w:i w:val="false"/>
                <w:color w:val="000000"/>
                <w:sz w:val="20"/>
              </w:rPr>
              <w:t>
Операциялар нәтижесінде азаюы</w:t>
            </w:r>
          </w:p>
          <w:bookmarkEnd w:id="2608"/>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609"/>
          <w:p>
            <w:pPr>
              <w:spacing w:after="20"/>
              <w:ind w:left="20"/>
              <w:jc w:val="both"/>
            </w:pPr>
            <w:r>
              <w:rPr>
                <w:rFonts w:ascii="Times New Roman"/>
                <w:b w:val="false"/>
                <w:i w:val="false"/>
                <w:color w:val="000000"/>
                <w:sz w:val="20"/>
              </w:rPr>
              <w:t>
Қайта бағалау</w:t>
            </w:r>
          </w:p>
          <w:bookmarkEnd w:id="2609"/>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610"/>
          <w:p>
            <w:pPr>
              <w:spacing w:after="20"/>
              <w:ind w:left="20"/>
              <w:jc w:val="both"/>
            </w:pPr>
            <w:r>
              <w:rPr>
                <w:rFonts w:ascii="Times New Roman"/>
                <w:b w:val="false"/>
                <w:i w:val="false"/>
                <w:color w:val="000000"/>
                <w:sz w:val="20"/>
              </w:rPr>
              <w:t>
Басқа да өзгерістер</w:t>
            </w:r>
          </w:p>
          <w:bookmarkEnd w:id="2610"/>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611"/>
          <w:p>
            <w:pPr>
              <w:spacing w:after="20"/>
              <w:ind w:left="20"/>
              <w:jc w:val="both"/>
            </w:pPr>
            <w:r>
              <w:rPr>
                <w:rFonts w:ascii="Times New Roman"/>
                <w:b w:val="false"/>
                <w:i w:val="false"/>
                <w:color w:val="000000"/>
                <w:sz w:val="20"/>
              </w:rPr>
              <w:t>
Кезеңнің соңында инвестордың банктегі қатысу үлесінің құны</w:t>
            </w:r>
          </w:p>
          <w:bookmarkEnd w:id="2611"/>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612"/>
          <w:p>
            <w:pPr>
              <w:spacing w:after="20"/>
              <w:ind w:left="20"/>
              <w:jc w:val="both"/>
            </w:pPr>
            <w:r>
              <w:rPr>
                <w:rFonts w:ascii="Times New Roman"/>
                <w:b w:val="false"/>
                <w:i w:val="false"/>
                <w:color w:val="000000"/>
                <w:sz w:val="20"/>
              </w:rPr>
              <w:t>
Жай акциялар</w:t>
            </w:r>
          </w:p>
          <w:bookmarkEnd w:id="2612"/>
          <w:p>
            <w:pPr>
              <w:spacing w:after="20"/>
              <w:ind w:left="20"/>
              <w:jc w:val="both"/>
            </w:pPr>
            <w:r>
              <w:rPr>
                <w:rFonts w:ascii="Times New Roman"/>
                <w:b w:val="false"/>
                <w:i w:val="false"/>
                <w:color w:val="000000"/>
                <w:sz w:val="20"/>
              </w:rPr>
              <w:t>
Простые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13"/>
          <w:p>
            <w:pPr>
              <w:spacing w:after="20"/>
              <w:ind w:left="20"/>
              <w:jc w:val="both"/>
            </w:pPr>
            <w:r>
              <w:rPr>
                <w:rFonts w:ascii="Times New Roman"/>
                <w:b w:val="false"/>
                <w:i w:val="false"/>
                <w:color w:val="000000"/>
                <w:sz w:val="20"/>
              </w:rPr>
              <w:t>
Артықшылықты акциялар</w:t>
            </w:r>
          </w:p>
          <w:bookmarkEnd w:id="2613"/>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2" w:id="2614"/>
    <w:p>
      <w:pPr>
        <w:spacing w:after="0"/>
        <w:ind w:left="0"/>
        <w:jc w:val="both"/>
      </w:pPr>
      <w:r>
        <w:rPr>
          <w:rFonts w:ascii="Times New Roman"/>
          <w:b w:val="false"/>
          <w:i w:val="false"/>
          <w:color w:val="000000"/>
          <w:sz w:val="28"/>
        </w:rPr>
        <w:t>
      Кестенің жалғасы</w:t>
      </w:r>
    </w:p>
    <w:bookmarkEnd w:id="2614"/>
    <w:bookmarkStart w:name="z2963" w:id="2615"/>
    <w:p>
      <w:pPr>
        <w:spacing w:after="0"/>
        <w:ind w:left="0"/>
        <w:jc w:val="both"/>
      </w:pPr>
      <w:r>
        <w:rPr>
          <w:rFonts w:ascii="Times New Roman"/>
          <w:b w:val="false"/>
          <w:i w:val="false"/>
          <w:color w:val="000000"/>
          <w:sz w:val="28"/>
        </w:rPr>
        <w:t>
      Продолжение таблицы</w:t>
      </w:r>
    </w:p>
    <w:bookmarkEnd w:id="2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616"/>
          <w:p>
            <w:pPr>
              <w:spacing w:after="20"/>
              <w:ind w:left="20"/>
              <w:jc w:val="both"/>
            </w:pPr>
            <w:r>
              <w:rPr>
                <w:rFonts w:ascii="Times New Roman"/>
                <w:b w:val="false"/>
                <w:i w:val="false"/>
                <w:color w:val="000000"/>
                <w:sz w:val="20"/>
              </w:rPr>
              <w:t>
</w:t>
            </w:r>
            <w:r>
              <w:rPr>
                <w:rFonts w:ascii="Times New Roman"/>
                <w:b/>
                <w:i w:val="false"/>
                <w:color w:val="000000"/>
                <w:sz w:val="20"/>
              </w:rPr>
              <w:t>Төленуі</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r>
              <w:rPr>
                <w:rFonts w:ascii="Times New Roman"/>
                <w:b/>
                <w:i w:val="false"/>
                <w:color w:val="000000"/>
                <w:sz w:val="20"/>
              </w:rPr>
              <w:t>шығыс</w:t>
            </w:r>
          </w:p>
          <w:bookmarkEnd w:id="2616"/>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оплате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617"/>
          <w:p>
            <w:pPr>
              <w:spacing w:after="20"/>
              <w:ind w:left="20"/>
              <w:jc w:val="both"/>
            </w:pPr>
            <w:r>
              <w:rPr>
                <w:rFonts w:ascii="Times New Roman"/>
                <w:b w:val="false"/>
                <w:i w:val="false"/>
                <w:color w:val="000000"/>
                <w:sz w:val="20"/>
              </w:rPr>
              <w:t>
Кезеңнің басында инвестордың қатысу үлесіне тиесілі бөлінбеген кіріс (шығын), банктің резервтік капиталы</w:t>
            </w:r>
          </w:p>
          <w:bookmarkEnd w:id="2617"/>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618"/>
          <w:p>
            <w:pPr>
              <w:spacing w:after="20"/>
              <w:ind w:left="20"/>
              <w:jc w:val="both"/>
            </w:pPr>
            <w:r>
              <w:rPr>
                <w:rFonts w:ascii="Times New Roman"/>
                <w:b w:val="false"/>
                <w:i w:val="false"/>
                <w:color w:val="000000"/>
                <w:sz w:val="20"/>
              </w:rPr>
              <w:t>
Бағамдық өзгерістер есебінен таза кірісті (шығынды) қоспағанда, инвестордың қатысу үлесіне тиесілі банктің есепті кезеңдегі таза кірісі (шығыны)</w:t>
            </w:r>
          </w:p>
          <w:bookmarkEnd w:id="2618"/>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619"/>
          <w:p>
            <w:pPr>
              <w:spacing w:after="20"/>
              <w:ind w:left="20"/>
              <w:jc w:val="both"/>
            </w:pPr>
            <w:r>
              <w:rPr>
                <w:rFonts w:ascii="Times New Roman"/>
                <w:b w:val="false"/>
                <w:i w:val="false"/>
                <w:color w:val="000000"/>
                <w:sz w:val="20"/>
              </w:rPr>
              <w:t>
Есепті кезеңде банк жариялаған инвестордың қатысу үлесіне тиесілі дивидендтер</w:t>
            </w:r>
          </w:p>
          <w:bookmarkEnd w:id="2619"/>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620"/>
          <w:p>
            <w:pPr>
              <w:spacing w:after="20"/>
              <w:ind w:left="20"/>
              <w:jc w:val="both"/>
            </w:pPr>
            <w:r>
              <w:rPr>
                <w:rFonts w:ascii="Times New Roman"/>
                <w:b w:val="false"/>
                <w:i w:val="false"/>
                <w:color w:val="000000"/>
                <w:sz w:val="20"/>
              </w:rPr>
              <w:t>
Қайта бағалау</w:t>
            </w:r>
          </w:p>
          <w:bookmarkEnd w:id="2620"/>
          <w:p>
            <w:pPr>
              <w:spacing w:after="20"/>
              <w:ind w:left="20"/>
              <w:jc w:val="both"/>
            </w:pPr>
            <w:r>
              <w:rPr>
                <w:rFonts w:ascii="Times New Roman"/>
                <w:b w:val="false"/>
                <w:i w:val="false"/>
                <w:color w:val="000000"/>
                <w:sz w:val="20"/>
              </w:rPr>
              <w:t>
Переоценка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621"/>
          <w:p>
            <w:pPr>
              <w:spacing w:after="20"/>
              <w:ind w:left="20"/>
              <w:jc w:val="both"/>
            </w:pPr>
            <w:r>
              <w:rPr>
                <w:rFonts w:ascii="Times New Roman"/>
                <w:b w:val="false"/>
                <w:i w:val="false"/>
                <w:color w:val="000000"/>
                <w:sz w:val="20"/>
              </w:rPr>
              <w:t>
Басқа да өзгерістер</w:t>
            </w:r>
          </w:p>
          <w:bookmarkEnd w:id="2621"/>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22"/>
          <w:p>
            <w:pPr>
              <w:spacing w:after="20"/>
              <w:ind w:left="20"/>
              <w:jc w:val="both"/>
            </w:pPr>
            <w:r>
              <w:rPr>
                <w:rFonts w:ascii="Times New Roman"/>
                <w:b w:val="false"/>
                <w:i w:val="false"/>
                <w:color w:val="000000"/>
                <w:sz w:val="20"/>
              </w:rPr>
              <w:t>
Кезеңнің соңында инвестордың қатысу үлесіне тиесілі бөлінбеген кіріс (шығын), банктің резервтік капиталы</w:t>
            </w:r>
          </w:p>
          <w:bookmarkEnd w:id="2622"/>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623"/>
          <w:p>
            <w:pPr>
              <w:spacing w:after="20"/>
              <w:ind w:left="20"/>
              <w:jc w:val="both"/>
            </w:pPr>
            <w:r>
              <w:rPr>
                <w:rFonts w:ascii="Times New Roman"/>
                <w:b w:val="false"/>
                <w:i w:val="false"/>
                <w:color w:val="000000"/>
                <w:sz w:val="20"/>
              </w:rPr>
              <w:t>
Жай акциялар</w:t>
            </w:r>
          </w:p>
          <w:bookmarkEnd w:id="2623"/>
          <w:p>
            <w:pPr>
              <w:spacing w:after="20"/>
              <w:ind w:left="20"/>
              <w:jc w:val="both"/>
            </w:pPr>
            <w:r>
              <w:rPr>
                <w:rFonts w:ascii="Times New Roman"/>
                <w:b w:val="false"/>
                <w:i w:val="false"/>
                <w:color w:val="000000"/>
                <w:sz w:val="20"/>
              </w:rPr>
              <w:t>
Простые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624"/>
          <w:p>
            <w:pPr>
              <w:spacing w:after="20"/>
              <w:ind w:left="20"/>
              <w:jc w:val="both"/>
            </w:pPr>
            <w:r>
              <w:rPr>
                <w:rFonts w:ascii="Times New Roman"/>
                <w:b w:val="false"/>
                <w:i w:val="false"/>
                <w:color w:val="000000"/>
                <w:sz w:val="20"/>
              </w:rPr>
              <w:t>
Артықшылықты акциялар</w:t>
            </w:r>
          </w:p>
          <w:bookmarkEnd w:id="2624"/>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973" w:id="2625"/>
    <w:p>
      <w:pPr>
        <w:spacing w:after="0"/>
        <w:ind w:left="0"/>
        <w:jc w:val="both"/>
      </w:pPr>
      <w:r>
        <w:rPr>
          <w:rFonts w:ascii="Times New Roman"/>
          <w:b w:val="false"/>
          <w:i w:val="false"/>
          <w:color w:val="000000"/>
          <w:sz w:val="28"/>
        </w:rPr>
        <w:t>
      4-бөлім. Банктің бейрезиденттермен ағымдағы операциялары, мың АҚШ доллары</w:t>
      </w:r>
    </w:p>
    <w:bookmarkEnd w:id="2625"/>
    <w:bookmarkStart w:name="z2974" w:id="2626"/>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627"/>
          <w:p>
            <w:pPr>
              <w:spacing w:after="20"/>
              <w:ind w:left="20"/>
              <w:jc w:val="both"/>
            </w:pPr>
            <w:r>
              <w:rPr>
                <w:rFonts w:ascii="Times New Roman"/>
                <w:b w:val="false"/>
                <w:i w:val="false"/>
                <w:color w:val="000000"/>
                <w:sz w:val="20"/>
              </w:rPr>
              <w:t>
Көрсеткіш атауы</w:t>
            </w:r>
          </w:p>
          <w:bookmarkEnd w:id="2627"/>
          <w:p>
            <w:pPr>
              <w:spacing w:after="20"/>
              <w:ind w:left="20"/>
              <w:jc w:val="both"/>
            </w:pPr>
            <w:r>
              <w:rPr>
                <w:rFonts w:ascii="Times New Roman"/>
                <w:b w:val="false"/>
                <w:i w:val="false"/>
                <w:color w:val="000000"/>
                <w:sz w:val="20"/>
              </w:rPr>
              <w:t>
Наименование показателя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628"/>
          <w:p>
            <w:pPr>
              <w:spacing w:after="20"/>
              <w:ind w:left="20"/>
              <w:jc w:val="both"/>
            </w:pPr>
            <w:r>
              <w:rPr>
                <w:rFonts w:ascii="Times New Roman"/>
                <w:b w:val="false"/>
                <w:i w:val="false"/>
                <w:color w:val="000000"/>
                <w:sz w:val="20"/>
              </w:rPr>
              <w:t>
жолдың шифры</w:t>
            </w:r>
          </w:p>
          <w:bookmarkEnd w:id="2628"/>
          <w:p>
            <w:pPr>
              <w:spacing w:after="20"/>
              <w:ind w:left="20"/>
              <w:jc w:val="both"/>
            </w:pPr>
            <w:r>
              <w:rPr>
                <w:rFonts w:ascii="Times New Roman"/>
                <w:b w:val="false"/>
                <w:i w:val="false"/>
                <w:color w:val="000000"/>
                <w:sz w:val="20"/>
              </w:rPr>
              <w:t>
шифр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629"/>
          <w:p>
            <w:pPr>
              <w:spacing w:after="20"/>
              <w:ind w:left="20"/>
              <w:jc w:val="both"/>
            </w:pPr>
            <w:r>
              <w:rPr>
                <w:rFonts w:ascii="Times New Roman"/>
                <w:b w:val="false"/>
                <w:i w:val="false"/>
                <w:color w:val="000000"/>
                <w:sz w:val="20"/>
              </w:rPr>
              <w:t>
Есепті кезеңде алынды (көрсетілді)</w:t>
            </w:r>
          </w:p>
          <w:bookmarkEnd w:id="2629"/>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630"/>
          <w:p>
            <w:pPr>
              <w:spacing w:after="20"/>
              <w:ind w:left="20"/>
              <w:jc w:val="both"/>
            </w:pPr>
            <w:r>
              <w:rPr>
                <w:rFonts w:ascii="Times New Roman"/>
                <w:b w:val="false"/>
                <w:i w:val="false"/>
                <w:color w:val="000000"/>
                <w:sz w:val="20"/>
              </w:rPr>
              <w:t>
Оның ішінде елдер бойынша</w:t>
            </w:r>
          </w:p>
          <w:bookmarkEnd w:id="2630"/>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631"/>
          <w:p>
            <w:pPr>
              <w:spacing w:after="20"/>
              <w:ind w:left="20"/>
              <w:jc w:val="both"/>
            </w:pPr>
            <w:r>
              <w:rPr>
                <w:rFonts w:ascii="Times New Roman"/>
                <w:b w:val="false"/>
                <w:i w:val="false"/>
                <w:color w:val="000000"/>
                <w:sz w:val="20"/>
              </w:rPr>
              <w:t>
Банктің бейрезиденттерден алған қызметтері</w:t>
            </w:r>
          </w:p>
          <w:bookmarkEnd w:id="2631"/>
          <w:p>
            <w:pPr>
              <w:spacing w:after="20"/>
              <w:ind w:left="20"/>
              <w:jc w:val="both"/>
            </w:pPr>
            <w:r>
              <w:rPr>
                <w:rFonts w:ascii="Times New Roman"/>
                <w:b w:val="false"/>
                <w:i w:val="false"/>
                <w:color w:val="000000"/>
                <w:sz w:val="20"/>
              </w:rPr>
              <w:t>
Услуги, полученные банком от нерезидентов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632"/>
          <w:p>
            <w:pPr>
              <w:spacing w:after="20"/>
              <w:ind w:left="20"/>
              <w:jc w:val="both"/>
            </w:pPr>
            <w:r>
              <w:rPr>
                <w:rFonts w:ascii="Times New Roman"/>
                <w:b w:val="false"/>
                <w:i w:val="false"/>
                <w:color w:val="000000"/>
                <w:sz w:val="20"/>
              </w:rPr>
              <w:t>
оның ішінде:</w:t>
            </w:r>
          </w:p>
          <w:bookmarkEnd w:id="2632"/>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633"/>
          <w:p>
            <w:pPr>
              <w:spacing w:after="20"/>
              <w:ind w:left="20"/>
              <w:jc w:val="both"/>
            </w:pPr>
            <w:r>
              <w:rPr>
                <w:rFonts w:ascii="Times New Roman"/>
                <w:b w:val="false"/>
                <w:i w:val="false"/>
                <w:color w:val="000000"/>
                <w:sz w:val="20"/>
              </w:rPr>
              <w:t>
компьютерлік қызметтер</w:t>
            </w:r>
          </w:p>
          <w:bookmarkEnd w:id="2633"/>
          <w:p>
            <w:pPr>
              <w:spacing w:after="20"/>
              <w:ind w:left="20"/>
              <w:jc w:val="both"/>
            </w:pPr>
            <w:r>
              <w:rPr>
                <w:rFonts w:ascii="Times New Roman"/>
                <w:b w:val="false"/>
                <w:i w:val="false"/>
                <w:color w:val="000000"/>
                <w:sz w:val="20"/>
              </w:rPr>
              <w:t>
компьютерные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634"/>
          <w:p>
            <w:pPr>
              <w:spacing w:after="20"/>
              <w:ind w:left="20"/>
              <w:jc w:val="both"/>
            </w:pPr>
            <w:r>
              <w:rPr>
                <w:rFonts w:ascii="Times New Roman"/>
                <w:b w:val="false"/>
                <w:i w:val="false"/>
                <w:color w:val="000000"/>
                <w:sz w:val="20"/>
              </w:rPr>
              <w:t>
ақпараттық қызметтер</w:t>
            </w:r>
          </w:p>
          <w:bookmarkEnd w:id="2634"/>
          <w:p>
            <w:pPr>
              <w:spacing w:after="20"/>
              <w:ind w:left="20"/>
              <w:jc w:val="both"/>
            </w:pPr>
            <w:r>
              <w:rPr>
                <w:rFonts w:ascii="Times New Roman"/>
                <w:b w:val="false"/>
                <w:i w:val="false"/>
                <w:color w:val="000000"/>
                <w:sz w:val="20"/>
              </w:rPr>
              <w:t>
информационные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635"/>
          <w:p>
            <w:pPr>
              <w:spacing w:after="20"/>
              <w:ind w:left="20"/>
              <w:jc w:val="both"/>
            </w:pPr>
            <w:r>
              <w:rPr>
                <w:rFonts w:ascii="Times New Roman"/>
                <w:b w:val="false"/>
                <w:i w:val="false"/>
                <w:color w:val="000000"/>
                <w:sz w:val="20"/>
              </w:rPr>
              <w:t>
зияткерлік меншікті пайдаланғаны үшін ақы төлеу</w:t>
            </w:r>
          </w:p>
          <w:bookmarkEnd w:id="2635"/>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636"/>
          <w:p>
            <w:pPr>
              <w:spacing w:after="20"/>
              <w:ind w:left="20"/>
              <w:jc w:val="both"/>
            </w:pPr>
            <w:r>
              <w:rPr>
                <w:rFonts w:ascii="Times New Roman"/>
                <w:b w:val="false"/>
                <w:i w:val="false"/>
                <w:color w:val="000000"/>
                <w:sz w:val="20"/>
              </w:rPr>
              <w:t>
заң қызметтері</w:t>
            </w:r>
          </w:p>
          <w:bookmarkEnd w:id="2636"/>
          <w:p>
            <w:pPr>
              <w:spacing w:after="20"/>
              <w:ind w:left="20"/>
              <w:jc w:val="both"/>
            </w:pPr>
            <w:r>
              <w:rPr>
                <w:rFonts w:ascii="Times New Roman"/>
                <w:b w:val="false"/>
                <w:i w:val="false"/>
                <w:color w:val="000000"/>
                <w:sz w:val="20"/>
              </w:rPr>
              <w:t>
юридические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637"/>
          <w:p>
            <w:pPr>
              <w:spacing w:after="20"/>
              <w:ind w:left="20"/>
              <w:jc w:val="both"/>
            </w:pPr>
            <w:r>
              <w:rPr>
                <w:rFonts w:ascii="Times New Roman"/>
                <w:b w:val="false"/>
                <w:i w:val="false"/>
                <w:color w:val="000000"/>
                <w:sz w:val="20"/>
              </w:rPr>
              <w:t>
бухгалтерлік, аудиторлық қызметтер</w:t>
            </w:r>
          </w:p>
          <w:bookmarkEnd w:id="2637"/>
          <w:p>
            <w:pPr>
              <w:spacing w:after="20"/>
              <w:ind w:left="20"/>
              <w:jc w:val="both"/>
            </w:pPr>
            <w:r>
              <w:rPr>
                <w:rFonts w:ascii="Times New Roman"/>
                <w:b w:val="false"/>
                <w:i w:val="false"/>
                <w:color w:val="000000"/>
                <w:sz w:val="20"/>
              </w:rPr>
              <w:t>
бухгалтерские, аудиторские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638"/>
          <w:p>
            <w:pPr>
              <w:spacing w:after="20"/>
              <w:ind w:left="20"/>
              <w:jc w:val="both"/>
            </w:pPr>
            <w:r>
              <w:rPr>
                <w:rFonts w:ascii="Times New Roman"/>
                <w:b w:val="false"/>
                <w:i w:val="false"/>
                <w:color w:val="000000"/>
                <w:sz w:val="20"/>
              </w:rPr>
              <w:t>
бизнес пен басқару консультациялары бойынша қызметтер</w:t>
            </w:r>
          </w:p>
          <w:bookmarkEnd w:id="2638"/>
          <w:p>
            <w:pPr>
              <w:spacing w:after="20"/>
              <w:ind w:left="20"/>
              <w:jc w:val="both"/>
            </w:pPr>
            <w:r>
              <w:rPr>
                <w:rFonts w:ascii="Times New Roman"/>
                <w:b w:val="false"/>
                <w:i w:val="false"/>
                <w:color w:val="000000"/>
                <w:sz w:val="20"/>
              </w:rPr>
              <w:t>
услуги по консультации бизнеса и управления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639"/>
          <w:p>
            <w:pPr>
              <w:spacing w:after="20"/>
              <w:ind w:left="20"/>
              <w:jc w:val="both"/>
            </w:pPr>
            <w:r>
              <w:rPr>
                <w:rFonts w:ascii="Times New Roman"/>
                <w:b w:val="false"/>
                <w:i w:val="false"/>
                <w:color w:val="000000"/>
                <w:sz w:val="20"/>
              </w:rPr>
              <w:t>
жарнама және нарық коньюнктурасын зерделеу саласындағы қызметтер</w:t>
            </w:r>
          </w:p>
          <w:bookmarkEnd w:id="2639"/>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640"/>
          <w:p>
            <w:pPr>
              <w:spacing w:after="20"/>
              <w:ind w:left="20"/>
              <w:jc w:val="both"/>
            </w:pPr>
            <w:r>
              <w:rPr>
                <w:rFonts w:ascii="Times New Roman"/>
                <w:b w:val="false"/>
                <w:i w:val="false"/>
                <w:color w:val="000000"/>
                <w:sz w:val="20"/>
              </w:rPr>
              <w:t>
персоналсыз жабдықтың операциялық лизингі (жалға алу)</w:t>
            </w:r>
          </w:p>
          <w:bookmarkEnd w:id="2640"/>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641"/>
          <w:p>
            <w:pPr>
              <w:spacing w:after="20"/>
              <w:ind w:left="20"/>
              <w:jc w:val="both"/>
            </w:pPr>
            <w:r>
              <w:rPr>
                <w:rFonts w:ascii="Times New Roman"/>
                <w:b w:val="false"/>
                <w:i w:val="false"/>
                <w:color w:val="000000"/>
                <w:sz w:val="20"/>
              </w:rPr>
              <w:t>
мәдениет пен демалыс саласындағы қызметтер және жеке тұлғаларға арналған қызметтер</w:t>
            </w:r>
          </w:p>
          <w:bookmarkEnd w:id="2641"/>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642"/>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 шығысын қоспағанда комиссиялық шығыс)</w:t>
            </w:r>
          </w:p>
          <w:bookmarkEnd w:id="2642"/>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643"/>
          <w:p>
            <w:pPr>
              <w:spacing w:after="20"/>
              <w:ind w:left="20"/>
              <w:jc w:val="both"/>
            </w:pPr>
            <w:r>
              <w:rPr>
                <w:rFonts w:ascii="Times New Roman"/>
                <w:b w:val="false"/>
                <w:i w:val="false"/>
                <w:color w:val="000000"/>
                <w:sz w:val="20"/>
              </w:rPr>
              <w:t>
телекоммуникациялық қызметтер</w:t>
            </w:r>
          </w:p>
          <w:bookmarkEnd w:id="2643"/>
          <w:p>
            <w:pPr>
              <w:spacing w:after="20"/>
              <w:ind w:left="20"/>
              <w:jc w:val="both"/>
            </w:pPr>
            <w:r>
              <w:rPr>
                <w:rFonts w:ascii="Times New Roman"/>
                <w:b w:val="false"/>
                <w:i w:val="false"/>
                <w:color w:val="000000"/>
                <w:sz w:val="20"/>
              </w:rPr>
              <w:t>
телекоммуникационные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644"/>
          <w:p>
            <w:pPr>
              <w:spacing w:after="20"/>
              <w:ind w:left="20"/>
              <w:jc w:val="both"/>
            </w:pPr>
            <w:r>
              <w:rPr>
                <w:rFonts w:ascii="Times New Roman"/>
                <w:b w:val="false"/>
                <w:i w:val="false"/>
                <w:color w:val="000000"/>
                <w:sz w:val="20"/>
              </w:rPr>
              <w:t>
басқа да іскерлік қызметтер (көрсетіңіз)</w:t>
            </w:r>
          </w:p>
          <w:bookmarkEnd w:id="2644"/>
          <w:p>
            <w:pPr>
              <w:spacing w:after="20"/>
              <w:ind w:left="20"/>
              <w:jc w:val="both"/>
            </w:pPr>
            <w:r>
              <w:rPr>
                <w:rFonts w:ascii="Times New Roman"/>
                <w:b w:val="false"/>
                <w:i w:val="false"/>
                <w:color w:val="000000"/>
                <w:sz w:val="20"/>
              </w:rPr>
              <w:t>
прочие деловые услуги (укажите)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645"/>
          <w:p>
            <w:pPr>
              <w:spacing w:after="20"/>
              <w:ind w:left="20"/>
              <w:jc w:val="both"/>
            </w:pPr>
            <w:r>
              <w:rPr>
                <w:rFonts w:ascii="Times New Roman"/>
                <w:b w:val="false"/>
                <w:i w:val="false"/>
                <w:color w:val="000000"/>
                <w:sz w:val="20"/>
              </w:rPr>
              <w:t>
Банктің бейрезиденттерге көрсеткен қаржылық қызметтері (бағалы қағаздарды сатып алу-сату бойынша қызметтер кірісін қоспағанда комиссиялық кіріс)</w:t>
            </w:r>
          </w:p>
          <w:bookmarkEnd w:id="2645"/>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646"/>
          <w:p>
            <w:pPr>
              <w:spacing w:after="20"/>
              <w:ind w:left="20"/>
              <w:jc w:val="both"/>
            </w:pPr>
            <w:r>
              <w:rPr>
                <w:rFonts w:ascii="Times New Roman"/>
                <w:b w:val="false"/>
                <w:i w:val="false"/>
                <w:color w:val="000000"/>
                <w:sz w:val="20"/>
              </w:rPr>
              <w:t>
Банктің бейрезиденттерге төлеген салықтары</w:t>
            </w:r>
          </w:p>
          <w:bookmarkEnd w:id="2646"/>
          <w:p>
            <w:pPr>
              <w:spacing w:after="20"/>
              <w:ind w:left="20"/>
              <w:jc w:val="both"/>
            </w:pPr>
            <w:r>
              <w:rPr>
                <w:rFonts w:ascii="Times New Roman"/>
                <w:b w:val="false"/>
                <w:i w:val="false"/>
                <w:color w:val="000000"/>
                <w:sz w:val="20"/>
              </w:rPr>
              <w:t>
Налоги, оплаченные банком нерезидентам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647"/>
          <w:p>
            <w:pPr>
              <w:spacing w:after="20"/>
              <w:ind w:left="20"/>
              <w:jc w:val="both"/>
            </w:pPr>
            <w:r>
              <w:rPr>
                <w:rFonts w:ascii="Times New Roman"/>
                <w:b w:val="false"/>
                <w:i w:val="false"/>
                <w:color w:val="000000"/>
                <w:sz w:val="20"/>
              </w:rPr>
              <w:t>
Атауы</w:t>
            </w:r>
          </w:p>
          <w:bookmarkEnd w:id="26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648"/>
          <w:p>
            <w:pPr>
              <w:spacing w:after="20"/>
              <w:ind w:left="20"/>
              <w:jc w:val="both"/>
            </w:pPr>
            <w:r>
              <w:rPr>
                <w:rFonts w:ascii="Times New Roman"/>
                <w:b w:val="false"/>
                <w:i w:val="false"/>
                <w:color w:val="000000"/>
                <w:sz w:val="20"/>
              </w:rPr>
              <w:t>
Мекенжайы (респонденттің)</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w:t>
            </w:r>
          </w:p>
          <w:p>
            <w:pPr>
              <w:spacing w:after="20"/>
              <w:ind w:left="20"/>
              <w:jc w:val="both"/>
            </w:pPr>
            <w:r>
              <w:rPr>
                <w:rFonts w:ascii="Times New Roman"/>
                <w:b w:val="false"/>
                <w:i w:val="false"/>
                <w:color w:val="000000"/>
                <w:sz w:val="20"/>
              </w:rPr>
              <w:t>
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649"/>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649"/>
          <w:p>
            <w:pPr>
              <w:spacing w:after="20"/>
              <w:ind w:left="20"/>
              <w:jc w:val="both"/>
            </w:pPr>
            <w:r>
              <w:rPr>
                <w:rFonts w:ascii="Times New Roman"/>
                <w:b w:val="false"/>
                <w:i w:val="false"/>
                <w:color w:val="000000"/>
                <w:sz w:val="20"/>
              </w:rPr>
              <w:t>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650"/>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650"/>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651"/>
          <w:p>
            <w:pPr>
              <w:spacing w:after="20"/>
              <w:ind w:left="20"/>
              <w:jc w:val="both"/>
            </w:pPr>
            <w:r>
              <w:rPr>
                <w:rFonts w:ascii="Times New Roman"/>
                <w:b w:val="false"/>
                <w:i w:val="false"/>
                <w:color w:val="000000"/>
                <w:sz w:val="20"/>
              </w:rPr>
              <w:t>
Электрондық почта мекенжайы (респонденттің)</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652"/>
          <w:p>
            <w:pPr>
              <w:spacing w:after="20"/>
              <w:ind w:left="20"/>
              <w:jc w:val="both"/>
            </w:pP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3032" w:id="2653"/>
    <w:p>
      <w:pPr>
        <w:spacing w:after="0"/>
        <w:ind w:left="0"/>
        <w:jc w:val="both"/>
      </w:pPr>
      <w:r>
        <w:rPr>
          <w:rFonts w:ascii="Times New Roman"/>
          <w:b w:val="false"/>
          <w:i w:val="false"/>
          <w:color w:val="000000"/>
          <w:sz w:val="28"/>
        </w:rPr>
        <w:t>
      Ескертпе:</w:t>
      </w:r>
    </w:p>
    <w:bookmarkEnd w:id="2653"/>
    <w:bookmarkStart w:name="z3033" w:id="2654"/>
    <w:p>
      <w:pPr>
        <w:spacing w:after="0"/>
        <w:ind w:left="0"/>
        <w:jc w:val="both"/>
      </w:pPr>
      <w:r>
        <w:rPr>
          <w:rFonts w:ascii="Times New Roman"/>
          <w:b w:val="false"/>
          <w:i w:val="false"/>
          <w:color w:val="000000"/>
          <w:sz w:val="28"/>
        </w:rPr>
        <w:t>
      Примечание:</w:t>
      </w:r>
    </w:p>
    <w:bookmarkEnd w:id="2654"/>
    <w:bookmarkStart w:name="z3034" w:id="265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655"/>
    <w:bookmarkStart w:name="z3035" w:id="265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3037" w:id="2657"/>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w:t>
      </w:r>
    </w:p>
    <w:bookmarkEnd w:id="2657"/>
    <w:bookmarkStart w:name="z3038" w:id="2658"/>
    <w:p>
      <w:pPr>
        <w:spacing w:after="0"/>
        <w:ind w:left="0"/>
        <w:jc w:val="left"/>
      </w:pPr>
      <w:r>
        <w:rPr>
          <w:rFonts w:ascii="Times New Roman"/>
          <w:b/>
          <w:i w:val="false"/>
          <w:color w:val="000000"/>
        </w:rPr>
        <w:t xml:space="preserve"> Глава 1. Общие положения</w:t>
      </w:r>
    </w:p>
    <w:bookmarkEnd w:id="2658"/>
    <w:bookmarkStart w:name="z3039" w:id="26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2659"/>
    <w:bookmarkStart w:name="z3040" w:id="2660"/>
    <w:p>
      <w:pPr>
        <w:spacing w:after="0"/>
        <w:ind w:left="0"/>
        <w:jc w:val="both"/>
      </w:pPr>
      <w:r>
        <w:rPr>
          <w:rFonts w:ascii="Times New Roman"/>
          <w:b w:val="false"/>
          <w:i w:val="false"/>
          <w:color w:val="000000"/>
          <w:sz w:val="28"/>
        </w:rPr>
        <w:t>
      2. Статистическая форма представляется ежеквартально банками, филиалами банков-нерезидентов в Республики Казахстан,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2660"/>
    <w:bookmarkStart w:name="z3041" w:id="2661"/>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статистики внешнего сектора Республики Казахстан.</w:t>
      </w:r>
    </w:p>
    <w:bookmarkEnd w:id="2661"/>
    <w:bookmarkStart w:name="z3042" w:id="2662"/>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2662"/>
    <w:bookmarkStart w:name="z3043" w:id="2663"/>
    <w:p>
      <w:pPr>
        <w:spacing w:after="0"/>
        <w:ind w:left="0"/>
        <w:jc w:val="left"/>
      </w:pPr>
      <w:r>
        <w:rPr>
          <w:rFonts w:ascii="Times New Roman"/>
          <w:b/>
          <w:i w:val="false"/>
          <w:color w:val="000000"/>
        </w:rPr>
        <w:t xml:space="preserve"> Глава 2. Заполнение статистической формы</w:t>
      </w:r>
    </w:p>
    <w:bookmarkEnd w:id="2663"/>
    <w:bookmarkStart w:name="z3044" w:id="2664"/>
    <w:p>
      <w:pPr>
        <w:spacing w:after="0"/>
        <w:ind w:left="0"/>
        <w:jc w:val="both"/>
      </w:pPr>
      <w:r>
        <w:rPr>
          <w:rFonts w:ascii="Times New Roman"/>
          <w:b w:val="false"/>
          <w:i w:val="false"/>
          <w:color w:val="000000"/>
          <w:sz w:val="28"/>
        </w:rPr>
        <w:t>
      5. При заполнении статистической формы используются понятия в значениях, определенных в Законе Республики Казахстан "О валютном регулировании и валютном контроле".</w:t>
      </w:r>
    </w:p>
    <w:bookmarkEnd w:id="2664"/>
    <w:bookmarkStart w:name="z3045" w:id="2665"/>
    <w:p>
      <w:pPr>
        <w:spacing w:after="0"/>
        <w:ind w:left="0"/>
        <w:jc w:val="both"/>
      </w:pPr>
      <w:r>
        <w:rPr>
          <w:rFonts w:ascii="Times New Roman"/>
          <w:b w:val="false"/>
          <w:i w:val="false"/>
          <w:color w:val="000000"/>
          <w:sz w:val="28"/>
        </w:rPr>
        <w:t>
      6.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2665"/>
    <w:bookmarkStart w:name="z3046" w:id="2666"/>
    <w:p>
      <w:pPr>
        <w:spacing w:after="0"/>
        <w:ind w:left="0"/>
        <w:jc w:val="both"/>
      </w:pPr>
      <w:r>
        <w:rPr>
          <w:rFonts w:ascii="Times New Roman"/>
          <w:b w:val="false"/>
          <w:i w:val="false"/>
          <w:color w:val="000000"/>
          <w:sz w:val="28"/>
        </w:rPr>
        <w:t>
      7. Статистическая форма составляется в тысячах долларов Соединенных Штатов Америки (далее – США).</w:t>
      </w:r>
    </w:p>
    <w:bookmarkEnd w:id="2666"/>
    <w:bookmarkStart w:name="z3047" w:id="2667"/>
    <w:p>
      <w:pPr>
        <w:spacing w:after="0"/>
        <w:ind w:left="0"/>
        <w:jc w:val="both"/>
      </w:pPr>
      <w:r>
        <w:rPr>
          <w:rFonts w:ascii="Times New Roman"/>
          <w:b w:val="false"/>
          <w:i w:val="false"/>
          <w:color w:val="000000"/>
          <w:sz w:val="28"/>
        </w:rPr>
        <w:t>
      Суммы,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2667"/>
    <w:bookmarkStart w:name="z3048" w:id="2668"/>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2668"/>
    <w:bookmarkStart w:name="z3049" w:id="2669"/>
    <w:p>
      <w:pPr>
        <w:spacing w:after="0"/>
        <w:ind w:left="0"/>
        <w:jc w:val="both"/>
      </w:pPr>
      <w:r>
        <w:rPr>
          <w:rFonts w:ascii="Times New Roman"/>
          <w:b w:val="false"/>
          <w:i w:val="false"/>
          <w:color w:val="000000"/>
          <w:sz w:val="28"/>
        </w:rPr>
        <w:t>
      8.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2669"/>
    <w:bookmarkStart w:name="z3050" w:id="2670"/>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2670"/>
    <w:bookmarkStart w:name="z3051" w:id="2671"/>
    <w:p>
      <w:pPr>
        <w:spacing w:after="0"/>
        <w:ind w:left="0"/>
        <w:jc w:val="both"/>
      </w:pPr>
      <w:r>
        <w:rPr>
          <w:rFonts w:ascii="Times New Roman"/>
          <w:b w:val="false"/>
          <w:i w:val="false"/>
          <w:color w:val="000000"/>
          <w:sz w:val="28"/>
        </w:rPr>
        <w:t>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bookmarkEnd w:id="2671"/>
    <w:bookmarkStart w:name="z3052" w:id="2672"/>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bookmarkEnd w:id="2672"/>
    <w:bookmarkStart w:name="z3053" w:id="2673"/>
    <w:p>
      <w:pPr>
        <w:spacing w:after="0"/>
        <w:ind w:left="0"/>
        <w:jc w:val="both"/>
      </w:pPr>
      <w:r>
        <w:rPr>
          <w:rFonts w:ascii="Times New Roman"/>
          <w:b w:val="false"/>
          <w:i w:val="false"/>
          <w:color w:val="000000"/>
          <w:sz w:val="28"/>
        </w:rPr>
        <w:t>
      В графе 8 части 1, 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2673"/>
    <w:bookmarkStart w:name="z3054" w:id="2674"/>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2674"/>
    <w:bookmarkStart w:name="z3055" w:id="2675"/>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2675"/>
    <w:bookmarkStart w:name="z3056" w:id="2676"/>
    <w:p>
      <w:pPr>
        <w:spacing w:after="0"/>
        <w:ind w:left="0"/>
        <w:jc w:val="both"/>
      </w:pPr>
      <w:r>
        <w:rPr>
          <w:rFonts w:ascii="Times New Roman"/>
          <w:b w:val="false"/>
          <w:i w:val="false"/>
          <w:color w:val="000000"/>
          <w:sz w:val="28"/>
        </w:rPr>
        <w:t>
      9. По графе 2 "Увеличение в результате операций" разделов 1, 2, 3 отражаются:</w:t>
      </w:r>
    </w:p>
    <w:bookmarkEnd w:id="2676"/>
    <w:bookmarkStart w:name="z3057" w:id="2677"/>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2677"/>
    <w:bookmarkStart w:name="z3058" w:id="2678"/>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2678"/>
    <w:bookmarkStart w:name="z3059" w:id="2679"/>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2679"/>
    <w:bookmarkStart w:name="z3060" w:id="2680"/>
    <w:p>
      <w:pPr>
        <w:spacing w:after="0"/>
        <w:ind w:left="0"/>
        <w:jc w:val="both"/>
      </w:pPr>
      <w:r>
        <w:rPr>
          <w:rFonts w:ascii="Times New Roman"/>
          <w:b w:val="false"/>
          <w:i w:val="false"/>
          <w:color w:val="000000"/>
          <w:sz w:val="28"/>
        </w:rPr>
        <w:t>
      По графе 3 "Уменьшение в результате операций" разделов 1, 2, 3 отражаются:</w:t>
      </w:r>
    </w:p>
    <w:bookmarkEnd w:id="2680"/>
    <w:bookmarkStart w:name="z3061" w:id="2681"/>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2681"/>
    <w:bookmarkStart w:name="z3062" w:id="2682"/>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2682"/>
    <w:bookmarkStart w:name="z3063" w:id="2683"/>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2683"/>
    <w:bookmarkStart w:name="z3064" w:id="2684"/>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2684"/>
    <w:bookmarkStart w:name="z3065" w:id="2685"/>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2685"/>
    <w:bookmarkStart w:name="z3066" w:id="2686"/>
    <w:p>
      <w:pPr>
        <w:spacing w:after="0"/>
        <w:ind w:left="0"/>
        <w:jc w:val="both"/>
      </w:pPr>
      <w:r>
        <w:rPr>
          <w:rFonts w:ascii="Times New Roman"/>
          <w:b w:val="false"/>
          <w:i w:val="false"/>
          <w:color w:val="000000"/>
          <w:sz w:val="28"/>
        </w:rPr>
        <w:t>
      в случае кредитов – номинальная стоимость.</w:t>
      </w:r>
    </w:p>
    <w:bookmarkEnd w:id="2686"/>
    <w:bookmarkStart w:name="z3067" w:id="2687"/>
    <w:p>
      <w:pPr>
        <w:spacing w:after="0"/>
        <w:ind w:left="0"/>
        <w:jc w:val="both"/>
      </w:pPr>
      <w:r>
        <w:rPr>
          <w:rFonts w:ascii="Times New Roman"/>
          <w:b w:val="false"/>
          <w:i w:val="false"/>
          <w:color w:val="000000"/>
          <w:sz w:val="28"/>
        </w:rPr>
        <w:t>
      10.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2687"/>
    <w:bookmarkStart w:name="z3068" w:id="2688"/>
    <w:p>
      <w:pPr>
        <w:spacing w:after="0"/>
        <w:ind w:left="0"/>
        <w:jc w:val="both"/>
      </w:pPr>
      <w:r>
        <w:rPr>
          <w:rFonts w:ascii="Times New Roman"/>
          <w:b w:val="false"/>
          <w:i w:val="false"/>
          <w:color w:val="000000"/>
          <w:sz w:val="28"/>
        </w:rPr>
        <w:t>
      11.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2688"/>
    <w:bookmarkStart w:name="z3069" w:id="2689"/>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2689"/>
    <w:bookmarkStart w:name="z3070" w:id="2690"/>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(десять)% и более.</w:t>
      </w:r>
    </w:p>
    <w:bookmarkEnd w:id="2690"/>
    <w:bookmarkStart w:name="z3071" w:id="2691"/>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2691"/>
    <w:bookmarkStart w:name="z3072" w:id="2692"/>
    <w:p>
      <w:pPr>
        <w:spacing w:after="0"/>
        <w:ind w:left="0"/>
        <w:jc w:val="both"/>
      </w:pPr>
      <w:r>
        <w:rPr>
          <w:rFonts w:ascii="Times New Roman"/>
          <w:b w:val="false"/>
          <w:i w:val="false"/>
          <w:color w:val="000000"/>
          <w:sz w:val="28"/>
        </w:rPr>
        <w:t>
      По стране в разделах 1, 4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2692"/>
    <w:bookmarkStart w:name="z3073" w:id="2693"/>
    <w:p>
      <w:pPr>
        <w:spacing w:after="0"/>
        <w:ind w:left="0"/>
        <w:jc w:val="both"/>
      </w:pPr>
      <w:r>
        <w:rPr>
          <w:rFonts w:ascii="Times New Roman"/>
          <w:b w:val="false"/>
          <w:i w:val="false"/>
          <w:color w:val="000000"/>
          <w:sz w:val="28"/>
        </w:rPr>
        <w:t>
      12.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bookmarkEnd w:id="2693"/>
    <w:bookmarkStart w:name="z3074" w:id="2694"/>
    <w:p>
      <w:pPr>
        <w:spacing w:after="0"/>
        <w:ind w:left="0"/>
        <w:jc w:val="both"/>
      </w:pPr>
      <w:r>
        <w:rPr>
          <w:rFonts w:ascii="Times New Roman"/>
          <w:b w:val="false"/>
          <w:i w:val="false"/>
          <w:color w:val="000000"/>
          <w:sz w:val="28"/>
        </w:rPr>
        <w:t>
      13.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2694"/>
    <w:bookmarkStart w:name="z3075" w:id="2695"/>
    <w:p>
      <w:pPr>
        <w:spacing w:after="0"/>
        <w:ind w:left="0"/>
        <w:jc w:val="both"/>
      </w:pPr>
      <w:r>
        <w:rPr>
          <w:rFonts w:ascii="Times New Roman"/>
          <w:b w:val="false"/>
          <w:i w:val="false"/>
          <w:color w:val="000000"/>
          <w:sz w:val="28"/>
        </w:rPr>
        <w:t>
      Сведения 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bookmarkEnd w:id="2695"/>
    <w:bookmarkStart w:name="z3076" w:id="2696"/>
    <w:p>
      <w:pPr>
        <w:spacing w:after="0"/>
        <w:ind w:left="0"/>
        <w:jc w:val="both"/>
      </w:pPr>
      <w:r>
        <w:rPr>
          <w:rFonts w:ascii="Times New Roman"/>
          <w:b w:val="false"/>
          <w:i w:val="false"/>
          <w:color w:val="000000"/>
          <w:sz w:val="28"/>
        </w:rPr>
        <w:t>
      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bookmarkEnd w:id="2696"/>
    <w:bookmarkStart w:name="z3077" w:id="2697"/>
    <w:p>
      <w:pPr>
        <w:spacing w:after="0"/>
        <w:ind w:left="0"/>
        <w:jc w:val="both"/>
      </w:pPr>
      <w:r>
        <w:rPr>
          <w:rFonts w:ascii="Times New Roman"/>
          <w:b w:val="false"/>
          <w:i w:val="false"/>
          <w:color w:val="000000"/>
          <w:sz w:val="28"/>
        </w:rPr>
        <w:t>
      Показатели раздела 4 заполняются следующим образом:</w:t>
      </w:r>
    </w:p>
    <w:bookmarkEnd w:id="2697"/>
    <w:bookmarkStart w:name="z3078" w:id="2698"/>
    <w:p>
      <w:pPr>
        <w:spacing w:after="0"/>
        <w:ind w:left="0"/>
        <w:jc w:val="both"/>
      </w:pPr>
      <w:r>
        <w:rPr>
          <w:rFonts w:ascii="Times New Roman"/>
          <w:b w:val="false"/>
          <w:i w:val="false"/>
          <w:color w:val="000000"/>
          <w:sz w:val="28"/>
        </w:rPr>
        <w:t>
      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w:t>
      </w:r>
    </w:p>
    <w:bookmarkEnd w:id="2698"/>
    <w:bookmarkStart w:name="z3079" w:id="2699"/>
    <w:p>
      <w:pPr>
        <w:spacing w:after="0"/>
        <w:ind w:left="0"/>
        <w:jc w:val="both"/>
      </w:pPr>
      <w:r>
        <w:rPr>
          <w:rFonts w:ascii="Times New Roman"/>
          <w:b w:val="false"/>
          <w:i w:val="false"/>
          <w:color w:val="000000"/>
          <w:sz w:val="28"/>
        </w:rPr>
        <w:t>
      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bookmarkEnd w:id="2699"/>
    <w:bookmarkStart w:name="z3080" w:id="2700"/>
    <w:p>
      <w:pPr>
        <w:spacing w:after="0"/>
        <w:ind w:left="0"/>
        <w:jc w:val="both"/>
      </w:pPr>
      <w:r>
        <w:rPr>
          <w:rFonts w:ascii="Times New Roman"/>
          <w:b w:val="false"/>
          <w:i w:val="false"/>
          <w:color w:val="000000"/>
          <w:sz w:val="28"/>
        </w:rPr>
        <w:t>
      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bookmarkEnd w:id="2700"/>
    <w:bookmarkStart w:name="z3081" w:id="2701"/>
    <w:p>
      <w:pPr>
        <w:spacing w:after="0"/>
        <w:ind w:left="0"/>
        <w:jc w:val="both"/>
      </w:pPr>
      <w:r>
        <w:rPr>
          <w:rFonts w:ascii="Times New Roman"/>
          <w:b w:val="false"/>
          <w:i w:val="false"/>
          <w:color w:val="000000"/>
          <w:sz w:val="28"/>
        </w:rPr>
        <w:t>
      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2701"/>
    <w:bookmarkStart w:name="z3082" w:id="2702"/>
    <w:p>
      <w:pPr>
        <w:spacing w:after="0"/>
        <w:ind w:left="0"/>
        <w:jc w:val="both"/>
      </w:pPr>
      <w:r>
        <w:rPr>
          <w:rFonts w:ascii="Times New Roman"/>
          <w:b w:val="false"/>
          <w:i w:val="false"/>
          <w:color w:val="000000"/>
          <w:sz w:val="28"/>
        </w:rPr>
        <w:t>
      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w:t>
      </w:r>
    </w:p>
    <w:bookmarkEnd w:id="2702"/>
    <w:bookmarkStart w:name="z3083" w:id="2703"/>
    <w:p>
      <w:pPr>
        <w:spacing w:after="0"/>
        <w:ind w:left="0"/>
        <w:jc w:val="both"/>
      </w:pPr>
      <w:r>
        <w:rPr>
          <w:rFonts w:ascii="Times New Roman"/>
          <w:b w:val="false"/>
          <w:i w:val="false"/>
          <w:color w:val="000000"/>
          <w:sz w:val="28"/>
        </w:rPr>
        <w:t>
      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2703"/>
    <w:bookmarkStart w:name="z3084" w:id="2704"/>
    <w:p>
      <w:pPr>
        <w:spacing w:after="0"/>
        <w:ind w:left="0"/>
        <w:jc w:val="both"/>
      </w:pPr>
      <w:r>
        <w:rPr>
          <w:rFonts w:ascii="Times New Roman"/>
          <w:b w:val="false"/>
          <w:i w:val="false"/>
          <w:color w:val="000000"/>
          <w:sz w:val="28"/>
        </w:rPr>
        <w:t>
      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704"/>
    <w:bookmarkStart w:name="z3085" w:id="2705"/>
    <w:p>
      <w:pPr>
        <w:spacing w:after="0"/>
        <w:ind w:left="0"/>
        <w:jc w:val="both"/>
      </w:pPr>
      <w:r>
        <w:rPr>
          <w:rFonts w:ascii="Times New Roman"/>
          <w:b w:val="false"/>
          <w:i w:val="false"/>
          <w:color w:val="000000"/>
          <w:sz w:val="28"/>
        </w:rPr>
        <w:t>
      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705"/>
    <w:bookmarkStart w:name="z3086" w:id="2706"/>
    <w:p>
      <w:pPr>
        <w:spacing w:after="0"/>
        <w:ind w:left="0"/>
        <w:jc w:val="both"/>
      </w:pPr>
      <w:r>
        <w:rPr>
          <w:rFonts w:ascii="Times New Roman"/>
          <w:b w:val="false"/>
          <w:i w:val="false"/>
          <w:color w:val="000000"/>
          <w:sz w:val="28"/>
        </w:rPr>
        <w:t>
      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bookmarkEnd w:id="2706"/>
    <w:bookmarkStart w:name="z3087" w:id="2707"/>
    <w:p>
      <w:pPr>
        <w:spacing w:after="0"/>
        <w:ind w:left="0"/>
        <w:jc w:val="both"/>
      </w:pPr>
      <w:r>
        <w:rPr>
          <w:rFonts w:ascii="Times New Roman"/>
          <w:b w:val="false"/>
          <w:i w:val="false"/>
          <w:color w:val="000000"/>
          <w:sz w:val="28"/>
        </w:rPr>
        <w:t>
      10) строка 480 "финансовые услуги" включает комиссионные расходы по услугам, полученным банком от нерезидентов;</w:t>
      </w:r>
    </w:p>
    <w:bookmarkEnd w:id="2707"/>
    <w:bookmarkStart w:name="z3088" w:id="2708"/>
    <w:p>
      <w:pPr>
        <w:spacing w:after="0"/>
        <w:ind w:left="0"/>
        <w:jc w:val="both"/>
      </w:pPr>
      <w:r>
        <w:rPr>
          <w:rFonts w:ascii="Times New Roman"/>
          <w:b w:val="false"/>
          <w:i w:val="false"/>
          <w:color w:val="000000"/>
          <w:sz w:val="28"/>
        </w:rPr>
        <w:t>
      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bookmarkEnd w:id="2708"/>
    <w:bookmarkStart w:name="z3089" w:id="2709"/>
    <w:p>
      <w:pPr>
        <w:spacing w:after="0"/>
        <w:ind w:left="0"/>
        <w:jc w:val="both"/>
      </w:pPr>
      <w:r>
        <w:rPr>
          <w:rFonts w:ascii="Times New Roman"/>
          <w:b w:val="false"/>
          <w:i w:val="false"/>
          <w:color w:val="000000"/>
          <w:sz w:val="28"/>
        </w:rPr>
        <w:t>
      12) строка 482 "прочие деловые услуги" включает услуги, полученные от нерезидентов, которые не включены в вышеперечисленные услуги;</w:t>
      </w:r>
    </w:p>
    <w:bookmarkEnd w:id="2709"/>
    <w:bookmarkStart w:name="z3090" w:id="2710"/>
    <w:p>
      <w:pPr>
        <w:spacing w:after="0"/>
        <w:ind w:left="0"/>
        <w:jc w:val="both"/>
      </w:pPr>
      <w:r>
        <w:rPr>
          <w:rFonts w:ascii="Times New Roman"/>
          <w:b w:val="false"/>
          <w:i w:val="false"/>
          <w:color w:val="000000"/>
          <w:sz w:val="28"/>
        </w:rPr>
        <w:t>
      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bookmarkEnd w:id="2710"/>
    <w:bookmarkStart w:name="z3091" w:id="2711"/>
    <w:p>
      <w:pPr>
        <w:spacing w:after="0"/>
        <w:ind w:left="0"/>
        <w:jc w:val="both"/>
      </w:pPr>
      <w:r>
        <w:rPr>
          <w:rFonts w:ascii="Times New Roman"/>
          <w:b w:val="false"/>
          <w:i w:val="false"/>
          <w:color w:val="000000"/>
          <w:sz w:val="28"/>
        </w:rPr>
        <w:t>
      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bookmarkEnd w:id="2711"/>
    <w:bookmarkStart w:name="z3092" w:id="2712"/>
    <w:p>
      <w:pPr>
        <w:spacing w:after="0"/>
        <w:ind w:left="0"/>
        <w:jc w:val="both"/>
      </w:pPr>
      <w:r>
        <w:rPr>
          <w:rFonts w:ascii="Times New Roman"/>
          <w:b w:val="false"/>
          <w:i w:val="false"/>
          <w:color w:val="000000"/>
          <w:sz w:val="28"/>
        </w:rPr>
        <w:t xml:space="preserve">
      14. Графы 6, 12 разделов 1, 2, 3 заполняются в соответствии с первым классом "Активы" и вторым классом "Обязательства", предусмотренными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зарегистрированным в Реестре государственной регистрации нормативных правовых актов за № 6793" (далее – Постановление №3). 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Постановлением № 3.</w:t>
      </w:r>
    </w:p>
    <w:bookmarkEnd w:id="2712"/>
    <w:bookmarkStart w:name="z3093" w:id="2713"/>
    <w:p>
      <w:pPr>
        <w:spacing w:after="0"/>
        <w:ind w:left="0"/>
        <w:jc w:val="both"/>
      </w:pPr>
      <w:r>
        <w:rPr>
          <w:rFonts w:ascii="Times New Roman"/>
          <w:b w:val="false"/>
          <w:i w:val="false"/>
          <w:color w:val="000000"/>
          <w:sz w:val="28"/>
        </w:rPr>
        <w:t>
      15. Числа в графах 1, 2, 3, 6, 9, 13 имеют положительное значение, числа в графах 4, 5, 10, 11 имеют положительное или отрицательное значение.</w:t>
      </w:r>
    </w:p>
    <w:bookmarkEnd w:id="2713"/>
    <w:bookmarkStart w:name="z3094" w:id="2714"/>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2714"/>
    <w:bookmarkStart w:name="z3095" w:id="2715"/>
    <w:p>
      <w:pPr>
        <w:spacing w:after="0"/>
        <w:ind w:left="0"/>
        <w:jc w:val="both"/>
      </w:pPr>
      <w:r>
        <w:rPr>
          <w:rFonts w:ascii="Times New Roman"/>
          <w:b w:val="false"/>
          <w:i w:val="false"/>
          <w:color w:val="000000"/>
          <w:sz w:val="28"/>
        </w:rPr>
        <w:t>
      16. Корректировки (исправления, дополнения) в статистическую форму вносятся в течение 3 (трех) месяцев после завершения отчетного периода.</w:t>
      </w:r>
    </w:p>
    <w:bookmarkEnd w:id="2715"/>
    <w:bookmarkStart w:name="z3096" w:id="2716"/>
    <w:p>
      <w:pPr>
        <w:spacing w:after="0"/>
        <w:ind w:left="0"/>
        <w:jc w:val="both"/>
      </w:pPr>
      <w:r>
        <w:rPr>
          <w:rFonts w:ascii="Times New Roman"/>
          <w:b w:val="false"/>
          <w:i w:val="false"/>
          <w:color w:val="000000"/>
          <w:sz w:val="28"/>
        </w:rPr>
        <w:t>
      17. Статистическая форма представляется электронным способом посредством автоматизированной информационной подсистемы "Финансовые регуляторные статистические показатели" с соблюдением процедур подтверждения электронной цифровой подписью.</w:t>
      </w:r>
    </w:p>
    <w:bookmarkEnd w:id="2716"/>
    <w:bookmarkStart w:name="z3097" w:id="2717"/>
    <w:p>
      <w:pPr>
        <w:spacing w:after="0"/>
        <w:ind w:left="0"/>
        <w:jc w:val="left"/>
      </w:pPr>
      <w:r>
        <w:rPr>
          <w:rFonts w:ascii="Times New Roman"/>
          <w:b/>
          <w:i w:val="false"/>
          <w:color w:val="000000"/>
        </w:rPr>
        <w:t xml:space="preserve"> Глава 3. Арифметико-логический контроль</w:t>
      </w:r>
    </w:p>
    <w:bookmarkEnd w:id="2717"/>
    <w:bookmarkStart w:name="z3098" w:id="2718"/>
    <w:p>
      <w:pPr>
        <w:spacing w:after="0"/>
        <w:ind w:left="0"/>
        <w:jc w:val="both"/>
      </w:pPr>
      <w:r>
        <w:rPr>
          <w:rFonts w:ascii="Times New Roman"/>
          <w:b w:val="false"/>
          <w:i w:val="false"/>
          <w:color w:val="000000"/>
          <w:sz w:val="28"/>
        </w:rPr>
        <w:t>
      18. Арифметико-логический контроль:</w:t>
      </w:r>
    </w:p>
    <w:bookmarkEnd w:id="2718"/>
    <w:bookmarkStart w:name="z3099" w:id="2719"/>
    <w:p>
      <w:pPr>
        <w:spacing w:after="0"/>
        <w:ind w:left="0"/>
        <w:jc w:val="both"/>
      </w:pPr>
      <w:r>
        <w:rPr>
          <w:rFonts w:ascii="Times New Roman"/>
          <w:b w:val="false"/>
          <w:i w:val="false"/>
          <w:color w:val="000000"/>
          <w:sz w:val="28"/>
        </w:rPr>
        <w:t>
      1) по всем строкам разделов 1, 2, 3:</w:t>
      </w:r>
    </w:p>
    <w:bookmarkEnd w:id="2719"/>
    <w:bookmarkStart w:name="z3100" w:id="2720"/>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720"/>
    <w:bookmarkStart w:name="z3101" w:id="2721"/>
    <w:p>
      <w:pPr>
        <w:spacing w:after="0"/>
        <w:ind w:left="0"/>
        <w:jc w:val="both"/>
      </w:pPr>
      <w:r>
        <w:rPr>
          <w:rFonts w:ascii="Times New Roman"/>
          <w:b w:val="false"/>
          <w:i w:val="false"/>
          <w:color w:val="000000"/>
          <w:sz w:val="28"/>
        </w:rPr>
        <w:t>
      графа 7 = графа 12 статистической формы за предыдущий квартал;</w:t>
      </w:r>
    </w:p>
    <w:bookmarkEnd w:id="2721"/>
    <w:bookmarkStart w:name="z3102" w:id="2722"/>
    <w:p>
      <w:pPr>
        <w:spacing w:after="0"/>
        <w:ind w:left="0"/>
        <w:jc w:val="both"/>
      </w:pPr>
      <w:r>
        <w:rPr>
          <w:rFonts w:ascii="Times New Roman"/>
          <w:b w:val="false"/>
          <w:i w:val="false"/>
          <w:color w:val="000000"/>
          <w:sz w:val="28"/>
        </w:rPr>
        <w:t>
      графа 6 = графа 1 + графа 2 – графа 3 + графа 4 + графа 5;</w:t>
      </w:r>
    </w:p>
    <w:bookmarkEnd w:id="2722"/>
    <w:bookmarkStart w:name="z3103" w:id="2723"/>
    <w:p>
      <w:pPr>
        <w:spacing w:after="0"/>
        <w:ind w:left="0"/>
        <w:jc w:val="both"/>
      </w:pPr>
      <w:r>
        <w:rPr>
          <w:rFonts w:ascii="Times New Roman"/>
          <w:b w:val="false"/>
          <w:i w:val="false"/>
          <w:color w:val="000000"/>
          <w:sz w:val="28"/>
        </w:rPr>
        <w:t>
      графа 12 = графа 7 + графа 8 – графа 9 + графа 10 + графа 11.</w:t>
      </w:r>
    </w:p>
    <w:bookmarkEnd w:id="2723"/>
    <w:bookmarkStart w:name="z3104" w:id="2724"/>
    <w:p>
      <w:pPr>
        <w:spacing w:after="0"/>
        <w:ind w:left="0"/>
        <w:jc w:val="both"/>
      </w:pPr>
      <w:r>
        <w:rPr>
          <w:rFonts w:ascii="Times New Roman"/>
          <w:b w:val="false"/>
          <w:i w:val="false"/>
          <w:color w:val="000000"/>
          <w:sz w:val="28"/>
        </w:rPr>
        <w:t>
      2) по всем строкам раздела 4:</w:t>
      </w:r>
    </w:p>
    <w:bookmarkEnd w:id="2724"/>
    <w:bookmarkStart w:name="z3105" w:id="2725"/>
    <w:p>
      <w:pPr>
        <w:spacing w:after="0"/>
        <w:ind w:left="0"/>
        <w:jc w:val="both"/>
      </w:pPr>
      <w:r>
        <w:rPr>
          <w:rFonts w:ascii="Times New Roman"/>
          <w:b w:val="false"/>
          <w:i w:val="false"/>
          <w:color w:val="000000"/>
          <w:sz w:val="28"/>
        </w:rPr>
        <w:t>
      графа 1 = графа 2 + графа 3 +…+ n.</w:t>
      </w:r>
    </w:p>
    <w:bookmarkEnd w:id="2725"/>
    <w:bookmarkStart w:name="z3106" w:id="2726"/>
    <w:p>
      <w:pPr>
        <w:spacing w:after="0"/>
        <w:ind w:left="0"/>
        <w:jc w:val="both"/>
      </w:pPr>
      <w:r>
        <w:rPr>
          <w:rFonts w:ascii="Times New Roman"/>
          <w:b w:val="false"/>
          <w:i w:val="false"/>
          <w:color w:val="000000"/>
          <w:sz w:val="28"/>
        </w:rPr>
        <w:t>
      3) по всем графам разделов 1, 2, 3:</w:t>
      </w:r>
    </w:p>
    <w:bookmarkEnd w:id="2726"/>
    <w:bookmarkStart w:name="z3107" w:id="2727"/>
    <w:p>
      <w:pPr>
        <w:spacing w:after="0"/>
        <w:ind w:left="0"/>
        <w:jc w:val="both"/>
      </w:pPr>
      <w:r>
        <w:rPr>
          <w:rFonts w:ascii="Times New Roman"/>
          <w:b w:val="false"/>
          <w:i w:val="false"/>
          <w:color w:val="000000"/>
          <w:sz w:val="28"/>
        </w:rPr>
        <w:t>
      строка 110 = строка 111 + строка 112;</w:t>
      </w:r>
    </w:p>
    <w:bookmarkEnd w:id="2727"/>
    <w:bookmarkStart w:name="z3108" w:id="2728"/>
    <w:p>
      <w:pPr>
        <w:spacing w:after="0"/>
        <w:ind w:left="0"/>
        <w:jc w:val="both"/>
      </w:pPr>
      <w:r>
        <w:rPr>
          <w:rFonts w:ascii="Times New Roman"/>
          <w:b w:val="false"/>
          <w:i w:val="false"/>
          <w:color w:val="000000"/>
          <w:sz w:val="28"/>
        </w:rPr>
        <w:t>
      строка 250 = строка 251 + строка 253 + строка 255 + строка 257;</w:t>
      </w:r>
    </w:p>
    <w:bookmarkEnd w:id="2728"/>
    <w:bookmarkStart w:name="z3109" w:id="2729"/>
    <w:p>
      <w:pPr>
        <w:spacing w:after="0"/>
        <w:ind w:left="0"/>
        <w:jc w:val="both"/>
      </w:pPr>
      <w:r>
        <w:rPr>
          <w:rFonts w:ascii="Times New Roman"/>
          <w:b w:val="false"/>
          <w:i w:val="false"/>
          <w:color w:val="000000"/>
          <w:sz w:val="28"/>
        </w:rPr>
        <w:t>
      строка 260 = строка 261 + строка 263 + строка 265 + строка 267;</w:t>
      </w:r>
    </w:p>
    <w:bookmarkEnd w:id="2729"/>
    <w:bookmarkStart w:name="z3110" w:id="2730"/>
    <w:p>
      <w:pPr>
        <w:spacing w:after="0"/>
        <w:ind w:left="0"/>
        <w:jc w:val="both"/>
      </w:pPr>
      <w:r>
        <w:rPr>
          <w:rFonts w:ascii="Times New Roman"/>
          <w:b w:val="false"/>
          <w:i w:val="false"/>
          <w:color w:val="000000"/>
          <w:sz w:val="28"/>
        </w:rPr>
        <w:t>
      строка 270 = строка 271 + строка 272 + строка 273 + строка 274;</w:t>
      </w:r>
    </w:p>
    <w:bookmarkEnd w:id="2730"/>
    <w:bookmarkStart w:name="z3111" w:id="2731"/>
    <w:p>
      <w:pPr>
        <w:spacing w:after="0"/>
        <w:ind w:left="0"/>
        <w:jc w:val="both"/>
      </w:pPr>
      <w:r>
        <w:rPr>
          <w:rFonts w:ascii="Times New Roman"/>
          <w:b w:val="false"/>
          <w:i w:val="false"/>
          <w:color w:val="000000"/>
          <w:sz w:val="28"/>
        </w:rPr>
        <w:t>
      строка 350 = строка 351 + строка 352.</w:t>
      </w:r>
    </w:p>
    <w:bookmarkEnd w:id="2731"/>
    <w:bookmarkStart w:name="z3112" w:id="2732"/>
    <w:p>
      <w:pPr>
        <w:spacing w:after="0"/>
        <w:ind w:left="0"/>
        <w:jc w:val="both"/>
      </w:pPr>
      <w:r>
        <w:rPr>
          <w:rFonts w:ascii="Times New Roman"/>
          <w:b w:val="false"/>
          <w:i w:val="false"/>
          <w:color w:val="000000"/>
          <w:sz w:val="28"/>
        </w:rPr>
        <w:t>
      4) по всем графам раздела 4:</w:t>
      </w:r>
    </w:p>
    <w:bookmarkEnd w:id="2732"/>
    <w:bookmarkStart w:name="z3113" w:id="2733"/>
    <w:p>
      <w:pPr>
        <w:spacing w:after="0"/>
        <w:ind w:left="0"/>
        <w:jc w:val="both"/>
      </w:pPr>
      <w:r>
        <w:rPr>
          <w:rFonts w:ascii="Times New Roman"/>
          <w:b w:val="false"/>
          <w:i w:val="false"/>
          <w:color w:val="000000"/>
          <w:sz w:val="28"/>
        </w:rPr>
        <w:t>
      строка 470 = строка 471 + строка 472 +строка 473 + строка 474 + строка 475 + строка 476 + строка 477 + строка 478 + строка 479 + строка 480+ строка 481 + строка 482.</w:t>
      </w:r>
    </w:p>
    <w:bookmarkEnd w:id="2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734"/>
          <w:p>
            <w:pPr>
              <w:spacing w:after="20"/>
              <w:ind w:left="20"/>
              <w:jc w:val="both"/>
            </w:pPr>
          </w:p>
          <w:bookmarkEnd w:id="2734"/>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735"/>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735"/>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736"/>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73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737"/>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2737"/>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738"/>
          <w:p>
            <w:pPr>
              <w:spacing w:after="20"/>
              <w:ind w:left="20"/>
              <w:jc w:val="both"/>
            </w:pPr>
            <w:r>
              <w:rPr>
                <w:rFonts w:ascii="Times New Roman"/>
                <w:b w:val="false"/>
                <w:i w:val="false"/>
                <w:color w:val="000000"/>
                <w:sz w:val="20"/>
              </w:rPr>
              <w:t>
Индексі</w:t>
            </w:r>
          </w:p>
          <w:bookmarkEnd w:id="2738"/>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739"/>
          <w:p>
            <w:pPr>
              <w:spacing w:after="20"/>
              <w:ind w:left="20"/>
              <w:jc w:val="both"/>
            </w:pPr>
            <w:r>
              <w:rPr>
                <w:rFonts w:ascii="Times New Roman"/>
                <w:b w:val="false"/>
                <w:i w:val="false"/>
                <w:color w:val="000000"/>
                <w:sz w:val="20"/>
              </w:rPr>
              <w:t>
10-ТБ</w:t>
            </w:r>
          </w:p>
          <w:bookmarkEnd w:id="2739"/>
          <w:p>
            <w:pPr>
              <w:spacing w:after="20"/>
              <w:ind w:left="20"/>
              <w:jc w:val="both"/>
            </w:pPr>
            <w:r>
              <w:rPr>
                <w:rFonts w:ascii="Times New Roman"/>
                <w:b w:val="false"/>
                <w:i w:val="false"/>
                <w:color w:val="000000"/>
                <w:sz w:val="20"/>
              </w:rPr>
              <w:t>
10-ПБ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740"/>
          <w:p>
            <w:pPr>
              <w:spacing w:after="20"/>
              <w:ind w:left="20"/>
              <w:jc w:val="both"/>
            </w:pPr>
            <w:r>
              <w:rPr>
                <w:rFonts w:ascii="Times New Roman"/>
                <w:b w:val="false"/>
                <w:i w:val="false"/>
                <w:color w:val="000000"/>
                <w:sz w:val="20"/>
              </w:rPr>
              <w:t xml:space="preserve">
тоқсандық </w:t>
            </w:r>
          </w:p>
          <w:bookmarkEnd w:id="2740"/>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741"/>
          <w:p>
            <w:pPr>
              <w:spacing w:after="20"/>
              <w:ind w:left="20"/>
              <w:jc w:val="both"/>
            </w:pPr>
            <w:r>
              <w:rPr>
                <w:rFonts w:ascii="Times New Roman"/>
                <w:b w:val="false"/>
                <w:i w:val="false"/>
                <w:color w:val="000000"/>
                <w:sz w:val="20"/>
              </w:rPr>
              <w:t>
есепті кезең</w:t>
            </w:r>
          </w:p>
          <w:bookmarkEnd w:id="2741"/>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742"/>
          <w:p>
            <w:pPr>
              <w:spacing w:after="20"/>
              <w:ind w:left="20"/>
              <w:jc w:val="both"/>
            </w:pPr>
            <w:r>
              <w:rPr>
                <w:rFonts w:ascii="Times New Roman"/>
                <w:b w:val="false"/>
                <w:i w:val="false"/>
                <w:color w:val="000000"/>
                <w:sz w:val="20"/>
              </w:rPr>
              <w:t>
тоқсан</w:t>
            </w:r>
          </w:p>
          <w:bookmarkEnd w:id="2742"/>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743"/>
          <w:p>
            <w:pPr>
              <w:spacing w:after="20"/>
              <w:ind w:left="20"/>
              <w:jc w:val="both"/>
            </w:pPr>
            <w:r>
              <w:rPr>
                <w:rFonts w:ascii="Times New Roman"/>
                <w:b w:val="false"/>
                <w:i w:val="false"/>
                <w:color w:val="000000"/>
                <w:sz w:val="20"/>
              </w:rPr>
              <w:t>
жыл</w:t>
            </w:r>
          </w:p>
          <w:bookmarkEnd w:id="2743"/>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744"/>
          <w:p>
            <w:pPr>
              <w:spacing w:after="20"/>
              <w:ind w:left="20"/>
              <w:jc w:val="both"/>
            </w:pPr>
            <w:r>
              <w:rPr>
                <w:rFonts w:ascii="Times New Roman"/>
                <w:b w:val="false"/>
                <w:i w:val="false"/>
                <w:color w:val="000000"/>
                <w:sz w:val="20"/>
              </w:rPr>
              <w:t>
Респонденттер тізбесіне қосылған ұйымдар ұсынады</w:t>
            </w:r>
          </w:p>
          <w:bookmarkEnd w:id="2744"/>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745"/>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2745"/>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746"/>
          <w:p>
            <w:pPr>
              <w:spacing w:after="20"/>
              <w:ind w:left="20"/>
              <w:jc w:val="both"/>
            </w:pPr>
            <w:r>
              <w:rPr>
                <w:rFonts w:ascii="Times New Roman"/>
                <w:b w:val="false"/>
                <w:i w:val="false"/>
                <w:color w:val="000000"/>
                <w:sz w:val="20"/>
              </w:rPr>
              <w:t>
БСН коды</w:t>
            </w:r>
          </w:p>
          <w:bookmarkEnd w:id="2746"/>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747"/>
          <w:p>
            <w:pPr>
              <w:spacing w:after="20"/>
              <w:ind w:left="20"/>
              <w:jc w:val="both"/>
            </w:pPr>
          </w:p>
          <w:bookmarkEnd w:id="2747"/>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9" w:id="2748"/>
    <w:p>
      <w:pPr>
        <w:spacing w:after="0"/>
        <w:ind w:left="0"/>
        <w:jc w:val="left"/>
      </w:pPr>
      <w:r>
        <w:rPr>
          <w:rFonts w:ascii="Times New Roman"/>
          <w:b/>
          <w:i w:val="false"/>
          <w:color w:val="000000"/>
        </w:rPr>
        <w:t xml:space="preserve"> Мазмұны Содержание</w:t>
      </w:r>
    </w:p>
    <w:bookmarkEnd w:id="2748"/>
    <w:bookmarkStart w:name="z3130" w:id="2749"/>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bookmarkEnd w:id="2749"/>
    <w:bookmarkStart w:name="z3131" w:id="2750"/>
    <w:p>
      <w:pPr>
        <w:spacing w:after="0"/>
        <w:ind w:left="0"/>
        <w:jc w:val="both"/>
      </w:pPr>
      <w:r>
        <w:rPr>
          <w:rFonts w:ascii="Times New Roman"/>
          <w:b w:val="false"/>
          <w:i w:val="false"/>
          <w:color w:val="000000"/>
          <w:sz w:val="28"/>
        </w:rPr>
        <w:t>
      Укажите (галочкой) заполненные разделы (части разделов)</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751"/>
          <w:p>
            <w:pPr>
              <w:spacing w:after="20"/>
              <w:ind w:left="20"/>
              <w:jc w:val="both"/>
            </w:pPr>
          </w:p>
          <w:bookmarkEnd w:id="275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752"/>
          <w:p>
            <w:pPr>
              <w:spacing w:after="20"/>
              <w:ind w:left="20"/>
              <w:jc w:val="both"/>
            </w:pPr>
            <w:r>
              <w:rPr>
                <w:rFonts w:ascii="Times New Roman"/>
                <w:b w:val="false"/>
                <w:i w:val="false"/>
                <w:color w:val="000000"/>
                <w:sz w:val="20"/>
              </w:rPr>
              <w:t>
</w:t>
            </w:r>
            <w:r>
              <w:rPr>
                <w:rFonts w:ascii="Times New Roman"/>
                <w:b/>
                <w:i w:val="false"/>
                <w:color w:val="000000"/>
                <w:sz w:val="20"/>
              </w:rPr>
              <w:t>1-бөлім.</w:t>
            </w:r>
          </w:p>
          <w:bookmarkEnd w:id="2752"/>
          <w:p>
            <w:pPr>
              <w:spacing w:after="20"/>
              <w:ind w:left="20"/>
              <w:jc w:val="both"/>
            </w:pPr>
            <w:r>
              <w:rPr>
                <w:rFonts w:ascii="Times New Roman"/>
                <w:b w:val="false"/>
                <w:i w:val="false"/>
                <w:color w:val="000000"/>
                <w:sz w:val="20"/>
              </w:rPr>
              <w:t>
</w:t>
            </w:r>
            <w:r>
              <w:rPr>
                <w:rFonts w:ascii="Times New Roman"/>
                <w:b/>
                <w:i w:val="false"/>
                <w:color w:val="000000"/>
                <w:sz w:val="20"/>
              </w:rPr>
              <w:t>Раздел</w:t>
            </w:r>
            <w:r>
              <w:rPr>
                <w:rFonts w:ascii="Times New Roman"/>
                <w:b w:val="false"/>
                <w:i w:val="false"/>
                <w:color w:val="000000"/>
                <w:sz w:val="20"/>
              </w:rPr>
              <w:t xml:space="preserve">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753"/>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бөлімдеріне</w:t>
            </w:r>
            <w:r>
              <w:rPr>
                <w:rFonts w:ascii="Times New Roman"/>
                <w:b w:val="false"/>
                <w:i w:val="false"/>
                <w:color w:val="000000"/>
                <w:sz w:val="20"/>
              </w:rPr>
              <w:t xml:space="preserve"> </w:t>
            </w:r>
            <w:r>
              <w:rPr>
                <w:rFonts w:ascii="Times New Roman"/>
                <w:b/>
                <w:i w:val="false"/>
                <w:color w:val="000000"/>
                <w:sz w:val="20"/>
              </w:rPr>
              <w:t>қосылмайтындары)</w:t>
            </w:r>
          </w:p>
          <w:bookmarkEnd w:id="2753"/>
          <w:p>
            <w:pPr>
              <w:spacing w:after="20"/>
              <w:ind w:left="20"/>
              <w:jc w:val="both"/>
            </w:pPr>
            <w:r>
              <w:rPr>
                <w:rFonts w:ascii="Times New Roman"/>
                <w:b w:val="false"/>
                <w:i w:val="false"/>
                <w:color w:val="000000"/>
                <w:sz w:val="20"/>
              </w:rPr>
              <w:t>
</w:t>
            </w:r>
            <w:r>
              <w:rPr>
                <w:rFonts w:ascii="Times New Roman"/>
                <w:b/>
                <w:i w:val="false"/>
                <w:color w:val="000000"/>
                <w:sz w:val="20"/>
              </w:rPr>
              <w:t>Операции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оказанию</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включаемые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разделы</w:t>
            </w:r>
            <w:r>
              <w:rPr>
                <w:rFonts w:ascii="Times New Roman"/>
                <w:b w:val="false"/>
                <w:i w:val="false"/>
                <w:color w:val="000000"/>
                <w:sz w:val="20"/>
              </w:rPr>
              <w:t xml:space="preserve"> </w:t>
            </w:r>
            <w:r>
              <w:rPr>
                <w:rFonts w:ascii="Times New Roman"/>
                <w:b/>
                <w:i w:val="false"/>
                <w:color w:val="000000"/>
                <w:sz w:val="20"/>
              </w:rPr>
              <w:t>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754"/>
          <w:p>
            <w:pPr>
              <w:spacing w:after="20"/>
              <w:ind w:left="20"/>
              <w:jc w:val="both"/>
            </w:pPr>
          </w:p>
          <w:bookmarkEnd w:id="275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755"/>
          <w:p>
            <w:pPr>
              <w:spacing w:after="20"/>
              <w:ind w:left="20"/>
              <w:jc w:val="both"/>
            </w:pPr>
            <w:r>
              <w:rPr>
                <w:rFonts w:ascii="Times New Roman"/>
                <w:b w:val="false"/>
                <w:i w:val="false"/>
                <w:color w:val="000000"/>
                <w:sz w:val="20"/>
              </w:rPr>
              <w:t>
А-бөлік.</w:t>
            </w:r>
          </w:p>
          <w:bookmarkEnd w:id="2755"/>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756"/>
          <w:p>
            <w:pPr>
              <w:spacing w:after="20"/>
              <w:ind w:left="20"/>
              <w:jc w:val="both"/>
            </w:pPr>
            <w:r>
              <w:rPr>
                <w:rFonts w:ascii="Times New Roman"/>
                <w:b w:val="false"/>
                <w:i w:val="false"/>
                <w:color w:val="000000"/>
                <w:sz w:val="20"/>
              </w:rPr>
              <w:t>
Бейрезиденттерге көрсетілген қызметтер</w:t>
            </w:r>
          </w:p>
          <w:bookmarkEnd w:id="2756"/>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757"/>
          <w:p>
            <w:pPr>
              <w:spacing w:after="20"/>
              <w:ind w:left="20"/>
              <w:jc w:val="both"/>
            </w:pPr>
          </w:p>
          <w:bookmarkEnd w:id="275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758"/>
          <w:p>
            <w:pPr>
              <w:spacing w:after="20"/>
              <w:ind w:left="20"/>
              <w:jc w:val="both"/>
            </w:pPr>
            <w:r>
              <w:rPr>
                <w:rFonts w:ascii="Times New Roman"/>
                <w:b w:val="false"/>
                <w:i w:val="false"/>
                <w:color w:val="000000"/>
                <w:sz w:val="20"/>
              </w:rPr>
              <w:t>
Б-бөлік.</w:t>
            </w:r>
          </w:p>
          <w:bookmarkEnd w:id="2758"/>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759"/>
          <w:p>
            <w:pPr>
              <w:spacing w:after="20"/>
              <w:ind w:left="20"/>
              <w:jc w:val="both"/>
            </w:pPr>
            <w:r>
              <w:rPr>
                <w:rFonts w:ascii="Times New Roman"/>
                <w:b w:val="false"/>
                <w:i w:val="false"/>
                <w:color w:val="000000"/>
                <w:sz w:val="20"/>
              </w:rPr>
              <w:t>
Бейрезиденттерден алынған қызметтер</w:t>
            </w:r>
          </w:p>
          <w:bookmarkEnd w:id="2759"/>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760"/>
          <w:p>
            <w:pPr>
              <w:spacing w:after="20"/>
              <w:ind w:left="20"/>
              <w:jc w:val="both"/>
            </w:pPr>
          </w:p>
          <w:bookmarkEnd w:id="276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761"/>
          <w:p>
            <w:pPr>
              <w:spacing w:after="20"/>
              <w:ind w:left="20"/>
              <w:jc w:val="both"/>
            </w:pPr>
            <w:r>
              <w:rPr>
                <w:rFonts w:ascii="Times New Roman"/>
                <w:b w:val="false"/>
                <w:i w:val="false"/>
                <w:color w:val="000000"/>
                <w:sz w:val="20"/>
              </w:rPr>
              <w:t>
2-бөлім.</w:t>
            </w:r>
          </w:p>
          <w:bookmarkEnd w:id="2761"/>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762"/>
          <w:p>
            <w:pPr>
              <w:spacing w:after="20"/>
              <w:ind w:left="20"/>
              <w:jc w:val="both"/>
            </w:pPr>
            <w:r>
              <w:rPr>
                <w:rFonts w:ascii="Times New Roman"/>
                <w:b w:val="false"/>
                <w:i w:val="false"/>
                <w:color w:val="000000"/>
                <w:sz w:val="20"/>
              </w:rPr>
              <w:t>
Қосалқы көлік қызметтері</w:t>
            </w:r>
          </w:p>
          <w:bookmarkEnd w:id="2762"/>
          <w:p>
            <w:pPr>
              <w:spacing w:after="20"/>
              <w:ind w:left="20"/>
              <w:jc w:val="both"/>
            </w:pPr>
            <w:r>
              <w:rPr>
                <w:rFonts w:ascii="Times New Roman"/>
                <w:b w:val="false"/>
                <w:i w:val="false"/>
                <w:color w:val="000000"/>
                <w:sz w:val="20"/>
              </w:rPr>
              <w:t>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763"/>
          <w:p>
            <w:pPr>
              <w:spacing w:after="20"/>
              <w:ind w:left="20"/>
              <w:jc w:val="both"/>
            </w:pPr>
          </w:p>
          <w:bookmarkEnd w:id="276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764"/>
          <w:p>
            <w:pPr>
              <w:spacing w:after="20"/>
              <w:ind w:left="20"/>
              <w:jc w:val="both"/>
            </w:pPr>
            <w:r>
              <w:rPr>
                <w:rFonts w:ascii="Times New Roman"/>
                <w:b w:val="false"/>
                <w:i w:val="false"/>
                <w:color w:val="000000"/>
                <w:sz w:val="20"/>
              </w:rPr>
              <w:t>
3-бөлім.</w:t>
            </w:r>
          </w:p>
          <w:bookmarkEnd w:id="2764"/>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765"/>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bookmarkEnd w:id="2765"/>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766"/>
          <w:p>
            <w:pPr>
              <w:spacing w:after="20"/>
              <w:ind w:left="20"/>
              <w:jc w:val="both"/>
            </w:pPr>
          </w:p>
          <w:bookmarkEnd w:id="276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767"/>
          <w:p>
            <w:pPr>
              <w:spacing w:after="20"/>
              <w:ind w:left="20"/>
              <w:jc w:val="both"/>
            </w:pPr>
            <w:r>
              <w:rPr>
                <w:rFonts w:ascii="Times New Roman"/>
                <w:b w:val="false"/>
                <w:i w:val="false"/>
                <w:color w:val="000000"/>
                <w:sz w:val="20"/>
              </w:rPr>
              <w:t>
4-бөлім.</w:t>
            </w:r>
          </w:p>
          <w:bookmarkEnd w:id="2767"/>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768"/>
          <w:p>
            <w:pPr>
              <w:spacing w:after="20"/>
              <w:ind w:left="20"/>
              <w:jc w:val="both"/>
            </w:pPr>
            <w:r>
              <w:rPr>
                <w:rFonts w:ascii="Times New Roman"/>
                <w:b w:val="false"/>
                <w:i w:val="false"/>
                <w:color w:val="000000"/>
                <w:sz w:val="20"/>
              </w:rPr>
              <w:t>
Жүк көлігінің қызметтері (жүк сақтандыруды есептемегенде)</w:t>
            </w:r>
          </w:p>
          <w:bookmarkEnd w:id="2768"/>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769"/>
          <w:p>
            <w:pPr>
              <w:spacing w:after="20"/>
              <w:ind w:left="20"/>
              <w:jc w:val="both"/>
            </w:pPr>
          </w:p>
          <w:bookmarkEnd w:id="276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770"/>
          <w:p>
            <w:pPr>
              <w:spacing w:after="20"/>
              <w:ind w:left="20"/>
              <w:jc w:val="both"/>
            </w:pPr>
            <w:r>
              <w:rPr>
                <w:rFonts w:ascii="Times New Roman"/>
                <w:b w:val="false"/>
                <w:i w:val="false"/>
                <w:color w:val="000000"/>
                <w:sz w:val="20"/>
              </w:rPr>
              <w:t>
5-бөлім.</w:t>
            </w:r>
          </w:p>
          <w:bookmarkEnd w:id="2770"/>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771"/>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bookmarkEnd w:id="2771"/>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772"/>
          <w:p>
            <w:pPr>
              <w:spacing w:after="20"/>
              <w:ind w:left="20"/>
              <w:jc w:val="both"/>
            </w:pPr>
          </w:p>
          <w:bookmarkEnd w:id="277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773"/>
          <w:p>
            <w:pPr>
              <w:spacing w:after="20"/>
              <w:ind w:left="20"/>
              <w:jc w:val="both"/>
            </w:pPr>
            <w:r>
              <w:rPr>
                <w:rFonts w:ascii="Times New Roman"/>
                <w:b w:val="false"/>
                <w:i w:val="false"/>
                <w:color w:val="000000"/>
                <w:sz w:val="20"/>
              </w:rPr>
              <w:t>
6-бөлім.</w:t>
            </w:r>
          </w:p>
          <w:bookmarkEnd w:id="2773"/>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774"/>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bookmarkEnd w:id="2774"/>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775"/>
          <w:p>
            <w:pPr>
              <w:spacing w:after="20"/>
              <w:ind w:left="20"/>
              <w:jc w:val="both"/>
            </w:pPr>
          </w:p>
          <w:bookmarkEnd w:id="277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776"/>
          <w:p>
            <w:pPr>
              <w:spacing w:after="20"/>
              <w:ind w:left="20"/>
              <w:jc w:val="both"/>
            </w:pPr>
            <w:r>
              <w:rPr>
                <w:rFonts w:ascii="Times New Roman"/>
                <w:b w:val="false"/>
                <w:i w:val="false"/>
                <w:color w:val="000000"/>
                <w:sz w:val="20"/>
              </w:rPr>
              <w:t>
7-бөлім.</w:t>
            </w:r>
          </w:p>
          <w:bookmarkEnd w:id="2776"/>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777"/>
          <w:p>
            <w:pPr>
              <w:spacing w:after="20"/>
              <w:ind w:left="20"/>
              <w:jc w:val="both"/>
            </w:pPr>
            <w:r>
              <w:rPr>
                <w:rFonts w:ascii="Times New Roman"/>
                <w:b w:val="false"/>
                <w:i w:val="false"/>
                <w:color w:val="000000"/>
                <w:sz w:val="20"/>
              </w:rPr>
              <w:t>
Бейрезидент қызметкерлерге төленген жалақы</w:t>
            </w:r>
          </w:p>
          <w:bookmarkEnd w:id="2777"/>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778"/>
          <w:p>
            <w:pPr>
              <w:spacing w:after="20"/>
              <w:ind w:left="20"/>
              <w:jc w:val="both"/>
            </w:pPr>
          </w:p>
          <w:bookmarkEnd w:id="277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779"/>
          <w:p>
            <w:pPr>
              <w:spacing w:after="20"/>
              <w:ind w:left="20"/>
              <w:jc w:val="both"/>
            </w:pPr>
            <w:r>
              <w:rPr>
                <w:rFonts w:ascii="Times New Roman"/>
                <w:b w:val="false"/>
                <w:i w:val="false"/>
                <w:color w:val="000000"/>
                <w:sz w:val="20"/>
              </w:rPr>
              <w:t>
8-бөлім.</w:t>
            </w:r>
          </w:p>
          <w:bookmarkEnd w:id="2779"/>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780"/>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bookmarkEnd w:id="2780"/>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3162" w:id="2781"/>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мың Америка Құрама Штаттарының (бұдан әрі – АҚШ) доллары</w:t>
      </w:r>
    </w:p>
    <w:bookmarkEnd w:id="2781"/>
    <w:bookmarkStart w:name="z3163" w:id="2782"/>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bookmarkEnd w:id="2782"/>
    <w:bookmarkStart w:name="z3164" w:id="2783"/>
    <w:p>
      <w:pPr>
        <w:spacing w:after="0"/>
        <w:ind w:left="0"/>
        <w:jc w:val="both"/>
      </w:pPr>
      <w:r>
        <w:rPr>
          <w:rFonts w:ascii="Times New Roman"/>
          <w:b w:val="false"/>
          <w:i w:val="false"/>
          <w:color w:val="000000"/>
          <w:sz w:val="28"/>
        </w:rPr>
        <w:t>
      А-бөлік. Бейрезиденттерге көрсетілген қызметтер</w:t>
      </w:r>
    </w:p>
    <w:bookmarkEnd w:id="2783"/>
    <w:bookmarkStart w:name="z3165" w:id="2784"/>
    <w:p>
      <w:pPr>
        <w:spacing w:after="0"/>
        <w:ind w:left="0"/>
        <w:jc w:val="both"/>
      </w:pPr>
      <w:r>
        <w:rPr>
          <w:rFonts w:ascii="Times New Roman"/>
          <w:b w:val="false"/>
          <w:i w:val="false"/>
          <w:color w:val="000000"/>
          <w:sz w:val="28"/>
        </w:rPr>
        <w:t>
      Часть А. Услуги, оказанные нерезидентам</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785"/>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78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78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78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78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78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278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78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789"/>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bookmarkEnd w:id="2789"/>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790"/>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bookmarkEnd w:id="2790"/>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791"/>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bookmarkEnd w:id="2791"/>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792"/>
          <w:p>
            <w:pPr>
              <w:spacing w:after="20"/>
              <w:ind w:left="20"/>
              <w:jc w:val="both"/>
            </w:pPr>
            <w:r>
              <w:rPr>
                <w:rFonts w:ascii="Times New Roman"/>
                <w:b w:val="false"/>
                <w:i w:val="false"/>
                <w:color w:val="000000"/>
                <w:sz w:val="20"/>
              </w:rPr>
              <w:t>
құрылыс қызметі жүргізіліп жатқан елге Сіздің ұйым шығарған тауалар</w:t>
            </w:r>
          </w:p>
          <w:bookmarkEnd w:id="2792"/>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2793"/>
          <w:p>
            <w:pPr>
              <w:spacing w:after="20"/>
              <w:ind w:left="20"/>
              <w:jc w:val="both"/>
            </w:pPr>
            <w:r>
              <w:rPr>
                <w:rFonts w:ascii="Times New Roman"/>
                <w:b w:val="false"/>
                <w:i w:val="false"/>
                <w:color w:val="000000"/>
                <w:sz w:val="20"/>
              </w:rPr>
              <w:t>
құрылыс қызметі жүргізіліп жатқан елде бейрезиденттермен орындалған құрылыс жұмыстары</w:t>
            </w:r>
          </w:p>
          <w:bookmarkEnd w:id="2793"/>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794"/>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bookmarkEnd w:id="2794"/>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795"/>
          <w:p>
            <w:pPr>
              <w:spacing w:after="20"/>
              <w:ind w:left="20"/>
              <w:jc w:val="both"/>
            </w:pPr>
            <w:r>
              <w:rPr>
                <w:rFonts w:ascii="Times New Roman"/>
                <w:b w:val="false"/>
                <w:i w:val="false"/>
                <w:color w:val="000000"/>
                <w:sz w:val="20"/>
              </w:rPr>
              <w:t>
үшінші елдерде Сіздің ұйым алған тауалар</w:t>
            </w:r>
          </w:p>
          <w:bookmarkEnd w:id="2795"/>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796"/>
          <w:p>
            <w:pPr>
              <w:spacing w:after="20"/>
              <w:ind w:left="20"/>
              <w:jc w:val="both"/>
            </w:pPr>
            <w:r>
              <w:rPr>
                <w:rFonts w:ascii="Times New Roman"/>
                <w:b w:val="false"/>
                <w:i w:val="false"/>
                <w:color w:val="000000"/>
                <w:sz w:val="20"/>
              </w:rPr>
              <w:t>
бейрезидент-жалдамалы қызметкерлердің еңбекақысы (Сіздің ұйым қызметкерлерін қоспағанда)</w:t>
            </w:r>
          </w:p>
          <w:bookmarkEnd w:id="2796"/>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797"/>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bookmarkEnd w:id="2797"/>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798"/>
          <w:p>
            <w:pPr>
              <w:spacing w:after="20"/>
              <w:ind w:left="20"/>
              <w:jc w:val="both"/>
            </w:pPr>
            <w:r>
              <w:rPr>
                <w:rFonts w:ascii="Times New Roman"/>
                <w:b w:val="false"/>
                <w:i w:val="false"/>
                <w:color w:val="000000"/>
                <w:sz w:val="20"/>
              </w:rPr>
              <w:t>
шетелдегі құрылыс (бейрезидент - мердігерге арналған құрылыс жұмыстарын орындаушы қосалқы-мердігермен толтырылады)</w:t>
            </w:r>
          </w:p>
          <w:bookmarkEnd w:id="2798"/>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799"/>
          <w:p>
            <w:pPr>
              <w:spacing w:after="20"/>
              <w:ind w:left="20"/>
              <w:jc w:val="both"/>
            </w:pPr>
            <w:r>
              <w:rPr>
                <w:rFonts w:ascii="Times New Roman"/>
                <w:b w:val="false"/>
                <w:i w:val="false"/>
                <w:color w:val="000000"/>
                <w:sz w:val="20"/>
              </w:rPr>
              <w:t>
Қазақстандағы құрылыс (сіздің ұйымыңыз бейрезидент құрылыс компанияларына сатқан тауарларды қоса алғанда)</w:t>
            </w:r>
          </w:p>
          <w:bookmarkEnd w:id="2799"/>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800"/>
          <w:p>
            <w:pPr>
              <w:spacing w:after="20"/>
              <w:ind w:left="20"/>
              <w:jc w:val="both"/>
            </w:pPr>
            <w:r>
              <w:rPr>
                <w:rFonts w:ascii="Times New Roman"/>
                <w:b w:val="false"/>
                <w:i w:val="false"/>
                <w:color w:val="000000"/>
                <w:sz w:val="20"/>
              </w:rPr>
              <w:t>
Қаржы қызметтері</w:t>
            </w:r>
          </w:p>
          <w:bookmarkEnd w:id="2800"/>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801"/>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2801"/>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802"/>
          <w:p>
            <w:pPr>
              <w:spacing w:after="20"/>
              <w:ind w:left="20"/>
              <w:jc w:val="both"/>
            </w:pPr>
            <w:r>
              <w:rPr>
                <w:rFonts w:ascii="Times New Roman"/>
                <w:b w:val="false"/>
                <w:i w:val="false"/>
                <w:color w:val="000000"/>
                <w:sz w:val="20"/>
              </w:rPr>
              <w:t>
шетелден Қазақстанмен телефондық, ұялы байланыс</w:t>
            </w:r>
          </w:p>
          <w:bookmarkEnd w:id="2802"/>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803"/>
          <w:p>
            <w:pPr>
              <w:spacing w:after="20"/>
              <w:ind w:left="20"/>
              <w:jc w:val="both"/>
            </w:pPr>
            <w:r>
              <w:rPr>
                <w:rFonts w:ascii="Times New Roman"/>
                <w:b w:val="false"/>
                <w:i w:val="false"/>
                <w:color w:val="000000"/>
                <w:sz w:val="20"/>
              </w:rPr>
              <w:t>
Қазақстан аумағындағы бейрезиденттер үшін телефондық, ұялы байланыс қызметтері</w:t>
            </w:r>
          </w:p>
          <w:bookmarkEnd w:id="2803"/>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804"/>
          <w:p>
            <w:pPr>
              <w:spacing w:after="20"/>
              <w:ind w:left="20"/>
              <w:jc w:val="both"/>
            </w:pPr>
            <w:r>
              <w:rPr>
                <w:rFonts w:ascii="Times New Roman"/>
                <w:b w:val="false"/>
                <w:i w:val="false"/>
                <w:color w:val="000000"/>
                <w:sz w:val="20"/>
              </w:rPr>
              <w:t>
Қазақстанның меншігіндегі жерсеріктерді пайдалану</w:t>
            </w:r>
          </w:p>
          <w:bookmarkEnd w:id="2804"/>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805"/>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bookmarkEnd w:id="2805"/>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806"/>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2806"/>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807"/>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2807"/>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808"/>
          <w:p>
            <w:pPr>
              <w:spacing w:after="20"/>
              <w:ind w:left="20"/>
              <w:jc w:val="both"/>
            </w:pPr>
            <w:r>
              <w:rPr>
                <w:rFonts w:ascii="Times New Roman"/>
                <w:b w:val="false"/>
                <w:i w:val="false"/>
                <w:color w:val="000000"/>
                <w:sz w:val="20"/>
              </w:rPr>
              <w:t>
өзге телекоммуникациялық қызметтер</w:t>
            </w:r>
          </w:p>
          <w:bookmarkEnd w:id="2808"/>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809"/>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2809"/>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810"/>
          <w:p>
            <w:pPr>
              <w:spacing w:after="20"/>
              <w:ind w:left="20"/>
              <w:jc w:val="both"/>
            </w:pPr>
            <w:r>
              <w:rPr>
                <w:rFonts w:ascii="Times New Roman"/>
                <w:b w:val="false"/>
                <w:i w:val="false"/>
                <w:color w:val="000000"/>
                <w:sz w:val="20"/>
              </w:rPr>
              <w:t>
компьютерлік бағдарламалық қамтамасыз ету</w:t>
            </w:r>
          </w:p>
          <w:bookmarkEnd w:id="2810"/>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811"/>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2811"/>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812"/>
          <w:p>
            <w:pPr>
              <w:spacing w:after="20"/>
              <w:ind w:left="20"/>
              <w:jc w:val="both"/>
            </w:pPr>
            <w:r>
              <w:rPr>
                <w:rFonts w:ascii="Times New Roman"/>
                <w:b w:val="false"/>
                <w:i w:val="false"/>
                <w:color w:val="000000"/>
                <w:sz w:val="20"/>
              </w:rPr>
              <w:t>
өзге компьютерлік қызметтер</w:t>
            </w:r>
          </w:p>
          <w:bookmarkEnd w:id="2812"/>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813"/>
          <w:p>
            <w:pPr>
              <w:spacing w:after="20"/>
              <w:ind w:left="20"/>
              <w:jc w:val="both"/>
            </w:pPr>
            <w:r>
              <w:rPr>
                <w:rFonts w:ascii="Times New Roman"/>
                <w:b w:val="false"/>
                <w:i w:val="false"/>
                <w:color w:val="000000"/>
                <w:sz w:val="20"/>
              </w:rPr>
              <w:t>
Ақпараттық қызметтер, оның ішінде:</w:t>
            </w:r>
          </w:p>
          <w:bookmarkEnd w:id="2813"/>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814"/>
          <w:p>
            <w:pPr>
              <w:spacing w:after="20"/>
              <w:ind w:left="20"/>
              <w:jc w:val="both"/>
            </w:pPr>
            <w:r>
              <w:rPr>
                <w:rFonts w:ascii="Times New Roman"/>
                <w:b w:val="false"/>
                <w:i w:val="false"/>
                <w:color w:val="000000"/>
                <w:sz w:val="20"/>
              </w:rPr>
              <w:t>
ақпараттық агенттіктердің қызметтері</w:t>
            </w:r>
          </w:p>
          <w:bookmarkEnd w:id="2814"/>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815"/>
          <w:p>
            <w:pPr>
              <w:spacing w:after="20"/>
              <w:ind w:left="20"/>
              <w:jc w:val="both"/>
            </w:pPr>
            <w:r>
              <w:rPr>
                <w:rFonts w:ascii="Times New Roman"/>
                <w:b w:val="false"/>
                <w:i w:val="false"/>
                <w:color w:val="000000"/>
                <w:sz w:val="20"/>
              </w:rPr>
              <w:t>
өзге ақпараттық қызметтер</w:t>
            </w:r>
          </w:p>
          <w:bookmarkEnd w:id="2815"/>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816"/>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bookmarkEnd w:id="2816"/>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817"/>
          <w:p>
            <w:pPr>
              <w:spacing w:after="20"/>
              <w:ind w:left="20"/>
              <w:jc w:val="both"/>
            </w:pPr>
            <w:r>
              <w:rPr>
                <w:rFonts w:ascii="Times New Roman"/>
                <w:b w:val="false"/>
                <w:i w:val="false"/>
                <w:color w:val="000000"/>
                <w:sz w:val="20"/>
              </w:rPr>
              <w:t>
Тауарларды қайта өңдеу бойынша қызметтер</w:t>
            </w:r>
          </w:p>
          <w:bookmarkEnd w:id="2817"/>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818"/>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bookmarkEnd w:id="2818"/>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819"/>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bookmarkEnd w:id="2819"/>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820"/>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2820"/>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821"/>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2821"/>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822"/>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bookmarkEnd w:id="2822"/>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823"/>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2823"/>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824"/>
          <w:p>
            <w:pPr>
              <w:spacing w:after="20"/>
              <w:ind w:left="20"/>
              <w:jc w:val="both"/>
            </w:pPr>
            <w:r>
              <w:rPr>
                <w:rFonts w:ascii="Times New Roman"/>
                <w:b w:val="false"/>
                <w:i w:val="false"/>
                <w:color w:val="000000"/>
                <w:sz w:val="20"/>
              </w:rPr>
              <w:t>
франшиза және тауарлық белгілер үшін алымдар</w:t>
            </w:r>
          </w:p>
          <w:bookmarkEnd w:id="2824"/>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825"/>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2825"/>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826"/>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2826"/>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827"/>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bookmarkEnd w:id="2827"/>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828"/>
          <w:p>
            <w:pPr>
              <w:spacing w:after="20"/>
              <w:ind w:left="20"/>
              <w:jc w:val="both"/>
            </w:pPr>
            <w:r>
              <w:rPr>
                <w:rFonts w:ascii="Times New Roman"/>
                <w:b w:val="false"/>
                <w:i w:val="false"/>
                <w:color w:val="000000"/>
                <w:sz w:val="20"/>
              </w:rPr>
              <w:t>
зияткерлік меншікті пайдалану үшін өзге алымдар</w:t>
            </w:r>
          </w:p>
          <w:bookmarkEnd w:id="2828"/>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829"/>
          <w:p>
            <w:pPr>
              <w:spacing w:after="20"/>
              <w:ind w:left="20"/>
              <w:jc w:val="both"/>
            </w:pPr>
            <w:r>
              <w:rPr>
                <w:rFonts w:ascii="Times New Roman"/>
                <w:b w:val="false"/>
                <w:i w:val="false"/>
                <w:color w:val="000000"/>
                <w:sz w:val="20"/>
              </w:rPr>
              <w:t>
Әр түрлі іскерлік қызметтер, оның ішінде:</w:t>
            </w:r>
          </w:p>
          <w:bookmarkEnd w:id="2829"/>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830"/>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2830"/>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831"/>
          <w:p>
            <w:pPr>
              <w:spacing w:after="20"/>
              <w:ind w:left="20"/>
              <w:jc w:val="both"/>
            </w:pPr>
            <w:r>
              <w:rPr>
                <w:rFonts w:ascii="Times New Roman"/>
                <w:b w:val="false"/>
                <w:i w:val="false"/>
                <w:color w:val="000000"/>
                <w:sz w:val="20"/>
              </w:rPr>
              <w:t>
заңгерлік</w:t>
            </w:r>
          </w:p>
          <w:bookmarkEnd w:id="2831"/>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832"/>
          <w:p>
            <w:pPr>
              <w:spacing w:after="20"/>
              <w:ind w:left="20"/>
              <w:jc w:val="both"/>
            </w:pPr>
            <w:r>
              <w:rPr>
                <w:rFonts w:ascii="Times New Roman"/>
                <w:b w:val="false"/>
                <w:i w:val="false"/>
                <w:color w:val="000000"/>
                <w:sz w:val="20"/>
              </w:rPr>
              <w:t>
бухгалтерлік, аудиторлық</w:t>
            </w:r>
          </w:p>
          <w:bookmarkEnd w:id="2832"/>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833"/>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2833"/>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834"/>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834"/>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835"/>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835"/>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836"/>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2836"/>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837"/>
          <w:p>
            <w:pPr>
              <w:spacing w:after="20"/>
              <w:ind w:left="20"/>
              <w:jc w:val="both"/>
            </w:pPr>
            <w:r>
              <w:rPr>
                <w:rFonts w:ascii="Times New Roman"/>
                <w:b w:val="false"/>
                <w:i w:val="false"/>
                <w:color w:val="000000"/>
                <w:sz w:val="20"/>
              </w:rPr>
              <w:t>
ауыл шаруашылығы саласындағы қызметтер</w:t>
            </w:r>
          </w:p>
          <w:bookmarkEnd w:id="2837"/>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838"/>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bookmarkEnd w:id="2838"/>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839"/>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2839"/>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840"/>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840"/>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841"/>
          <w:p>
            <w:pPr>
              <w:spacing w:after="20"/>
              <w:ind w:left="20"/>
              <w:jc w:val="both"/>
            </w:pPr>
            <w:r>
              <w:rPr>
                <w:rFonts w:ascii="Times New Roman"/>
                <w:b w:val="false"/>
                <w:i w:val="false"/>
                <w:color w:val="000000"/>
                <w:sz w:val="20"/>
              </w:rPr>
              <w:t>
пайдалы қазбаларды өндіру саласындағы қызметтер</w:t>
            </w:r>
          </w:p>
          <w:bookmarkEnd w:id="2841"/>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842"/>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оның ішінде:</w:t>
            </w:r>
          </w:p>
          <w:bookmarkEnd w:id="2842"/>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843"/>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2843"/>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844"/>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2844"/>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845"/>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2845"/>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846"/>
          <w:p>
            <w:pPr>
              <w:spacing w:after="20"/>
              <w:ind w:left="20"/>
              <w:jc w:val="both"/>
            </w:pPr>
            <w:r>
              <w:rPr>
                <w:rFonts w:ascii="Times New Roman"/>
                <w:b w:val="false"/>
                <w:i w:val="false"/>
                <w:color w:val="000000"/>
                <w:sz w:val="20"/>
              </w:rPr>
              <w:t>
Қазақстан аумағында бейрезиденттерді оқыту</w:t>
            </w:r>
          </w:p>
          <w:bookmarkEnd w:id="2846"/>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847"/>
          <w:p>
            <w:pPr>
              <w:spacing w:after="20"/>
              <w:ind w:left="20"/>
              <w:jc w:val="both"/>
            </w:pPr>
            <w:r>
              <w:rPr>
                <w:rFonts w:ascii="Times New Roman"/>
                <w:b w:val="false"/>
                <w:i w:val="false"/>
                <w:color w:val="000000"/>
                <w:sz w:val="20"/>
              </w:rPr>
              <w:t>
шетелдегі бейрезиденттерді оқыту (қашықтан, қазақстандық оқытушылардың шығуы)</w:t>
            </w:r>
          </w:p>
          <w:bookmarkEnd w:id="2847"/>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848"/>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bookmarkEnd w:id="2848"/>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849"/>
          <w:p>
            <w:pPr>
              <w:spacing w:after="20"/>
              <w:ind w:left="20"/>
              <w:jc w:val="both"/>
            </w:pPr>
            <w:r>
              <w:rPr>
                <w:rFonts w:ascii="Times New Roman"/>
                <w:b w:val="false"/>
                <w:i w:val="false"/>
                <w:color w:val="000000"/>
                <w:sz w:val="20"/>
              </w:rPr>
              <w:t>
Қазақстан аумағындағы бейрезиденттерге көрсетілген денсаулық сақтау қызметтері</w:t>
            </w:r>
          </w:p>
          <w:bookmarkEnd w:id="2849"/>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850"/>
          <w:p>
            <w:pPr>
              <w:spacing w:after="20"/>
              <w:ind w:left="20"/>
              <w:jc w:val="both"/>
            </w:pPr>
            <w:r>
              <w:rPr>
                <w:rFonts w:ascii="Times New Roman"/>
                <w:b w:val="false"/>
                <w:i w:val="false"/>
                <w:color w:val="000000"/>
                <w:sz w:val="20"/>
              </w:rPr>
              <w:t>
Шетелдегі бейрезиденттерге көрсетілген денсаулық сақтау қызметтері (қашықтан, қазақстандық медициналық жұмысшылардың шығуы)</w:t>
            </w:r>
          </w:p>
          <w:bookmarkEnd w:id="2850"/>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851"/>
          <w:p>
            <w:pPr>
              <w:spacing w:after="20"/>
              <w:ind w:left="20"/>
              <w:jc w:val="both"/>
            </w:pPr>
            <w:r>
              <w:rPr>
                <w:rFonts w:ascii="Times New Roman"/>
                <w:b w:val="false"/>
                <w:i w:val="false"/>
                <w:color w:val="000000"/>
                <w:sz w:val="20"/>
              </w:rPr>
              <w:t>
Сіздің ұйыммен бейрезиденттерге көрсетілген басқа қызметтер (толық көрсетіңіз)</w:t>
            </w:r>
          </w:p>
          <w:bookmarkEnd w:id="2851"/>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4" w:id="2852"/>
    <w:p>
      <w:pPr>
        <w:spacing w:after="0"/>
        <w:ind w:left="0"/>
        <w:jc w:val="both"/>
      </w:pPr>
      <w:r>
        <w:rPr>
          <w:rFonts w:ascii="Times New Roman"/>
          <w:b w:val="false"/>
          <w:i w:val="false"/>
          <w:color w:val="000000"/>
          <w:sz w:val="28"/>
        </w:rPr>
        <w:t>
      Б-бөлік. Бейрезиденттерден алынған қызметтер</w:t>
      </w:r>
    </w:p>
    <w:bookmarkEnd w:id="2852"/>
    <w:bookmarkStart w:name="z3235" w:id="2853"/>
    <w:p>
      <w:pPr>
        <w:spacing w:after="0"/>
        <w:ind w:left="0"/>
        <w:jc w:val="both"/>
      </w:pPr>
      <w:r>
        <w:rPr>
          <w:rFonts w:ascii="Times New Roman"/>
          <w:b w:val="false"/>
          <w:i w:val="false"/>
          <w:color w:val="000000"/>
          <w:sz w:val="28"/>
        </w:rPr>
        <w:t>
      Часть Б. Услуги, полученные от нерезидентов</w:t>
      </w:r>
    </w:p>
    <w:bookmarkEnd w:id="2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85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85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85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85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85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85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85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85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858"/>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bookmarkEnd w:id="2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Строительные услуги (включая ремонт и техническое </w:t>
            </w:r>
          </w:p>
          <w:p>
            <w:pPr>
              <w:spacing w:after="20"/>
              <w:ind w:left="20"/>
              <w:jc w:val="both"/>
            </w:pPr>
            <w:r>
              <w:rPr>
                <w:rFonts w:ascii="Times New Roman"/>
                <w:b w:val="false"/>
                <w:i w:val="false"/>
                <w:color w:val="000000"/>
                <w:sz w:val="20"/>
              </w:rPr>
              <w:t>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859"/>
          <w:p>
            <w:pPr>
              <w:spacing w:after="20"/>
              <w:ind w:left="20"/>
              <w:jc w:val="both"/>
            </w:pPr>
            <w:r>
              <w:rPr>
                <w:rFonts w:ascii="Times New Roman"/>
                <w:b w:val="false"/>
                <w:i w:val="false"/>
                <w:color w:val="000000"/>
                <w:sz w:val="20"/>
              </w:rPr>
              <w:t>
сіздің ұйым үшін Бейрезидент-құрылыс кәсіпорындарымен орындалған құрылыс жұмыстары</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строительные работы, выполненные строительными </w:t>
            </w:r>
          </w:p>
          <w:p>
            <w:pPr>
              <w:spacing w:after="20"/>
              <w:ind w:left="20"/>
              <w:jc w:val="both"/>
            </w:pPr>
            <w:r>
              <w:rPr>
                <w:rFonts w:ascii="Times New Roman"/>
                <w:b w:val="false"/>
                <w:i w:val="false"/>
                <w:color w:val="000000"/>
                <w:sz w:val="20"/>
              </w:rPr>
              <w:t>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860"/>
          <w:p>
            <w:pPr>
              <w:spacing w:after="20"/>
              <w:ind w:left="20"/>
              <w:jc w:val="both"/>
            </w:pPr>
            <w:r>
              <w:rPr>
                <w:rFonts w:ascii="Times New Roman"/>
                <w:b w:val="false"/>
                <w:i w:val="false"/>
                <w:color w:val="000000"/>
                <w:sz w:val="20"/>
              </w:rPr>
              <w:t>
сіздің ұйымға бейрезидент-құрылыс кәсіпорындарымен сатылған тауарлар</w:t>
            </w:r>
          </w:p>
          <w:bookmarkEnd w:id="2860"/>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861"/>
          <w:p>
            <w:pPr>
              <w:spacing w:after="20"/>
              <w:ind w:left="20"/>
              <w:jc w:val="both"/>
            </w:pPr>
            <w:r>
              <w:rPr>
                <w:rFonts w:ascii="Times New Roman"/>
                <w:b w:val="false"/>
                <w:i w:val="false"/>
                <w:color w:val="000000"/>
                <w:sz w:val="20"/>
              </w:rPr>
              <w:t>
Шетелдегі құрылыста (сіздің ұйымыңызға бейрезидент құрылыс компаниялары сатқан тауарларды қоса алғанда) құрылыс қызметтері</w:t>
            </w:r>
          </w:p>
          <w:bookmarkEnd w:id="2861"/>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862"/>
          <w:p>
            <w:pPr>
              <w:spacing w:after="20"/>
              <w:ind w:left="20"/>
              <w:jc w:val="both"/>
            </w:pPr>
            <w:r>
              <w:rPr>
                <w:rFonts w:ascii="Times New Roman"/>
                <w:b w:val="false"/>
                <w:i w:val="false"/>
                <w:color w:val="000000"/>
                <w:sz w:val="20"/>
              </w:rPr>
              <w:t>
Қаржылық қызметтері</w:t>
            </w:r>
          </w:p>
          <w:bookmarkEnd w:id="2862"/>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863"/>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Телекоммунакационные услуги (без учета стоимости </w:t>
            </w:r>
          </w:p>
          <w:p>
            <w:pPr>
              <w:spacing w:after="20"/>
              <w:ind w:left="20"/>
              <w:jc w:val="both"/>
            </w:pPr>
            <w:r>
              <w:rPr>
                <w:rFonts w:ascii="Times New Roman"/>
                <w:b w:val="false"/>
                <w:i w:val="false"/>
                <w:color w:val="000000"/>
                <w:sz w:val="20"/>
              </w:rPr>
              <w:t>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864"/>
          <w:p>
            <w:pPr>
              <w:spacing w:after="20"/>
              <w:ind w:left="20"/>
              <w:jc w:val="both"/>
            </w:pPr>
            <w:r>
              <w:rPr>
                <w:rFonts w:ascii="Times New Roman"/>
                <w:b w:val="false"/>
                <w:i w:val="false"/>
                <w:color w:val="000000"/>
                <w:sz w:val="20"/>
              </w:rPr>
              <w:t>
Қазақстаннан басқа елдермен телефондық, ұялы байланыс</w:t>
            </w:r>
          </w:p>
          <w:bookmarkEnd w:id="2864"/>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865"/>
          <w:p>
            <w:pPr>
              <w:spacing w:after="20"/>
              <w:ind w:left="20"/>
              <w:jc w:val="both"/>
            </w:pPr>
            <w:r>
              <w:rPr>
                <w:rFonts w:ascii="Times New Roman"/>
                <w:b w:val="false"/>
                <w:i w:val="false"/>
                <w:color w:val="000000"/>
                <w:sz w:val="20"/>
              </w:rPr>
              <w:t>
бейрезиденттердің меншігіндегі жерсеріктерді пайдалану</w:t>
            </w:r>
          </w:p>
          <w:bookmarkEnd w:id="2865"/>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866"/>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bookmarkEnd w:id="2866"/>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867"/>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2867"/>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868"/>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2868"/>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869"/>
          <w:p>
            <w:pPr>
              <w:spacing w:after="20"/>
              <w:ind w:left="20"/>
              <w:jc w:val="both"/>
            </w:pPr>
            <w:r>
              <w:rPr>
                <w:rFonts w:ascii="Times New Roman"/>
                <w:b w:val="false"/>
                <w:i w:val="false"/>
                <w:color w:val="000000"/>
                <w:sz w:val="20"/>
              </w:rPr>
              <w:t>
өзге телекоммуникациялық қызметтер</w:t>
            </w:r>
          </w:p>
          <w:bookmarkEnd w:id="2869"/>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870"/>
          <w:p>
            <w:pPr>
              <w:spacing w:after="20"/>
              <w:ind w:left="20"/>
              <w:jc w:val="both"/>
            </w:pPr>
            <w:r>
              <w:rPr>
                <w:rFonts w:ascii="Times New Roman"/>
                <w:b w:val="false"/>
                <w:i w:val="false"/>
                <w:color w:val="000000"/>
                <w:sz w:val="20"/>
              </w:rPr>
              <w:t>
Сақтандыру қызметі, оның ішінде:</w:t>
            </w:r>
          </w:p>
          <w:bookmarkEnd w:id="2870"/>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871"/>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төленген сақтандыру сыйлықақылары</w:t>
            </w:r>
          </w:p>
          <w:bookmarkEnd w:id="2871"/>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872"/>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төленген сақтандыру сыйлықақылары</w:t>
            </w:r>
          </w:p>
          <w:bookmarkEnd w:id="2872"/>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873"/>
          <w:p>
            <w:pPr>
              <w:spacing w:after="20"/>
              <w:ind w:left="20"/>
              <w:jc w:val="both"/>
            </w:pPr>
            <w:r>
              <w:rPr>
                <w:rFonts w:ascii="Times New Roman"/>
                <w:b w:val="false"/>
                <w:i w:val="false"/>
                <w:color w:val="000000"/>
                <w:sz w:val="20"/>
              </w:rPr>
              <w:t>
бейрезиденттермен өзге сақтандыру шарттары бойынша төленген сақтандыру сыйлықақылары</w:t>
            </w:r>
          </w:p>
          <w:bookmarkEnd w:id="2873"/>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874"/>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алынған сақтандыру төлемдері</w:t>
            </w:r>
          </w:p>
          <w:bookmarkEnd w:id="2874"/>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875"/>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алынған сақтандыру төлемдері</w:t>
            </w:r>
          </w:p>
          <w:bookmarkEnd w:id="2875"/>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876"/>
          <w:p>
            <w:pPr>
              <w:spacing w:after="20"/>
              <w:ind w:left="20"/>
              <w:jc w:val="both"/>
            </w:pPr>
            <w:r>
              <w:rPr>
                <w:rFonts w:ascii="Times New Roman"/>
                <w:b w:val="false"/>
                <w:i w:val="false"/>
                <w:color w:val="000000"/>
                <w:sz w:val="20"/>
              </w:rPr>
              <w:t>
бейрезиденттермен өзге сақтандыру шарттары бойынша алынған сақтандыру төлемдері</w:t>
            </w:r>
          </w:p>
          <w:bookmarkEnd w:id="2876"/>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877"/>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2877"/>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878"/>
          <w:p>
            <w:pPr>
              <w:spacing w:after="20"/>
              <w:ind w:left="20"/>
              <w:jc w:val="both"/>
            </w:pPr>
            <w:r>
              <w:rPr>
                <w:rFonts w:ascii="Times New Roman"/>
                <w:b w:val="false"/>
                <w:i w:val="false"/>
                <w:color w:val="000000"/>
                <w:sz w:val="20"/>
              </w:rPr>
              <w:t>
компьютерлік бағдарламалық қамтамасыз ету</w:t>
            </w:r>
          </w:p>
          <w:bookmarkEnd w:id="2878"/>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879"/>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2879"/>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880"/>
          <w:p>
            <w:pPr>
              <w:spacing w:after="20"/>
              <w:ind w:left="20"/>
              <w:jc w:val="both"/>
            </w:pPr>
            <w:r>
              <w:rPr>
                <w:rFonts w:ascii="Times New Roman"/>
                <w:b w:val="false"/>
                <w:i w:val="false"/>
                <w:color w:val="000000"/>
                <w:sz w:val="20"/>
              </w:rPr>
              <w:t>
өзге компьютерлік қызметтер</w:t>
            </w:r>
          </w:p>
          <w:bookmarkEnd w:id="2880"/>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881"/>
          <w:p>
            <w:pPr>
              <w:spacing w:after="20"/>
              <w:ind w:left="20"/>
              <w:jc w:val="both"/>
            </w:pPr>
            <w:r>
              <w:rPr>
                <w:rFonts w:ascii="Times New Roman"/>
                <w:b w:val="false"/>
                <w:i w:val="false"/>
                <w:color w:val="000000"/>
                <w:sz w:val="20"/>
              </w:rPr>
              <w:t>
Ақпараттық қызметтер</w:t>
            </w:r>
          </w:p>
          <w:bookmarkEnd w:id="2881"/>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882"/>
          <w:p>
            <w:pPr>
              <w:spacing w:after="20"/>
              <w:ind w:left="20"/>
              <w:jc w:val="both"/>
            </w:pPr>
            <w:r>
              <w:rPr>
                <w:rFonts w:ascii="Times New Roman"/>
                <w:b w:val="false"/>
                <w:i w:val="false"/>
                <w:color w:val="000000"/>
                <w:sz w:val="20"/>
              </w:rPr>
              <w:t>
ақпараттық агенттіктердің қызметтері</w:t>
            </w:r>
          </w:p>
          <w:bookmarkEnd w:id="2882"/>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883"/>
          <w:p>
            <w:pPr>
              <w:spacing w:after="20"/>
              <w:ind w:left="20"/>
              <w:jc w:val="both"/>
            </w:pPr>
            <w:r>
              <w:rPr>
                <w:rFonts w:ascii="Times New Roman"/>
                <w:b w:val="false"/>
                <w:i w:val="false"/>
                <w:color w:val="000000"/>
                <w:sz w:val="20"/>
              </w:rPr>
              <w:t>
өзге ақпараттық қызметтер</w:t>
            </w:r>
          </w:p>
          <w:bookmarkEnd w:id="2883"/>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884"/>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bookmarkEnd w:id="2884"/>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885"/>
          <w:p>
            <w:pPr>
              <w:spacing w:after="20"/>
              <w:ind w:left="20"/>
              <w:jc w:val="both"/>
            </w:pPr>
            <w:r>
              <w:rPr>
                <w:rFonts w:ascii="Times New Roman"/>
                <w:b w:val="false"/>
                <w:i w:val="false"/>
                <w:color w:val="000000"/>
                <w:sz w:val="20"/>
              </w:rPr>
              <w:t>
Тауарларды қайта өңдеу бойынша қызметтер</w:t>
            </w:r>
          </w:p>
          <w:bookmarkEnd w:id="2885"/>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886"/>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bookmarkEnd w:id="2886"/>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887"/>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2887"/>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888"/>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bookmarkEnd w:id="2888"/>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889"/>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2889"/>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890"/>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bookmarkEnd w:id="2890"/>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891"/>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2891"/>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892"/>
          <w:p>
            <w:pPr>
              <w:spacing w:after="20"/>
              <w:ind w:left="20"/>
              <w:jc w:val="both"/>
            </w:pPr>
            <w:r>
              <w:rPr>
                <w:rFonts w:ascii="Times New Roman"/>
                <w:b w:val="false"/>
                <w:i w:val="false"/>
                <w:color w:val="000000"/>
                <w:sz w:val="20"/>
              </w:rPr>
              <w:t>
франшиза және тауарлық белгілер үшін алымдар</w:t>
            </w:r>
          </w:p>
          <w:bookmarkEnd w:id="2892"/>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893"/>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2893"/>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894"/>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2894"/>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895"/>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bookmarkEnd w:id="2895"/>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896"/>
          <w:p>
            <w:pPr>
              <w:spacing w:after="20"/>
              <w:ind w:left="20"/>
              <w:jc w:val="both"/>
            </w:pPr>
            <w:r>
              <w:rPr>
                <w:rFonts w:ascii="Times New Roman"/>
                <w:b w:val="false"/>
                <w:i w:val="false"/>
                <w:color w:val="000000"/>
                <w:sz w:val="20"/>
              </w:rPr>
              <w:t>
зияткерлік меншікті пайдалану үшін өзге алымдар</w:t>
            </w:r>
          </w:p>
          <w:bookmarkEnd w:id="2896"/>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897"/>
          <w:p>
            <w:pPr>
              <w:spacing w:after="20"/>
              <w:ind w:left="20"/>
              <w:jc w:val="both"/>
            </w:pPr>
            <w:r>
              <w:rPr>
                <w:rFonts w:ascii="Times New Roman"/>
                <w:b w:val="false"/>
                <w:i w:val="false"/>
                <w:color w:val="000000"/>
                <w:sz w:val="20"/>
              </w:rPr>
              <w:t>
Әртүрлі іскерлік қызметтер, оның ішінде:</w:t>
            </w:r>
          </w:p>
          <w:bookmarkEnd w:id="2897"/>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898"/>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2898"/>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899"/>
          <w:p>
            <w:pPr>
              <w:spacing w:after="20"/>
              <w:ind w:left="20"/>
              <w:jc w:val="both"/>
            </w:pPr>
            <w:r>
              <w:rPr>
                <w:rFonts w:ascii="Times New Roman"/>
                <w:b w:val="false"/>
                <w:i w:val="false"/>
                <w:color w:val="000000"/>
                <w:sz w:val="20"/>
              </w:rPr>
              <w:t>
заңгерлік</w:t>
            </w:r>
          </w:p>
          <w:bookmarkEnd w:id="2899"/>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900"/>
          <w:p>
            <w:pPr>
              <w:spacing w:after="20"/>
              <w:ind w:left="20"/>
              <w:jc w:val="both"/>
            </w:pPr>
            <w:r>
              <w:rPr>
                <w:rFonts w:ascii="Times New Roman"/>
                <w:b w:val="false"/>
                <w:i w:val="false"/>
                <w:color w:val="000000"/>
                <w:sz w:val="20"/>
              </w:rPr>
              <w:t>
бухгалтерлік, аудиторлық</w:t>
            </w:r>
          </w:p>
          <w:bookmarkEnd w:id="2900"/>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901"/>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2901"/>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902"/>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902"/>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903"/>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903"/>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904"/>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2904"/>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905"/>
          <w:p>
            <w:pPr>
              <w:spacing w:after="20"/>
              <w:ind w:left="20"/>
              <w:jc w:val="both"/>
            </w:pPr>
            <w:r>
              <w:rPr>
                <w:rFonts w:ascii="Times New Roman"/>
                <w:b w:val="false"/>
                <w:i w:val="false"/>
                <w:color w:val="000000"/>
                <w:sz w:val="20"/>
              </w:rPr>
              <w:t>
ауыл шаруашылығы саласындағы қызметтер</w:t>
            </w:r>
          </w:p>
          <w:bookmarkEnd w:id="2905"/>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906"/>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bookmarkEnd w:id="2906"/>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907"/>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2907"/>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908"/>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908"/>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909"/>
          <w:p>
            <w:pPr>
              <w:spacing w:after="20"/>
              <w:ind w:left="20"/>
              <w:jc w:val="both"/>
            </w:pPr>
            <w:r>
              <w:rPr>
                <w:rFonts w:ascii="Times New Roman"/>
                <w:b w:val="false"/>
                <w:i w:val="false"/>
                <w:color w:val="000000"/>
                <w:sz w:val="20"/>
              </w:rPr>
              <w:t>
пайдалы қазбаларды өндіру саласындағы қызметтер</w:t>
            </w:r>
          </w:p>
          <w:bookmarkEnd w:id="2909"/>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910"/>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2910"/>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911"/>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2911"/>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912"/>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2912"/>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913"/>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2913"/>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914"/>
          <w:p>
            <w:pPr>
              <w:spacing w:after="20"/>
              <w:ind w:left="20"/>
              <w:jc w:val="both"/>
            </w:pPr>
            <w:r>
              <w:rPr>
                <w:rFonts w:ascii="Times New Roman"/>
                <w:b w:val="false"/>
                <w:i w:val="false"/>
                <w:color w:val="000000"/>
                <w:sz w:val="20"/>
              </w:rPr>
              <w:t>
шетелдегі резиденттерді оқыту</w:t>
            </w:r>
          </w:p>
          <w:bookmarkEnd w:id="2914"/>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915"/>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bookmarkEnd w:id="2915"/>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916"/>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bookmarkEnd w:id="2916"/>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917"/>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bookmarkEnd w:id="2917"/>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918"/>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bookmarkEnd w:id="2918"/>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919"/>
          <w:p>
            <w:pPr>
              <w:spacing w:after="20"/>
              <w:ind w:left="20"/>
              <w:jc w:val="both"/>
            </w:pPr>
            <w:r>
              <w:rPr>
                <w:rFonts w:ascii="Times New Roman"/>
                <w:b w:val="false"/>
                <w:i w:val="false"/>
                <w:color w:val="000000"/>
                <w:sz w:val="20"/>
              </w:rPr>
              <w:t>
Сіздің ұйыммен бейрезиденттерден алынған басқа қызметтер (толық көрсетіңіз)</w:t>
            </w:r>
          </w:p>
          <w:bookmarkEnd w:id="2919"/>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6" w:id="2920"/>
    <w:p>
      <w:pPr>
        <w:spacing w:after="0"/>
        <w:ind w:left="0"/>
        <w:jc w:val="both"/>
      </w:pPr>
      <w:r>
        <w:rPr>
          <w:rFonts w:ascii="Times New Roman"/>
          <w:b w:val="false"/>
          <w:i w:val="false"/>
          <w:color w:val="000000"/>
          <w:sz w:val="28"/>
        </w:rPr>
        <w:t>
      2-бөлім. Қосалқы көлік қызметтері, мың АҚШ доллары</w:t>
      </w:r>
    </w:p>
    <w:bookmarkEnd w:id="2920"/>
    <w:bookmarkStart w:name="z3307" w:id="2921"/>
    <w:p>
      <w:pPr>
        <w:spacing w:after="0"/>
        <w:ind w:left="0"/>
        <w:jc w:val="both"/>
      </w:pPr>
      <w:r>
        <w:rPr>
          <w:rFonts w:ascii="Times New Roman"/>
          <w:b w:val="false"/>
          <w:i w:val="false"/>
          <w:color w:val="000000"/>
          <w:sz w:val="28"/>
        </w:rPr>
        <w:t>
      Раздел 2. Вспомогательные транспортные услуги, тысяч долларов США</w:t>
      </w:r>
    </w:p>
    <w:bookmarkEnd w:id="2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922"/>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92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923"/>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92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92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924"/>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92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925"/>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926"/>
          <w:p>
            <w:pPr>
              <w:spacing w:after="20"/>
              <w:ind w:left="20"/>
              <w:jc w:val="both"/>
            </w:pPr>
            <w:r>
              <w:rPr>
                <w:rFonts w:ascii="Times New Roman"/>
                <w:b w:val="false"/>
                <w:i w:val="false"/>
                <w:color w:val="000000"/>
                <w:sz w:val="20"/>
              </w:rPr>
              <w:t>
Сіздің ұйым бейрезиденттерден жолаушылар тасымалы үшін көлік құралдарын экипажымен жалға алуы, оның ішінде көлік түрлері бойынша:</w:t>
            </w:r>
          </w:p>
          <w:bookmarkEnd w:id="2926"/>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927"/>
          <w:p>
            <w:pPr>
              <w:spacing w:after="20"/>
              <w:ind w:left="20"/>
              <w:jc w:val="both"/>
            </w:pPr>
            <w:r>
              <w:rPr>
                <w:rFonts w:ascii="Times New Roman"/>
                <w:b w:val="false"/>
                <w:i w:val="false"/>
                <w:color w:val="000000"/>
                <w:sz w:val="20"/>
              </w:rPr>
              <w:t>
теңіз</w:t>
            </w:r>
          </w:p>
          <w:bookmarkEnd w:id="2927"/>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928"/>
          <w:p>
            <w:pPr>
              <w:spacing w:after="20"/>
              <w:ind w:left="20"/>
              <w:jc w:val="both"/>
            </w:pPr>
            <w:r>
              <w:rPr>
                <w:rFonts w:ascii="Times New Roman"/>
                <w:b w:val="false"/>
                <w:i w:val="false"/>
                <w:color w:val="000000"/>
                <w:sz w:val="20"/>
              </w:rPr>
              <w:t>
әуе</w:t>
            </w:r>
          </w:p>
          <w:bookmarkEnd w:id="2928"/>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929"/>
          <w:p>
            <w:pPr>
              <w:spacing w:after="20"/>
              <w:ind w:left="20"/>
              <w:jc w:val="both"/>
            </w:pPr>
            <w:r>
              <w:rPr>
                <w:rFonts w:ascii="Times New Roman"/>
                <w:b w:val="false"/>
                <w:i w:val="false"/>
                <w:color w:val="000000"/>
                <w:sz w:val="20"/>
              </w:rPr>
              <w:t>
Бейрезиденттердің ұйымыңыздың көліктеріне қызмет көрсету қызметтері, оның ішінде көлік түрлері бойынша:</w:t>
            </w:r>
          </w:p>
          <w:bookmarkEnd w:id="2929"/>
          <w:p>
            <w:pPr>
              <w:spacing w:after="20"/>
              <w:ind w:left="20"/>
              <w:jc w:val="both"/>
            </w:pPr>
            <w:r>
              <w:rPr>
                <w:rFonts w:ascii="Times New Roman"/>
                <w:b w:val="false"/>
                <w:i w:val="false"/>
                <w:color w:val="000000"/>
                <w:sz w:val="20"/>
              </w:rPr>
              <w:t>
Услуги по обслуживанию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930"/>
          <w:p>
            <w:pPr>
              <w:spacing w:after="20"/>
              <w:ind w:left="20"/>
              <w:jc w:val="both"/>
            </w:pPr>
            <w:r>
              <w:rPr>
                <w:rFonts w:ascii="Times New Roman"/>
                <w:b w:val="false"/>
                <w:i w:val="false"/>
                <w:color w:val="000000"/>
                <w:sz w:val="20"/>
              </w:rPr>
              <w:t>
теңіз</w:t>
            </w:r>
          </w:p>
          <w:bookmarkEnd w:id="2930"/>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931"/>
          <w:p>
            <w:pPr>
              <w:spacing w:after="20"/>
              <w:ind w:left="20"/>
              <w:jc w:val="both"/>
            </w:pPr>
            <w:r>
              <w:rPr>
                <w:rFonts w:ascii="Times New Roman"/>
                <w:b w:val="false"/>
                <w:i w:val="false"/>
                <w:color w:val="000000"/>
                <w:sz w:val="20"/>
              </w:rPr>
              <w:t>
әуе</w:t>
            </w:r>
          </w:p>
          <w:bookmarkEnd w:id="2931"/>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9" w:id="2932"/>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bookmarkEnd w:id="2932"/>
    <w:bookmarkStart w:name="z3320" w:id="2933"/>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bookmarkEnd w:id="2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93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93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935"/>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93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93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93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93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өкілдіктердің</w:t>
            </w:r>
            <w:r>
              <w:rPr>
                <w:rFonts w:ascii="Times New Roman"/>
                <w:b w:val="false"/>
                <w:i w:val="false"/>
                <w:color w:val="000000"/>
                <w:sz w:val="20"/>
              </w:rPr>
              <w:t xml:space="preserve"> </w:t>
            </w:r>
            <w:r>
              <w:rPr>
                <w:rFonts w:ascii="Times New Roman"/>
                <w:b/>
                <w:i w:val="false"/>
                <w:color w:val="000000"/>
                <w:sz w:val="20"/>
              </w:rPr>
              <w:t>елдері</w:t>
            </w:r>
            <w:r>
              <w:rPr>
                <w:rFonts w:ascii="Times New Roman"/>
                <w:b w:val="false"/>
                <w:i w:val="false"/>
                <w:color w:val="000000"/>
                <w:sz w:val="20"/>
              </w:rPr>
              <w:t xml:space="preserve"> </w:t>
            </w:r>
            <w:r>
              <w:rPr>
                <w:rFonts w:ascii="Times New Roman"/>
                <w:b/>
                <w:i w:val="false"/>
                <w:color w:val="000000"/>
                <w:sz w:val="20"/>
              </w:rPr>
              <w:t>бойынша</w:t>
            </w:r>
          </w:p>
          <w:bookmarkEnd w:id="293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w:t>
            </w:r>
            <w:r>
              <w:rPr>
                <w:rFonts w:ascii="Times New Roman"/>
                <w:b w:val="false"/>
                <w:i w:val="false"/>
                <w:color w:val="000000"/>
                <w:sz w:val="20"/>
              </w:rPr>
              <w:t xml:space="preserve"> </w:t>
            </w:r>
            <w:r>
              <w:rPr>
                <w:rFonts w:ascii="Times New Roman"/>
                <w:b/>
                <w:i w:val="false"/>
                <w:color w:val="000000"/>
                <w:sz w:val="20"/>
              </w:rPr>
              <w:t>международных</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организаций,</w:t>
            </w:r>
            <w:r>
              <w:rPr>
                <w:rFonts w:ascii="Times New Roman"/>
                <w:b w:val="false"/>
                <w:i w:val="false"/>
                <w:color w:val="000000"/>
                <w:sz w:val="20"/>
              </w:rPr>
              <w:t xml:space="preserve"> </w:t>
            </w:r>
            <w:r>
              <w:rPr>
                <w:rFonts w:ascii="Times New Roman"/>
                <w:b/>
                <w:i w:val="false"/>
                <w:color w:val="000000"/>
                <w:sz w:val="20"/>
              </w:rPr>
              <w:t>дипломатических</w:t>
            </w:r>
            <w:r>
              <w:rPr>
                <w:rFonts w:ascii="Times New Roman"/>
                <w:b w:val="false"/>
                <w:i w:val="false"/>
                <w:color w:val="000000"/>
                <w:sz w:val="20"/>
              </w:rPr>
              <w:t xml:space="preserve"> </w:t>
            </w:r>
            <w:r>
              <w:rPr>
                <w:rFonts w:ascii="Times New Roman"/>
                <w:b/>
                <w:i w:val="false"/>
                <w:color w:val="000000"/>
                <w:sz w:val="20"/>
              </w:rPr>
              <w:t>и</w:t>
            </w:r>
          </w:p>
          <w:p>
            <w:pPr>
              <w:spacing w:after="20"/>
              <w:ind w:left="20"/>
              <w:jc w:val="both"/>
            </w:pPr>
            <w:r>
              <w:rPr>
                <w:rFonts w:ascii="Times New Roman"/>
                <w:b w:val="false"/>
                <w:i w:val="false"/>
                <w:color w:val="000000"/>
                <w:sz w:val="20"/>
              </w:rPr>
              <w:t>
</w:t>
            </w:r>
            <w:r>
              <w:rPr>
                <w:rFonts w:ascii="Times New Roman"/>
                <w:b/>
                <w:i w:val="false"/>
                <w:color w:val="000000"/>
                <w:sz w:val="20"/>
              </w:rPr>
              <w:t>официальных</w:t>
            </w:r>
            <w:r>
              <w:rPr>
                <w:rFonts w:ascii="Times New Roman"/>
                <w:b w:val="false"/>
                <w:i w:val="false"/>
                <w:color w:val="000000"/>
                <w:sz w:val="20"/>
              </w:rPr>
              <w:t xml:space="preserve"> </w:t>
            </w:r>
            <w:r>
              <w:rPr>
                <w:rFonts w:ascii="Times New Roman"/>
                <w:b/>
                <w:i w:val="false"/>
                <w:color w:val="000000"/>
                <w:sz w:val="20"/>
              </w:rPr>
              <w:t>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938"/>
          <w:p>
            <w:pPr>
              <w:spacing w:after="20"/>
              <w:ind w:left="20"/>
              <w:jc w:val="both"/>
            </w:pPr>
            <w:r>
              <w:rPr>
                <w:rFonts w:ascii="Times New Roman"/>
                <w:b w:val="false"/>
                <w:i w:val="false"/>
                <w:color w:val="000000"/>
                <w:sz w:val="20"/>
              </w:rPr>
              <w:t>
Электр және жылу энергиясымен, сумен, газбен қамтамасыз ету</w:t>
            </w:r>
          </w:p>
          <w:bookmarkEnd w:id="2938"/>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939"/>
          <w:p>
            <w:pPr>
              <w:spacing w:after="20"/>
              <w:ind w:left="20"/>
              <w:jc w:val="both"/>
            </w:pPr>
            <w:r>
              <w:rPr>
                <w:rFonts w:ascii="Times New Roman"/>
                <w:b w:val="false"/>
                <w:i w:val="false"/>
                <w:color w:val="000000"/>
                <w:sz w:val="20"/>
              </w:rPr>
              <w:t>
Жылжымайтын мүлік объектілерін сату</w:t>
            </w:r>
          </w:p>
          <w:bookmarkEnd w:id="2939"/>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940"/>
          <w:p>
            <w:pPr>
              <w:spacing w:after="20"/>
              <w:ind w:left="20"/>
              <w:jc w:val="both"/>
            </w:pPr>
            <w:r>
              <w:rPr>
                <w:rFonts w:ascii="Times New Roman"/>
                <w:b w:val="false"/>
                <w:i w:val="false"/>
                <w:color w:val="000000"/>
                <w:sz w:val="20"/>
              </w:rPr>
              <w:t>
Жылжымайтын мүлік жалдау</w:t>
            </w:r>
          </w:p>
          <w:bookmarkEnd w:id="2940"/>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941"/>
          <w:p>
            <w:pPr>
              <w:spacing w:after="20"/>
              <w:ind w:left="20"/>
              <w:jc w:val="both"/>
            </w:pPr>
            <w:r>
              <w:rPr>
                <w:rFonts w:ascii="Times New Roman"/>
                <w:b w:val="false"/>
                <w:i w:val="false"/>
                <w:color w:val="000000"/>
                <w:sz w:val="20"/>
              </w:rPr>
              <w:t>
Құрылыс қызметін көрсету</w:t>
            </w:r>
          </w:p>
          <w:bookmarkEnd w:id="2941"/>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942"/>
          <w:p>
            <w:pPr>
              <w:spacing w:after="20"/>
              <w:ind w:left="20"/>
              <w:jc w:val="both"/>
            </w:pPr>
            <w:r>
              <w:rPr>
                <w:rFonts w:ascii="Times New Roman"/>
                <w:b w:val="false"/>
                <w:i w:val="false"/>
                <w:color w:val="000000"/>
                <w:sz w:val="20"/>
              </w:rPr>
              <w:t>
Жөндеу және техникалық қызмет көрсету, оның ішінде:</w:t>
            </w:r>
          </w:p>
          <w:bookmarkEnd w:id="2942"/>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943"/>
          <w:p>
            <w:pPr>
              <w:spacing w:after="20"/>
              <w:ind w:left="20"/>
              <w:jc w:val="both"/>
            </w:pPr>
            <w:r>
              <w:rPr>
                <w:rFonts w:ascii="Times New Roman"/>
                <w:b w:val="false"/>
                <w:i w:val="false"/>
                <w:color w:val="000000"/>
                <w:sz w:val="20"/>
              </w:rPr>
              <w:t>
жөндеу және техникалық қызмет көрсету жұмыстары</w:t>
            </w:r>
          </w:p>
          <w:bookmarkEnd w:id="2943"/>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944"/>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2944"/>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945"/>
          <w:p>
            <w:pPr>
              <w:spacing w:after="20"/>
              <w:ind w:left="20"/>
              <w:jc w:val="both"/>
            </w:pPr>
            <w:r>
              <w:rPr>
                <w:rFonts w:ascii="Times New Roman"/>
                <w:b w:val="false"/>
                <w:i w:val="false"/>
                <w:color w:val="000000"/>
                <w:sz w:val="20"/>
              </w:rPr>
              <w:t>
Басқа да тауарлар мен қызмет көрсетулер (толық көрсетіңіз)</w:t>
            </w:r>
          </w:p>
          <w:bookmarkEnd w:id="2945"/>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5" w:id="2946"/>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bookmarkEnd w:id="2946"/>
    <w:bookmarkStart w:name="z3336" w:id="2947"/>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bookmarkEnd w:id="2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948"/>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94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94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94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95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95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95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951"/>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видам</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952"/>
          <w:p>
            <w:pPr>
              <w:spacing w:after="20"/>
              <w:ind w:left="20"/>
              <w:jc w:val="both"/>
            </w:pPr>
            <w:r>
              <w:rPr>
                <w:rFonts w:ascii="Times New Roman"/>
                <w:b w:val="false"/>
                <w:i w:val="false"/>
                <w:color w:val="000000"/>
                <w:sz w:val="20"/>
              </w:rPr>
              <w:t>
автокөлік</w:t>
            </w:r>
          </w:p>
          <w:bookmarkEnd w:id="2952"/>
          <w:p>
            <w:pPr>
              <w:spacing w:after="20"/>
              <w:ind w:left="20"/>
              <w:jc w:val="both"/>
            </w:pPr>
            <w:r>
              <w:rPr>
                <w:rFonts w:ascii="Times New Roman"/>
                <w:b w:val="false"/>
                <w:i w:val="false"/>
                <w:color w:val="000000"/>
                <w:sz w:val="20"/>
              </w:rPr>
              <w:t>
автомобильный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953"/>
          <w:p>
            <w:pPr>
              <w:spacing w:after="20"/>
              <w:ind w:left="20"/>
              <w:jc w:val="both"/>
            </w:pPr>
            <w:r>
              <w:rPr>
                <w:rFonts w:ascii="Times New Roman"/>
                <w:b w:val="false"/>
                <w:i w:val="false"/>
                <w:color w:val="000000"/>
                <w:sz w:val="20"/>
              </w:rPr>
              <w:t>
әуе</w:t>
            </w:r>
          </w:p>
          <w:bookmarkEnd w:id="2953"/>
          <w:p>
            <w:pPr>
              <w:spacing w:after="20"/>
              <w:ind w:left="20"/>
              <w:jc w:val="both"/>
            </w:pPr>
            <w:r>
              <w:rPr>
                <w:rFonts w:ascii="Times New Roman"/>
                <w:b w:val="false"/>
                <w:i w:val="false"/>
                <w:color w:val="000000"/>
                <w:sz w:val="20"/>
              </w:rPr>
              <w:t>
воздушный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954"/>
          <w:p>
            <w:pPr>
              <w:spacing w:after="20"/>
              <w:ind w:left="20"/>
              <w:jc w:val="both"/>
            </w:pPr>
            <w:r>
              <w:rPr>
                <w:rFonts w:ascii="Times New Roman"/>
                <w:b w:val="false"/>
                <w:i w:val="false"/>
                <w:color w:val="000000"/>
                <w:sz w:val="20"/>
              </w:rPr>
              <w:t>
теміржол</w:t>
            </w:r>
          </w:p>
          <w:bookmarkEnd w:id="2954"/>
          <w:p>
            <w:pPr>
              <w:spacing w:after="20"/>
              <w:ind w:left="20"/>
              <w:jc w:val="both"/>
            </w:pPr>
            <w:r>
              <w:rPr>
                <w:rFonts w:ascii="Times New Roman"/>
                <w:b w:val="false"/>
                <w:i w:val="false"/>
                <w:color w:val="000000"/>
                <w:sz w:val="20"/>
              </w:rPr>
              <w:t>
железнодорожный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955"/>
          <w:p>
            <w:pPr>
              <w:spacing w:after="20"/>
              <w:ind w:left="20"/>
              <w:jc w:val="both"/>
            </w:pPr>
            <w:r>
              <w:rPr>
                <w:rFonts w:ascii="Times New Roman"/>
                <w:b w:val="false"/>
                <w:i w:val="false"/>
                <w:color w:val="000000"/>
                <w:sz w:val="20"/>
              </w:rPr>
              <w:t>
құбыр</w:t>
            </w:r>
          </w:p>
          <w:bookmarkEnd w:id="2955"/>
          <w:p>
            <w:pPr>
              <w:spacing w:after="20"/>
              <w:ind w:left="20"/>
              <w:jc w:val="both"/>
            </w:pPr>
            <w:r>
              <w:rPr>
                <w:rFonts w:ascii="Times New Roman"/>
                <w:b w:val="false"/>
                <w:i w:val="false"/>
                <w:color w:val="000000"/>
                <w:sz w:val="20"/>
              </w:rPr>
              <w:t>
трубопроводный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956"/>
          <w:p>
            <w:pPr>
              <w:spacing w:after="20"/>
              <w:ind w:left="20"/>
              <w:jc w:val="both"/>
            </w:pPr>
            <w:r>
              <w:rPr>
                <w:rFonts w:ascii="Times New Roman"/>
                <w:b w:val="false"/>
                <w:i w:val="false"/>
                <w:color w:val="000000"/>
                <w:sz w:val="20"/>
              </w:rPr>
              <w:t>
теңіз</w:t>
            </w:r>
          </w:p>
          <w:bookmarkEnd w:id="2956"/>
          <w:p>
            <w:pPr>
              <w:spacing w:after="20"/>
              <w:ind w:left="20"/>
              <w:jc w:val="both"/>
            </w:pPr>
            <w:r>
              <w:rPr>
                <w:rFonts w:ascii="Times New Roman"/>
                <w:b w:val="false"/>
                <w:i w:val="false"/>
                <w:color w:val="000000"/>
                <w:sz w:val="20"/>
              </w:rPr>
              <w:t>
морской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957"/>
          <w:p>
            <w:pPr>
              <w:spacing w:after="20"/>
              <w:ind w:left="20"/>
              <w:jc w:val="both"/>
            </w:pPr>
            <w:r>
              <w:rPr>
                <w:rFonts w:ascii="Times New Roman"/>
                <w:b w:val="false"/>
                <w:i w:val="false"/>
                <w:color w:val="000000"/>
                <w:sz w:val="20"/>
              </w:rPr>
              <w:t xml:space="preserve">
Сіздің ұйымыңыздың Қазақстанның экспорттық тауарларын </w:t>
            </w:r>
          </w:p>
          <w:bookmarkEnd w:id="2957"/>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958"/>
          <w:p>
            <w:pPr>
              <w:spacing w:after="20"/>
              <w:ind w:left="20"/>
              <w:jc w:val="both"/>
            </w:pPr>
            <w:r>
              <w:rPr>
                <w:rFonts w:ascii="Times New Roman"/>
                <w:b w:val="false"/>
                <w:i w:val="false"/>
                <w:color w:val="000000"/>
                <w:sz w:val="20"/>
              </w:rPr>
              <w:t>
резиденттердің</w:t>
            </w:r>
          </w:p>
          <w:bookmarkEnd w:id="2958"/>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959"/>
          <w:p>
            <w:pPr>
              <w:spacing w:after="20"/>
              <w:ind w:left="20"/>
              <w:jc w:val="both"/>
            </w:pPr>
            <w:r>
              <w:rPr>
                <w:rFonts w:ascii="Times New Roman"/>
                <w:b w:val="false"/>
                <w:i w:val="false"/>
                <w:color w:val="000000"/>
                <w:sz w:val="20"/>
              </w:rPr>
              <w:t>
бейрезиденттердің</w:t>
            </w:r>
          </w:p>
          <w:bookmarkEnd w:id="2959"/>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960"/>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bookmarkEnd w:id="2960"/>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961"/>
          <w:p>
            <w:pPr>
              <w:spacing w:after="20"/>
              <w:ind w:left="20"/>
              <w:jc w:val="both"/>
            </w:pPr>
            <w:r>
              <w:rPr>
                <w:rFonts w:ascii="Times New Roman"/>
                <w:b w:val="false"/>
                <w:i w:val="false"/>
                <w:color w:val="000000"/>
                <w:sz w:val="20"/>
              </w:rPr>
              <w:t>
резиденттердің</w:t>
            </w:r>
          </w:p>
          <w:bookmarkEnd w:id="2961"/>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962"/>
          <w:p>
            <w:pPr>
              <w:spacing w:after="20"/>
              <w:ind w:left="20"/>
              <w:jc w:val="both"/>
            </w:pPr>
            <w:r>
              <w:rPr>
                <w:rFonts w:ascii="Times New Roman"/>
                <w:b w:val="false"/>
                <w:i w:val="false"/>
                <w:color w:val="000000"/>
                <w:sz w:val="20"/>
              </w:rPr>
              <w:t>
бейрезиденттердің</w:t>
            </w:r>
          </w:p>
          <w:bookmarkEnd w:id="2962"/>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963"/>
          <w:p>
            <w:pPr>
              <w:spacing w:after="20"/>
              <w:ind w:left="20"/>
              <w:jc w:val="both"/>
            </w:pPr>
            <w:r>
              <w:rPr>
                <w:rFonts w:ascii="Times New Roman"/>
                <w:b w:val="false"/>
                <w:i w:val="false"/>
                <w:color w:val="000000"/>
                <w:sz w:val="20"/>
              </w:rPr>
              <w:t>
Бейрезиденттерге көрсетілген өзге де қызметтер (толық көрсетіңіз)</w:t>
            </w:r>
          </w:p>
          <w:bookmarkEnd w:id="2963"/>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964"/>
          <w:p>
            <w:pPr>
              <w:spacing w:after="20"/>
              <w:ind w:left="20"/>
              <w:jc w:val="both"/>
            </w:pPr>
            <w:r>
              <w:rPr>
                <w:rFonts w:ascii="Times New Roman"/>
                <w:b w:val="false"/>
                <w:i w:val="false"/>
                <w:color w:val="000000"/>
                <w:sz w:val="20"/>
              </w:rPr>
              <w:t>
Бейрезиденттерден алынған өзге де қызметтер (толық көрсетіңіз)</w:t>
            </w:r>
          </w:p>
          <w:bookmarkEnd w:id="2964"/>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6" w:id="2965"/>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bookmarkEnd w:id="2965"/>
    <w:bookmarkStart w:name="z3357" w:id="2966"/>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bookmarkEnd w:id="2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967"/>
          <w:p>
            <w:pPr>
              <w:spacing w:after="20"/>
              <w:ind w:left="20"/>
              <w:jc w:val="both"/>
            </w:pPr>
            <w:r>
              <w:rPr>
                <w:rFonts w:ascii="Times New Roman"/>
                <w:b w:val="false"/>
                <w:i w:val="false"/>
                <w:color w:val="000000"/>
                <w:sz w:val="20"/>
              </w:rPr>
              <w:t>
Көрсеткіштің атауы</w:t>
            </w:r>
          </w:p>
          <w:bookmarkEnd w:id="2967"/>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968"/>
          <w:p>
            <w:pPr>
              <w:spacing w:after="20"/>
              <w:ind w:left="20"/>
              <w:jc w:val="both"/>
            </w:pPr>
            <w:r>
              <w:rPr>
                <w:rFonts w:ascii="Times New Roman"/>
                <w:b w:val="false"/>
                <w:i w:val="false"/>
                <w:color w:val="000000"/>
                <w:sz w:val="20"/>
              </w:rPr>
              <w:t>
Көрсеткіш коды</w:t>
            </w:r>
          </w:p>
          <w:bookmarkEnd w:id="2968"/>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969"/>
          <w:p>
            <w:pPr>
              <w:spacing w:after="20"/>
              <w:ind w:left="20"/>
              <w:jc w:val="both"/>
            </w:pPr>
            <w:r>
              <w:rPr>
                <w:rFonts w:ascii="Times New Roman"/>
                <w:b w:val="false"/>
                <w:i w:val="false"/>
                <w:color w:val="000000"/>
                <w:sz w:val="20"/>
              </w:rPr>
              <w:t>
Барлығы</w:t>
            </w:r>
          </w:p>
          <w:bookmarkEnd w:id="2969"/>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970"/>
          <w:p>
            <w:pPr>
              <w:spacing w:after="20"/>
              <w:ind w:left="20"/>
              <w:jc w:val="both"/>
            </w:pPr>
            <w:r>
              <w:rPr>
                <w:rFonts w:ascii="Times New Roman"/>
                <w:b w:val="false"/>
                <w:i w:val="false"/>
                <w:color w:val="000000"/>
                <w:sz w:val="20"/>
              </w:rPr>
              <w:t>
Оның ішінде әріптес-елдер бойынша</w:t>
            </w:r>
          </w:p>
          <w:bookmarkEnd w:id="29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w:t>
            </w:r>
          </w:p>
          <w:p>
            <w:pPr>
              <w:spacing w:after="20"/>
              <w:ind w:left="20"/>
              <w:jc w:val="both"/>
            </w:pPr>
            <w:r>
              <w:rPr>
                <w:rFonts w:ascii="Times New Roman"/>
                <w:b w:val="false"/>
                <w:i w:val="false"/>
                <w:color w:val="000000"/>
                <w:sz w:val="20"/>
              </w:rPr>
              <w:t>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971"/>
          <w:p>
            <w:pPr>
              <w:spacing w:after="20"/>
              <w:ind w:left="20"/>
              <w:jc w:val="both"/>
            </w:pPr>
            <w:r>
              <w:rPr>
                <w:rFonts w:ascii="Times New Roman"/>
                <w:b w:val="false"/>
                <w:i w:val="false"/>
                <w:color w:val="000000"/>
                <w:sz w:val="20"/>
              </w:rPr>
              <w:t>
Бейрезиденттерге материалдық емес активтерді сатудан түскен түсімдер</w:t>
            </w:r>
          </w:p>
          <w:bookmarkEnd w:id="2971"/>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972"/>
          <w:p>
            <w:pPr>
              <w:spacing w:after="20"/>
              <w:ind w:left="20"/>
              <w:jc w:val="both"/>
            </w:pPr>
            <w:r>
              <w:rPr>
                <w:rFonts w:ascii="Times New Roman"/>
                <w:b w:val="false"/>
                <w:i w:val="false"/>
                <w:color w:val="000000"/>
                <w:sz w:val="20"/>
              </w:rPr>
              <w:t>
Бейрезиденттерге сатып алынған материалдық емес активтер үшін төлемдер</w:t>
            </w:r>
          </w:p>
          <w:bookmarkEnd w:id="2972"/>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973"/>
          <w:p>
            <w:pPr>
              <w:spacing w:after="20"/>
              <w:ind w:left="20"/>
              <w:jc w:val="both"/>
            </w:pPr>
            <w:r>
              <w:rPr>
                <w:rFonts w:ascii="Times New Roman"/>
                <w:b w:val="false"/>
                <w:i w:val="false"/>
                <w:color w:val="000000"/>
                <w:sz w:val="20"/>
              </w:rPr>
              <w:t>
Бейрезиденттерге табиғи ресурстарды жалға беруден (пайдаланудан) түскен түсімдер</w:t>
            </w:r>
          </w:p>
          <w:bookmarkEnd w:id="2973"/>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974"/>
          <w:p>
            <w:pPr>
              <w:spacing w:after="20"/>
              <w:ind w:left="20"/>
              <w:jc w:val="both"/>
            </w:pPr>
            <w:r>
              <w:rPr>
                <w:rFonts w:ascii="Times New Roman"/>
                <w:b w:val="false"/>
                <w:i w:val="false"/>
                <w:color w:val="000000"/>
                <w:sz w:val="20"/>
              </w:rPr>
              <w:t>
Бейрезиденттерге табиғи ресурстарды жалдау үшін (пайдалану) төлемдер</w:t>
            </w:r>
          </w:p>
          <w:bookmarkEnd w:id="2974"/>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7" w:id="2975"/>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bookmarkEnd w:id="2975"/>
    <w:bookmarkStart w:name="z3368" w:id="2976"/>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bookmarkEnd w:id="2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977"/>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297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978"/>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297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97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97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98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298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981"/>
          <w:p>
            <w:pPr>
              <w:spacing w:after="20"/>
              <w:ind w:left="20"/>
              <w:jc w:val="both"/>
            </w:pPr>
            <w:r>
              <w:rPr>
                <w:rFonts w:ascii="Times New Roman"/>
                <w:b w:val="false"/>
                <w:i w:val="false"/>
                <w:color w:val="000000"/>
                <w:sz w:val="20"/>
              </w:rPr>
              <w:t>
Қазақстанда қайта өңдеуге және жөндеуге арналған тауарлар</w:t>
            </w:r>
          </w:p>
          <w:bookmarkEnd w:id="2981"/>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982"/>
          <w:p>
            <w:pPr>
              <w:spacing w:after="20"/>
              <w:ind w:left="20"/>
              <w:jc w:val="both"/>
            </w:pPr>
            <w:r>
              <w:rPr>
                <w:rFonts w:ascii="Times New Roman"/>
                <w:b w:val="false"/>
                <w:i w:val="false"/>
                <w:color w:val="000000"/>
                <w:sz w:val="20"/>
              </w:rPr>
              <w:t>
Қайта өңдеу үшін шетелден алынған тауарлар*</w:t>
            </w:r>
          </w:p>
          <w:bookmarkEnd w:id="2982"/>
          <w:p>
            <w:pPr>
              <w:spacing w:after="20"/>
              <w:ind w:left="20"/>
              <w:jc w:val="both"/>
            </w:pPr>
            <w:r>
              <w:rPr>
                <w:rFonts w:ascii="Times New Roman"/>
                <w:b w:val="false"/>
                <w:i w:val="false"/>
                <w:color w:val="000000"/>
                <w:sz w:val="20"/>
              </w:rPr>
              <w:t>
Товары, полученные из-за рубежа для переработки*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983"/>
          <w:p>
            <w:pPr>
              <w:spacing w:after="20"/>
              <w:ind w:left="20"/>
              <w:jc w:val="both"/>
            </w:pPr>
            <w:r>
              <w:rPr>
                <w:rFonts w:ascii="Times New Roman"/>
                <w:b w:val="false"/>
                <w:i w:val="false"/>
                <w:color w:val="000000"/>
                <w:sz w:val="20"/>
              </w:rPr>
              <w:t>
Қайта өңдеуден кейін шетелге жіберілген тауарлар**</w:t>
            </w:r>
          </w:p>
          <w:bookmarkEnd w:id="2983"/>
          <w:p>
            <w:pPr>
              <w:spacing w:after="20"/>
              <w:ind w:left="20"/>
              <w:jc w:val="both"/>
            </w:pPr>
            <w:r>
              <w:rPr>
                <w:rFonts w:ascii="Times New Roman"/>
                <w:b w:val="false"/>
                <w:i w:val="false"/>
                <w:color w:val="000000"/>
                <w:sz w:val="20"/>
              </w:rPr>
              <w:t>
Товары, отправленные за рубеж после переработки**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984"/>
          <w:p>
            <w:pPr>
              <w:spacing w:after="20"/>
              <w:ind w:left="20"/>
              <w:jc w:val="both"/>
            </w:pPr>
            <w:r>
              <w:rPr>
                <w:rFonts w:ascii="Times New Roman"/>
                <w:b w:val="false"/>
                <w:i w:val="false"/>
                <w:color w:val="000000"/>
                <w:sz w:val="20"/>
              </w:rPr>
              <w:t>
Жөндеу үшін шетелден алынған тауарлар*</w:t>
            </w:r>
          </w:p>
          <w:bookmarkEnd w:id="2984"/>
          <w:p>
            <w:pPr>
              <w:spacing w:after="20"/>
              <w:ind w:left="20"/>
              <w:jc w:val="both"/>
            </w:pPr>
            <w:r>
              <w:rPr>
                <w:rFonts w:ascii="Times New Roman"/>
                <w:b w:val="false"/>
                <w:i w:val="false"/>
                <w:color w:val="000000"/>
                <w:sz w:val="20"/>
              </w:rPr>
              <w:t>
Товары, полученные из-за рубежа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985"/>
          <w:p>
            <w:pPr>
              <w:spacing w:after="20"/>
              <w:ind w:left="20"/>
              <w:jc w:val="both"/>
            </w:pPr>
            <w:r>
              <w:rPr>
                <w:rFonts w:ascii="Times New Roman"/>
                <w:b w:val="false"/>
                <w:i w:val="false"/>
                <w:color w:val="000000"/>
                <w:sz w:val="20"/>
              </w:rPr>
              <w:t>
Жөндеуден кейін шетелге жіберілген тауарлар**</w:t>
            </w:r>
          </w:p>
          <w:bookmarkEnd w:id="2985"/>
          <w:p>
            <w:pPr>
              <w:spacing w:after="20"/>
              <w:ind w:left="20"/>
              <w:jc w:val="both"/>
            </w:pPr>
            <w:r>
              <w:rPr>
                <w:rFonts w:ascii="Times New Roman"/>
                <w:b w:val="false"/>
                <w:i w:val="false"/>
                <w:color w:val="000000"/>
                <w:sz w:val="20"/>
              </w:rPr>
              <w:t>
Товары, отправленные за рубеж после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986"/>
          <w:p>
            <w:pPr>
              <w:spacing w:after="20"/>
              <w:ind w:left="20"/>
              <w:jc w:val="both"/>
            </w:pPr>
            <w:r>
              <w:rPr>
                <w:rFonts w:ascii="Times New Roman"/>
                <w:b w:val="false"/>
                <w:i w:val="false"/>
                <w:color w:val="000000"/>
                <w:sz w:val="20"/>
              </w:rPr>
              <w:t>
Шетелде қайта өңдеуге және жөндеуге арналған тауарлар</w:t>
            </w:r>
          </w:p>
          <w:bookmarkEnd w:id="2986"/>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987"/>
          <w:p>
            <w:pPr>
              <w:spacing w:after="20"/>
              <w:ind w:left="20"/>
              <w:jc w:val="both"/>
            </w:pPr>
            <w:r>
              <w:rPr>
                <w:rFonts w:ascii="Times New Roman"/>
                <w:b w:val="false"/>
                <w:i w:val="false"/>
                <w:color w:val="000000"/>
                <w:sz w:val="20"/>
              </w:rPr>
              <w:t>
Қайта өңдеу үшін шетелге жіберілген тауарлар*</w:t>
            </w:r>
          </w:p>
          <w:bookmarkEnd w:id="2987"/>
          <w:p>
            <w:pPr>
              <w:spacing w:after="20"/>
              <w:ind w:left="20"/>
              <w:jc w:val="both"/>
            </w:pPr>
            <w:r>
              <w:rPr>
                <w:rFonts w:ascii="Times New Roman"/>
                <w:b w:val="false"/>
                <w:i w:val="false"/>
                <w:color w:val="000000"/>
                <w:sz w:val="20"/>
              </w:rPr>
              <w:t>
Товары, отправленные за рубеж для переработки*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988"/>
          <w:p>
            <w:pPr>
              <w:spacing w:after="20"/>
              <w:ind w:left="20"/>
              <w:jc w:val="both"/>
            </w:pPr>
            <w:r>
              <w:rPr>
                <w:rFonts w:ascii="Times New Roman"/>
                <w:b w:val="false"/>
                <w:i w:val="false"/>
                <w:color w:val="000000"/>
                <w:sz w:val="20"/>
              </w:rPr>
              <w:t>
Қайта өңдеуден кейін шетелден алынған тауарлар**</w:t>
            </w:r>
          </w:p>
          <w:bookmarkEnd w:id="2988"/>
          <w:p>
            <w:pPr>
              <w:spacing w:after="20"/>
              <w:ind w:left="20"/>
              <w:jc w:val="both"/>
            </w:pPr>
            <w:r>
              <w:rPr>
                <w:rFonts w:ascii="Times New Roman"/>
                <w:b w:val="false"/>
                <w:i w:val="false"/>
                <w:color w:val="000000"/>
                <w:sz w:val="20"/>
              </w:rPr>
              <w:t>
Товары, полученные из-за рубежа после переработки**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989"/>
          <w:p>
            <w:pPr>
              <w:spacing w:after="20"/>
              <w:ind w:left="20"/>
              <w:jc w:val="both"/>
            </w:pPr>
            <w:r>
              <w:rPr>
                <w:rFonts w:ascii="Times New Roman"/>
                <w:b w:val="false"/>
                <w:i w:val="false"/>
                <w:color w:val="000000"/>
                <w:sz w:val="20"/>
              </w:rPr>
              <w:t>
Жөндеу үшін шетелге жіберілген тауарлар*</w:t>
            </w:r>
          </w:p>
          <w:bookmarkEnd w:id="2989"/>
          <w:p>
            <w:pPr>
              <w:spacing w:after="20"/>
              <w:ind w:left="20"/>
              <w:jc w:val="both"/>
            </w:pPr>
            <w:r>
              <w:rPr>
                <w:rFonts w:ascii="Times New Roman"/>
                <w:b w:val="false"/>
                <w:i w:val="false"/>
                <w:color w:val="000000"/>
                <w:sz w:val="20"/>
              </w:rPr>
              <w:t>
Товары, отправленные за рубеж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990"/>
          <w:p>
            <w:pPr>
              <w:spacing w:after="20"/>
              <w:ind w:left="20"/>
              <w:jc w:val="both"/>
            </w:pPr>
            <w:r>
              <w:rPr>
                <w:rFonts w:ascii="Times New Roman"/>
                <w:b w:val="false"/>
                <w:i w:val="false"/>
                <w:color w:val="000000"/>
                <w:sz w:val="20"/>
              </w:rPr>
              <w:t>
Жөндеуден кейін шетелден алынған тауарлар**</w:t>
            </w:r>
          </w:p>
          <w:bookmarkEnd w:id="2990"/>
          <w:p>
            <w:pPr>
              <w:spacing w:after="20"/>
              <w:ind w:left="20"/>
              <w:jc w:val="both"/>
            </w:pPr>
            <w:r>
              <w:rPr>
                <w:rFonts w:ascii="Times New Roman"/>
                <w:b w:val="false"/>
                <w:i w:val="false"/>
                <w:color w:val="000000"/>
                <w:sz w:val="20"/>
              </w:rPr>
              <w:t>
Товары, полученные из-за рубежа после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991"/>
          <w:p>
            <w:pPr>
              <w:spacing w:after="20"/>
              <w:ind w:left="20"/>
              <w:jc w:val="both"/>
            </w:pPr>
            <w:r>
              <w:rPr>
                <w:rFonts w:ascii="Times New Roman"/>
                <w:b w:val="false"/>
                <w:i w:val="false"/>
                <w:color w:val="000000"/>
                <w:sz w:val="20"/>
              </w:rPr>
              <w:t>
Шетелде тауарларды қайта сату</w:t>
            </w:r>
          </w:p>
          <w:bookmarkEnd w:id="2991"/>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992"/>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w:t>
            </w:r>
          </w:p>
          <w:bookmarkEnd w:id="2992"/>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993"/>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w:t>
            </w:r>
          </w:p>
          <w:bookmarkEnd w:id="2993"/>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994"/>
          <w:p>
            <w:pPr>
              <w:spacing w:after="20"/>
              <w:ind w:left="20"/>
              <w:jc w:val="both"/>
            </w:pPr>
            <w:r>
              <w:rPr>
                <w:rFonts w:ascii="Times New Roman"/>
                <w:b w:val="false"/>
                <w:i w:val="false"/>
                <w:color w:val="000000"/>
                <w:sz w:val="20"/>
              </w:rPr>
              <w:t>
Тауарлардың кері экспорты және кері импорты</w:t>
            </w:r>
          </w:p>
          <w:bookmarkEnd w:id="2994"/>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995"/>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w:t>
            </w:r>
          </w:p>
          <w:bookmarkEnd w:id="2995"/>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996"/>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w:t>
            </w:r>
          </w:p>
          <w:bookmarkEnd w:id="2996"/>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9" w:id="2997"/>
    <w:p>
      <w:pPr>
        <w:spacing w:after="0"/>
        <w:ind w:left="0"/>
        <w:jc w:val="both"/>
      </w:pPr>
      <w:r>
        <w:rPr>
          <w:rFonts w:ascii="Times New Roman"/>
          <w:b w:val="false"/>
          <w:i w:val="false"/>
          <w:color w:val="000000"/>
          <w:sz w:val="28"/>
        </w:rPr>
        <w:t>
      Ескертпе:</w:t>
      </w:r>
    </w:p>
    <w:bookmarkEnd w:id="2997"/>
    <w:bookmarkStart w:name="z3390" w:id="2998"/>
    <w:p>
      <w:pPr>
        <w:spacing w:after="0"/>
        <w:ind w:left="0"/>
        <w:jc w:val="both"/>
      </w:pPr>
      <w:r>
        <w:rPr>
          <w:rFonts w:ascii="Times New Roman"/>
          <w:b w:val="false"/>
          <w:i w:val="false"/>
          <w:color w:val="000000"/>
          <w:sz w:val="28"/>
        </w:rPr>
        <w:t>
      Примечание:</w:t>
      </w:r>
    </w:p>
    <w:bookmarkEnd w:id="2998"/>
    <w:bookmarkStart w:name="z3391" w:id="2999"/>
    <w:p>
      <w:pPr>
        <w:spacing w:after="0"/>
        <w:ind w:left="0"/>
        <w:jc w:val="both"/>
      </w:pPr>
      <w:r>
        <w:rPr>
          <w:rFonts w:ascii="Times New Roman"/>
          <w:b w:val="false"/>
          <w:i w:val="false"/>
          <w:color w:val="000000"/>
          <w:sz w:val="28"/>
        </w:rPr>
        <w:t>
      *Тауарлардың шартты құны көрсетіледі.</w:t>
      </w:r>
    </w:p>
    <w:bookmarkEnd w:id="2999"/>
    <w:bookmarkStart w:name="z3392" w:id="3000"/>
    <w:p>
      <w:pPr>
        <w:spacing w:after="0"/>
        <w:ind w:left="0"/>
        <w:jc w:val="both"/>
      </w:pPr>
      <w:r>
        <w:rPr>
          <w:rFonts w:ascii="Times New Roman"/>
          <w:b w:val="false"/>
          <w:i w:val="false"/>
          <w:color w:val="000000"/>
          <w:sz w:val="28"/>
        </w:rPr>
        <w:t>
      * Отражается контрактная стоимость товара.</w:t>
      </w:r>
    </w:p>
    <w:bookmarkEnd w:id="3000"/>
    <w:bookmarkStart w:name="z3393" w:id="3001"/>
    <w:p>
      <w:pPr>
        <w:spacing w:after="0"/>
        <w:ind w:left="0"/>
        <w:jc w:val="both"/>
      </w:pPr>
      <w:r>
        <w:rPr>
          <w:rFonts w:ascii="Times New Roman"/>
          <w:b w:val="false"/>
          <w:i w:val="false"/>
          <w:color w:val="000000"/>
          <w:sz w:val="28"/>
        </w:rPr>
        <w:t>
      ** тауарларды қайта өңдеу (жөндеу) үшін алынған (жіберілген) тауарлардың құны және оны қайта өңдеу (жөндеу) бойынша қызмет көрсету құны көрсетіледі.</w:t>
      </w:r>
    </w:p>
    <w:bookmarkEnd w:id="3001"/>
    <w:bookmarkStart w:name="z3394" w:id="3002"/>
    <w:p>
      <w:pPr>
        <w:spacing w:after="0"/>
        <w:ind w:left="0"/>
        <w:jc w:val="both"/>
      </w:pPr>
      <w:r>
        <w:rPr>
          <w:rFonts w:ascii="Times New Roman"/>
          <w:b w:val="false"/>
          <w:i w:val="false"/>
          <w:color w:val="000000"/>
          <w:sz w:val="28"/>
        </w:rPr>
        <w:t>
      **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bookmarkEnd w:id="3002"/>
    <w:bookmarkStart w:name="z3395" w:id="3003"/>
    <w:p>
      <w:pPr>
        <w:spacing w:after="0"/>
        <w:ind w:left="0"/>
        <w:jc w:val="both"/>
      </w:pPr>
      <w:r>
        <w:rPr>
          <w:rFonts w:ascii="Times New Roman"/>
          <w:b w:val="false"/>
          <w:i w:val="false"/>
          <w:color w:val="000000"/>
          <w:sz w:val="28"/>
        </w:rPr>
        <w:t>
      7-бөлім. Бейрезидент қызметкерлерге төленген жалақы, мың АҚШ доллары</w:t>
      </w:r>
    </w:p>
    <w:bookmarkEnd w:id="3003"/>
    <w:bookmarkStart w:name="z3396" w:id="3004"/>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005"/>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0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006"/>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300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00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00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00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әріптес-елдер</w:t>
            </w:r>
            <w:r>
              <w:rPr>
                <w:rFonts w:ascii="Times New Roman"/>
                <w:b w:val="false"/>
                <w:i w:val="false"/>
                <w:color w:val="000000"/>
                <w:sz w:val="20"/>
              </w:rPr>
              <w:t xml:space="preserve"> </w:t>
            </w:r>
            <w:r>
              <w:rPr>
                <w:rFonts w:ascii="Times New Roman"/>
                <w:b/>
                <w:i w:val="false"/>
                <w:color w:val="000000"/>
                <w:sz w:val="20"/>
              </w:rPr>
              <w:t>бойынша</w:t>
            </w:r>
          </w:p>
          <w:bookmarkEnd w:id="300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009"/>
          <w:p>
            <w:pPr>
              <w:spacing w:after="20"/>
              <w:ind w:left="20"/>
              <w:jc w:val="both"/>
            </w:pPr>
            <w:r>
              <w:rPr>
                <w:rFonts w:ascii="Times New Roman"/>
                <w:b w:val="false"/>
                <w:i w:val="false"/>
                <w:color w:val="000000"/>
                <w:sz w:val="20"/>
              </w:rPr>
              <w:t>
Бейрезидент қызметкерлерге ақшалай түрде төленген жалақы және басқа да төлемдер</w:t>
            </w:r>
          </w:p>
          <w:bookmarkEnd w:id="3009"/>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010"/>
          <w:p>
            <w:pPr>
              <w:spacing w:after="20"/>
              <w:ind w:left="20"/>
              <w:jc w:val="both"/>
            </w:pPr>
            <w:r>
              <w:rPr>
                <w:rFonts w:ascii="Times New Roman"/>
                <w:b w:val="false"/>
                <w:i w:val="false"/>
                <w:color w:val="000000"/>
                <w:sz w:val="20"/>
              </w:rPr>
              <w:t>
Бейрезидент қызметкерлерге заттай түрде төленген жалақы</w:t>
            </w:r>
          </w:p>
          <w:bookmarkEnd w:id="3010"/>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011"/>
          <w:p>
            <w:pPr>
              <w:spacing w:after="20"/>
              <w:ind w:left="20"/>
              <w:jc w:val="both"/>
            </w:pPr>
            <w:r>
              <w:rPr>
                <w:rFonts w:ascii="Times New Roman"/>
                <w:b w:val="false"/>
                <w:i w:val="false"/>
                <w:color w:val="000000"/>
                <w:sz w:val="20"/>
              </w:rPr>
              <w:t>
Бейрезиденттердің жалақысынан мемлекет атынан ұсталатын жеке табыс салығы</w:t>
            </w:r>
          </w:p>
          <w:bookmarkEnd w:id="3011"/>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012"/>
          <w:p>
            <w:pPr>
              <w:spacing w:after="20"/>
              <w:ind w:left="20"/>
              <w:jc w:val="both"/>
            </w:pPr>
            <w:r>
              <w:rPr>
                <w:rFonts w:ascii="Times New Roman"/>
                <w:b w:val="false"/>
                <w:i w:val="false"/>
                <w:color w:val="000000"/>
                <w:sz w:val="20"/>
              </w:rPr>
              <w:t>
Бейрезидент қызметкерлердің табысынан есептелген әлеуметтік салық</w:t>
            </w:r>
          </w:p>
          <w:bookmarkEnd w:id="3012"/>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6" w:id="3013"/>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bookmarkEnd w:id="3013"/>
    <w:bookmarkStart w:name="z3407" w:id="3014"/>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bookmarkEnd w:id="3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3015"/>
          <w:p>
            <w:pPr>
              <w:spacing w:after="20"/>
              <w:ind w:left="20"/>
              <w:jc w:val="both"/>
            </w:pPr>
            <w:r>
              <w:rPr>
                <w:rFonts w:ascii="Times New Roman"/>
                <w:b w:val="false"/>
                <w:i w:val="false"/>
                <w:color w:val="000000"/>
                <w:sz w:val="20"/>
              </w:rPr>
              <w:t>
Көрсеткіштің атауы</w:t>
            </w:r>
          </w:p>
          <w:bookmarkEnd w:id="3015"/>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016"/>
          <w:p>
            <w:pPr>
              <w:spacing w:after="20"/>
              <w:ind w:left="20"/>
              <w:jc w:val="both"/>
            </w:pPr>
            <w:r>
              <w:rPr>
                <w:rFonts w:ascii="Times New Roman"/>
                <w:b w:val="false"/>
                <w:i w:val="false"/>
                <w:color w:val="000000"/>
                <w:sz w:val="20"/>
              </w:rPr>
              <w:t>
Көрсеткіш коды</w:t>
            </w:r>
          </w:p>
          <w:bookmarkEnd w:id="3016"/>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017"/>
          <w:p>
            <w:pPr>
              <w:spacing w:after="20"/>
              <w:ind w:left="20"/>
              <w:jc w:val="both"/>
            </w:pPr>
            <w:r>
              <w:rPr>
                <w:rFonts w:ascii="Times New Roman"/>
                <w:b w:val="false"/>
                <w:i w:val="false"/>
                <w:color w:val="000000"/>
                <w:sz w:val="20"/>
              </w:rPr>
              <w:t>
Барлығы</w:t>
            </w:r>
          </w:p>
          <w:bookmarkEnd w:id="3017"/>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018"/>
          <w:p>
            <w:pPr>
              <w:spacing w:after="20"/>
              <w:ind w:left="20"/>
              <w:jc w:val="both"/>
            </w:pPr>
            <w:r>
              <w:rPr>
                <w:rFonts w:ascii="Times New Roman"/>
                <w:b w:val="false"/>
                <w:i w:val="false"/>
                <w:color w:val="000000"/>
                <w:sz w:val="20"/>
              </w:rPr>
              <w:t>
Оның ішінде әріптес-елдер бойынша</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по </w:t>
            </w:r>
          </w:p>
          <w:p>
            <w:pPr>
              <w:spacing w:after="20"/>
              <w:ind w:left="20"/>
              <w:jc w:val="both"/>
            </w:pPr>
            <w:r>
              <w:rPr>
                <w:rFonts w:ascii="Times New Roman"/>
                <w:b w:val="false"/>
                <w:i w:val="false"/>
                <w:color w:val="000000"/>
                <w:sz w:val="20"/>
              </w:rPr>
              <w:t>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019"/>
          <w:p>
            <w:pPr>
              <w:spacing w:after="20"/>
              <w:ind w:left="20"/>
              <w:jc w:val="both"/>
            </w:pPr>
            <w:r>
              <w:rPr>
                <w:rFonts w:ascii="Times New Roman"/>
                <w:b w:val="false"/>
                <w:i w:val="false"/>
                <w:color w:val="000000"/>
                <w:sz w:val="20"/>
              </w:rPr>
              <w:t>
Бейрезиденттерге төленген салықтар</w:t>
            </w:r>
          </w:p>
          <w:bookmarkEnd w:id="3019"/>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020"/>
          <w:p>
            <w:pPr>
              <w:spacing w:after="20"/>
              <w:ind w:left="20"/>
              <w:jc w:val="both"/>
            </w:pPr>
            <w:r>
              <w:rPr>
                <w:rFonts w:ascii="Times New Roman"/>
                <w:b w:val="false"/>
                <w:i w:val="false"/>
                <w:color w:val="000000"/>
                <w:sz w:val="20"/>
              </w:rPr>
              <w:t>
Бейрезиденттерден өсімпұл, айыппұл төлемдері және басқа да ағымдағы трансферттер түріндегі түсімдер</w:t>
            </w:r>
          </w:p>
          <w:bookmarkEnd w:id="3020"/>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021"/>
          <w:p>
            <w:pPr>
              <w:spacing w:after="20"/>
              <w:ind w:left="20"/>
              <w:jc w:val="both"/>
            </w:pPr>
            <w:r>
              <w:rPr>
                <w:rFonts w:ascii="Times New Roman"/>
                <w:b w:val="false"/>
                <w:i w:val="false"/>
                <w:color w:val="000000"/>
                <w:sz w:val="20"/>
              </w:rPr>
              <w:t>
Бейрезиденттерге өсімпұл, айыппұл төлемдері және басқа да ағымдағы трансферттер түріндегі төлемдер</w:t>
            </w:r>
          </w:p>
          <w:bookmarkEnd w:id="3021"/>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022"/>
          <w:p>
            <w:pPr>
              <w:spacing w:after="20"/>
              <w:ind w:left="20"/>
              <w:jc w:val="both"/>
            </w:pPr>
            <w:r>
              <w:rPr>
                <w:rFonts w:ascii="Times New Roman"/>
                <w:b w:val="false"/>
                <w:i w:val="false"/>
                <w:color w:val="000000"/>
                <w:sz w:val="20"/>
              </w:rPr>
              <w:t>
Сіздің ұйымға мүшелік жарналар немесе қатысуға жазылудағы бейрезиденттерден түскен түсімдер (коммерциялық емес ұйымдармен, оның ішінде сауда палаталарымен, салалық қауымдастықтармен толтырылады)</w:t>
            </w:r>
          </w:p>
          <w:bookmarkEnd w:id="3022"/>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023"/>
          <w:p>
            <w:pPr>
              <w:spacing w:after="20"/>
              <w:ind w:left="20"/>
              <w:jc w:val="both"/>
            </w:pPr>
            <w:r>
              <w:rPr>
                <w:rFonts w:ascii="Times New Roman"/>
                <w:b w:val="false"/>
                <w:i w:val="false"/>
                <w:color w:val="000000"/>
                <w:sz w:val="20"/>
              </w:rPr>
              <w:t>
Бейрезиденттердің сауда палаталарына, салалық қауымдастықтарына кіретін коммерциялық емес ұйымдарға мүшелік жарналар немесе қатысуға жазылудағы бейрезиденттерге төленген төлемдер</w:t>
            </w:r>
          </w:p>
          <w:bookmarkEnd w:id="3023"/>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024"/>
          <w:p>
            <w:pPr>
              <w:spacing w:after="20"/>
              <w:ind w:left="20"/>
              <w:jc w:val="both"/>
            </w:pPr>
            <w:r>
              <w:rPr>
                <w:rFonts w:ascii="Times New Roman"/>
                <w:b w:val="false"/>
                <w:i w:val="false"/>
                <w:color w:val="000000"/>
                <w:sz w:val="20"/>
              </w:rPr>
              <w:t>
Бейрезиденттерден алынған күрделі трансферттер</w:t>
            </w:r>
          </w:p>
          <w:bookmarkEnd w:id="3024"/>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025"/>
          <w:p>
            <w:pPr>
              <w:spacing w:after="20"/>
              <w:ind w:left="20"/>
              <w:jc w:val="both"/>
            </w:pPr>
            <w:r>
              <w:rPr>
                <w:rFonts w:ascii="Times New Roman"/>
                <w:b w:val="false"/>
                <w:i w:val="false"/>
                <w:color w:val="000000"/>
                <w:sz w:val="20"/>
              </w:rPr>
              <w:t>
Бейрезиденттерге ұсынылған күрделі трансферттер</w:t>
            </w:r>
          </w:p>
          <w:bookmarkEnd w:id="3025"/>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026"/>
          <w:p>
            <w:pPr>
              <w:spacing w:after="20"/>
              <w:ind w:left="20"/>
              <w:jc w:val="both"/>
            </w:pPr>
          </w:p>
          <w:bookmarkEnd w:id="3026"/>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027"/>
                <w:p>
                  <w:pPr>
                    <w:spacing w:after="20"/>
                    <w:ind w:left="20"/>
                    <w:jc w:val="both"/>
                  </w:pPr>
                  <w:r>
                    <w:rPr>
                      <w:rFonts w:ascii="Times New Roman"/>
                      <w:b w:val="false"/>
                      <w:i w:val="false"/>
                      <w:color w:val="000000"/>
                      <w:sz w:val="20"/>
                    </w:rPr>
                    <w:t>
Атауы</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028"/>
                <w:p>
                  <w:pPr>
                    <w:spacing w:after="20"/>
                    <w:ind w:left="20"/>
                    <w:jc w:val="both"/>
                  </w:pPr>
                  <w:r>
                    <w:rPr>
                      <w:rFonts w:ascii="Times New Roman"/>
                      <w:b w:val="false"/>
                      <w:i w:val="false"/>
                      <w:color w:val="000000"/>
                      <w:sz w:val="20"/>
                    </w:rPr>
                    <w:t>
 Мекенжайы (респонденттің)</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w:t>
                  </w:r>
                </w:p>
                <w:p>
                  <w:pPr>
                    <w:spacing w:after="20"/>
                    <w:ind w:left="20"/>
                    <w:jc w:val="both"/>
                  </w:pPr>
                  <w:r>
                    <w:rPr>
                      <w:rFonts w:ascii="Times New Roman"/>
                      <w:b w:val="false"/>
                      <w:i w:val="false"/>
                      <w:color w:val="000000"/>
                      <w:sz w:val="20"/>
                    </w:rPr>
                    <w:t>
мобильный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029"/>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3029"/>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44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030"/>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3030"/>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44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031"/>
                <w:p>
                  <w:pPr>
                    <w:spacing w:after="20"/>
                    <w:ind w:left="20"/>
                    <w:jc w:val="both"/>
                  </w:pPr>
                  <w:r>
                    <w:rPr>
                      <w:rFonts w:ascii="Times New Roman"/>
                      <w:b w:val="false"/>
                      <w:i w:val="false"/>
                      <w:color w:val="000000"/>
                      <w:sz w:val="20"/>
                    </w:rPr>
                    <w:t>
 </w:t>
                  </w:r>
                </w:p>
                <w:bookmarkEnd w:id="3031"/>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Исполнитель 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032"/>
                <w:p>
                  <w:pPr>
                    <w:spacing w:after="20"/>
                    <w:ind w:left="20"/>
                    <w:jc w:val="both"/>
                  </w:pP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461" w:id="303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w:t>
      </w:r>
    </w:p>
    <w:bookmarkEnd w:id="3033"/>
    <w:bookmarkStart w:name="z3462" w:id="3034"/>
    <w:p>
      <w:pPr>
        <w:spacing w:after="0"/>
        <w:ind w:left="0"/>
        <w:jc w:val="left"/>
      </w:pPr>
      <w:r>
        <w:rPr>
          <w:rFonts w:ascii="Times New Roman"/>
          <w:b/>
          <w:i w:val="false"/>
          <w:color w:val="000000"/>
        </w:rPr>
        <w:t xml:space="preserve"> Глава 1. Общие положения</w:t>
      </w:r>
    </w:p>
    <w:bookmarkEnd w:id="3034"/>
    <w:bookmarkStart w:name="z3463" w:id="303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3035"/>
    <w:bookmarkStart w:name="z3464" w:id="3036"/>
    <w:p>
      <w:pPr>
        <w:spacing w:after="0"/>
        <w:ind w:left="0"/>
        <w:jc w:val="both"/>
      </w:pPr>
      <w:r>
        <w:rPr>
          <w:rFonts w:ascii="Times New Roman"/>
          <w:b w:val="false"/>
          <w:i w:val="false"/>
          <w:color w:val="000000"/>
          <w:sz w:val="28"/>
        </w:rPr>
        <w:t>
      2. Статистическую форму представляют ежеквартально организации, включенные в перечень респондентов. Перечень респондентов формируется Национальным Банком Республики Казахстан на предстоящий квартал. Сервис по поиску респондента в перечне на предстоящий квартал размещен на Портале Национального Банка Республики Казахстан в разделе Электронные справки подраздел Перечень респондентов по формам отчетности по платежному балансу.</w:t>
      </w:r>
    </w:p>
    <w:bookmarkEnd w:id="3036"/>
    <w:bookmarkStart w:name="z3465" w:id="3037"/>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3037"/>
    <w:bookmarkStart w:name="z3466" w:id="3038"/>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038"/>
    <w:bookmarkStart w:name="z3467" w:id="3039"/>
    <w:p>
      <w:pPr>
        <w:spacing w:after="0"/>
        <w:ind w:left="0"/>
        <w:jc w:val="left"/>
      </w:pPr>
      <w:r>
        <w:rPr>
          <w:rFonts w:ascii="Times New Roman"/>
          <w:b/>
          <w:i w:val="false"/>
          <w:color w:val="000000"/>
        </w:rPr>
        <w:t xml:space="preserve"> Глава 2. Заполнение статистической формы</w:t>
      </w:r>
    </w:p>
    <w:bookmarkEnd w:id="3039"/>
    <w:bookmarkStart w:name="z3468" w:id="3040"/>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3040"/>
    <w:bookmarkStart w:name="z3469" w:id="3041"/>
    <w:p>
      <w:pPr>
        <w:spacing w:after="0"/>
        <w:ind w:left="0"/>
        <w:jc w:val="both"/>
      </w:pPr>
      <w:r>
        <w:rPr>
          <w:rFonts w:ascii="Times New Roman"/>
          <w:b w:val="false"/>
          <w:i w:val="false"/>
          <w:color w:val="000000"/>
          <w:sz w:val="28"/>
        </w:rPr>
        <w:t>
      1) резиденты:</w:t>
      </w:r>
    </w:p>
    <w:bookmarkEnd w:id="3041"/>
    <w:bookmarkStart w:name="z3470" w:id="304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042"/>
    <w:bookmarkStart w:name="z3471" w:id="304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043"/>
    <w:bookmarkStart w:name="z3472" w:id="3044"/>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3044"/>
    <w:bookmarkStart w:name="z3473" w:id="304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045"/>
    <w:bookmarkStart w:name="z3474" w:id="304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046"/>
    <w:bookmarkStart w:name="z3475" w:id="3047"/>
    <w:p>
      <w:pPr>
        <w:spacing w:after="0"/>
        <w:ind w:left="0"/>
        <w:jc w:val="both"/>
      </w:pPr>
      <w:r>
        <w:rPr>
          <w:rFonts w:ascii="Times New Roman"/>
          <w:b w:val="false"/>
          <w:i w:val="false"/>
          <w:color w:val="000000"/>
          <w:sz w:val="28"/>
        </w:rPr>
        <w:t>
      2) нерезиденты:</w:t>
      </w:r>
    </w:p>
    <w:bookmarkEnd w:id="3047"/>
    <w:bookmarkStart w:name="z3476" w:id="304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3048"/>
    <w:bookmarkStart w:name="z3477" w:id="304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049"/>
    <w:bookmarkStart w:name="z3478" w:id="305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050"/>
    <w:bookmarkStart w:name="z3479" w:id="305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051"/>
    <w:bookmarkStart w:name="z3480" w:id="3052"/>
    <w:p>
      <w:pPr>
        <w:spacing w:after="0"/>
        <w:ind w:left="0"/>
        <w:jc w:val="both"/>
      </w:pPr>
      <w:r>
        <w:rPr>
          <w:rFonts w:ascii="Times New Roman"/>
          <w:b w:val="false"/>
          <w:i w:val="false"/>
          <w:color w:val="000000"/>
          <w:sz w:val="28"/>
        </w:rPr>
        <w:t>
      6. Стоимость операций отражается на момент ее начисления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3052"/>
    <w:bookmarkStart w:name="z3481" w:id="3053"/>
    <w:p>
      <w:pPr>
        <w:spacing w:after="0"/>
        <w:ind w:left="0"/>
        <w:jc w:val="both"/>
      </w:pPr>
      <w:r>
        <w:rPr>
          <w:rFonts w:ascii="Times New Roman"/>
          <w:b w:val="false"/>
          <w:i w:val="false"/>
          <w:color w:val="000000"/>
          <w:sz w:val="28"/>
        </w:rPr>
        <w:t>
      7.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3053"/>
    <w:bookmarkStart w:name="z3482" w:id="3054"/>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054"/>
    <w:bookmarkStart w:name="z3483" w:id="3055"/>
    <w:p>
      <w:pPr>
        <w:spacing w:after="0"/>
        <w:ind w:left="0"/>
        <w:jc w:val="both"/>
      </w:pPr>
      <w:r>
        <w:rPr>
          <w:rFonts w:ascii="Times New Roman"/>
          <w:b w:val="false"/>
          <w:i w:val="false"/>
          <w:color w:val="000000"/>
          <w:sz w:val="28"/>
        </w:rPr>
        <w:t>
      8. Все операции отражаются в разбивке по странам-партнерам, начиная с графы 2 статистической формы и далее. Если количество стран-партнеров превышает имеющееся в статистической форме количество граф, добавляются недостающие графы на дополнительных листах.</w:t>
      </w:r>
    </w:p>
    <w:bookmarkEnd w:id="3055"/>
    <w:bookmarkStart w:name="z3484" w:id="3056"/>
    <w:p>
      <w:pPr>
        <w:spacing w:after="0"/>
        <w:ind w:left="0"/>
        <w:jc w:val="both"/>
      </w:pPr>
      <w:r>
        <w:rPr>
          <w:rFonts w:ascii="Times New Roman"/>
          <w:b w:val="false"/>
          <w:i w:val="false"/>
          <w:color w:val="000000"/>
          <w:sz w:val="28"/>
        </w:rPr>
        <w:t>
      По стране в разделах 1, 2, 5-8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3056"/>
    <w:bookmarkStart w:name="z3485" w:id="3057"/>
    <w:p>
      <w:pPr>
        <w:spacing w:after="0"/>
        <w:ind w:left="0"/>
        <w:jc w:val="both"/>
      </w:pPr>
      <w:r>
        <w:rPr>
          <w:rFonts w:ascii="Times New Roman"/>
          <w:b w:val="false"/>
          <w:i w:val="false"/>
          <w:color w:val="000000"/>
          <w:sz w:val="28"/>
        </w:rPr>
        <w:t>
      Операции с международными организациями отражаются в графе "Международные организации".</w:t>
      </w:r>
    </w:p>
    <w:bookmarkEnd w:id="3057"/>
    <w:bookmarkStart w:name="z3486" w:id="3058"/>
    <w:p>
      <w:pPr>
        <w:spacing w:after="0"/>
        <w:ind w:left="0"/>
        <w:jc w:val="both"/>
      </w:pPr>
      <w:r>
        <w:rPr>
          <w:rFonts w:ascii="Times New Roman"/>
          <w:b w:val="false"/>
          <w:i w:val="false"/>
          <w:color w:val="000000"/>
          <w:sz w:val="28"/>
        </w:rPr>
        <w:t>
      9. Описание отдельных показателей статистической формы:</w:t>
      </w:r>
    </w:p>
    <w:bookmarkEnd w:id="3058"/>
    <w:bookmarkStart w:name="z3487" w:id="3059"/>
    <w:p>
      <w:pPr>
        <w:spacing w:after="0"/>
        <w:ind w:left="0"/>
        <w:jc w:val="both"/>
      </w:pPr>
      <w:r>
        <w:rPr>
          <w:rFonts w:ascii="Times New Roman"/>
          <w:b w:val="false"/>
          <w:i w:val="false"/>
          <w:color w:val="000000"/>
          <w:sz w:val="28"/>
        </w:rPr>
        <w:t>
      строительные услуги (строки 10, 18, 19,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3059"/>
    <w:bookmarkStart w:name="z3488" w:id="3060"/>
    <w:p>
      <w:pPr>
        <w:spacing w:after="0"/>
        <w:ind w:left="0"/>
        <w:jc w:val="both"/>
      </w:pPr>
      <w:r>
        <w:rPr>
          <w:rFonts w:ascii="Times New Roman"/>
          <w:b w:val="false"/>
          <w:i w:val="false"/>
          <w:color w:val="000000"/>
          <w:sz w:val="28"/>
        </w:rPr>
        <w:t>
      финансовые услуги (строки 20, 120)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3060"/>
    <w:bookmarkStart w:name="z3489" w:id="3061"/>
    <w:p>
      <w:pPr>
        <w:spacing w:after="0"/>
        <w:ind w:left="0"/>
        <w:jc w:val="both"/>
      </w:pPr>
      <w:r>
        <w:rPr>
          <w:rFonts w:ascii="Times New Roman"/>
          <w:b w:val="false"/>
          <w:i w:val="false"/>
          <w:color w:val="000000"/>
          <w:sz w:val="28"/>
        </w:rPr>
        <w:t>
      телекоммуникационные услуги (строки 21, 121)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3061"/>
    <w:bookmarkStart w:name="z3490" w:id="3062"/>
    <w:p>
      <w:pPr>
        <w:spacing w:after="0"/>
        <w:ind w:left="0"/>
        <w:jc w:val="both"/>
      </w:pPr>
      <w:r>
        <w:rPr>
          <w:rFonts w:ascii="Times New Roman"/>
          <w:b w:val="false"/>
          <w:i w:val="false"/>
          <w:color w:val="000000"/>
          <w:sz w:val="28"/>
        </w:rPr>
        <w:t>
      страховые услуги (строки 130, 131, 132, 133, 134, 135)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w:t>
      </w:r>
    </w:p>
    <w:bookmarkEnd w:id="3062"/>
    <w:bookmarkStart w:name="z3491" w:id="3063"/>
    <w:p>
      <w:pPr>
        <w:spacing w:after="0"/>
        <w:ind w:left="0"/>
        <w:jc w:val="both"/>
      </w:pPr>
      <w:r>
        <w:rPr>
          <w:rFonts w:ascii="Times New Roman"/>
          <w:b w:val="false"/>
          <w:i w:val="false"/>
          <w:color w:val="000000"/>
          <w:sz w:val="28"/>
        </w:rPr>
        <w:t>
      компьютерные услуги (строки 30, 140)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в сфере культуры и отдыха);</w:t>
      </w:r>
    </w:p>
    <w:bookmarkEnd w:id="3063"/>
    <w:bookmarkStart w:name="z3492" w:id="3064"/>
    <w:p>
      <w:pPr>
        <w:spacing w:after="0"/>
        <w:ind w:left="0"/>
        <w:jc w:val="both"/>
      </w:pPr>
      <w:r>
        <w:rPr>
          <w:rFonts w:ascii="Times New Roman"/>
          <w:b w:val="false"/>
          <w:i w:val="false"/>
          <w:color w:val="000000"/>
          <w:sz w:val="28"/>
        </w:rPr>
        <w:t>
      информационные услуги (строки 40, 150)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3064"/>
    <w:bookmarkStart w:name="z3493" w:id="3065"/>
    <w:p>
      <w:pPr>
        <w:spacing w:after="0"/>
        <w:ind w:left="0"/>
        <w:jc w:val="both"/>
      </w:pPr>
      <w:r>
        <w:rPr>
          <w:rFonts w:ascii="Times New Roman"/>
          <w:b w:val="false"/>
          <w:i w:val="false"/>
          <w:color w:val="000000"/>
          <w:sz w:val="28"/>
        </w:rPr>
        <w:t>
      почтовые услуги и услуги курьерской связи (строки 45, 155) включают сбор, транспортировку и доставку писем, периодических печатных изданий, посылок и бандеролей;</w:t>
      </w:r>
    </w:p>
    <w:bookmarkEnd w:id="3065"/>
    <w:bookmarkStart w:name="z3494" w:id="3066"/>
    <w:p>
      <w:pPr>
        <w:spacing w:after="0"/>
        <w:ind w:left="0"/>
        <w:jc w:val="both"/>
      </w:pPr>
      <w:r>
        <w:rPr>
          <w:rFonts w:ascii="Times New Roman"/>
          <w:b w:val="false"/>
          <w:i w:val="false"/>
          <w:color w:val="000000"/>
          <w:sz w:val="28"/>
        </w:rPr>
        <w:t>
      услуги по переработке товаров (строки 50, 160)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w:t>
      </w:r>
    </w:p>
    <w:bookmarkEnd w:id="3066"/>
    <w:bookmarkStart w:name="z3495" w:id="3067"/>
    <w:p>
      <w:pPr>
        <w:spacing w:after="0"/>
        <w:ind w:left="0"/>
        <w:jc w:val="both"/>
      </w:pPr>
      <w:r>
        <w:rPr>
          <w:rFonts w:ascii="Times New Roman"/>
          <w:b w:val="false"/>
          <w:i w:val="false"/>
          <w:color w:val="000000"/>
          <w:sz w:val="28"/>
        </w:rPr>
        <w:t>
      услуги по ремонту и техническому обслуживанию (строки 60; 170) включают капитальный и текущий ремонт и техническое обслуживание морских и воздушных судов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(вспомогательные транспортные услуги);</w:t>
      </w:r>
    </w:p>
    <w:bookmarkEnd w:id="3067"/>
    <w:bookmarkStart w:name="z3496" w:id="3068"/>
    <w:p>
      <w:pPr>
        <w:spacing w:after="0"/>
        <w:ind w:left="0"/>
        <w:jc w:val="both"/>
      </w:pPr>
      <w:r>
        <w:rPr>
          <w:rFonts w:ascii="Times New Roman"/>
          <w:b w:val="false"/>
          <w:i w:val="false"/>
          <w:color w:val="000000"/>
          <w:sz w:val="28"/>
        </w:rPr>
        <w:t>
      плата за использование интеллектуальной собственности (строки 70, 180)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3068"/>
    <w:bookmarkStart w:name="z3497" w:id="3069"/>
    <w:p>
      <w:pPr>
        <w:spacing w:after="0"/>
        <w:ind w:left="0"/>
        <w:jc w:val="both"/>
      </w:pPr>
      <w:r>
        <w:rPr>
          <w:rFonts w:ascii="Times New Roman"/>
          <w:b w:val="false"/>
          <w:i w:val="false"/>
          <w:color w:val="000000"/>
          <w:sz w:val="28"/>
        </w:rPr>
        <w:t>
      научно-исследовательские работы и опытно-конструкторские разработки (далее – НИОКР) (строки 81, 191)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w:t>
      </w:r>
    </w:p>
    <w:bookmarkEnd w:id="3069"/>
    <w:bookmarkStart w:name="z3498" w:id="3070"/>
    <w:p>
      <w:pPr>
        <w:spacing w:after="0"/>
        <w:ind w:left="0"/>
        <w:jc w:val="both"/>
      </w:pPr>
      <w:r>
        <w:rPr>
          <w:rFonts w:ascii="Times New Roman"/>
          <w:b w:val="false"/>
          <w:i w:val="false"/>
          <w:color w:val="000000"/>
          <w:sz w:val="28"/>
        </w:rPr>
        <w:t>
      юридические услуги (строки 82, 192)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3070"/>
    <w:bookmarkStart w:name="z3499" w:id="3071"/>
    <w:p>
      <w:pPr>
        <w:spacing w:after="0"/>
        <w:ind w:left="0"/>
        <w:jc w:val="both"/>
      </w:pPr>
      <w:r>
        <w:rPr>
          <w:rFonts w:ascii="Times New Roman"/>
          <w:b w:val="false"/>
          <w:i w:val="false"/>
          <w:color w:val="000000"/>
          <w:sz w:val="28"/>
        </w:rPr>
        <w:t>
      бухгалтерские, аудиторские услуги (строки 83, 193) охватывают консультационные услуги по бухгалтерскому учету, счетоводству, аудиту и налогообложению, составление финансовой отчетности;</w:t>
      </w:r>
    </w:p>
    <w:bookmarkEnd w:id="3071"/>
    <w:bookmarkStart w:name="z3500" w:id="3072"/>
    <w:p>
      <w:pPr>
        <w:spacing w:after="0"/>
        <w:ind w:left="0"/>
        <w:jc w:val="both"/>
      </w:pPr>
      <w:r>
        <w:rPr>
          <w:rFonts w:ascii="Times New Roman"/>
          <w:b w:val="false"/>
          <w:i w:val="false"/>
          <w:color w:val="000000"/>
          <w:sz w:val="28"/>
        </w:rPr>
        <w:t>
      услуги по консультации бизнеса и управления (строки 84, 194)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3072"/>
    <w:bookmarkStart w:name="z3501" w:id="3073"/>
    <w:p>
      <w:pPr>
        <w:spacing w:after="0"/>
        <w:ind w:left="0"/>
        <w:jc w:val="both"/>
      </w:pPr>
      <w:r>
        <w:rPr>
          <w:rFonts w:ascii="Times New Roman"/>
          <w:b w:val="false"/>
          <w:i w:val="false"/>
          <w:color w:val="000000"/>
          <w:sz w:val="28"/>
        </w:rPr>
        <w:t>
      услуги в области рекламы и изучения конъюнктуры рынка (строки 85, 195)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3073"/>
    <w:bookmarkStart w:name="z3502" w:id="3074"/>
    <w:p>
      <w:pPr>
        <w:spacing w:after="0"/>
        <w:ind w:left="0"/>
        <w:jc w:val="both"/>
      </w:pPr>
      <w:r>
        <w:rPr>
          <w:rFonts w:ascii="Times New Roman"/>
          <w:b w:val="false"/>
          <w:i w:val="false"/>
          <w:color w:val="000000"/>
          <w:sz w:val="28"/>
        </w:rPr>
        <w:t>
      архитектурные, инженерные и прочие технические услуги (строки 86, 196)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3074"/>
    <w:bookmarkStart w:name="z3503" w:id="3075"/>
    <w:p>
      <w:pPr>
        <w:spacing w:after="0"/>
        <w:ind w:left="0"/>
        <w:jc w:val="both"/>
      </w:pPr>
      <w:r>
        <w:rPr>
          <w:rFonts w:ascii="Times New Roman"/>
          <w:b w:val="false"/>
          <w:i w:val="false"/>
          <w:color w:val="000000"/>
          <w:sz w:val="28"/>
        </w:rPr>
        <w:t>
      переработка отходов и очистка окружающей среды (строки 87, 197) включает переработку радиоактивных и других отходов; услуги, связанные с очисткой и реставрацией окружающей среды; санитарные услуги;</w:t>
      </w:r>
    </w:p>
    <w:bookmarkEnd w:id="3075"/>
    <w:bookmarkStart w:name="z3504" w:id="3076"/>
    <w:p>
      <w:pPr>
        <w:spacing w:after="0"/>
        <w:ind w:left="0"/>
        <w:jc w:val="both"/>
      </w:pPr>
      <w:r>
        <w:rPr>
          <w:rFonts w:ascii="Times New Roman"/>
          <w:b w:val="false"/>
          <w:i w:val="false"/>
          <w:color w:val="000000"/>
          <w:sz w:val="28"/>
        </w:rPr>
        <w:t>
      услуги в области сельского хозяйства (строки 88, 198) включают услуги по выращиванию сельскохозяйственных культур (защита растений от болезней и вредителей, повышение урожайности); лесоводству и рыболовству;</w:t>
      </w:r>
    </w:p>
    <w:bookmarkEnd w:id="3076"/>
    <w:bookmarkStart w:name="z3505" w:id="3077"/>
    <w:p>
      <w:pPr>
        <w:spacing w:after="0"/>
        <w:ind w:left="0"/>
        <w:jc w:val="both"/>
      </w:pPr>
      <w:r>
        <w:rPr>
          <w:rFonts w:ascii="Times New Roman"/>
          <w:b w:val="false"/>
          <w:i w:val="false"/>
          <w:color w:val="000000"/>
          <w:sz w:val="28"/>
        </w:rPr>
        <w:t>
      операционный лизинг (аренда) оборудования без персонала (строки 89, 199)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3077"/>
    <w:bookmarkStart w:name="z3506" w:id="3078"/>
    <w:p>
      <w:pPr>
        <w:spacing w:after="0"/>
        <w:ind w:left="0"/>
        <w:jc w:val="both"/>
      </w:pPr>
      <w:r>
        <w:rPr>
          <w:rFonts w:ascii="Times New Roman"/>
          <w:b w:val="false"/>
          <w:i w:val="false"/>
          <w:color w:val="000000"/>
          <w:sz w:val="28"/>
        </w:rPr>
        <w:t>
      связанные с торговлей услуги (строки 90, 200)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(вспомогательные транспортные услуги);</w:t>
      </w:r>
    </w:p>
    <w:bookmarkEnd w:id="3078"/>
    <w:bookmarkStart w:name="z3507" w:id="3079"/>
    <w:p>
      <w:pPr>
        <w:spacing w:after="0"/>
        <w:ind w:left="0"/>
        <w:jc w:val="both"/>
      </w:pPr>
      <w:r>
        <w:rPr>
          <w:rFonts w:ascii="Times New Roman"/>
          <w:b w:val="false"/>
          <w:i w:val="false"/>
          <w:color w:val="000000"/>
          <w:sz w:val="28"/>
        </w:rPr>
        <w:t>
      прочие деловые услуги (строки 91, 201)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3079"/>
    <w:bookmarkStart w:name="z3508" w:id="3080"/>
    <w:p>
      <w:pPr>
        <w:spacing w:after="0"/>
        <w:ind w:left="0"/>
        <w:jc w:val="both"/>
      </w:pPr>
      <w:r>
        <w:rPr>
          <w:rFonts w:ascii="Times New Roman"/>
          <w:b w:val="false"/>
          <w:i w:val="false"/>
          <w:color w:val="000000"/>
          <w:sz w:val="28"/>
        </w:rPr>
        <w:t>
      услуги в области добычи полезных ископаемых (строки 92, 202) включают услуги, связанные с добычей нефти, газа и других полезных ископаемых, включая буровые работы (бурение, постройка буровых вышек, ремонт, демонтаж и цементирование нефтяных и газовых скважин; горнодобывающая инженерия);</w:t>
      </w:r>
    </w:p>
    <w:bookmarkEnd w:id="3080"/>
    <w:bookmarkStart w:name="z3509" w:id="3081"/>
    <w:p>
      <w:pPr>
        <w:spacing w:after="0"/>
        <w:ind w:left="0"/>
        <w:jc w:val="both"/>
      </w:pPr>
      <w:r>
        <w:rPr>
          <w:rFonts w:ascii="Times New Roman"/>
          <w:b w:val="false"/>
          <w:i w:val="false"/>
          <w:color w:val="000000"/>
          <w:sz w:val="28"/>
        </w:rPr>
        <w:t>
      услуги частным лицам и услуги в сфере культуры и отдыха (строки 100; 210) охватывают услуги, связанные с производством фильмов, радио и телепрограмм и записью музыкальных произведений; оплату труда актеров, режиссеров и так далее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bookmarkEnd w:id="3081"/>
    <w:bookmarkStart w:name="z3510" w:id="3082"/>
    <w:p>
      <w:pPr>
        <w:spacing w:after="0"/>
        <w:ind w:left="0"/>
        <w:jc w:val="both"/>
      </w:pPr>
      <w:r>
        <w:rPr>
          <w:rFonts w:ascii="Times New Roman"/>
          <w:b w:val="false"/>
          <w:i w:val="false"/>
          <w:color w:val="000000"/>
          <w:sz w:val="28"/>
        </w:rPr>
        <w:t>
      услуги по обслуживанию транспортных средств, принадлежащих Вашей организации (строка 251) включают буксировку, лоцманскую проводку, стоянку, навигационную поддержку, авиадиспетчерские и прочие портовые и аналогичные сборы, уборку и очистку транспортных средств, погрузочно-разгрузочные работы, хранение и складирование, упаковку и переупаковку в портах, товары, доставляемые на транспортное средство (топливо, продовольствие, бортовые запасы, балласт и крепежные материалы);</w:t>
      </w:r>
    </w:p>
    <w:bookmarkEnd w:id="3082"/>
    <w:bookmarkStart w:name="z3511" w:id="3083"/>
    <w:p>
      <w:pPr>
        <w:spacing w:after="0"/>
        <w:ind w:left="0"/>
        <w:jc w:val="both"/>
      </w:pPr>
      <w:r>
        <w:rPr>
          <w:rFonts w:ascii="Times New Roman"/>
          <w:b w:val="false"/>
          <w:i w:val="false"/>
          <w:color w:val="000000"/>
          <w:sz w:val="28"/>
        </w:rPr>
        <w:t>
      услуги грузового транспорта (строки 350, 370, 373, 376) включают услуги транспортных организаций по перевозке грузов;</w:t>
      </w:r>
    </w:p>
    <w:bookmarkEnd w:id="3083"/>
    <w:bookmarkStart w:name="z3512" w:id="3084"/>
    <w:p>
      <w:pPr>
        <w:spacing w:after="0"/>
        <w:ind w:left="0"/>
        <w:jc w:val="both"/>
      </w:pPr>
      <w:r>
        <w:rPr>
          <w:rFonts w:ascii="Times New Roman"/>
          <w:b w:val="false"/>
          <w:i w:val="false"/>
          <w:color w:val="000000"/>
          <w:sz w:val="28"/>
        </w:rPr>
        <w:t>
      вспомогательные транспортные услуги (строки 241, 251, 265) включают погрузочно-разгрузочные работы, хранение и складирование, упаковку, вспомогательное обслуживание транспортных средств, комиссионное вознаграждение агентов, связанное с грузовыми и пассажирскими перевозками; услуги по экспедированию грузов;</w:t>
      </w:r>
    </w:p>
    <w:bookmarkEnd w:id="3084"/>
    <w:bookmarkStart w:name="z3513" w:id="3085"/>
    <w:p>
      <w:pPr>
        <w:spacing w:after="0"/>
        <w:ind w:left="0"/>
        <w:jc w:val="both"/>
      </w:pPr>
      <w:r>
        <w:rPr>
          <w:rFonts w:ascii="Times New Roman"/>
          <w:b w:val="false"/>
          <w:i w:val="false"/>
          <w:color w:val="000000"/>
          <w:sz w:val="28"/>
        </w:rPr>
        <w:t>
      операции с нематериальными активами (строки 380, 390) включают продажу и приобретение маркетинговых активов, таких как названия брендов, заголовки периодических изданий, торговые марки, логотипы и имена доменов; плату за трансферт за переход спортсмена из одного клуба в другой;</w:t>
      </w:r>
    </w:p>
    <w:bookmarkEnd w:id="3085"/>
    <w:bookmarkStart w:name="z3514" w:id="3086"/>
    <w:p>
      <w:pPr>
        <w:spacing w:after="0"/>
        <w:ind w:left="0"/>
        <w:jc w:val="both"/>
      </w:pPr>
      <w:r>
        <w:rPr>
          <w:rFonts w:ascii="Times New Roman"/>
          <w:b w:val="false"/>
          <w:i w:val="false"/>
          <w:color w:val="000000"/>
          <w:sz w:val="28"/>
        </w:rPr>
        <w:t>
      аренда природных ресурсов (строки 400, 410)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bookmarkEnd w:id="3086"/>
    <w:bookmarkStart w:name="z3515" w:id="3087"/>
    <w:p>
      <w:pPr>
        <w:spacing w:after="0"/>
        <w:ind w:left="0"/>
        <w:jc w:val="both"/>
      </w:pPr>
      <w:r>
        <w:rPr>
          <w:rFonts w:ascii="Times New Roman"/>
          <w:b w:val="false"/>
          <w:i w:val="false"/>
          <w:color w:val="000000"/>
          <w:sz w:val="28"/>
        </w:rPr>
        <w:t>
      заработная плата работников-нерезидентов (строки 530, 540) включает оплату труда в денежной и натуральной форме иностранных работников, нанятых на работу на срок менее года, и иностранных работников, привлеченных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3087"/>
    <w:bookmarkStart w:name="z3516" w:id="3088"/>
    <w:p>
      <w:pPr>
        <w:spacing w:after="0"/>
        <w:ind w:left="0"/>
        <w:jc w:val="both"/>
      </w:pPr>
      <w:r>
        <w:rPr>
          <w:rFonts w:ascii="Times New Roman"/>
          <w:b w:val="false"/>
          <w:i w:val="false"/>
          <w:color w:val="000000"/>
          <w:sz w:val="28"/>
        </w:rPr>
        <w:t>
      прочие текущие трансферты (строки 580, 590) включают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3088"/>
    <w:bookmarkStart w:name="z3517" w:id="3089"/>
    <w:p>
      <w:pPr>
        <w:spacing w:after="0"/>
        <w:ind w:left="0"/>
        <w:jc w:val="both"/>
      </w:pPr>
      <w:r>
        <w:rPr>
          <w:rFonts w:ascii="Times New Roman"/>
          <w:b w:val="false"/>
          <w:i w:val="false"/>
          <w:color w:val="000000"/>
          <w:sz w:val="28"/>
        </w:rPr>
        <w:t>
      капитальные трансферты (строки 600, 610)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3089"/>
    <w:bookmarkStart w:name="z3518" w:id="3090"/>
    <w:p>
      <w:pPr>
        <w:spacing w:after="0"/>
        <w:ind w:left="0"/>
        <w:jc w:val="both"/>
      </w:pPr>
      <w:r>
        <w:rPr>
          <w:rFonts w:ascii="Times New Roman"/>
          <w:b w:val="false"/>
          <w:i w:val="false"/>
          <w:color w:val="000000"/>
          <w:sz w:val="28"/>
        </w:rPr>
        <w:t>
      10. Услуги здравоохранения, предоставленные нерезидентам и (или) полученные от нерезидентов через Некоммерческое акционерное общество "Фонд Социального медицинского страхования", в отчете не отражаются (строки 107, 108, 216, 217).</w:t>
      </w:r>
    </w:p>
    <w:bookmarkEnd w:id="3090"/>
    <w:bookmarkStart w:name="z3519" w:id="3091"/>
    <w:p>
      <w:pPr>
        <w:spacing w:after="0"/>
        <w:ind w:left="0"/>
        <w:jc w:val="both"/>
      </w:pPr>
      <w:r>
        <w:rPr>
          <w:rFonts w:ascii="Times New Roman"/>
          <w:b w:val="false"/>
          <w:i w:val="false"/>
          <w:color w:val="000000"/>
          <w:sz w:val="28"/>
        </w:rPr>
        <w:t>
      11. В комментариях к отчету приводятся:</w:t>
      </w:r>
    </w:p>
    <w:bookmarkEnd w:id="3091"/>
    <w:bookmarkStart w:name="z3520" w:id="3092"/>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109, 219, 271, 275, 330, 373, 376);</w:t>
      </w:r>
    </w:p>
    <w:bookmarkEnd w:id="3092"/>
    <w:bookmarkStart w:name="z3521" w:id="3093"/>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3093"/>
    <w:bookmarkStart w:name="z3522" w:id="3094"/>
    <w:p>
      <w:pPr>
        <w:spacing w:after="0"/>
        <w:ind w:left="0"/>
        <w:jc w:val="both"/>
      </w:pPr>
      <w:r>
        <w:rPr>
          <w:rFonts w:ascii="Times New Roman"/>
          <w:b w:val="false"/>
          <w:i w:val="false"/>
          <w:color w:val="000000"/>
          <w:sz w:val="28"/>
        </w:rPr>
        <w:t>
      12.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3094"/>
    <w:bookmarkStart w:name="z3523" w:id="3095"/>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3095"/>
    <w:bookmarkStart w:name="z3524" w:id="3096"/>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096"/>
    <w:bookmarkStart w:name="z3525" w:id="3097"/>
    <w:p>
      <w:pPr>
        <w:spacing w:after="0"/>
        <w:ind w:left="0"/>
        <w:jc w:val="left"/>
      </w:pPr>
      <w:r>
        <w:rPr>
          <w:rFonts w:ascii="Times New Roman"/>
          <w:b/>
          <w:i w:val="false"/>
          <w:color w:val="000000"/>
        </w:rPr>
        <w:t xml:space="preserve"> Глава 3. Арифметико-логический контроль</w:t>
      </w:r>
    </w:p>
    <w:bookmarkEnd w:id="3097"/>
    <w:bookmarkStart w:name="z3526" w:id="3098"/>
    <w:p>
      <w:pPr>
        <w:spacing w:after="0"/>
        <w:ind w:left="0"/>
        <w:jc w:val="both"/>
      </w:pPr>
      <w:r>
        <w:rPr>
          <w:rFonts w:ascii="Times New Roman"/>
          <w:b w:val="false"/>
          <w:i w:val="false"/>
          <w:color w:val="000000"/>
          <w:sz w:val="28"/>
        </w:rPr>
        <w:t>
      13. Арифметико-логический контроль:</w:t>
      </w:r>
    </w:p>
    <w:bookmarkEnd w:id="3098"/>
    <w:bookmarkStart w:name="z3527" w:id="3099"/>
    <w:p>
      <w:pPr>
        <w:spacing w:after="0"/>
        <w:ind w:left="0"/>
        <w:jc w:val="both"/>
      </w:pPr>
      <w:r>
        <w:rPr>
          <w:rFonts w:ascii="Times New Roman"/>
          <w:b w:val="false"/>
          <w:i w:val="false"/>
          <w:color w:val="000000"/>
          <w:sz w:val="28"/>
        </w:rPr>
        <w:t>
      1) Раздел 1, часть А. "Услуги, оказанные нерезидентам":</w:t>
      </w:r>
    </w:p>
    <w:bookmarkEnd w:id="3099"/>
    <w:bookmarkStart w:name="z3528" w:id="3100"/>
    <w:p>
      <w:pPr>
        <w:spacing w:after="0"/>
        <w:ind w:left="0"/>
        <w:jc w:val="both"/>
      </w:pPr>
      <w:r>
        <w:rPr>
          <w:rFonts w:ascii="Times New Roman"/>
          <w:b w:val="false"/>
          <w:i w:val="false"/>
          <w:color w:val="000000"/>
          <w:sz w:val="28"/>
        </w:rPr>
        <w:t>
      строка 10 = сумме строк 11 + 12 + 13 + 14 + 15 + 16 + 17 для каждой графы;</w:t>
      </w:r>
    </w:p>
    <w:bookmarkEnd w:id="3100"/>
    <w:bookmarkStart w:name="z3529" w:id="3101"/>
    <w:p>
      <w:pPr>
        <w:spacing w:after="0"/>
        <w:ind w:left="0"/>
        <w:jc w:val="both"/>
      </w:pPr>
      <w:r>
        <w:rPr>
          <w:rFonts w:ascii="Times New Roman"/>
          <w:b w:val="false"/>
          <w:i w:val="false"/>
          <w:color w:val="000000"/>
          <w:sz w:val="28"/>
        </w:rPr>
        <w:t>
      строка 21 = сумме строк 22 + 23 + 24 + 25 + 26 + 27 + 28 для каждой графы;</w:t>
      </w:r>
    </w:p>
    <w:bookmarkEnd w:id="3101"/>
    <w:bookmarkStart w:name="z3530" w:id="3102"/>
    <w:p>
      <w:pPr>
        <w:spacing w:after="0"/>
        <w:ind w:left="0"/>
        <w:jc w:val="both"/>
      </w:pPr>
      <w:r>
        <w:rPr>
          <w:rFonts w:ascii="Times New Roman"/>
          <w:b w:val="false"/>
          <w:i w:val="false"/>
          <w:color w:val="000000"/>
          <w:sz w:val="28"/>
        </w:rPr>
        <w:t>
      строка 30 = сумме строк 31 + 32 + 33 для каждой графы;</w:t>
      </w:r>
    </w:p>
    <w:bookmarkEnd w:id="3102"/>
    <w:bookmarkStart w:name="z3531" w:id="3103"/>
    <w:p>
      <w:pPr>
        <w:spacing w:after="0"/>
        <w:ind w:left="0"/>
        <w:jc w:val="both"/>
      </w:pPr>
      <w:r>
        <w:rPr>
          <w:rFonts w:ascii="Times New Roman"/>
          <w:b w:val="false"/>
          <w:i w:val="false"/>
          <w:color w:val="000000"/>
          <w:sz w:val="28"/>
        </w:rPr>
        <w:t>
      строка 40 = сумме строк 41+ 42 для каждой графы;</w:t>
      </w:r>
    </w:p>
    <w:bookmarkEnd w:id="3103"/>
    <w:bookmarkStart w:name="z3532" w:id="3104"/>
    <w:p>
      <w:pPr>
        <w:spacing w:after="0"/>
        <w:ind w:left="0"/>
        <w:jc w:val="both"/>
      </w:pPr>
      <w:r>
        <w:rPr>
          <w:rFonts w:ascii="Times New Roman"/>
          <w:b w:val="false"/>
          <w:i w:val="false"/>
          <w:color w:val="000000"/>
          <w:sz w:val="28"/>
        </w:rPr>
        <w:t>
      строка 60 = сумме строк 61 + 62 + 63 + 64 для каждой графы;</w:t>
      </w:r>
    </w:p>
    <w:bookmarkEnd w:id="3104"/>
    <w:bookmarkStart w:name="z3533" w:id="3105"/>
    <w:p>
      <w:pPr>
        <w:spacing w:after="0"/>
        <w:ind w:left="0"/>
        <w:jc w:val="both"/>
      </w:pPr>
      <w:r>
        <w:rPr>
          <w:rFonts w:ascii="Times New Roman"/>
          <w:b w:val="false"/>
          <w:i w:val="false"/>
          <w:color w:val="000000"/>
          <w:sz w:val="28"/>
        </w:rPr>
        <w:t>
      строка 70 = сумме строк 71 + 72 + 73 + 74 + 75 для каждой графы;</w:t>
      </w:r>
    </w:p>
    <w:bookmarkEnd w:id="3105"/>
    <w:bookmarkStart w:name="z3534" w:id="3106"/>
    <w:p>
      <w:pPr>
        <w:spacing w:after="0"/>
        <w:ind w:left="0"/>
        <w:jc w:val="both"/>
      </w:pPr>
      <w:r>
        <w:rPr>
          <w:rFonts w:ascii="Times New Roman"/>
          <w:b w:val="false"/>
          <w:i w:val="false"/>
          <w:color w:val="000000"/>
          <w:sz w:val="28"/>
        </w:rPr>
        <w:t>
      строка 80 = сумме строк 81 + 82 + 83 + 84 + 85 + 86 + 87 + 88 + 89 + 90 + 91 + 92 для каждой графы;</w:t>
      </w:r>
    </w:p>
    <w:bookmarkEnd w:id="3106"/>
    <w:bookmarkStart w:name="z3535" w:id="3107"/>
    <w:p>
      <w:pPr>
        <w:spacing w:after="0"/>
        <w:ind w:left="0"/>
        <w:jc w:val="both"/>
      </w:pPr>
      <w:r>
        <w:rPr>
          <w:rFonts w:ascii="Times New Roman"/>
          <w:b w:val="false"/>
          <w:i w:val="false"/>
          <w:color w:val="000000"/>
          <w:sz w:val="28"/>
        </w:rPr>
        <w:t>
      строка 100 = сумме строк 101 +102 +103 +104 +105 + 108 для каждой графы;</w:t>
      </w:r>
    </w:p>
    <w:bookmarkEnd w:id="3107"/>
    <w:bookmarkStart w:name="z3536" w:id="3108"/>
    <w:p>
      <w:pPr>
        <w:spacing w:after="0"/>
        <w:ind w:left="0"/>
        <w:jc w:val="both"/>
      </w:pPr>
      <w:r>
        <w:rPr>
          <w:rFonts w:ascii="Times New Roman"/>
          <w:b w:val="false"/>
          <w:i w:val="false"/>
          <w:color w:val="000000"/>
          <w:sz w:val="28"/>
        </w:rPr>
        <w:t>
      2) Раздел 1, часть Б. "Услуги, полученные от нерезидентов":</w:t>
      </w:r>
    </w:p>
    <w:bookmarkEnd w:id="3108"/>
    <w:bookmarkStart w:name="z3537" w:id="3109"/>
    <w:p>
      <w:pPr>
        <w:spacing w:after="0"/>
        <w:ind w:left="0"/>
        <w:jc w:val="both"/>
      </w:pPr>
      <w:r>
        <w:rPr>
          <w:rFonts w:ascii="Times New Roman"/>
          <w:b w:val="false"/>
          <w:i w:val="false"/>
          <w:color w:val="000000"/>
          <w:sz w:val="28"/>
        </w:rPr>
        <w:t>
      строка 110 = сумме строк 111 + 112 для каждой графы;</w:t>
      </w:r>
    </w:p>
    <w:bookmarkEnd w:id="3109"/>
    <w:bookmarkStart w:name="z3538" w:id="3110"/>
    <w:p>
      <w:pPr>
        <w:spacing w:after="0"/>
        <w:ind w:left="0"/>
        <w:jc w:val="both"/>
      </w:pPr>
      <w:r>
        <w:rPr>
          <w:rFonts w:ascii="Times New Roman"/>
          <w:b w:val="false"/>
          <w:i w:val="false"/>
          <w:color w:val="000000"/>
          <w:sz w:val="28"/>
        </w:rPr>
        <w:t>
      строка 121 = сумме строк 122 + 123 + 124 + 125 + 126 + 127 для каждой графы;</w:t>
      </w:r>
    </w:p>
    <w:bookmarkEnd w:id="3110"/>
    <w:bookmarkStart w:name="z3539" w:id="3111"/>
    <w:p>
      <w:pPr>
        <w:spacing w:after="0"/>
        <w:ind w:left="0"/>
        <w:jc w:val="both"/>
      </w:pPr>
      <w:r>
        <w:rPr>
          <w:rFonts w:ascii="Times New Roman"/>
          <w:b w:val="false"/>
          <w:i w:val="false"/>
          <w:color w:val="000000"/>
          <w:sz w:val="28"/>
        </w:rPr>
        <w:t>
      строка 140 = сумме строк 141 + 142 + 143 для каждой графы;</w:t>
      </w:r>
    </w:p>
    <w:bookmarkEnd w:id="3111"/>
    <w:bookmarkStart w:name="z3540" w:id="3112"/>
    <w:p>
      <w:pPr>
        <w:spacing w:after="0"/>
        <w:ind w:left="0"/>
        <w:jc w:val="both"/>
      </w:pPr>
      <w:r>
        <w:rPr>
          <w:rFonts w:ascii="Times New Roman"/>
          <w:b w:val="false"/>
          <w:i w:val="false"/>
          <w:color w:val="000000"/>
          <w:sz w:val="28"/>
        </w:rPr>
        <w:t>
      строка 150 = сумме строк 151 + 152 для каждой графы;</w:t>
      </w:r>
    </w:p>
    <w:bookmarkEnd w:id="3112"/>
    <w:bookmarkStart w:name="z3541" w:id="3113"/>
    <w:p>
      <w:pPr>
        <w:spacing w:after="0"/>
        <w:ind w:left="0"/>
        <w:jc w:val="both"/>
      </w:pPr>
      <w:r>
        <w:rPr>
          <w:rFonts w:ascii="Times New Roman"/>
          <w:b w:val="false"/>
          <w:i w:val="false"/>
          <w:color w:val="000000"/>
          <w:sz w:val="28"/>
        </w:rPr>
        <w:t>
      строка 170 = сумме строк 171 + 172 + 173 + 174 для каждой графы;</w:t>
      </w:r>
    </w:p>
    <w:bookmarkEnd w:id="3113"/>
    <w:bookmarkStart w:name="z3542" w:id="3114"/>
    <w:p>
      <w:pPr>
        <w:spacing w:after="0"/>
        <w:ind w:left="0"/>
        <w:jc w:val="both"/>
      </w:pPr>
      <w:r>
        <w:rPr>
          <w:rFonts w:ascii="Times New Roman"/>
          <w:b w:val="false"/>
          <w:i w:val="false"/>
          <w:color w:val="000000"/>
          <w:sz w:val="28"/>
        </w:rPr>
        <w:t>
      строка 180 = сумме строк 181 + 182 + 183 + 184 + 185 для каждой графы;</w:t>
      </w:r>
    </w:p>
    <w:bookmarkEnd w:id="3114"/>
    <w:bookmarkStart w:name="z3543" w:id="3115"/>
    <w:p>
      <w:pPr>
        <w:spacing w:after="0"/>
        <w:ind w:left="0"/>
        <w:jc w:val="both"/>
      </w:pPr>
      <w:r>
        <w:rPr>
          <w:rFonts w:ascii="Times New Roman"/>
          <w:b w:val="false"/>
          <w:i w:val="false"/>
          <w:color w:val="000000"/>
          <w:sz w:val="28"/>
        </w:rPr>
        <w:t>
      строка 190 = сумме строк 191 + 192 + 193 + 194 + 195 + 196 + 197 + 198 + 199 + 200 + 201 + 202 для каждой графы;</w:t>
      </w:r>
    </w:p>
    <w:bookmarkEnd w:id="3115"/>
    <w:bookmarkStart w:name="z3544" w:id="3116"/>
    <w:p>
      <w:pPr>
        <w:spacing w:after="0"/>
        <w:ind w:left="0"/>
        <w:jc w:val="both"/>
      </w:pPr>
      <w:r>
        <w:rPr>
          <w:rFonts w:ascii="Times New Roman"/>
          <w:b w:val="false"/>
          <w:i w:val="false"/>
          <w:color w:val="000000"/>
          <w:sz w:val="28"/>
        </w:rPr>
        <w:t>
      строка 210 = сумме строк 211 + 212 + 213 + 214 + 215 + 216 + 217 + 218 для каждой графы;</w:t>
      </w:r>
    </w:p>
    <w:bookmarkEnd w:id="3116"/>
    <w:bookmarkStart w:name="z3545" w:id="3117"/>
    <w:p>
      <w:pPr>
        <w:spacing w:after="0"/>
        <w:ind w:left="0"/>
        <w:jc w:val="both"/>
      </w:pPr>
      <w:r>
        <w:rPr>
          <w:rFonts w:ascii="Times New Roman"/>
          <w:b w:val="false"/>
          <w:i w:val="false"/>
          <w:color w:val="000000"/>
          <w:sz w:val="28"/>
        </w:rPr>
        <w:t>
      3) Раздел 2. "Вспомогательные транспортные услуги":</w:t>
      </w:r>
    </w:p>
    <w:bookmarkEnd w:id="3117"/>
    <w:bookmarkStart w:name="z3546" w:id="3118"/>
    <w:p>
      <w:pPr>
        <w:spacing w:after="0"/>
        <w:ind w:left="0"/>
        <w:jc w:val="both"/>
      </w:pPr>
      <w:r>
        <w:rPr>
          <w:rFonts w:ascii="Times New Roman"/>
          <w:b w:val="false"/>
          <w:i w:val="false"/>
          <w:color w:val="000000"/>
          <w:sz w:val="28"/>
        </w:rPr>
        <w:t>
      строка 236 = сумме строк 237 + 238 для каждой графы;</w:t>
      </w:r>
    </w:p>
    <w:bookmarkEnd w:id="3118"/>
    <w:bookmarkStart w:name="z3547" w:id="3119"/>
    <w:p>
      <w:pPr>
        <w:spacing w:after="0"/>
        <w:ind w:left="0"/>
        <w:jc w:val="both"/>
      </w:pPr>
      <w:r>
        <w:rPr>
          <w:rFonts w:ascii="Times New Roman"/>
          <w:b w:val="false"/>
          <w:i w:val="false"/>
          <w:color w:val="000000"/>
          <w:sz w:val="28"/>
        </w:rPr>
        <w:t>
      строка 251 = сумме строк 281 + 282 для каждой графы;</w:t>
      </w:r>
    </w:p>
    <w:bookmarkEnd w:id="3119"/>
    <w:bookmarkStart w:name="z3548" w:id="3120"/>
    <w:p>
      <w:pPr>
        <w:spacing w:after="0"/>
        <w:ind w:left="0"/>
        <w:jc w:val="both"/>
      </w:pPr>
      <w:r>
        <w:rPr>
          <w:rFonts w:ascii="Times New Roman"/>
          <w:b w:val="false"/>
          <w:i w:val="false"/>
          <w:color w:val="000000"/>
          <w:sz w:val="28"/>
        </w:rPr>
        <w:t>
      4)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bookmarkEnd w:id="3120"/>
    <w:bookmarkStart w:name="z3549" w:id="3121"/>
    <w:p>
      <w:pPr>
        <w:spacing w:after="0"/>
        <w:ind w:left="0"/>
        <w:jc w:val="both"/>
      </w:pPr>
      <w:r>
        <w:rPr>
          <w:rFonts w:ascii="Times New Roman"/>
          <w:b w:val="false"/>
          <w:i w:val="false"/>
          <w:color w:val="000000"/>
          <w:sz w:val="28"/>
        </w:rPr>
        <w:t>
      строка 320 = сумме строк 321 + 322 для каждой графы;</w:t>
      </w:r>
    </w:p>
    <w:bookmarkEnd w:id="3121"/>
    <w:bookmarkStart w:name="z3550" w:id="3122"/>
    <w:p>
      <w:pPr>
        <w:spacing w:after="0"/>
        <w:ind w:left="0"/>
        <w:jc w:val="both"/>
      </w:pPr>
      <w:r>
        <w:rPr>
          <w:rFonts w:ascii="Times New Roman"/>
          <w:b w:val="false"/>
          <w:i w:val="false"/>
          <w:color w:val="000000"/>
          <w:sz w:val="28"/>
        </w:rPr>
        <w:t>
      5) Раздел 4. "Услуги грузового транспорта (без учета страхования грузов)":</w:t>
      </w:r>
    </w:p>
    <w:bookmarkEnd w:id="3122"/>
    <w:bookmarkStart w:name="z3551" w:id="3123"/>
    <w:p>
      <w:pPr>
        <w:spacing w:after="0"/>
        <w:ind w:left="0"/>
        <w:jc w:val="both"/>
      </w:pPr>
      <w:r>
        <w:rPr>
          <w:rFonts w:ascii="Times New Roman"/>
          <w:b w:val="false"/>
          <w:i w:val="false"/>
          <w:color w:val="000000"/>
          <w:sz w:val="28"/>
        </w:rPr>
        <w:t>
      строка 350 = сумме строк 351 + 352 для каждой графы;</w:t>
      </w:r>
    </w:p>
    <w:bookmarkEnd w:id="3123"/>
    <w:bookmarkStart w:name="z3552" w:id="3124"/>
    <w:p>
      <w:pPr>
        <w:spacing w:after="0"/>
        <w:ind w:left="0"/>
        <w:jc w:val="both"/>
      </w:pPr>
      <w:r>
        <w:rPr>
          <w:rFonts w:ascii="Times New Roman"/>
          <w:b w:val="false"/>
          <w:i w:val="false"/>
          <w:color w:val="000000"/>
          <w:sz w:val="28"/>
        </w:rPr>
        <w:t>
      строка 370 = сумме строк 371 + 372 для каждой графы;</w:t>
      </w:r>
    </w:p>
    <w:bookmarkEnd w:id="3124"/>
    <w:bookmarkStart w:name="z3553" w:id="3125"/>
    <w:p>
      <w:pPr>
        <w:spacing w:after="0"/>
        <w:ind w:left="0"/>
        <w:jc w:val="both"/>
      </w:pPr>
      <w:r>
        <w:rPr>
          <w:rFonts w:ascii="Times New Roman"/>
          <w:b w:val="false"/>
          <w:i w:val="false"/>
          <w:color w:val="000000"/>
          <w:sz w:val="28"/>
        </w:rPr>
        <w:t>
      6) Для всех частей (разделов):</w:t>
      </w:r>
    </w:p>
    <w:bookmarkEnd w:id="3125"/>
    <w:bookmarkStart w:name="z3554" w:id="3126"/>
    <w:p>
      <w:pPr>
        <w:spacing w:after="0"/>
        <w:ind w:left="0"/>
        <w:jc w:val="both"/>
      </w:pPr>
      <w:r>
        <w:rPr>
          <w:rFonts w:ascii="Times New Roman"/>
          <w:b w:val="false"/>
          <w:i w:val="false"/>
          <w:color w:val="000000"/>
          <w:sz w:val="28"/>
        </w:rPr>
        <w:t>
      графа 1 = сумме граф 2 + 3 +…+ n для всех строк.</w:t>
      </w:r>
    </w:p>
    <w:bookmarkEnd w:id="3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127"/>
          <w:p>
            <w:pPr>
              <w:spacing w:after="20"/>
              <w:ind w:left="20"/>
              <w:jc w:val="both"/>
            </w:pPr>
          </w:p>
          <w:bookmarkEnd w:id="312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12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128"/>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12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12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130"/>
          <w:p>
            <w:pPr>
              <w:spacing w:after="20"/>
              <w:ind w:left="20"/>
              <w:jc w:val="both"/>
            </w:pPr>
            <w:r>
              <w:rPr>
                <w:rFonts w:ascii="Times New Roman"/>
                <w:b w:val="false"/>
                <w:i w:val="false"/>
                <w:color w:val="000000"/>
                <w:sz w:val="20"/>
              </w:rPr>
              <w:t>
Қазақстан Республикасының Ұлттық Банкіне ұсынылады</w:t>
            </w:r>
          </w:p>
          <w:bookmarkEnd w:id="313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131"/>
          <w:p>
            <w:pPr>
              <w:spacing w:after="20"/>
              <w:ind w:left="20"/>
              <w:jc w:val="both"/>
            </w:pPr>
            <w:r>
              <w:rPr>
                <w:rFonts w:ascii="Times New Roman"/>
                <w:b w:val="false"/>
                <w:i w:val="false"/>
                <w:color w:val="000000"/>
                <w:sz w:val="20"/>
              </w:rPr>
              <w:t xml:space="preserve">
Отчет о страховании (перестраховании) нерезидентов и перестраховании рисков у нерезидентов по отрасли </w:t>
            </w:r>
          </w:p>
          <w:bookmarkEnd w:id="3131"/>
          <w:p>
            <w:pPr>
              <w:spacing w:after="20"/>
              <w:ind w:left="20"/>
              <w:jc w:val="both"/>
            </w:pPr>
            <w:r>
              <w:rPr>
                <w:rFonts w:ascii="Times New Roman"/>
                <w:b w:val="false"/>
                <w:i w:val="false"/>
                <w:color w:val="000000"/>
                <w:sz w:val="20"/>
              </w:rPr>
              <w:t>
"общее страхование"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132"/>
          <w:p>
            <w:pPr>
              <w:spacing w:after="20"/>
              <w:ind w:left="20"/>
              <w:jc w:val="both"/>
            </w:pPr>
            <w:r>
              <w:rPr>
                <w:rFonts w:ascii="Times New Roman"/>
                <w:b w:val="false"/>
                <w:i w:val="false"/>
                <w:color w:val="000000"/>
                <w:sz w:val="20"/>
              </w:rPr>
              <w:t>
Индексі</w:t>
            </w:r>
          </w:p>
          <w:bookmarkEnd w:id="3132"/>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133"/>
          <w:p>
            <w:pPr>
              <w:spacing w:after="20"/>
              <w:ind w:left="20"/>
              <w:jc w:val="both"/>
            </w:pPr>
            <w:r>
              <w:rPr>
                <w:rFonts w:ascii="Times New Roman"/>
                <w:b w:val="false"/>
                <w:i w:val="false"/>
                <w:color w:val="000000"/>
                <w:sz w:val="20"/>
              </w:rPr>
              <w:t>
11-ТБ-ЖС</w:t>
            </w:r>
          </w:p>
          <w:bookmarkEnd w:id="3133"/>
          <w:p>
            <w:pPr>
              <w:spacing w:after="20"/>
              <w:ind w:left="20"/>
              <w:jc w:val="both"/>
            </w:pPr>
            <w:r>
              <w:rPr>
                <w:rFonts w:ascii="Times New Roman"/>
                <w:b w:val="false"/>
                <w:i w:val="false"/>
                <w:color w:val="000000"/>
                <w:sz w:val="20"/>
              </w:rPr>
              <w:t>
11-ПБ-ОС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134"/>
          <w:p>
            <w:pPr>
              <w:spacing w:after="20"/>
              <w:ind w:left="20"/>
              <w:jc w:val="both"/>
            </w:pPr>
            <w:r>
              <w:rPr>
                <w:rFonts w:ascii="Times New Roman"/>
                <w:b w:val="false"/>
                <w:i w:val="false"/>
                <w:color w:val="000000"/>
                <w:sz w:val="20"/>
              </w:rPr>
              <w:t>
тоқсандық</w:t>
            </w:r>
          </w:p>
          <w:bookmarkEnd w:id="3134"/>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135"/>
          <w:p>
            <w:pPr>
              <w:spacing w:after="20"/>
              <w:ind w:left="20"/>
              <w:jc w:val="both"/>
            </w:pPr>
            <w:r>
              <w:rPr>
                <w:rFonts w:ascii="Times New Roman"/>
                <w:b w:val="false"/>
                <w:i w:val="false"/>
                <w:color w:val="000000"/>
                <w:sz w:val="20"/>
              </w:rPr>
              <w:t xml:space="preserve">
есепті кезең </w:t>
            </w:r>
          </w:p>
          <w:bookmarkEnd w:id="3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136"/>
          <w:p>
            <w:pPr>
              <w:spacing w:after="20"/>
              <w:ind w:left="20"/>
              <w:jc w:val="both"/>
            </w:pPr>
            <w:r>
              <w:rPr>
                <w:rFonts w:ascii="Times New Roman"/>
                <w:b w:val="false"/>
                <w:i w:val="false"/>
                <w:color w:val="000000"/>
                <w:sz w:val="20"/>
              </w:rPr>
              <w:t>
тоқсан</w:t>
            </w:r>
          </w:p>
          <w:bookmarkEnd w:id="3136"/>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137"/>
          <w:p>
            <w:pPr>
              <w:spacing w:after="20"/>
              <w:ind w:left="20"/>
              <w:jc w:val="both"/>
            </w:pPr>
            <w:r>
              <w:rPr>
                <w:rFonts w:ascii="Times New Roman"/>
                <w:b w:val="false"/>
                <w:i w:val="false"/>
                <w:color w:val="000000"/>
                <w:sz w:val="20"/>
              </w:rPr>
              <w:t>
жыл</w:t>
            </w:r>
          </w:p>
          <w:bookmarkEnd w:id="3137"/>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138"/>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bookmarkEnd w:id="3138"/>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139"/>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bookmarkEnd w:id="3139"/>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140"/>
          <w:p>
            <w:pPr>
              <w:spacing w:after="20"/>
              <w:ind w:left="20"/>
              <w:jc w:val="both"/>
            </w:pPr>
            <w:r>
              <w:rPr>
                <w:rFonts w:ascii="Times New Roman"/>
                <w:b w:val="false"/>
                <w:i w:val="false"/>
                <w:color w:val="000000"/>
                <w:sz w:val="20"/>
              </w:rPr>
              <w:t>
БСН коды</w:t>
            </w:r>
          </w:p>
          <w:bookmarkEnd w:id="3140"/>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141"/>
          <w:p>
            <w:pPr>
              <w:spacing w:after="20"/>
              <w:ind w:left="20"/>
              <w:jc w:val="both"/>
            </w:pPr>
          </w:p>
          <w:bookmarkEnd w:id="314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573" w:id="3142"/>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bookmarkEnd w:id="3142"/>
    <w:bookmarkStart w:name="z3574" w:id="3143"/>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3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14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14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145"/>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14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14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146"/>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147"/>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r>
              <w:rPr>
                <w:rFonts w:ascii="Times New Roman"/>
                <w:b w:val="false"/>
                <w:i w:val="false"/>
                <w:color w:val="000000"/>
                <w:sz w:val="20"/>
              </w:rPr>
              <w:t xml:space="preserve"> </w:t>
            </w:r>
            <w:r>
              <w:rPr>
                <w:rFonts w:ascii="Times New Roman"/>
                <w:b/>
                <w:i w:val="false"/>
                <w:color w:val="000000"/>
                <w:sz w:val="20"/>
              </w:rPr>
              <w:t>елінің</w:t>
            </w:r>
            <w:r>
              <w:rPr>
                <w:rFonts w:ascii="Times New Roman"/>
                <w:b w:val="false"/>
                <w:i w:val="false"/>
                <w:color w:val="000000"/>
                <w:sz w:val="20"/>
              </w:rPr>
              <w:t xml:space="preserve"> </w:t>
            </w:r>
            <w:r>
              <w:rPr>
                <w:rFonts w:ascii="Times New Roman"/>
                <w:b/>
                <w:i w:val="false"/>
                <w:color w:val="000000"/>
                <w:sz w:val="20"/>
              </w:rPr>
              <w:t>атауы</w:t>
            </w:r>
          </w:p>
          <w:bookmarkEnd w:id="314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148"/>
          <w:p>
            <w:pPr>
              <w:spacing w:after="20"/>
              <w:ind w:left="20"/>
              <w:jc w:val="both"/>
            </w:pPr>
            <w:r>
              <w:rPr>
                <w:rFonts w:ascii="Times New Roman"/>
                <w:b w:val="false"/>
                <w:i w:val="false"/>
                <w:color w:val="000000"/>
                <w:sz w:val="20"/>
              </w:rPr>
              <w:t>
1.1-бөлік. Есепті кезеңнің операциялары</w:t>
            </w:r>
          </w:p>
          <w:bookmarkEnd w:id="3148"/>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149"/>
          <w:p>
            <w:pPr>
              <w:spacing w:after="20"/>
              <w:ind w:left="20"/>
              <w:jc w:val="both"/>
            </w:pPr>
            <w:r>
              <w:rPr>
                <w:rFonts w:ascii="Times New Roman"/>
                <w:b w:val="false"/>
                <w:i w:val="false"/>
                <w:color w:val="000000"/>
                <w:sz w:val="20"/>
              </w:rPr>
              <w:t>
Бейрезидентттермен сақтандыру шарттары бойынша қабылданған сақтандыру сыйлықақылары</w:t>
            </w:r>
          </w:p>
          <w:bookmarkEnd w:id="3149"/>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150"/>
          <w:p>
            <w:pPr>
              <w:spacing w:after="20"/>
              <w:ind w:left="20"/>
              <w:jc w:val="both"/>
            </w:pPr>
            <w:r>
              <w:rPr>
                <w:rFonts w:ascii="Times New Roman"/>
                <w:b w:val="false"/>
                <w:i w:val="false"/>
                <w:color w:val="000000"/>
                <w:sz w:val="20"/>
              </w:rPr>
              <w:t>
Бейрезиденттермен сақтандыру шарттары бойынша сақтандыру төлемдерін жүзеге асыру шығыстары</w:t>
            </w:r>
          </w:p>
          <w:bookmarkEnd w:id="3150"/>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151"/>
          <w:p>
            <w:pPr>
              <w:spacing w:after="20"/>
              <w:ind w:left="20"/>
              <w:jc w:val="both"/>
            </w:pPr>
            <w:r>
              <w:rPr>
                <w:rFonts w:ascii="Times New Roman"/>
                <w:b w:val="false"/>
                <w:i w:val="false"/>
                <w:color w:val="000000"/>
                <w:sz w:val="20"/>
              </w:rPr>
              <w:t>
оның ішінде ірі сақтандыру төлемдері</w:t>
            </w:r>
          </w:p>
          <w:bookmarkEnd w:id="3151"/>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152"/>
          <w:p>
            <w:pPr>
              <w:spacing w:after="20"/>
              <w:ind w:left="20"/>
              <w:jc w:val="both"/>
            </w:pPr>
            <w:r>
              <w:rPr>
                <w:rFonts w:ascii="Times New Roman"/>
                <w:b w:val="false"/>
                <w:i w:val="false"/>
                <w:color w:val="000000"/>
                <w:sz w:val="20"/>
              </w:rPr>
              <w:t>
Сақтандыру резервтерін инвестициялаудан кіріс (бейрезиденттермен сақтандыру шарттары бойынша, қайта сақтандырушының үлесін қоспағанда)</w:t>
            </w:r>
          </w:p>
          <w:bookmarkEnd w:id="3152"/>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53"/>
          <w:p>
            <w:pPr>
              <w:spacing w:after="20"/>
              <w:ind w:left="20"/>
              <w:jc w:val="both"/>
            </w:pPr>
            <w:r>
              <w:rPr>
                <w:rFonts w:ascii="Times New Roman"/>
                <w:b w:val="false"/>
                <w:i w:val="false"/>
                <w:color w:val="000000"/>
                <w:sz w:val="20"/>
              </w:rPr>
              <w:t>
1.2-бөлік. Бейрезиденттермен сақтандыру шарттары бойынша резервтер бойынша қалдықтар (позициялар) (қайта сақтандырушының үлесін қоспағанда)</w:t>
            </w:r>
          </w:p>
          <w:bookmarkEnd w:id="3153"/>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154"/>
          <w:p>
            <w:pPr>
              <w:spacing w:after="20"/>
              <w:ind w:left="20"/>
              <w:jc w:val="both"/>
            </w:pPr>
            <w:r>
              <w:rPr>
                <w:rFonts w:ascii="Times New Roman"/>
                <w:b w:val="false"/>
                <w:i w:val="false"/>
                <w:color w:val="000000"/>
                <w:sz w:val="20"/>
              </w:rPr>
              <w:t>
Еңбегі сіңбеген сыйлықақы резерві</w:t>
            </w:r>
          </w:p>
          <w:bookmarkEnd w:id="3154"/>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155"/>
          <w:p>
            <w:pPr>
              <w:spacing w:after="20"/>
              <w:ind w:left="20"/>
              <w:jc w:val="both"/>
            </w:pPr>
            <w:r>
              <w:rPr>
                <w:rFonts w:ascii="Times New Roman"/>
                <w:b w:val="false"/>
                <w:i w:val="false"/>
                <w:color w:val="000000"/>
                <w:sz w:val="20"/>
              </w:rPr>
              <w:t>
есепті кезеңнің басына</w:t>
            </w:r>
          </w:p>
          <w:bookmarkEnd w:id="3155"/>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56"/>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5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157"/>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57"/>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158"/>
          <w:p>
            <w:pPr>
              <w:spacing w:after="20"/>
              <w:ind w:left="20"/>
              <w:jc w:val="both"/>
            </w:pPr>
            <w:r>
              <w:rPr>
                <w:rFonts w:ascii="Times New Roman"/>
                <w:b w:val="false"/>
                <w:i w:val="false"/>
                <w:color w:val="000000"/>
                <w:sz w:val="20"/>
              </w:rPr>
              <w:t>
бейрезидент тел компанияларды сақтандыру бойынша</w:t>
            </w:r>
          </w:p>
          <w:bookmarkEnd w:id="315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159"/>
          <w:p>
            <w:pPr>
              <w:spacing w:after="20"/>
              <w:ind w:left="20"/>
              <w:jc w:val="both"/>
            </w:pPr>
            <w:r>
              <w:rPr>
                <w:rFonts w:ascii="Times New Roman"/>
                <w:b w:val="false"/>
                <w:i w:val="false"/>
                <w:color w:val="000000"/>
                <w:sz w:val="20"/>
              </w:rPr>
              <w:t>
басқа бейрезиденттерді сақтандыру бойынша</w:t>
            </w:r>
          </w:p>
          <w:bookmarkEnd w:id="3159"/>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160"/>
          <w:p>
            <w:pPr>
              <w:spacing w:after="20"/>
              <w:ind w:left="20"/>
              <w:jc w:val="both"/>
            </w:pPr>
            <w:r>
              <w:rPr>
                <w:rFonts w:ascii="Times New Roman"/>
                <w:b w:val="false"/>
                <w:i w:val="false"/>
                <w:color w:val="000000"/>
                <w:sz w:val="20"/>
              </w:rPr>
              <w:t>
есепті кезеңнің соңына</w:t>
            </w:r>
          </w:p>
          <w:bookmarkEnd w:id="3160"/>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161"/>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6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162"/>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62"/>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163"/>
          <w:p>
            <w:pPr>
              <w:spacing w:after="20"/>
              <w:ind w:left="20"/>
              <w:jc w:val="both"/>
            </w:pPr>
            <w:r>
              <w:rPr>
                <w:rFonts w:ascii="Times New Roman"/>
                <w:b w:val="false"/>
                <w:i w:val="false"/>
                <w:color w:val="000000"/>
                <w:sz w:val="20"/>
              </w:rPr>
              <w:t>
бейрезидент тел компанияларды сақтандыру бойынша</w:t>
            </w:r>
          </w:p>
          <w:bookmarkEnd w:id="316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164"/>
          <w:p>
            <w:pPr>
              <w:spacing w:after="20"/>
              <w:ind w:left="20"/>
              <w:jc w:val="both"/>
            </w:pPr>
            <w:r>
              <w:rPr>
                <w:rFonts w:ascii="Times New Roman"/>
                <w:b w:val="false"/>
                <w:i w:val="false"/>
                <w:color w:val="000000"/>
                <w:sz w:val="20"/>
              </w:rPr>
              <w:t>
басқа бейрезиденттерді сақтандыру бойынша</w:t>
            </w:r>
          </w:p>
          <w:bookmarkEnd w:id="3164"/>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165"/>
          <w:p>
            <w:pPr>
              <w:spacing w:after="20"/>
              <w:ind w:left="20"/>
              <w:jc w:val="both"/>
            </w:pPr>
            <w:r>
              <w:rPr>
                <w:rFonts w:ascii="Times New Roman"/>
                <w:b w:val="false"/>
                <w:i w:val="false"/>
                <w:color w:val="000000"/>
                <w:sz w:val="20"/>
              </w:rPr>
              <w:t>
Шығындар резерві</w:t>
            </w:r>
          </w:p>
          <w:bookmarkEnd w:id="3165"/>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166"/>
          <w:p>
            <w:pPr>
              <w:spacing w:after="20"/>
              <w:ind w:left="20"/>
              <w:jc w:val="both"/>
            </w:pPr>
            <w:r>
              <w:rPr>
                <w:rFonts w:ascii="Times New Roman"/>
                <w:b w:val="false"/>
                <w:i w:val="false"/>
                <w:color w:val="000000"/>
                <w:sz w:val="20"/>
              </w:rPr>
              <w:t>
есепті кезеңнің басына</w:t>
            </w:r>
          </w:p>
          <w:bookmarkEnd w:id="3166"/>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167"/>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67"/>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168"/>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68"/>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169"/>
          <w:p>
            <w:pPr>
              <w:spacing w:after="20"/>
              <w:ind w:left="20"/>
              <w:jc w:val="both"/>
            </w:pPr>
            <w:r>
              <w:rPr>
                <w:rFonts w:ascii="Times New Roman"/>
                <w:b w:val="false"/>
                <w:i w:val="false"/>
                <w:color w:val="000000"/>
                <w:sz w:val="20"/>
              </w:rPr>
              <w:t>
бейрезидент тел компанияларды сақтандыру бойынша</w:t>
            </w:r>
          </w:p>
          <w:bookmarkEnd w:id="3169"/>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170"/>
          <w:p>
            <w:pPr>
              <w:spacing w:after="20"/>
              <w:ind w:left="20"/>
              <w:jc w:val="both"/>
            </w:pPr>
            <w:r>
              <w:rPr>
                <w:rFonts w:ascii="Times New Roman"/>
                <w:b w:val="false"/>
                <w:i w:val="false"/>
                <w:color w:val="000000"/>
                <w:sz w:val="20"/>
              </w:rPr>
              <w:t>
басқа бейрезиденттерді сақтандыру бойынша</w:t>
            </w:r>
          </w:p>
          <w:bookmarkEnd w:id="3170"/>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171"/>
          <w:p>
            <w:pPr>
              <w:spacing w:after="20"/>
              <w:ind w:left="20"/>
              <w:jc w:val="both"/>
            </w:pPr>
            <w:r>
              <w:rPr>
                <w:rFonts w:ascii="Times New Roman"/>
                <w:b w:val="false"/>
                <w:i w:val="false"/>
                <w:color w:val="000000"/>
                <w:sz w:val="20"/>
              </w:rPr>
              <w:t>
есепті кезеңнің соңына</w:t>
            </w:r>
          </w:p>
          <w:bookmarkEnd w:id="3171"/>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172"/>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72"/>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173"/>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73"/>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174"/>
          <w:p>
            <w:pPr>
              <w:spacing w:after="20"/>
              <w:ind w:left="20"/>
              <w:jc w:val="both"/>
            </w:pPr>
            <w:r>
              <w:rPr>
                <w:rFonts w:ascii="Times New Roman"/>
                <w:b w:val="false"/>
                <w:i w:val="false"/>
                <w:color w:val="000000"/>
                <w:sz w:val="20"/>
              </w:rPr>
              <w:t>
бейрезидент тел компанияларды сақтандыру бойынша</w:t>
            </w:r>
          </w:p>
          <w:bookmarkEnd w:id="3174"/>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175"/>
          <w:p>
            <w:pPr>
              <w:spacing w:after="20"/>
              <w:ind w:left="20"/>
              <w:jc w:val="both"/>
            </w:pPr>
            <w:r>
              <w:rPr>
                <w:rFonts w:ascii="Times New Roman"/>
                <w:b w:val="false"/>
                <w:i w:val="false"/>
                <w:color w:val="000000"/>
                <w:sz w:val="20"/>
              </w:rPr>
              <w:t>
басқа бейрезиденттерді сақтандыру бойынша</w:t>
            </w:r>
          </w:p>
          <w:bookmarkEnd w:id="3175"/>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7" w:id="3176"/>
    <w:p>
      <w:pPr>
        <w:spacing w:after="0"/>
        <w:ind w:left="0"/>
        <w:jc w:val="both"/>
      </w:pPr>
      <w:r>
        <w:rPr>
          <w:rFonts w:ascii="Times New Roman"/>
          <w:b w:val="false"/>
          <w:i w:val="false"/>
          <w:color w:val="000000"/>
          <w:sz w:val="28"/>
        </w:rPr>
        <w:t>
      2. Бейрезиденттерді қайта сақтандыру (кіріс қайта сақтандыру), мың АҚШ доллары</w:t>
      </w:r>
    </w:p>
    <w:bookmarkEnd w:id="3176"/>
    <w:bookmarkStart w:name="z3608" w:id="3177"/>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3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178"/>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17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179"/>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17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18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18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18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сақтанушы</w:t>
            </w:r>
            <w:r>
              <w:rPr>
                <w:rFonts w:ascii="Times New Roman"/>
                <w:b w:val="false"/>
                <w:i w:val="false"/>
                <w:color w:val="000000"/>
                <w:sz w:val="20"/>
              </w:rPr>
              <w:t xml:space="preserve"> </w:t>
            </w:r>
            <w:r>
              <w:rPr>
                <w:rFonts w:ascii="Times New Roman"/>
                <w:b/>
                <w:i w:val="false"/>
                <w:color w:val="000000"/>
                <w:sz w:val="20"/>
              </w:rPr>
              <w:t>елінің</w:t>
            </w:r>
            <w:r>
              <w:rPr>
                <w:rFonts w:ascii="Times New Roman"/>
                <w:b w:val="false"/>
                <w:i w:val="false"/>
                <w:color w:val="000000"/>
                <w:sz w:val="20"/>
              </w:rPr>
              <w:t xml:space="preserve"> </w:t>
            </w:r>
            <w:r>
              <w:rPr>
                <w:rFonts w:ascii="Times New Roman"/>
                <w:b/>
                <w:i w:val="false"/>
                <w:color w:val="000000"/>
                <w:sz w:val="20"/>
              </w:rPr>
              <w:t>атауы</w:t>
            </w:r>
          </w:p>
          <w:bookmarkEnd w:id="318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182"/>
          <w:p>
            <w:pPr>
              <w:spacing w:after="20"/>
              <w:ind w:left="20"/>
              <w:jc w:val="both"/>
            </w:pPr>
            <w:r>
              <w:rPr>
                <w:rFonts w:ascii="Times New Roman"/>
                <w:b w:val="false"/>
                <w:i w:val="false"/>
                <w:color w:val="000000"/>
                <w:sz w:val="20"/>
              </w:rPr>
              <w:t>
2.1-бөлік. Есепті кезеңнің операциялары</w:t>
            </w:r>
          </w:p>
          <w:bookmarkEnd w:id="3182"/>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183"/>
          <w:p>
            <w:pPr>
              <w:spacing w:after="20"/>
              <w:ind w:left="20"/>
              <w:jc w:val="both"/>
            </w:pPr>
            <w:r>
              <w:rPr>
                <w:rFonts w:ascii="Times New Roman"/>
                <w:b w:val="false"/>
                <w:i w:val="false"/>
                <w:color w:val="000000"/>
                <w:sz w:val="20"/>
              </w:rPr>
              <w:t>
Бейрезиденттермен қайта сақтандыру шарттары бойынша қабылданған сақтандыру сыйлықақылары</w:t>
            </w:r>
          </w:p>
          <w:bookmarkEnd w:id="3183"/>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184"/>
          <w:p>
            <w:pPr>
              <w:spacing w:after="20"/>
              <w:ind w:left="20"/>
              <w:jc w:val="both"/>
            </w:pPr>
            <w:r>
              <w:rPr>
                <w:rFonts w:ascii="Times New Roman"/>
                <w:b w:val="false"/>
                <w:i w:val="false"/>
                <w:color w:val="000000"/>
                <w:sz w:val="20"/>
              </w:rPr>
              <w:t>
Бейрезиденттермен қайта сақтандыру шарттары бойынша сақтандыру төлемдерін жүзеге асыру шығыстары</w:t>
            </w:r>
          </w:p>
          <w:bookmarkEnd w:id="3184"/>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185"/>
          <w:p>
            <w:pPr>
              <w:spacing w:after="20"/>
              <w:ind w:left="20"/>
              <w:jc w:val="both"/>
            </w:pPr>
            <w:r>
              <w:rPr>
                <w:rFonts w:ascii="Times New Roman"/>
                <w:b w:val="false"/>
                <w:i w:val="false"/>
                <w:color w:val="000000"/>
                <w:sz w:val="20"/>
              </w:rPr>
              <w:t>
оның ішінде ірі сақтандыру төлемдері</w:t>
            </w:r>
          </w:p>
          <w:bookmarkEnd w:id="3185"/>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186"/>
          <w:p>
            <w:pPr>
              <w:spacing w:after="20"/>
              <w:ind w:left="20"/>
              <w:jc w:val="both"/>
            </w:pPr>
            <w:r>
              <w:rPr>
                <w:rFonts w:ascii="Times New Roman"/>
                <w:b w:val="false"/>
                <w:i w:val="false"/>
                <w:color w:val="000000"/>
                <w:sz w:val="20"/>
              </w:rPr>
              <w:t>
Қайта сақтандыру резервтерін инвестициялаудан кіріс (бейрезиденттермен қайта сақтандыру шарттары бойынша)</w:t>
            </w:r>
          </w:p>
          <w:bookmarkEnd w:id="3186"/>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187"/>
          <w:p>
            <w:pPr>
              <w:spacing w:after="20"/>
              <w:ind w:left="20"/>
              <w:jc w:val="both"/>
            </w:pPr>
            <w:r>
              <w:rPr>
                <w:rFonts w:ascii="Times New Roman"/>
                <w:b w:val="false"/>
                <w:i w:val="false"/>
                <w:color w:val="000000"/>
                <w:sz w:val="20"/>
              </w:rPr>
              <w:t>
төленуге жататын комиссиялар</w:t>
            </w:r>
          </w:p>
          <w:bookmarkEnd w:id="3187"/>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188"/>
          <w:p>
            <w:pPr>
              <w:spacing w:after="20"/>
              <w:ind w:left="20"/>
              <w:jc w:val="both"/>
            </w:pPr>
            <w:r>
              <w:rPr>
                <w:rFonts w:ascii="Times New Roman"/>
                <w:b w:val="false"/>
                <w:i w:val="false"/>
                <w:color w:val="000000"/>
                <w:sz w:val="20"/>
              </w:rPr>
              <w:t>
теңбе-тең қайта сақтандыру болған жағдайда</w:t>
            </w:r>
          </w:p>
          <w:bookmarkEnd w:id="3188"/>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189"/>
          <w:p>
            <w:pPr>
              <w:spacing w:after="20"/>
              <w:ind w:left="20"/>
              <w:jc w:val="both"/>
            </w:pPr>
            <w:r>
              <w:rPr>
                <w:rFonts w:ascii="Times New Roman"/>
                <w:b w:val="false"/>
                <w:i w:val="false"/>
                <w:color w:val="000000"/>
                <w:sz w:val="20"/>
              </w:rPr>
              <w:t>
теңбе-тең емес қайта сақтандыру болған жағдайда</w:t>
            </w:r>
          </w:p>
          <w:bookmarkEnd w:id="3189"/>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190"/>
          <w:p>
            <w:pPr>
              <w:spacing w:after="20"/>
              <w:ind w:left="20"/>
              <w:jc w:val="both"/>
            </w:pPr>
            <w:r>
              <w:rPr>
                <w:rFonts w:ascii="Times New Roman"/>
                <w:b w:val="false"/>
                <w:i w:val="false"/>
                <w:color w:val="000000"/>
                <w:sz w:val="20"/>
              </w:rPr>
              <w:t>
2.2-бөлік. Резервтер бойынша қалдықтар (позициялар) (бейрезиденттермен сақтандыру шарттары бойынша қайта сақтандырушының үлесі)</w:t>
            </w:r>
          </w:p>
          <w:bookmarkEnd w:id="3190"/>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191"/>
          <w:p>
            <w:pPr>
              <w:spacing w:after="20"/>
              <w:ind w:left="20"/>
              <w:jc w:val="both"/>
            </w:pPr>
            <w:r>
              <w:rPr>
                <w:rFonts w:ascii="Times New Roman"/>
                <w:b w:val="false"/>
                <w:i w:val="false"/>
                <w:color w:val="000000"/>
                <w:sz w:val="20"/>
              </w:rPr>
              <w:t>
еңбегі сіңбеген сыйлықақы</w:t>
            </w:r>
          </w:p>
          <w:bookmarkEnd w:id="3191"/>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192"/>
          <w:p>
            <w:pPr>
              <w:spacing w:after="20"/>
              <w:ind w:left="20"/>
              <w:jc w:val="both"/>
            </w:pPr>
            <w:r>
              <w:rPr>
                <w:rFonts w:ascii="Times New Roman"/>
                <w:b w:val="false"/>
                <w:i w:val="false"/>
                <w:color w:val="000000"/>
                <w:sz w:val="20"/>
              </w:rPr>
              <w:t>
есепті кезеңнің басына</w:t>
            </w:r>
          </w:p>
          <w:bookmarkEnd w:id="3192"/>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193"/>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93"/>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194"/>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94"/>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195"/>
          <w:p>
            <w:pPr>
              <w:spacing w:after="20"/>
              <w:ind w:left="20"/>
              <w:jc w:val="both"/>
            </w:pPr>
            <w:r>
              <w:rPr>
                <w:rFonts w:ascii="Times New Roman"/>
                <w:b w:val="false"/>
                <w:i w:val="false"/>
                <w:color w:val="000000"/>
                <w:sz w:val="20"/>
              </w:rPr>
              <w:t>
бейрезидент тел компанияларды сақтандыру бойынша</w:t>
            </w:r>
          </w:p>
          <w:bookmarkEnd w:id="3195"/>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196"/>
          <w:p>
            <w:pPr>
              <w:spacing w:after="20"/>
              <w:ind w:left="20"/>
              <w:jc w:val="both"/>
            </w:pPr>
            <w:r>
              <w:rPr>
                <w:rFonts w:ascii="Times New Roman"/>
                <w:b w:val="false"/>
                <w:i w:val="false"/>
                <w:color w:val="000000"/>
                <w:sz w:val="20"/>
              </w:rPr>
              <w:t>
басқа бейрезиденттерді сақтандыру бойынша</w:t>
            </w:r>
          </w:p>
          <w:bookmarkEnd w:id="3196"/>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197"/>
          <w:p>
            <w:pPr>
              <w:spacing w:after="20"/>
              <w:ind w:left="20"/>
              <w:jc w:val="both"/>
            </w:pPr>
            <w:r>
              <w:rPr>
                <w:rFonts w:ascii="Times New Roman"/>
                <w:b w:val="false"/>
                <w:i w:val="false"/>
                <w:color w:val="000000"/>
                <w:sz w:val="20"/>
              </w:rPr>
              <w:t>
есепті кезеңнің соңына</w:t>
            </w:r>
          </w:p>
          <w:bookmarkEnd w:id="3197"/>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198"/>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198"/>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199"/>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199"/>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200"/>
          <w:p>
            <w:pPr>
              <w:spacing w:after="20"/>
              <w:ind w:left="20"/>
              <w:jc w:val="both"/>
            </w:pPr>
            <w:r>
              <w:rPr>
                <w:rFonts w:ascii="Times New Roman"/>
                <w:b w:val="false"/>
                <w:i w:val="false"/>
                <w:color w:val="000000"/>
                <w:sz w:val="20"/>
              </w:rPr>
              <w:t>
бейрезидент тел компанияларды сақтандыру бойынша</w:t>
            </w:r>
          </w:p>
          <w:bookmarkEnd w:id="3200"/>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201"/>
          <w:p>
            <w:pPr>
              <w:spacing w:after="20"/>
              <w:ind w:left="20"/>
              <w:jc w:val="both"/>
            </w:pPr>
            <w:r>
              <w:rPr>
                <w:rFonts w:ascii="Times New Roman"/>
                <w:b w:val="false"/>
                <w:i w:val="false"/>
                <w:color w:val="000000"/>
                <w:sz w:val="20"/>
              </w:rPr>
              <w:t>
басқа бейрезиденттерді сақтандыру бойынша</w:t>
            </w:r>
          </w:p>
          <w:bookmarkEnd w:id="3201"/>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202"/>
          <w:p>
            <w:pPr>
              <w:spacing w:after="20"/>
              <w:ind w:left="20"/>
              <w:jc w:val="both"/>
            </w:pPr>
            <w:r>
              <w:rPr>
                <w:rFonts w:ascii="Times New Roman"/>
                <w:b w:val="false"/>
                <w:i w:val="false"/>
                <w:color w:val="000000"/>
                <w:sz w:val="20"/>
              </w:rPr>
              <w:t>
шығындар резерві</w:t>
            </w:r>
          </w:p>
          <w:bookmarkEnd w:id="3202"/>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203"/>
          <w:p>
            <w:pPr>
              <w:spacing w:after="20"/>
              <w:ind w:left="20"/>
              <w:jc w:val="both"/>
            </w:pPr>
            <w:r>
              <w:rPr>
                <w:rFonts w:ascii="Times New Roman"/>
                <w:b w:val="false"/>
                <w:i w:val="false"/>
                <w:color w:val="000000"/>
                <w:sz w:val="20"/>
              </w:rPr>
              <w:t>
есепті кезеңнің басына</w:t>
            </w:r>
          </w:p>
          <w:bookmarkEnd w:id="3203"/>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204"/>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204"/>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205"/>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205"/>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206"/>
          <w:p>
            <w:pPr>
              <w:spacing w:after="20"/>
              <w:ind w:left="20"/>
              <w:jc w:val="both"/>
            </w:pPr>
            <w:r>
              <w:rPr>
                <w:rFonts w:ascii="Times New Roman"/>
                <w:b w:val="false"/>
                <w:i w:val="false"/>
                <w:color w:val="000000"/>
                <w:sz w:val="20"/>
              </w:rPr>
              <w:t>
бейрезидент тел компанияларды сақтандыру бойынша</w:t>
            </w:r>
          </w:p>
          <w:bookmarkEnd w:id="3206"/>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207"/>
          <w:p>
            <w:pPr>
              <w:spacing w:after="20"/>
              <w:ind w:left="20"/>
              <w:jc w:val="both"/>
            </w:pPr>
            <w:r>
              <w:rPr>
                <w:rFonts w:ascii="Times New Roman"/>
                <w:b w:val="false"/>
                <w:i w:val="false"/>
                <w:color w:val="000000"/>
                <w:sz w:val="20"/>
              </w:rPr>
              <w:t>
басқа бейрезиденттерді сақтандыру бойынша</w:t>
            </w:r>
          </w:p>
          <w:bookmarkEnd w:id="3207"/>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208"/>
          <w:p>
            <w:pPr>
              <w:spacing w:after="20"/>
              <w:ind w:left="20"/>
              <w:jc w:val="both"/>
            </w:pPr>
            <w:r>
              <w:rPr>
                <w:rFonts w:ascii="Times New Roman"/>
                <w:b w:val="false"/>
                <w:i w:val="false"/>
                <w:color w:val="000000"/>
                <w:sz w:val="20"/>
              </w:rPr>
              <w:t>
есепті кезеңнің соңына</w:t>
            </w:r>
          </w:p>
          <w:bookmarkEnd w:id="3208"/>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209"/>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bookmarkEnd w:id="3209"/>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210"/>
          <w:p>
            <w:pPr>
              <w:spacing w:after="20"/>
              <w:ind w:left="20"/>
              <w:jc w:val="both"/>
            </w:pPr>
            <w:r>
              <w:rPr>
                <w:rFonts w:ascii="Times New Roman"/>
                <w:b w:val="false"/>
                <w:i w:val="false"/>
                <w:color w:val="000000"/>
                <w:sz w:val="20"/>
              </w:rPr>
              <w:t>
бейрезидент тікелей инвесторларды сақтандыру бойынша</w:t>
            </w:r>
          </w:p>
          <w:bookmarkEnd w:id="3210"/>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211"/>
          <w:p>
            <w:pPr>
              <w:spacing w:after="20"/>
              <w:ind w:left="20"/>
              <w:jc w:val="both"/>
            </w:pPr>
            <w:r>
              <w:rPr>
                <w:rFonts w:ascii="Times New Roman"/>
                <w:b w:val="false"/>
                <w:i w:val="false"/>
                <w:color w:val="000000"/>
                <w:sz w:val="20"/>
              </w:rPr>
              <w:t>
бейрезидент тел компанияларды сақтандыру бойынша</w:t>
            </w:r>
          </w:p>
          <w:bookmarkEnd w:id="3211"/>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212"/>
          <w:p>
            <w:pPr>
              <w:spacing w:after="20"/>
              <w:ind w:left="20"/>
              <w:jc w:val="both"/>
            </w:pPr>
            <w:r>
              <w:rPr>
                <w:rFonts w:ascii="Times New Roman"/>
                <w:b w:val="false"/>
                <w:i w:val="false"/>
                <w:color w:val="000000"/>
                <w:sz w:val="20"/>
              </w:rPr>
              <w:t>
басқа бейрезиденттерді сақтандыру бойынша</w:t>
            </w:r>
          </w:p>
          <w:bookmarkEnd w:id="3212"/>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4" w:id="3213"/>
    <w:p>
      <w:pPr>
        <w:spacing w:after="0"/>
        <w:ind w:left="0"/>
        <w:jc w:val="both"/>
      </w:pPr>
      <w:r>
        <w:rPr>
          <w:rFonts w:ascii="Times New Roman"/>
          <w:b w:val="false"/>
          <w:i w:val="false"/>
          <w:color w:val="000000"/>
          <w:sz w:val="28"/>
        </w:rPr>
        <w:t>
      3. Бейрезиденттердің қайта сақтандыруы (шығыс қайта сақтандыру), мың АҚШ доллары</w:t>
      </w:r>
    </w:p>
    <w:bookmarkEnd w:id="3213"/>
    <w:bookmarkStart w:name="z3645" w:id="3214"/>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3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215"/>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21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216"/>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21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21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21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21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w:t>
            </w:r>
            <w:r>
              <w:rPr>
                <w:rFonts w:ascii="Times New Roman"/>
                <w:b w:val="false"/>
                <w:i w:val="false"/>
                <w:color w:val="000000"/>
                <w:sz w:val="20"/>
              </w:rPr>
              <w:t xml:space="preserve">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атауы</w:t>
            </w:r>
          </w:p>
          <w:bookmarkEnd w:id="32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219"/>
          <w:p>
            <w:pPr>
              <w:spacing w:after="20"/>
              <w:ind w:left="20"/>
              <w:jc w:val="both"/>
            </w:pPr>
            <w:r>
              <w:rPr>
                <w:rFonts w:ascii="Times New Roman"/>
                <w:b w:val="false"/>
                <w:i w:val="false"/>
                <w:color w:val="000000"/>
                <w:sz w:val="20"/>
              </w:rPr>
              <w:t>
3.1-бөлік. Есепті кезеңнің операциялары</w:t>
            </w:r>
          </w:p>
          <w:bookmarkEnd w:id="3219"/>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220"/>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bookmarkEnd w:id="3220"/>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221"/>
          <w:p>
            <w:pPr>
              <w:spacing w:after="20"/>
              <w:ind w:left="20"/>
              <w:jc w:val="both"/>
            </w:pPr>
            <w:r>
              <w:rPr>
                <w:rFonts w:ascii="Times New Roman"/>
                <w:b w:val="false"/>
                <w:i w:val="false"/>
                <w:color w:val="000000"/>
                <w:sz w:val="20"/>
              </w:rPr>
              <w:t>
бейрезиденттермен қайта сақтандыру шарттары бойынша алынған өтемақы</w:t>
            </w:r>
          </w:p>
          <w:bookmarkEnd w:id="3221"/>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222"/>
          <w:p>
            <w:pPr>
              <w:spacing w:after="20"/>
              <w:ind w:left="20"/>
              <w:jc w:val="both"/>
            </w:pPr>
            <w:r>
              <w:rPr>
                <w:rFonts w:ascii="Times New Roman"/>
                <w:b w:val="false"/>
                <w:i w:val="false"/>
                <w:color w:val="000000"/>
                <w:sz w:val="20"/>
              </w:rPr>
              <w:t>
алынуға жататын комиссиялар</w:t>
            </w:r>
          </w:p>
          <w:bookmarkEnd w:id="3222"/>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223"/>
          <w:p>
            <w:pPr>
              <w:spacing w:after="20"/>
              <w:ind w:left="20"/>
              <w:jc w:val="both"/>
            </w:pPr>
            <w:r>
              <w:rPr>
                <w:rFonts w:ascii="Times New Roman"/>
                <w:b w:val="false"/>
                <w:i w:val="false"/>
                <w:color w:val="000000"/>
                <w:sz w:val="20"/>
              </w:rPr>
              <w:t>
теңбе-тең қайта сақтандыру болған жағдайда</w:t>
            </w:r>
          </w:p>
          <w:bookmarkEnd w:id="3223"/>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224"/>
          <w:p>
            <w:pPr>
              <w:spacing w:after="20"/>
              <w:ind w:left="20"/>
              <w:jc w:val="both"/>
            </w:pPr>
            <w:r>
              <w:rPr>
                <w:rFonts w:ascii="Times New Roman"/>
                <w:b w:val="false"/>
                <w:i w:val="false"/>
                <w:color w:val="000000"/>
                <w:sz w:val="20"/>
              </w:rPr>
              <w:t>
теңбе-тең емес қайта сақтандыру болған жағдайда</w:t>
            </w:r>
          </w:p>
          <w:bookmarkEnd w:id="3224"/>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6" w:id="3225"/>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bookmarkEnd w:id="3225"/>
    <w:bookmarkStart w:name="z3657" w:id="3226"/>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3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227"/>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2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228"/>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22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22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22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230"/>
          <w:p>
            <w:pPr>
              <w:spacing w:after="20"/>
              <w:ind w:left="20"/>
              <w:jc w:val="both"/>
            </w:pPr>
            <w:r>
              <w:rPr>
                <w:rFonts w:ascii="Times New Roman"/>
                <w:b w:val="false"/>
                <w:i w:val="false"/>
                <w:color w:val="000000"/>
                <w:sz w:val="20"/>
              </w:rPr>
              <w:t>
</w:t>
            </w:r>
            <w:r>
              <w:rPr>
                <w:rFonts w:ascii="Times New Roman"/>
                <w:b/>
                <w:i w:val="false"/>
                <w:color w:val="000000"/>
                <w:sz w:val="20"/>
              </w:rPr>
              <w:t>Брокер</w:t>
            </w:r>
            <w:r>
              <w:rPr>
                <w:rFonts w:ascii="Times New Roman"/>
                <w:b w:val="false"/>
                <w:i w:val="false"/>
                <w:color w:val="000000"/>
                <w:sz w:val="20"/>
              </w:rPr>
              <w:t xml:space="preserve"> </w:t>
            </w:r>
            <w:r>
              <w:rPr>
                <w:rFonts w:ascii="Times New Roman"/>
                <w:b/>
                <w:i w:val="false"/>
                <w:color w:val="000000"/>
                <w:sz w:val="20"/>
              </w:rPr>
              <w:t>(агент)</w:t>
            </w:r>
            <w:r>
              <w:rPr>
                <w:rFonts w:ascii="Times New Roman"/>
                <w:b w:val="false"/>
                <w:i w:val="false"/>
                <w:color w:val="000000"/>
                <w:sz w:val="20"/>
              </w:rPr>
              <w:t xml:space="preserve">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атауы</w:t>
            </w:r>
          </w:p>
          <w:bookmarkEnd w:id="323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брокера</w:t>
            </w:r>
            <w:r>
              <w:rPr>
                <w:rFonts w:ascii="Times New Roman"/>
                <w:b w:val="false"/>
                <w:i w:val="false"/>
                <w:color w:val="000000"/>
                <w:sz w:val="20"/>
              </w:rPr>
              <w:t xml:space="preserve"> </w:t>
            </w:r>
            <w:r>
              <w:rPr>
                <w:rFonts w:ascii="Times New Roman"/>
                <w:b/>
                <w:i w:val="false"/>
                <w:color w:val="000000"/>
                <w:sz w:val="20"/>
              </w:rPr>
              <w:t>(агента)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231"/>
          <w:p>
            <w:pPr>
              <w:spacing w:after="20"/>
              <w:ind w:left="20"/>
              <w:jc w:val="both"/>
            </w:pPr>
            <w:r>
              <w:rPr>
                <w:rFonts w:ascii="Times New Roman"/>
                <w:b w:val="false"/>
                <w:i w:val="false"/>
                <w:color w:val="000000"/>
                <w:sz w:val="20"/>
              </w:rPr>
              <w:t>
4.1-бөлік. Есепті кезеңнің операциялары</w:t>
            </w:r>
          </w:p>
          <w:bookmarkEnd w:id="3231"/>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232"/>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алынған қызметтер үшін төленген комиссия</w:t>
            </w:r>
          </w:p>
          <w:bookmarkEnd w:id="3232"/>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233"/>
          <w:p>
            <w:pPr>
              <w:spacing w:after="20"/>
              <w:ind w:left="20"/>
              <w:jc w:val="both"/>
            </w:pPr>
            <w:r>
              <w:rPr>
                <w:rFonts w:ascii="Times New Roman"/>
                <w:b w:val="false"/>
                <w:i w:val="false"/>
                <w:color w:val="000000"/>
                <w:sz w:val="20"/>
              </w:rPr>
              <w:t>
Атауы</w:t>
            </w:r>
          </w:p>
          <w:bookmarkEnd w:id="32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стационарлық</w:t>
            </w:r>
          </w:p>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234"/>
          <w:p>
            <w:pPr>
              <w:spacing w:after="20"/>
              <w:ind w:left="20"/>
              <w:jc w:val="both"/>
            </w:pPr>
            <w:r>
              <w:rPr>
                <w:rFonts w:ascii="Times New Roman"/>
                <w:b w:val="false"/>
                <w:i w:val="false"/>
                <w:color w:val="000000"/>
                <w:sz w:val="20"/>
              </w:rPr>
              <w:t>
Мекенжайы (респонденттің)</w:t>
            </w:r>
          </w:p>
          <w:bookmarkEnd w:id="3234"/>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235"/>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323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236"/>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323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237"/>
          <w:p>
            <w:pPr>
              <w:spacing w:after="20"/>
              <w:ind w:left="20"/>
              <w:jc w:val="both"/>
            </w:pPr>
          </w:p>
          <w:bookmarkEnd w:id="323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почта мекенжайы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отчета_________________________________________________________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238"/>
          <w:p>
            <w:pPr>
              <w:spacing w:after="20"/>
              <w:ind w:left="20"/>
              <w:jc w:val="both"/>
            </w:pPr>
          </w:p>
          <w:bookmarkEnd w:id="32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3702" w:id="3239"/>
    <w:p>
      <w:pPr>
        <w:spacing w:after="0"/>
        <w:ind w:left="0"/>
        <w:jc w:val="both"/>
      </w:pPr>
      <w:r>
        <w:rPr>
          <w:rFonts w:ascii="Times New Roman"/>
          <w:b w:val="false"/>
          <w:i w:val="false"/>
          <w:color w:val="000000"/>
          <w:sz w:val="28"/>
        </w:rPr>
        <w:t>
      Ескертпе:</w:t>
      </w:r>
    </w:p>
    <w:bookmarkEnd w:id="3239"/>
    <w:bookmarkStart w:name="z3703" w:id="3240"/>
    <w:p>
      <w:pPr>
        <w:spacing w:after="0"/>
        <w:ind w:left="0"/>
        <w:jc w:val="both"/>
      </w:pPr>
      <w:r>
        <w:rPr>
          <w:rFonts w:ascii="Times New Roman"/>
          <w:b w:val="false"/>
          <w:i w:val="false"/>
          <w:color w:val="000000"/>
          <w:sz w:val="28"/>
        </w:rPr>
        <w:t>
      Примечание:</w:t>
      </w:r>
    </w:p>
    <w:bookmarkEnd w:id="3240"/>
    <w:bookmarkStart w:name="z3704" w:id="324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241"/>
    <w:bookmarkStart w:name="z3705" w:id="324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3707" w:id="324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w:t>
      </w:r>
    </w:p>
    <w:bookmarkEnd w:id="3243"/>
    <w:bookmarkStart w:name="z3708" w:id="3244"/>
    <w:p>
      <w:pPr>
        <w:spacing w:after="0"/>
        <w:ind w:left="0"/>
        <w:jc w:val="left"/>
      </w:pPr>
      <w:r>
        <w:rPr>
          <w:rFonts w:ascii="Times New Roman"/>
          <w:b/>
          <w:i w:val="false"/>
          <w:color w:val="000000"/>
        </w:rPr>
        <w:t xml:space="preserve"> Глава 1. Общие положения</w:t>
      </w:r>
    </w:p>
    <w:bookmarkEnd w:id="3244"/>
    <w:bookmarkStart w:name="z3709" w:id="324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3245"/>
    <w:bookmarkStart w:name="z3710" w:id="3246"/>
    <w:p>
      <w:pPr>
        <w:spacing w:after="0"/>
        <w:ind w:left="0"/>
        <w:jc w:val="both"/>
      </w:pPr>
      <w:r>
        <w:rPr>
          <w:rFonts w:ascii="Times New Roman"/>
          <w:b w:val="false"/>
          <w:i w:val="false"/>
          <w:color w:val="000000"/>
          <w:sz w:val="28"/>
        </w:rPr>
        <w:t>
      2.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осуществляющими свою деятельность на основании лицензии на право осуществления страховой (перестраховочной) деятельности по отрасли "общее страхование".</w:t>
      </w:r>
    </w:p>
    <w:bookmarkEnd w:id="3246"/>
    <w:bookmarkStart w:name="z3711" w:id="3247"/>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3247"/>
    <w:bookmarkStart w:name="z3712" w:id="3248"/>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248"/>
    <w:bookmarkStart w:name="z3713" w:id="3249"/>
    <w:p>
      <w:pPr>
        <w:spacing w:after="0"/>
        <w:ind w:left="0"/>
        <w:jc w:val="left"/>
      </w:pPr>
      <w:r>
        <w:rPr>
          <w:rFonts w:ascii="Times New Roman"/>
          <w:b/>
          <w:i w:val="false"/>
          <w:color w:val="000000"/>
        </w:rPr>
        <w:t xml:space="preserve"> Глава 2. Заполнение статистической формы</w:t>
      </w:r>
    </w:p>
    <w:bookmarkEnd w:id="3249"/>
    <w:bookmarkStart w:name="z3714" w:id="3250"/>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3250"/>
    <w:bookmarkStart w:name="z3715" w:id="3251"/>
    <w:p>
      <w:pPr>
        <w:spacing w:after="0"/>
        <w:ind w:left="0"/>
        <w:jc w:val="both"/>
      </w:pPr>
      <w:r>
        <w:rPr>
          <w:rFonts w:ascii="Times New Roman"/>
          <w:b w:val="false"/>
          <w:i w:val="false"/>
          <w:color w:val="000000"/>
          <w:sz w:val="28"/>
        </w:rPr>
        <w:t>
      1) резиденты:</w:t>
      </w:r>
    </w:p>
    <w:bookmarkEnd w:id="3251"/>
    <w:bookmarkStart w:name="z3716" w:id="325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252"/>
    <w:bookmarkStart w:name="z3717" w:id="325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253"/>
    <w:bookmarkStart w:name="z3718" w:id="325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254"/>
    <w:bookmarkStart w:name="z3719" w:id="325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255"/>
    <w:bookmarkStart w:name="z3720" w:id="3256"/>
    <w:p>
      <w:pPr>
        <w:spacing w:after="0"/>
        <w:ind w:left="0"/>
        <w:jc w:val="both"/>
      </w:pPr>
      <w:r>
        <w:rPr>
          <w:rFonts w:ascii="Times New Roman"/>
          <w:b w:val="false"/>
          <w:i w:val="false"/>
          <w:color w:val="000000"/>
          <w:sz w:val="28"/>
        </w:rPr>
        <w:t>
      2) нерезиденты:</w:t>
      </w:r>
    </w:p>
    <w:bookmarkEnd w:id="3256"/>
    <w:bookmarkStart w:name="z3721" w:id="325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257"/>
    <w:bookmarkStart w:name="z3722" w:id="325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258"/>
    <w:bookmarkStart w:name="z3723" w:id="325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259"/>
    <w:bookmarkStart w:name="z3724" w:id="326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260"/>
    <w:bookmarkStart w:name="z3725" w:id="3261"/>
    <w:p>
      <w:pPr>
        <w:spacing w:after="0"/>
        <w:ind w:left="0"/>
        <w:jc w:val="both"/>
      </w:pPr>
      <w:r>
        <w:rPr>
          <w:rFonts w:ascii="Times New Roman"/>
          <w:b w:val="false"/>
          <w:i w:val="false"/>
          <w:color w:val="000000"/>
          <w:sz w:val="28"/>
        </w:rPr>
        <w:t>
      6.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3261"/>
    <w:bookmarkStart w:name="z3726" w:id="3262"/>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3262"/>
    <w:bookmarkStart w:name="z3727" w:id="3263"/>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3263"/>
    <w:bookmarkStart w:name="z3728" w:id="3264"/>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3264"/>
    <w:bookmarkStart w:name="z3729" w:id="3265"/>
    <w:p>
      <w:pPr>
        <w:spacing w:after="0"/>
        <w:ind w:left="0"/>
        <w:jc w:val="both"/>
      </w:pPr>
      <w:r>
        <w:rPr>
          <w:rFonts w:ascii="Times New Roman"/>
          <w:b w:val="false"/>
          <w:i w:val="false"/>
          <w:color w:val="000000"/>
          <w:sz w:val="28"/>
        </w:rPr>
        <w:t>
      7. Все операции за отчетный период, перечисленные в частях 1.1, 2.1, 3.1, 4,1 статистической формы (коды строк 11100, 11200, 11210, 11300, 12100, 12200, 12210, 12300, 12400, 12440, 12450, 13100, 13200, 13400, 13440, 13450, 14400), отражаются в соответствии с методом начисления.</w:t>
      </w:r>
    </w:p>
    <w:bookmarkEnd w:id="3265"/>
    <w:bookmarkStart w:name="z3730" w:id="3266"/>
    <w:p>
      <w:pPr>
        <w:spacing w:after="0"/>
        <w:ind w:left="0"/>
        <w:jc w:val="both"/>
      </w:pPr>
      <w:r>
        <w:rPr>
          <w:rFonts w:ascii="Times New Roman"/>
          <w:b w:val="false"/>
          <w:i w:val="false"/>
          <w:color w:val="000000"/>
          <w:sz w:val="28"/>
        </w:rPr>
        <w:t>
      Крупные страховые выплаты (коды строк 11210, 12210)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3266"/>
    <w:bookmarkStart w:name="z3731" w:id="3267"/>
    <w:p>
      <w:pPr>
        <w:spacing w:after="0"/>
        <w:ind w:left="0"/>
        <w:jc w:val="both"/>
      </w:pPr>
      <w:r>
        <w:rPr>
          <w:rFonts w:ascii="Times New Roman"/>
          <w:b w:val="false"/>
          <w:i w:val="false"/>
          <w:color w:val="000000"/>
          <w:sz w:val="28"/>
        </w:rPr>
        <w:t>
      В доходах от инвестирования (коды строк 11300, 12300) отражаются доходы, начисленные к получению в отчетном периоде от инвестирования в финансовые активы страховых резервов по договорам входящего страхования (перестрахования) с нерезидентами по соответствующим странам.</w:t>
      </w:r>
    </w:p>
    <w:bookmarkEnd w:id="3267"/>
    <w:bookmarkStart w:name="z3732" w:id="3268"/>
    <w:p>
      <w:pPr>
        <w:spacing w:after="0"/>
        <w:ind w:left="0"/>
        <w:jc w:val="both"/>
      </w:pPr>
      <w:r>
        <w:rPr>
          <w:rFonts w:ascii="Times New Roman"/>
          <w:b w:val="false"/>
          <w:i w:val="false"/>
          <w:color w:val="000000"/>
          <w:sz w:val="28"/>
        </w:rPr>
        <w:t>
      8.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3268"/>
    <w:bookmarkStart w:name="z3733" w:id="3269"/>
    <w:p>
      <w:pPr>
        <w:spacing w:after="0"/>
        <w:ind w:left="0"/>
        <w:jc w:val="both"/>
      </w:pPr>
      <w:r>
        <w:rPr>
          <w:rFonts w:ascii="Times New Roman"/>
          <w:b w:val="false"/>
          <w:i w:val="false"/>
          <w:color w:val="000000"/>
          <w:sz w:val="28"/>
        </w:rPr>
        <w:t>
      9. Все суммы отражаются в тысячах долларов Соединенных Штатов Америки (далее – США) с точностью до одного знака после запятой.</w:t>
      </w:r>
    </w:p>
    <w:bookmarkEnd w:id="3269"/>
    <w:bookmarkStart w:name="z3734" w:id="3270"/>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3270"/>
    <w:bookmarkStart w:name="z3735" w:id="3271"/>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3271"/>
    <w:bookmarkStart w:name="z3736" w:id="3272"/>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272"/>
    <w:bookmarkStart w:name="z3737" w:id="3273"/>
    <w:p>
      <w:pPr>
        <w:spacing w:after="0"/>
        <w:ind w:left="0"/>
        <w:jc w:val="both"/>
      </w:pPr>
      <w:r>
        <w:rPr>
          <w:rFonts w:ascii="Times New Roman"/>
          <w:b w:val="false"/>
          <w:i w:val="false"/>
          <w:color w:val="000000"/>
          <w:sz w:val="28"/>
        </w:rPr>
        <w:t>
      10.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1- 4. Если количество стран партнеров респондента превышает имеющееся в разделах статистической формы количество граф, добавляются недостающие графы.</w:t>
      </w:r>
    </w:p>
    <w:bookmarkEnd w:id="3273"/>
    <w:bookmarkStart w:name="z3738" w:id="3274"/>
    <w:p>
      <w:pPr>
        <w:spacing w:after="0"/>
        <w:ind w:left="0"/>
        <w:jc w:val="both"/>
      </w:pPr>
      <w:r>
        <w:rPr>
          <w:rFonts w:ascii="Times New Roman"/>
          <w:b w:val="false"/>
          <w:i w:val="false"/>
          <w:color w:val="000000"/>
          <w:sz w:val="28"/>
        </w:rPr>
        <w:t>
      По стране в разделах 1-4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3274"/>
    <w:bookmarkStart w:name="z3739" w:id="3275"/>
    <w:p>
      <w:pPr>
        <w:spacing w:after="0"/>
        <w:ind w:left="0"/>
        <w:jc w:val="both"/>
      </w:pPr>
      <w:r>
        <w:rPr>
          <w:rFonts w:ascii="Times New Roman"/>
          <w:b w:val="false"/>
          <w:i w:val="false"/>
          <w:color w:val="000000"/>
          <w:sz w:val="28"/>
        </w:rPr>
        <w:t>
      11. Остатки по страховым резервам на начало отчетного периода равны их остаткам на конец предыдущего периода и заполняются в следующей разбивке:</w:t>
      </w:r>
    </w:p>
    <w:bookmarkEnd w:id="3275"/>
    <w:bookmarkStart w:name="z3740" w:id="3276"/>
    <w:p>
      <w:pPr>
        <w:spacing w:after="0"/>
        <w:ind w:left="0"/>
        <w:jc w:val="both"/>
      </w:pPr>
      <w:r>
        <w:rPr>
          <w:rFonts w:ascii="Times New Roman"/>
          <w:b w:val="false"/>
          <w:i w:val="false"/>
          <w:color w:val="000000"/>
          <w:sz w:val="28"/>
        </w:rPr>
        <w:t>
      1) по страхованию объектов прямого инвестирования – объектов, в отношении которых респондент является прямым инвестором;</w:t>
      </w:r>
    </w:p>
    <w:bookmarkEnd w:id="3276"/>
    <w:bookmarkStart w:name="z3741" w:id="3277"/>
    <w:p>
      <w:pPr>
        <w:spacing w:after="0"/>
        <w:ind w:left="0"/>
        <w:jc w:val="both"/>
      </w:pPr>
      <w:r>
        <w:rPr>
          <w:rFonts w:ascii="Times New Roman"/>
          <w:b w:val="false"/>
          <w:i w:val="false"/>
          <w:color w:val="000000"/>
          <w:sz w:val="28"/>
        </w:rPr>
        <w:t>
      2) по страхованию прямых инвесторов – лиц, владеющих (напрямую или косвенно) десятью и более процентами голосующих акций. Прямыми инвесторами являются физические лица (домашние хозяйства), юридические лица, международные организации, а также иные субъекты без образования юридического лица;</w:t>
      </w:r>
    </w:p>
    <w:bookmarkEnd w:id="3277"/>
    <w:bookmarkStart w:name="z3742" w:id="3278"/>
    <w:p>
      <w:pPr>
        <w:spacing w:after="0"/>
        <w:ind w:left="0"/>
        <w:jc w:val="both"/>
      </w:pPr>
      <w:r>
        <w:rPr>
          <w:rFonts w:ascii="Times New Roman"/>
          <w:b w:val="false"/>
          <w:i w:val="false"/>
          <w:color w:val="000000"/>
          <w:sz w:val="28"/>
        </w:rPr>
        <w:t>
      3) по страхованию сестринских компаний – организаций, которые имеют общего с респондентом прямого инвестора, но ни данная организация, ни респондент не обладают 10 (десятью) % процентами или более инструментов участия в капитале друг друга.</w:t>
      </w:r>
    </w:p>
    <w:bookmarkEnd w:id="3278"/>
    <w:bookmarkStart w:name="z3743" w:id="3279"/>
    <w:p>
      <w:pPr>
        <w:spacing w:after="0"/>
        <w:ind w:left="0"/>
        <w:jc w:val="both"/>
      </w:pPr>
      <w:r>
        <w:rPr>
          <w:rFonts w:ascii="Times New Roman"/>
          <w:b w:val="false"/>
          <w:i w:val="false"/>
          <w:color w:val="000000"/>
          <w:sz w:val="28"/>
        </w:rPr>
        <w:t>
      12.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279"/>
    <w:bookmarkStart w:name="z3744" w:id="3280"/>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3 (трех) месяцев после завершения отчетного периода.</w:t>
      </w:r>
    </w:p>
    <w:bookmarkEnd w:id="3280"/>
    <w:bookmarkStart w:name="z3745" w:id="3281"/>
    <w:p>
      <w:pPr>
        <w:spacing w:after="0"/>
        <w:ind w:left="0"/>
        <w:jc w:val="left"/>
      </w:pPr>
      <w:r>
        <w:rPr>
          <w:rFonts w:ascii="Times New Roman"/>
          <w:b/>
          <w:i w:val="false"/>
          <w:color w:val="000000"/>
        </w:rPr>
        <w:t xml:space="preserve"> Глава 3. Арифметико-логический контроль</w:t>
      </w:r>
    </w:p>
    <w:bookmarkEnd w:id="3281"/>
    <w:bookmarkStart w:name="z3746" w:id="3282"/>
    <w:p>
      <w:pPr>
        <w:spacing w:after="0"/>
        <w:ind w:left="0"/>
        <w:jc w:val="both"/>
      </w:pPr>
      <w:r>
        <w:rPr>
          <w:rFonts w:ascii="Times New Roman"/>
          <w:b w:val="false"/>
          <w:i w:val="false"/>
          <w:color w:val="000000"/>
          <w:sz w:val="28"/>
        </w:rPr>
        <w:t>
      13. Арифметико-логический контроль:</w:t>
      </w:r>
    </w:p>
    <w:bookmarkEnd w:id="3282"/>
    <w:bookmarkStart w:name="z3747" w:id="3283"/>
    <w:p>
      <w:pPr>
        <w:spacing w:after="0"/>
        <w:ind w:left="0"/>
        <w:jc w:val="both"/>
      </w:pPr>
      <w:r>
        <w:rPr>
          <w:rFonts w:ascii="Times New Roman"/>
          <w:b w:val="false"/>
          <w:i w:val="false"/>
          <w:color w:val="000000"/>
          <w:sz w:val="28"/>
        </w:rPr>
        <w:t>
      строка 11520 = строка 11530 статистической формы за предыдущий период для каждой графы;</w:t>
      </w:r>
    </w:p>
    <w:bookmarkEnd w:id="3283"/>
    <w:bookmarkStart w:name="z3748" w:id="3284"/>
    <w:p>
      <w:pPr>
        <w:spacing w:after="0"/>
        <w:ind w:left="0"/>
        <w:jc w:val="both"/>
      </w:pPr>
      <w:r>
        <w:rPr>
          <w:rFonts w:ascii="Times New Roman"/>
          <w:b w:val="false"/>
          <w:i w:val="false"/>
          <w:color w:val="000000"/>
          <w:sz w:val="28"/>
        </w:rPr>
        <w:t>
      строка 11521 = строка 11531 статистической формы за предыдущий период для каждой графы;</w:t>
      </w:r>
    </w:p>
    <w:bookmarkEnd w:id="3284"/>
    <w:bookmarkStart w:name="z3749" w:id="3285"/>
    <w:p>
      <w:pPr>
        <w:spacing w:after="0"/>
        <w:ind w:left="0"/>
        <w:jc w:val="both"/>
      </w:pPr>
      <w:r>
        <w:rPr>
          <w:rFonts w:ascii="Times New Roman"/>
          <w:b w:val="false"/>
          <w:i w:val="false"/>
          <w:color w:val="000000"/>
          <w:sz w:val="28"/>
        </w:rPr>
        <w:t>
      строка 11522 = строка 11532 статистической формы за предыдущий период для каждой графы;</w:t>
      </w:r>
    </w:p>
    <w:bookmarkEnd w:id="3285"/>
    <w:bookmarkStart w:name="z3750" w:id="3286"/>
    <w:p>
      <w:pPr>
        <w:spacing w:after="0"/>
        <w:ind w:left="0"/>
        <w:jc w:val="both"/>
      </w:pPr>
      <w:r>
        <w:rPr>
          <w:rFonts w:ascii="Times New Roman"/>
          <w:b w:val="false"/>
          <w:i w:val="false"/>
          <w:color w:val="000000"/>
          <w:sz w:val="28"/>
        </w:rPr>
        <w:t>
      строка 11523 = строка 11533 статистической формы за предыдущий период для каждой графы;</w:t>
      </w:r>
    </w:p>
    <w:bookmarkEnd w:id="3286"/>
    <w:bookmarkStart w:name="z3751" w:id="3287"/>
    <w:p>
      <w:pPr>
        <w:spacing w:after="0"/>
        <w:ind w:left="0"/>
        <w:jc w:val="both"/>
      </w:pPr>
      <w:r>
        <w:rPr>
          <w:rFonts w:ascii="Times New Roman"/>
          <w:b w:val="false"/>
          <w:i w:val="false"/>
          <w:color w:val="000000"/>
          <w:sz w:val="28"/>
        </w:rPr>
        <w:t>
      строка 11524 = строка 11534 статистической формы за предыдущий период для каждой графы;</w:t>
      </w:r>
    </w:p>
    <w:bookmarkEnd w:id="3287"/>
    <w:bookmarkStart w:name="z3752" w:id="3288"/>
    <w:p>
      <w:pPr>
        <w:spacing w:after="0"/>
        <w:ind w:left="0"/>
        <w:jc w:val="both"/>
      </w:pPr>
      <w:r>
        <w:rPr>
          <w:rFonts w:ascii="Times New Roman"/>
          <w:b w:val="false"/>
          <w:i w:val="false"/>
          <w:color w:val="000000"/>
          <w:sz w:val="28"/>
        </w:rPr>
        <w:t>
      строка 11620 = строка 11630 статистической формы за предыдущий период для каждой графы;</w:t>
      </w:r>
    </w:p>
    <w:bookmarkEnd w:id="3288"/>
    <w:bookmarkStart w:name="z3753" w:id="3289"/>
    <w:p>
      <w:pPr>
        <w:spacing w:after="0"/>
        <w:ind w:left="0"/>
        <w:jc w:val="both"/>
      </w:pPr>
      <w:r>
        <w:rPr>
          <w:rFonts w:ascii="Times New Roman"/>
          <w:b w:val="false"/>
          <w:i w:val="false"/>
          <w:color w:val="000000"/>
          <w:sz w:val="28"/>
        </w:rPr>
        <w:t>
      строка 11621 = строка 11631 статистической формы за предыдущий период для каждой графы;</w:t>
      </w:r>
    </w:p>
    <w:bookmarkEnd w:id="3289"/>
    <w:bookmarkStart w:name="z3754" w:id="3290"/>
    <w:p>
      <w:pPr>
        <w:spacing w:after="0"/>
        <w:ind w:left="0"/>
        <w:jc w:val="both"/>
      </w:pPr>
      <w:r>
        <w:rPr>
          <w:rFonts w:ascii="Times New Roman"/>
          <w:b w:val="false"/>
          <w:i w:val="false"/>
          <w:color w:val="000000"/>
          <w:sz w:val="28"/>
        </w:rPr>
        <w:t>
      строка 11622 = строка 11632 статистической формы за предыдущий период для каждой графы;</w:t>
      </w:r>
    </w:p>
    <w:bookmarkEnd w:id="3290"/>
    <w:bookmarkStart w:name="z3755" w:id="3291"/>
    <w:p>
      <w:pPr>
        <w:spacing w:after="0"/>
        <w:ind w:left="0"/>
        <w:jc w:val="both"/>
      </w:pPr>
      <w:r>
        <w:rPr>
          <w:rFonts w:ascii="Times New Roman"/>
          <w:b w:val="false"/>
          <w:i w:val="false"/>
          <w:color w:val="000000"/>
          <w:sz w:val="28"/>
        </w:rPr>
        <w:t>
      строка 11623 = строка 11633 статистической формы за предыдущий период для каждой графы;</w:t>
      </w:r>
    </w:p>
    <w:bookmarkEnd w:id="3291"/>
    <w:bookmarkStart w:name="z3756" w:id="3292"/>
    <w:p>
      <w:pPr>
        <w:spacing w:after="0"/>
        <w:ind w:left="0"/>
        <w:jc w:val="both"/>
      </w:pPr>
      <w:r>
        <w:rPr>
          <w:rFonts w:ascii="Times New Roman"/>
          <w:b w:val="false"/>
          <w:i w:val="false"/>
          <w:color w:val="000000"/>
          <w:sz w:val="28"/>
        </w:rPr>
        <w:t>
      строка 11624 = строка 11634 статистической формы за предыдущий период для каждой графы;</w:t>
      </w:r>
    </w:p>
    <w:bookmarkEnd w:id="3292"/>
    <w:bookmarkStart w:name="z3757" w:id="3293"/>
    <w:p>
      <w:pPr>
        <w:spacing w:after="0"/>
        <w:ind w:left="0"/>
        <w:jc w:val="both"/>
      </w:pPr>
      <w:r>
        <w:rPr>
          <w:rFonts w:ascii="Times New Roman"/>
          <w:b w:val="false"/>
          <w:i w:val="false"/>
          <w:color w:val="000000"/>
          <w:sz w:val="28"/>
        </w:rPr>
        <w:t>
      строка 12520 = строка 12530 статистической формы за предыдущий период для каждой графы;</w:t>
      </w:r>
    </w:p>
    <w:bookmarkEnd w:id="3293"/>
    <w:bookmarkStart w:name="z3758" w:id="3294"/>
    <w:p>
      <w:pPr>
        <w:spacing w:after="0"/>
        <w:ind w:left="0"/>
        <w:jc w:val="both"/>
      </w:pPr>
      <w:r>
        <w:rPr>
          <w:rFonts w:ascii="Times New Roman"/>
          <w:b w:val="false"/>
          <w:i w:val="false"/>
          <w:color w:val="000000"/>
          <w:sz w:val="28"/>
        </w:rPr>
        <w:t>
      строка 12521 = строка 12531 статистической формы за предыдущий период для каждой графы;</w:t>
      </w:r>
    </w:p>
    <w:bookmarkEnd w:id="3294"/>
    <w:bookmarkStart w:name="z3759" w:id="3295"/>
    <w:p>
      <w:pPr>
        <w:spacing w:after="0"/>
        <w:ind w:left="0"/>
        <w:jc w:val="both"/>
      </w:pPr>
      <w:r>
        <w:rPr>
          <w:rFonts w:ascii="Times New Roman"/>
          <w:b w:val="false"/>
          <w:i w:val="false"/>
          <w:color w:val="000000"/>
          <w:sz w:val="28"/>
        </w:rPr>
        <w:t>
      строка 12522 = строка 12532 статистической формы за предыдущий период для каждой графы;</w:t>
      </w:r>
    </w:p>
    <w:bookmarkEnd w:id="3295"/>
    <w:bookmarkStart w:name="z3760" w:id="3296"/>
    <w:p>
      <w:pPr>
        <w:spacing w:after="0"/>
        <w:ind w:left="0"/>
        <w:jc w:val="both"/>
      </w:pPr>
      <w:r>
        <w:rPr>
          <w:rFonts w:ascii="Times New Roman"/>
          <w:b w:val="false"/>
          <w:i w:val="false"/>
          <w:color w:val="000000"/>
          <w:sz w:val="28"/>
        </w:rPr>
        <w:t>
      строка 12523 = строка 12533 статистической формы за предыдущий период для каждой графы;</w:t>
      </w:r>
    </w:p>
    <w:bookmarkEnd w:id="3296"/>
    <w:bookmarkStart w:name="z3761" w:id="3297"/>
    <w:p>
      <w:pPr>
        <w:spacing w:after="0"/>
        <w:ind w:left="0"/>
        <w:jc w:val="both"/>
      </w:pPr>
      <w:r>
        <w:rPr>
          <w:rFonts w:ascii="Times New Roman"/>
          <w:b w:val="false"/>
          <w:i w:val="false"/>
          <w:color w:val="000000"/>
          <w:sz w:val="28"/>
        </w:rPr>
        <w:t>
      строка 12524 = строка 12534 статистической формы за предыдущий период для каждой графы;</w:t>
      </w:r>
    </w:p>
    <w:bookmarkEnd w:id="3297"/>
    <w:bookmarkStart w:name="z3762" w:id="3298"/>
    <w:p>
      <w:pPr>
        <w:spacing w:after="0"/>
        <w:ind w:left="0"/>
        <w:jc w:val="both"/>
      </w:pPr>
      <w:r>
        <w:rPr>
          <w:rFonts w:ascii="Times New Roman"/>
          <w:b w:val="false"/>
          <w:i w:val="false"/>
          <w:color w:val="000000"/>
          <w:sz w:val="28"/>
        </w:rPr>
        <w:t>
      строка 12620 = строка 12630 статистической формы за предыдущий период для каждой графы;</w:t>
      </w:r>
    </w:p>
    <w:bookmarkEnd w:id="3298"/>
    <w:bookmarkStart w:name="z3763" w:id="3299"/>
    <w:p>
      <w:pPr>
        <w:spacing w:after="0"/>
        <w:ind w:left="0"/>
        <w:jc w:val="both"/>
      </w:pPr>
      <w:r>
        <w:rPr>
          <w:rFonts w:ascii="Times New Roman"/>
          <w:b w:val="false"/>
          <w:i w:val="false"/>
          <w:color w:val="000000"/>
          <w:sz w:val="28"/>
        </w:rPr>
        <w:t>
      строка 12621 = строка 12631 статистической формы за предыдущий период для каждой графы;</w:t>
      </w:r>
    </w:p>
    <w:bookmarkEnd w:id="3299"/>
    <w:bookmarkStart w:name="z3764" w:id="3300"/>
    <w:p>
      <w:pPr>
        <w:spacing w:after="0"/>
        <w:ind w:left="0"/>
        <w:jc w:val="both"/>
      </w:pPr>
      <w:r>
        <w:rPr>
          <w:rFonts w:ascii="Times New Roman"/>
          <w:b w:val="false"/>
          <w:i w:val="false"/>
          <w:color w:val="000000"/>
          <w:sz w:val="28"/>
        </w:rPr>
        <w:t>
      строка 12622 = строка 12632 статистической формы за предыдущий период для каждой графы;</w:t>
      </w:r>
    </w:p>
    <w:bookmarkEnd w:id="3300"/>
    <w:bookmarkStart w:name="z3765" w:id="3301"/>
    <w:p>
      <w:pPr>
        <w:spacing w:after="0"/>
        <w:ind w:left="0"/>
        <w:jc w:val="both"/>
      </w:pPr>
      <w:r>
        <w:rPr>
          <w:rFonts w:ascii="Times New Roman"/>
          <w:b w:val="false"/>
          <w:i w:val="false"/>
          <w:color w:val="000000"/>
          <w:sz w:val="28"/>
        </w:rPr>
        <w:t>
      строка 12623 = строка 12633 статистической формы за предыдущий период для каждой графы;</w:t>
      </w:r>
    </w:p>
    <w:bookmarkEnd w:id="3301"/>
    <w:bookmarkStart w:name="z3766" w:id="3302"/>
    <w:p>
      <w:pPr>
        <w:spacing w:after="0"/>
        <w:ind w:left="0"/>
        <w:jc w:val="both"/>
      </w:pPr>
      <w:r>
        <w:rPr>
          <w:rFonts w:ascii="Times New Roman"/>
          <w:b w:val="false"/>
          <w:i w:val="false"/>
          <w:color w:val="000000"/>
          <w:sz w:val="28"/>
        </w:rPr>
        <w:t>
      строка 12624 = строка 12634 статистической формы за предыдущий период для каждой графы;</w:t>
      </w:r>
    </w:p>
    <w:bookmarkEnd w:id="3302"/>
    <w:bookmarkStart w:name="z3767" w:id="3303"/>
    <w:p>
      <w:pPr>
        <w:spacing w:after="0"/>
        <w:ind w:left="0"/>
        <w:jc w:val="both"/>
      </w:pPr>
      <w:r>
        <w:rPr>
          <w:rFonts w:ascii="Times New Roman"/>
          <w:b w:val="false"/>
          <w:i w:val="false"/>
          <w:color w:val="000000"/>
          <w:sz w:val="28"/>
        </w:rPr>
        <w:t>
      строка 12400 = строка 12440 + строка 12450 для каждой графы;</w:t>
      </w:r>
    </w:p>
    <w:bookmarkEnd w:id="3303"/>
    <w:bookmarkStart w:name="z3768" w:id="3304"/>
    <w:p>
      <w:pPr>
        <w:spacing w:after="0"/>
        <w:ind w:left="0"/>
        <w:jc w:val="both"/>
      </w:pPr>
      <w:r>
        <w:rPr>
          <w:rFonts w:ascii="Times New Roman"/>
          <w:b w:val="false"/>
          <w:i w:val="false"/>
          <w:color w:val="000000"/>
          <w:sz w:val="28"/>
        </w:rPr>
        <w:t>
      строка 13400 = строка 13440 + строка 13450 для каждой графы;</w:t>
      </w:r>
    </w:p>
    <w:bookmarkEnd w:id="3304"/>
    <w:bookmarkStart w:name="z3769" w:id="3305"/>
    <w:p>
      <w:pPr>
        <w:spacing w:after="0"/>
        <w:ind w:left="0"/>
        <w:jc w:val="both"/>
      </w:pPr>
      <w:r>
        <w:rPr>
          <w:rFonts w:ascii="Times New Roman"/>
          <w:b w:val="false"/>
          <w:i w:val="false"/>
          <w:color w:val="000000"/>
          <w:sz w:val="28"/>
        </w:rPr>
        <w:t>
      строка 11520 = строка 11521 + строка 11522 + строка 11523 + строка 11524 для каждой графы;</w:t>
      </w:r>
    </w:p>
    <w:bookmarkEnd w:id="3305"/>
    <w:bookmarkStart w:name="z3770" w:id="3306"/>
    <w:p>
      <w:pPr>
        <w:spacing w:after="0"/>
        <w:ind w:left="0"/>
        <w:jc w:val="both"/>
      </w:pPr>
      <w:r>
        <w:rPr>
          <w:rFonts w:ascii="Times New Roman"/>
          <w:b w:val="false"/>
          <w:i w:val="false"/>
          <w:color w:val="000000"/>
          <w:sz w:val="28"/>
        </w:rPr>
        <w:t>
      строка 11530 = строка 11531 + строка 11532 + строка 11533 + строка 11534 для каждой графы;</w:t>
      </w:r>
    </w:p>
    <w:bookmarkEnd w:id="3306"/>
    <w:bookmarkStart w:name="z3771" w:id="3307"/>
    <w:p>
      <w:pPr>
        <w:spacing w:after="0"/>
        <w:ind w:left="0"/>
        <w:jc w:val="both"/>
      </w:pPr>
      <w:r>
        <w:rPr>
          <w:rFonts w:ascii="Times New Roman"/>
          <w:b w:val="false"/>
          <w:i w:val="false"/>
          <w:color w:val="000000"/>
          <w:sz w:val="28"/>
        </w:rPr>
        <w:t>
      строка 11620 = строка 11621 + строка 11622 + строка 11623 + строка 11624 для каждой графы;</w:t>
      </w:r>
    </w:p>
    <w:bookmarkEnd w:id="3307"/>
    <w:bookmarkStart w:name="z3772" w:id="3308"/>
    <w:p>
      <w:pPr>
        <w:spacing w:after="0"/>
        <w:ind w:left="0"/>
        <w:jc w:val="both"/>
      </w:pPr>
      <w:r>
        <w:rPr>
          <w:rFonts w:ascii="Times New Roman"/>
          <w:b w:val="false"/>
          <w:i w:val="false"/>
          <w:color w:val="000000"/>
          <w:sz w:val="28"/>
        </w:rPr>
        <w:t>
      строка 11630 = строка 11631 + строка 11632 + строка 11633 + строка 11634 для каждой графы;</w:t>
      </w:r>
    </w:p>
    <w:bookmarkEnd w:id="3308"/>
    <w:bookmarkStart w:name="z3773" w:id="3309"/>
    <w:p>
      <w:pPr>
        <w:spacing w:after="0"/>
        <w:ind w:left="0"/>
        <w:jc w:val="both"/>
      </w:pPr>
      <w:r>
        <w:rPr>
          <w:rFonts w:ascii="Times New Roman"/>
          <w:b w:val="false"/>
          <w:i w:val="false"/>
          <w:color w:val="000000"/>
          <w:sz w:val="28"/>
        </w:rPr>
        <w:t>
      строка 12520 = строка 12521 + строка 12522 + строка 12523 + строка 12524 для каждой графы;</w:t>
      </w:r>
    </w:p>
    <w:bookmarkEnd w:id="3309"/>
    <w:bookmarkStart w:name="z3774" w:id="3310"/>
    <w:p>
      <w:pPr>
        <w:spacing w:after="0"/>
        <w:ind w:left="0"/>
        <w:jc w:val="both"/>
      </w:pPr>
      <w:r>
        <w:rPr>
          <w:rFonts w:ascii="Times New Roman"/>
          <w:b w:val="false"/>
          <w:i w:val="false"/>
          <w:color w:val="000000"/>
          <w:sz w:val="28"/>
        </w:rPr>
        <w:t>
      строка 12530 = строка 12531 + строка 12532 + строка 12533 + строка 12534 для каждой графы;</w:t>
      </w:r>
    </w:p>
    <w:bookmarkEnd w:id="3310"/>
    <w:bookmarkStart w:name="z3775" w:id="3311"/>
    <w:p>
      <w:pPr>
        <w:spacing w:after="0"/>
        <w:ind w:left="0"/>
        <w:jc w:val="both"/>
      </w:pPr>
      <w:r>
        <w:rPr>
          <w:rFonts w:ascii="Times New Roman"/>
          <w:b w:val="false"/>
          <w:i w:val="false"/>
          <w:color w:val="000000"/>
          <w:sz w:val="28"/>
        </w:rPr>
        <w:t>
      строка 12620 = строка 12621 + строка 12622 + строка 12623 + строка 12624 для каждой графы;</w:t>
      </w:r>
    </w:p>
    <w:bookmarkEnd w:id="3311"/>
    <w:bookmarkStart w:name="z3776" w:id="3312"/>
    <w:p>
      <w:pPr>
        <w:spacing w:after="0"/>
        <w:ind w:left="0"/>
        <w:jc w:val="both"/>
      </w:pPr>
      <w:r>
        <w:rPr>
          <w:rFonts w:ascii="Times New Roman"/>
          <w:b w:val="false"/>
          <w:i w:val="false"/>
          <w:color w:val="000000"/>
          <w:sz w:val="28"/>
        </w:rPr>
        <w:t>
      строка 12630 = строка 12631 + строка 12632 + строка 12633 + строка 12634 для каждой графы.</w:t>
      </w:r>
    </w:p>
    <w:bookmarkEnd w:id="3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313"/>
          <w:p>
            <w:pPr>
              <w:spacing w:after="20"/>
              <w:ind w:left="20"/>
              <w:jc w:val="both"/>
            </w:pPr>
          </w:p>
          <w:bookmarkEnd w:id="3313"/>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314"/>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314"/>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315"/>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315"/>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316"/>
          <w:p>
            <w:pPr>
              <w:spacing w:after="20"/>
              <w:ind w:left="20"/>
              <w:jc w:val="both"/>
            </w:pPr>
            <w:r>
              <w:rPr>
                <w:rFonts w:ascii="Times New Roman"/>
                <w:b w:val="false"/>
                <w:i w:val="false"/>
                <w:color w:val="000000"/>
                <w:sz w:val="20"/>
              </w:rPr>
              <w:t>
Қазақстан Республикасының Ұлттық Банкіне ұсынылады</w:t>
            </w:r>
          </w:p>
          <w:bookmarkEnd w:id="3316"/>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317"/>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w:t>
            </w:r>
          </w:p>
          <w:bookmarkEnd w:id="3317"/>
          <w:p>
            <w:pPr>
              <w:spacing w:after="20"/>
              <w:ind w:left="20"/>
              <w:jc w:val="both"/>
            </w:pPr>
            <w:r>
              <w:rPr>
                <w:rFonts w:ascii="Times New Roman"/>
                <w:b w:val="false"/>
                <w:i w:val="false"/>
                <w:color w:val="000000"/>
                <w:sz w:val="20"/>
              </w:rPr>
              <w:t>
рисков у нерезидентов по отрасли "страхование жизни"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318"/>
          <w:p>
            <w:pPr>
              <w:spacing w:after="20"/>
              <w:ind w:left="20"/>
              <w:jc w:val="both"/>
            </w:pPr>
            <w:r>
              <w:rPr>
                <w:rFonts w:ascii="Times New Roman"/>
                <w:b w:val="false"/>
                <w:i w:val="false"/>
                <w:color w:val="000000"/>
                <w:sz w:val="20"/>
              </w:rPr>
              <w:t>
Индексі</w:t>
            </w:r>
          </w:p>
          <w:bookmarkEnd w:id="3318"/>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319"/>
          <w:p>
            <w:pPr>
              <w:spacing w:after="20"/>
              <w:ind w:left="20"/>
              <w:jc w:val="both"/>
            </w:pPr>
            <w:r>
              <w:rPr>
                <w:rFonts w:ascii="Times New Roman"/>
                <w:b w:val="false"/>
                <w:i w:val="false"/>
                <w:color w:val="000000"/>
                <w:sz w:val="20"/>
              </w:rPr>
              <w:t>
11-ТБ-ӨС</w:t>
            </w:r>
          </w:p>
          <w:bookmarkEnd w:id="3319"/>
          <w:p>
            <w:pPr>
              <w:spacing w:after="20"/>
              <w:ind w:left="20"/>
              <w:jc w:val="both"/>
            </w:pPr>
            <w:r>
              <w:rPr>
                <w:rFonts w:ascii="Times New Roman"/>
                <w:b w:val="false"/>
                <w:i w:val="false"/>
                <w:color w:val="000000"/>
                <w:sz w:val="20"/>
              </w:rPr>
              <w:t>
11-ПБ-СЖ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320"/>
          <w:p>
            <w:pPr>
              <w:spacing w:after="20"/>
              <w:ind w:left="20"/>
              <w:jc w:val="both"/>
            </w:pPr>
            <w:r>
              <w:rPr>
                <w:rFonts w:ascii="Times New Roman"/>
                <w:b w:val="false"/>
                <w:i w:val="false"/>
                <w:color w:val="000000"/>
                <w:sz w:val="20"/>
              </w:rPr>
              <w:t>
тоқсандық</w:t>
            </w:r>
          </w:p>
          <w:bookmarkEnd w:id="3320"/>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321"/>
          <w:p>
            <w:pPr>
              <w:spacing w:after="20"/>
              <w:ind w:left="20"/>
              <w:jc w:val="both"/>
            </w:pPr>
            <w:r>
              <w:rPr>
                <w:rFonts w:ascii="Times New Roman"/>
                <w:b w:val="false"/>
                <w:i w:val="false"/>
                <w:color w:val="000000"/>
                <w:sz w:val="20"/>
              </w:rPr>
              <w:t xml:space="preserve">
есепті кезең </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w:t>
            </w:r>
          </w:p>
          <w:p>
            <w:pPr>
              <w:spacing w:after="20"/>
              <w:ind w:left="20"/>
              <w:jc w:val="both"/>
            </w:pPr>
            <w:r>
              <w:rPr>
                <w:rFonts w:ascii="Times New Roman"/>
                <w:b w:val="false"/>
                <w:i w:val="false"/>
                <w:color w:val="000000"/>
                <w:sz w:val="20"/>
              </w:rPr>
              <w:t>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322"/>
          <w:p>
            <w:pPr>
              <w:spacing w:after="20"/>
              <w:ind w:left="20"/>
              <w:jc w:val="both"/>
            </w:pPr>
            <w:r>
              <w:rPr>
                <w:rFonts w:ascii="Times New Roman"/>
                <w:b w:val="false"/>
                <w:i w:val="false"/>
                <w:color w:val="000000"/>
                <w:sz w:val="20"/>
              </w:rPr>
              <w:t>
тоқсан</w:t>
            </w:r>
          </w:p>
          <w:bookmarkEnd w:id="3322"/>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323"/>
          <w:p>
            <w:pPr>
              <w:spacing w:after="20"/>
              <w:ind w:left="20"/>
              <w:jc w:val="both"/>
            </w:pPr>
            <w:r>
              <w:rPr>
                <w:rFonts w:ascii="Times New Roman"/>
                <w:b w:val="false"/>
                <w:i w:val="false"/>
                <w:color w:val="000000"/>
                <w:sz w:val="20"/>
              </w:rPr>
              <w:t>
жыл</w:t>
            </w:r>
          </w:p>
          <w:bookmarkEnd w:id="3323"/>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324"/>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bookmarkEnd w:id="3324"/>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325"/>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bookmarkEnd w:id="3325"/>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326"/>
          <w:p>
            <w:pPr>
              <w:spacing w:after="20"/>
              <w:ind w:left="20"/>
              <w:jc w:val="both"/>
            </w:pPr>
            <w:r>
              <w:rPr>
                <w:rFonts w:ascii="Times New Roman"/>
                <w:b w:val="false"/>
                <w:i w:val="false"/>
                <w:color w:val="000000"/>
                <w:sz w:val="20"/>
              </w:rPr>
              <w:t>
БСН коды</w:t>
            </w:r>
          </w:p>
          <w:bookmarkEnd w:id="3326"/>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327"/>
          <w:p>
            <w:pPr>
              <w:spacing w:after="20"/>
              <w:ind w:left="20"/>
              <w:jc w:val="both"/>
            </w:pPr>
          </w:p>
          <w:bookmarkEnd w:id="3327"/>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4" w:id="3328"/>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bookmarkEnd w:id="3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329"/>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bookmarkEnd w:id="33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330"/>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330"/>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33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33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332"/>
          <w:p>
            <w:pPr>
              <w:spacing w:after="20"/>
              <w:ind w:left="20"/>
              <w:jc w:val="both"/>
            </w:pPr>
            <w:r>
              <w:rPr>
                <w:rFonts w:ascii="Times New Roman"/>
                <w:b w:val="false"/>
                <w:i w:val="false"/>
                <w:color w:val="000000"/>
                <w:sz w:val="20"/>
              </w:rPr>
              <w:t>
</w:t>
            </w:r>
            <w:r>
              <w:rPr>
                <w:rFonts w:ascii="Times New Roman"/>
                <w:b/>
                <w:i w:val="false"/>
                <w:color w:val="000000"/>
                <w:sz w:val="20"/>
              </w:rPr>
              <w:t>Сақтанушы елінің атауы</w:t>
            </w:r>
          </w:p>
          <w:bookmarkEnd w:id="333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333"/>
          <w:p>
            <w:pPr>
              <w:spacing w:after="20"/>
              <w:ind w:left="20"/>
              <w:jc w:val="both"/>
            </w:pPr>
            <w:r>
              <w:rPr>
                <w:rFonts w:ascii="Times New Roman"/>
                <w:b w:val="false"/>
                <w:i w:val="false"/>
                <w:color w:val="000000"/>
                <w:sz w:val="20"/>
              </w:rPr>
              <w:t>
1.1-бөлік. Есепті кезеңнің операциялары</w:t>
            </w:r>
          </w:p>
          <w:bookmarkEnd w:id="3333"/>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334"/>
          <w:p>
            <w:pPr>
              <w:spacing w:after="20"/>
              <w:ind w:left="20"/>
              <w:jc w:val="both"/>
            </w:pPr>
            <w:r>
              <w:rPr>
                <w:rFonts w:ascii="Times New Roman"/>
                <w:b w:val="false"/>
                <w:i w:val="false"/>
                <w:color w:val="000000"/>
                <w:sz w:val="20"/>
              </w:rPr>
              <w:t>
Бейрезиденттермен жасалған сақтандыру шарттары бойынша қабылданған сақтандыру сыйлықақылары</w:t>
            </w:r>
          </w:p>
          <w:bookmarkEnd w:id="3334"/>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335"/>
          <w:p>
            <w:pPr>
              <w:spacing w:after="20"/>
              <w:ind w:left="20"/>
              <w:jc w:val="both"/>
            </w:pPr>
            <w:r>
              <w:rPr>
                <w:rFonts w:ascii="Times New Roman"/>
                <w:b w:val="false"/>
                <w:i w:val="false"/>
                <w:color w:val="000000"/>
                <w:sz w:val="20"/>
              </w:rPr>
              <w:t>
Бейрезиденттермен жасалған сақтандыру шарттары бойынша сақтандыру төлемдерін жүзеге асыру шығыстары</w:t>
            </w:r>
          </w:p>
          <w:bookmarkEnd w:id="3335"/>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336"/>
          <w:p>
            <w:pPr>
              <w:spacing w:after="20"/>
              <w:ind w:left="20"/>
              <w:jc w:val="both"/>
            </w:pPr>
            <w:r>
              <w:rPr>
                <w:rFonts w:ascii="Times New Roman"/>
                <w:b w:val="false"/>
                <w:i w:val="false"/>
                <w:color w:val="000000"/>
                <w:sz w:val="20"/>
              </w:rPr>
              <w:t>
оның ішінде ірі сақтандыру төлемдері</w:t>
            </w:r>
          </w:p>
          <w:bookmarkEnd w:id="3336"/>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337"/>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bookmarkEnd w:id="3337"/>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338"/>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bookmarkEnd w:id="3338"/>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339"/>
          <w:p>
            <w:pPr>
              <w:spacing w:after="20"/>
              <w:ind w:left="20"/>
              <w:jc w:val="both"/>
            </w:pPr>
            <w:r>
              <w:rPr>
                <w:rFonts w:ascii="Times New Roman"/>
                <w:b w:val="false"/>
                <w:i w:val="false"/>
                <w:color w:val="000000"/>
                <w:sz w:val="20"/>
              </w:rPr>
              <w:t>
1.2-бөлік. Бейрезиденттермен жасалған сақтандыру шарттары бойынша резервтер бойынша қалдықтар (позициялар) (қайта сақтандырушының үлесін қоспағанда)</w:t>
            </w:r>
          </w:p>
          <w:bookmarkEnd w:id="3339"/>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340"/>
          <w:p>
            <w:pPr>
              <w:spacing w:after="20"/>
              <w:ind w:left="20"/>
              <w:jc w:val="both"/>
            </w:pPr>
            <w:r>
              <w:rPr>
                <w:rFonts w:ascii="Times New Roman"/>
                <w:b w:val="false"/>
                <w:i w:val="false"/>
                <w:color w:val="000000"/>
                <w:sz w:val="20"/>
              </w:rPr>
              <w:t>
Еңбегі сіңбеген сыйлықақы резерві</w:t>
            </w:r>
          </w:p>
          <w:bookmarkEnd w:id="3340"/>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341"/>
          <w:p>
            <w:pPr>
              <w:spacing w:after="20"/>
              <w:ind w:left="20"/>
              <w:jc w:val="both"/>
            </w:pPr>
            <w:r>
              <w:rPr>
                <w:rFonts w:ascii="Times New Roman"/>
                <w:b w:val="false"/>
                <w:i w:val="false"/>
                <w:color w:val="000000"/>
                <w:sz w:val="20"/>
              </w:rPr>
              <w:t>
есепті кезеңнің басына</w:t>
            </w:r>
          </w:p>
          <w:bookmarkEnd w:id="334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342"/>
          <w:p>
            <w:pPr>
              <w:spacing w:after="20"/>
              <w:ind w:left="20"/>
              <w:jc w:val="both"/>
            </w:pPr>
            <w:r>
              <w:rPr>
                <w:rFonts w:ascii="Times New Roman"/>
                <w:b w:val="false"/>
                <w:i w:val="false"/>
                <w:color w:val="000000"/>
                <w:sz w:val="20"/>
              </w:rPr>
              <w:t>
есепті кезеңнің соңына</w:t>
            </w:r>
          </w:p>
          <w:bookmarkEnd w:id="3342"/>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343"/>
          <w:p>
            <w:pPr>
              <w:spacing w:after="20"/>
              <w:ind w:left="20"/>
              <w:jc w:val="both"/>
            </w:pPr>
            <w:r>
              <w:rPr>
                <w:rFonts w:ascii="Times New Roman"/>
                <w:b w:val="false"/>
                <w:i w:val="false"/>
                <w:color w:val="000000"/>
                <w:sz w:val="20"/>
              </w:rPr>
              <w:t>
Орын алмаған шығындар резерві</w:t>
            </w:r>
          </w:p>
          <w:bookmarkEnd w:id="3343"/>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344"/>
          <w:p>
            <w:pPr>
              <w:spacing w:after="20"/>
              <w:ind w:left="20"/>
              <w:jc w:val="both"/>
            </w:pPr>
            <w:r>
              <w:rPr>
                <w:rFonts w:ascii="Times New Roman"/>
                <w:b w:val="false"/>
                <w:i w:val="false"/>
                <w:color w:val="000000"/>
                <w:sz w:val="20"/>
              </w:rPr>
              <w:t>
есепті кезеңнің басына</w:t>
            </w:r>
          </w:p>
          <w:bookmarkEnd w:id="3344"/>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345"/>
          <w:p>
            <w:pPr>
              <w:spacing w:after="20"/>
              <w:ind w:left="20"/>
              <w:jc w:val="both"/>
            </w:pPr>
            <w:r>
              <w:rPr>
                <w:rFonts w:ascii="Times New Roman"/>
                <w:b w:val="false"/>
                <w:i w:val="false"/>
                <w:color w:val="000000"/>
                <w:sz w:val="20"/>
              </w:rPr>
              <w:t>
есепті кезеңнің соңына</w:t>
            </w:r>
          </w:p>
          <w:bookmarkEnd w:id="334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346"/>
          <w:p>
            <w:pPr>
              <w:spacing w:after="20"/>
              <w:ind w:left="20"/>
              <w:jc w:val="both"/>
            </w:pPr>
            <w:r>
              <w:rPr>
                <w:rFonts w:ascii="Times New Roman"/>
                <w:b w:val="false"/>
                <w:i w:val="false"/>
                <w:color w:val="000000"/>
                <w:sz w:val="20"/>
              </w:rPr>
              <w:t>
Шығындар резерві</w:t>
            </w:r>
          </w:p>
          <w:bookmarkEnd w:id="3346"/>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347"/>
          <w:p>
            <w:pPr>
              <w:spacing w:after="20"/>
              <w:ind w:left="20"/>
              <w:jc w:val="both"/>
            </w:pPr>
            <w:r>
              <w:rPr>
                <w:rFonts w:ascii="Times New Roman"/>
                <w:b w:val="false"/>
                <w:i w:val="false"/>
                <w:color w:val="000000"/>
                <w:sz w:val="20"/>
              </w:rPr>
              <w:t>
есепті кезеңнің басына</w:t>
            </w:r>
          </w:p>
          <w:bookmarkEnd w:id="3347"/>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348"/>
          <w:p>
            <w:pPr>
              <w:spacing w:after="20"/>
              <w:ind w:left="20"/>
              <w:jc w:val="both"/>
            </w:pPr>
            <w:r>
              <w:rPr>
                <w:rFonts w:ascii="Times New Roman"/>
                <w:b w:val="false"/>
                <w:i w:val="false"/>
                <w:color w:val="000000"/>
                <w:sz w:val="20"/>
              </w:rPr>
              <w:t>
есепті кезеңнің соңына</w:t>
            </w:r>
          </w:p>
          <w:bookmarkEnd w:id="3348"/>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5" w:id="3349"/>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3349"/>
    <w:bookmarkStart w:name="z3816" w:id="3350"/>
    <w:p>
      <w:pPr>
        <w:spacing w:after="0"/>
        <w:ind w:left="0"/>
        <w:jc w:val="both"/>
      </w:pPr>
      <w:r>
        <w:rPr>
          <w:rFonts w:ascii="Times New Roman"/>
          <w:b w:val="false"/>
          <w:i w:val="false"/>
          <w:color w:val="000000"/>
          <w:sz w:val="28"/>
        </w:rPr>
        <w:t>
      2. Бейрезиденттерді қайта сақтандыру (кіріс қайта сақтандыру), мың АҚШ доллары</w:t>
      </w:r>
    </w:p>
    <w:bookmarkEnd w:id="3350"/>
    <w:bookmarkStart w:name="z3817" w:id="3351"/>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3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352"/>
          <w:p>
            <w:pPr>
              <w:spacing w:after="20"/>
              <w:ind w:left="20"/>
              <w:jc w:val="both"/>
            </w:pPr>
            <w:r>
              <w:rPr>
                <w:rFonts w:ascii="Times New Roman"/>
                <w:b w:val="false"/>
                <w:i w:val="false"/>
                <w:color w:val="000000"/>
                <w:sz w:val="20"/>
              </w:rPr>
              <w:t>
Көрсеткіштің атауы</w:t>
            </w:r>
          </w:p>
          <w:bookmarkEnd w:id="335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353"/>
          <w:p>
            <w:pPr>
              <w:spacing w:after="20"/>
              <w:ind w:left="20"/>
              <w:jc w:val="both"/>
            </w:pPr>
            <w:r>
              <w:rPr>
                <w:rFonts w:ascii="Times New Roman"/>
                <w:b w:val="false"/>
                <w:i w:val="false"/>
                <w:color w:val="000000"/>
                <w:sz w:val="20"/>
              </w:rPr>
              <w:t>
Жол коды</w:t>
            </w:r>
          </w:p>
          <w:bookmarkEnd w:id="335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354"/>
          <w:p>
            <w:pPr>
              <w:spacing w:after="20"/>
              <w:ind w:left="20"/>
              <w:jc w:val="both"/>
            </w:pPr>
            <w:r>
              <w:rPr>
                <w:rFonts w:ascii="Times New Roman"/>
                <w:b w:val="false"/>
                <w:i w:val="false"/>
                <w:color w:val="000000"/>
                <w:sz w:val="20"/>
              </w:rPr>
              <w:t>
Барлығы</w:t>
            </w:r>
          </w:p>
          <w:bookmarkEnd w:id="335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355"/>
          <w:p>
            <w:pPr>
              <w:spacing w:after="20"/>
              <w:ind w:left="20"/>
              <w:jc w:val="both"/>
            </w:pPr>
            <w:r>
              <w:rPr>
                <w:rFonts w:ascii="Times New Roman"/>
                <w:b w:val="false"/>
                <w:i w:val="false"/>
                <w:color w:val="000000"/>
                <w:sz w:val="20"/>
              </w:rPr>
              <w:t>
Қайта сақтанушы елінің атауы</w:t>
            </w:r>
          </w:p>
          <w:bookmarkEnd w:id="3355"/>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356"/>
          <w:p>
            <w:pPr>
              <w:spacing w:after="20"/>
              <w:ind w:left="20"/>
              <w:jc w:val="both"/>
            </w:pPr>
            <w:r>
              <w:rPr>
                <w:rFonts w:ascii="Times New Roman"/>
                <w:b w:val="false"/>
                <w:i w:val="false"/>
                <w:color w:val="000000"/>
                <w:sz w:val="20"/>
              </w:rPr>
              <w:t>
2.1-бөлік. Есепті кезеңнің операциялары</w:t>
            </w:r>
          </w:p>
          <w:bookmarkEnd w:id="3356"/>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357"/>
          <w:p>
            <w:pPr>
              <w:spacing w:after="20"/>
              <w:ind w:left="20"/>
              <w:jc w:val="both"/>
            </w:pPr>
            <w:r>
              <w:rPr>
                <w:rFonts w:ascii="Times New Roman"/>
                <w:b w:val="false"/>
                <w:i w:val="false"/>
                <w:color w:val="000000"/>
                <w:sz w:val="20"/>
              </w:rPr>
              <w:t>
Бейрезиденттермен жасалған қайта сақтандыру шарттары бойынша алынған сақтандыру сыйлықақылары</w:t>
            </w:r>
          </w:p>
          <w:bookmarkEnd w:id="3357"/>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358"/>
          <w:p>
            <w:pPr>
              <w:spacing w:after="20"/>
              <w:ind w:left="20"/>
              <w:jc w:val="both"/>
            </w:pPr>
            <w:r>
              <w:rPr>
                <w:rFonts w:ascii="Times New Roman"/>
                <w:b w:val="false"/>
                <w:i w:val="false"/>
                <w:color w:val="000000"/>
                <w:sz w:val="20"/>
              </w:rPr>
              <w:t>
Бейрезиденттермен жасалған қайта сақтандыру шарттары бойынша сақтандыру төлемдерін жүзеге асыру шығыстары</w:t>
            </w:r>
          </w:p>
          <w:bookmarkEnd w:id="3358"/>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359"/>
          <w:p>
            <w:pPr>
              <w:spacing w:after="20"/>
              <w:ind w:left="20"/>
              <w:jc w:val="both"/>
            </w:pPr>
            <w:r>
              <w:rPr>
                <w:rFonts w:ascii="Times New Roman"/>
                <w:b w:val="false"/>
                <w:i w:val="false"/>
                <w:color w:val="000000"/>
                <w:sz w:val="20"/>
              </w:rPr>
              <w:t>
оның ішінде ірі сақтандыру төлемдері</w:t>
            </w:r>
          </w:p>
          <w:bookmarkEnd w:id="3359"/>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360"/>
          <w:p>
            <w:pPr>
              <w:spacing w:after="20"/>
              <w:ind w:left="20"/>
              <w:jc w:val="both"/>
            </w:pPr>
            <w:r>
              <w:rPr>
                <w:rFonts w:ascii="Times New Roman"/>
                <w:b w:val="false"/>
                <w:i w:val="false"/>
                <w:color w:val="000000"/>
                <w:sz w:val="20"/>
              </w:rPr>
              <w:t>
Төленуге тиіс комиссиялар</w:t>
            </w:r>
          </w:p>
          <w:bookmarkEnd w:id="3360"/>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361"/>
          <w:p>
            <w:pPr>
              <w:spacing w:after="20"/>
              <w:ind w:left="20"/>
              <w:jc w:val="both"/>
            </w:pPr>
            <w:r>
              <w:rPr>
                <w:rFonts w:ascii="Times New Roman"/>
                <w:b w:val="false"/>
                <w:i w:val="false"/>
                <w:color w:val="000000"/>
                <w:sz w:val="20"/>
              </w:rPr>
              <w:t>
теңбе-тең қайта сақтандыру болған жағдайда</w:t>
            </w:r>
          </w:p>
          <w:bookmarkEnd w:id="3361"/>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362"/>
          <w:p>
            <w:pPr>
              <w:spacing w:after="20"/>
              <w:ind w:left="20"/>
              <w:jc w:val="both"/>
            </w:pPr>
            <w:r>
              <w:rPr>
                <w:rFonts w:ascii="Times New Roman"/>
                <w:b w:val="false"/>
                <w:i w:val="false"/>
                <w:color w:val="000000"/>
                <w:sz w:val="20"/>
              </w:rPr>
              <w:t>
теңбе-тең емес қайта сақтандыру болған жағдайда</w:t>
            </w:r>
          </w:p>
          <w:bookmarkEnd w:id="3362"/>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363"/>
          <w:p>
            <w:pPr>
              <w:spacing w:after="20"/>
              <w:ind w:left="20"/>
              <w:jc w:val="both"/>
            </w:pPr>
            <w:r>
              <w:rPr>
                <w:rFonts w:ascii="Times New Roman"/>
                <w:b w:val="false"/>
                <w:i w:val="false"/>
                <w:color w:val="000000"/>
                <w:sz w:val="20"/>
              </w:rPr>
              <w:t>
2.2-бөлік. Бейрезиденттермен жасалған қайта сақтандыру шарттары бойынша резервтері бойынша қалдықтар (позициялар) (қайта сақтандырушының үлесін қоспағанда)</w:t>
            </w:r>
          </w:p>
          <w:bookmarkEnd w:id="3363"/>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364"/>
          <w:p>
            <w:pPr>
              <w:spacing w:after="20"/>
              <w:ind w:left="20"/>
              <w:jc w:val="both"/>
            </w:pPr>
            <w:r>
              <w:rPr>
                <w:rFonts w:ascii="Times New Roman"/>
                <w:b w:val="false"/>
                <w:i w:val="false"/>
                <w:color w:val="000000"/>
                <w:sz w:val="20"/>
              </w:rPr>
              <w:t>
Еңбегі сіңбеген сыйлықақы резерві</w:t>
            </w:r>
          </w:p>
          <w:bookmarkEnd w:id="3364"/>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365"/>
          <w:p>
            <w:pPr>
              <w:spacing w:after="20"/>
              <w:ind w:left="20"/>
              <w:jc w:val="both"/>
            </w:pPr>
            <w:r>
              <w:rPr>
                <w:rFonts w:ascii="Times New Roman"/>
                <w:b w:val="false"/>
                <w:i w:val="false"/>
                <w:color w:val="000000"/>
                <w:sz w:val="20"/>
              </w:rPr>
              <w:t>
есепті кезеңнің басына</w:t>
            </w:r>
          </w:p>
          <w:bookmarkEnd w:id="3365"/>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366"/>
          <w:p>
            <w:pPr>
              <w:spacing w:after="20"/>
              <w:ind w:left="20"/>
              <w:jc w:val="both"/>
            </w:pPr>
            <w:r>
              <w:rPr>
                <w:rFonts w:ascii="Times New Roman"/>
                <w:b w:val="false"/>
                <w:i w:val="false"/>
                <w:color w:val="000000"/>
                <w:sz w:val="20"/>
              </w:rPr>
              <w:t>
есепті кезеңнің соңына</w:t>
            </w:r>
          </w:p>
          <w:bookmarkEnd w:id="3366"/>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367"/>
          <w:p>
            <w:pPr>
              <w:spacing w:after="20"/>
              <w:ind w:left="20"/>
              <w:jc w:val="both"/>
            </w:pPr>
            <w:r>
              <w:rPr>
                <w:rFonts w:ascii="Times New Roman"/>
                <w:b w:val="false"/>
                <w:i w:val="false"/>
                <w:color w:val="000000"/>
                <w:sz w:val="20"/>
              </w:rPr>
              <w:t>
Пайда болмаған шығындар резерві</w:t>
            </w:r>
          </w:p>
          <w:bookmarkEnd w:id="3367"/>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368"/>
          <w:p>
            <w:pPr>
              <w:spacing w:after="20"/>
              <w:ind w:left="20"/>
              <w:jc w:val="both"/>
            </w:pPr>
            <w:r>
              <w:rPr>
                <w:rFonts w:ascii="Times New Roman"/>
                <w:b w:val="false"/>
                <w:i w:val="false"/>
                <w:color w:val="000000"/>
                <w:sz w:val="20"/>
              </w:rPr>
              <w:t>
есепті кезеңнің басына</w:t>
            </w:r>
          </w:p>
          <w:bookmarkEnd w:id="3368"/>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369"/>
          <w:p>
            <w:pPr>
              <w:spacing w:after="20"/>
              <w:ind w:left="20"/>
              <w:jc w:val="both"/>
            </w:pPr>
            <w:r>
              <w:rPr>
                <w:rFonts w:ascii="Times New Roman"/>
                <w:b w:val="false"/>
                <w:i w:val="false"/>
                <w:color w:val="000000"/>
                <w:sz w:val="20"/>
              </w:rPr>
              <w:t>
есепті кезеңнің соңына</w:t>
            </w:r>
          </w:p>
          <w:bookmarkEnd w:id="3369"/>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370"/>
          <w:p>
            <w:pPr>
              <w:spacing w:after="20"/>
              <w:ind w:left="20"/>
              <w:jc w:val="both"/>
            </w:pPr>
            <w:r>
              <w:rPr>
                <w:rFonts w:ascii="Times New Roman"/>
                <w:b w:val="false"/>
                <w:i w:val="false"/>
                <w:color w:val="000000"/>
                <w:sz w:val="20"/>
              </w:rPr>
              <w:t>
Шығындар резерві</w:t>
            </w:r>
          </w:p>
          <w:bookmarkEnd w:id="3370"/>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371"/>
          <w:p>
            <w:pPr>
              <w:spacing w:after="20"/>
              <w:ind w:left="20"/>
              <w:jc w:val="both"/>
            </w:pPr>
            <w:r>
              <w:rPr>
                <w:rFonts w:ascii="Times New Roman"/>
                <w:b w:val="false"/>
                <w:i w:val="false"/>
                <w:color w:val="000000"/>
                <w:sz w:val="20"/>
              </w:rPr>
              <w:t>
есепті кезеңнің басына</w:t>
            </w:r>
          </w:p>
          <w:bookmarkEnd w:id="337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372"/>
          <w:p>
            <w:pPr>
              <w:spacing w:after="20"/>
              <w:ind w:left="20"/>
              <w:jc w:val="both"/>
            </w:pPr>
            <w:r>
              <w:rPr>
                <w:rFonts w:ascii="Times New Roman"/>
                <w:b w:val="false"/>
                <w:i w:val="false"/>
                <w:color w:val="000000"/>
                <w:sz w:val="20"/>
              </w:rPr>
              <w:t>
есепті кезеңнің соңына</w:t>
            </w:r>
          </w:p>
          <w:bookmarkEnd w:id="3372"/>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9" w:id="3373"/>
    <w:p>
      <w:pPr>
        <w:spacing w:after="0"/>
        <w:ind w:left="0"/>
        <w:jc w:val="both"/>
      </w:pPr>
      <w:r>
        <w:rPr>
          <w:rFonts w:ascii="Times New Roman"/>
          <w:b w:val="false"/>
          <w:i w:val="false"/>
          <w:color w:val="000000"/>
          <w:sz w:val="28"/>
        </w:rPr>
        <w:t>
      3. Бейрезиденттердің қайта сақтандыруы (шығыс қайта сақтандыру), мың АҚШ доллары</w:t>
      </w:r>
    </w:p>
    <w:bookmarkEnd w:id="3373"/>
    <w:bookmarkStart w:name="z3840" w:id="3374"/>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375"/>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37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376"/>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37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37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377"/>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37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w:t>
            </w:r>
            <w:r>
              <w:rPr>
                <w:rFonts w:ascii="Times New Roman"/>
                <w:b w:val="false"/>
                <w:i w:val="false"/>
                <w:color w:val="000000"/>
                <w:sz w:val="20"/>
              </w:rPr>
              <w:t xml:space="preserve"> </w:t>
            </w:r>
            <w:r>
              <w:rPr>
                <w:rFonts w:ascii="Times New Roman"/>
                <w:b/>
                <w:i w:val="false"/>
                <w:color w:val="000000"/>
                <w:sz w:val="20"/>
              </w:rPr>
              <w:t>елінің</w:t>
            </w:r>
            <w:r>
              <w:rPr>
                <w:rFonts w:ascii="Times New Roman"/>
                <w:b w:val="false"/>
                <w:i w:val="false"/>
                <w:color w:val="000000"/>
                <w:sz w:val="20"/>
              </w:rPr>
              <w:t xml:space="preserve"> </w:t>
            </w:r>
            <w:r>
              <w:rPr>
                <w:rFonts w:ascii="Times New Roman"/>
                <w:b/>
                <w:i w:val="false"/>
                <w:color w:val="000000"/>
                <w:sz w:val="20"/>
              </w:rPr>
              <w:t>атауы</w:t>
            </w:r>
          </w:p>
          <w:bookmarkEnd w:id="337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379"/>
          <w:p>
            <w:pPr>
              <w:spacing w:after="20"/>
              <w:ind w:left="20"/>
              <w:jc w:val="both"/>
            </w:pPr>
            <w:r>
              <w:rPr>
                <w:rFonts w:ascii="Times New Roman"/>
                <w:b w:val="false"/>
                <w:i w:val="false"/>
                <w:color w:val="000000"/>
                <w:sz w:val="20"/>
              </w:rPr>
              <w:t>
3.1-бөлік. Есепті кезеңнің операциялары</w:t>
            </w:r>
          </w:p>
          <w:bookmarkEnd w:id="3379"/>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380"/>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bookmarkEnd w:id="3380"/>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381"/>
          <w:p>
            <w:pPr>
              <w:spacing w:after="20"/>
              <w:ind w:left="20"/>
              <w:jc w:val="both"/>
            </w:pPr>
            <w:r>
              <w:rPr>
                <w:rFonts w:ascii="Times New Roman"/>
                <w:b w:val="false"/>
                <w:i w:val="false"/>
                <w:color w:val="000000"/>
                <w:sz w:val="20"/>
              </w:rPr>
              <w:t>
Бейрезиденттермен жасалған қайта сақтандыру шарттары бойынша алынған өтемақы</w:t>
            </w:r>
          </w:p>
          <w:bookmarkEnd w:id="3381"/>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382"/>
          <w:p>
            <w:pPr>
              <w:spacing w:after="20"/>
              <w:ind w:left="20"/>
              <w:jc w:val="both"/>
            </w:pPr>
            <w:r>
              <w:rPr>
                <w:rFonts w:ascii="Times New Roman"/>
                <w:b w:val="false"/>
                <w:i w:val="false"/>
                <w:color w:val="000000"/>
                <w:sz w:val="20"/>
              </w:rPr>
              <w:t>
Алынуға тиіс комиссиялар</w:t>
            </w:r>
          </w:p>
          <w:bookmarkEnd w:id="3382"/>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383"/>
          <w:p>
            <w:pPr>
              <w:spacing w:after="20"/>
              <w:ind w:left="20"/>
              <w:jc w:val="both"/>
            </w:pPr>
            <w:r>
              <w:rPr>
                <w:rFonts w:ascii="Times New Roman"/>
                <w:b w:val="false"/>
                <w:i w:val="false"/>
                <w:color w:val="000000"/>
                <w:sz w:val="20"/>
              </w:rPr>
              <w:t>
теңбе-тең қайта сақтандыру болған жағдайда</w:t>
            </w:r>
          </w:p>
          <w:bookmarkEnd w:id="3383"/>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384"/>
          <w:p>
            <w:pPr>
              <w:spacing w:after="20"/>
              <w:ind w:left="20"/>
              <w:jc w:val="both"/>
            </w:pPr>
            <w:r>
              <w:rPr>
                <w:rFonts w:ascii="Times New Roman"/>
                <w:b w:val="false"/>
                <w:i w:val="false"/>
                <w:color w:val="000000"/>
                <w:sz w:val="20"/>
              </w:rPr>
              <w:t>
теңбе-тең емес қайта сақтандыру болған жағдайда</w:t>
            </w:r>
          </w:p>
          <w:bookmarkEnd w:id="3384"/>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1" w:id="3385"/>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bookmarkEnd w:id="3385"/>
    <w:bookmarkStart w:name="z3852" w:id="3386"/>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3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387"/>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bookmarkEnd w:id="33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388"/>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p>
          <w:bookmarkEnd w:id="338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38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38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390"/>
          <w:p>
            <w:pPr>
              <w:spacing w:after="20"/>
              <w:ind w:left="20"/>
              <w:jc w:val="both"/>
            </w:pPr>
            <w:r>
              <w:rPr>
                <w:rFonts w:ascii="Times New Roman"/>
                <w:b w:val="false"/>
                <w:i w:val="false"/>
                <w:color w:val="000000"/>
                <w:sz w:val="20"/>
              </w:rPr>
              <w:t>
</w:t>
            </w:r>
            <w:r>
              <w:rPr>
                <w:rFonts w:ascii="Times New Roman"/>
                <w:b/>
                <w:i w:val="false"/>
                <w:color w:val="000000"/>
                <w:sz w:val="20"/>
              </w:rPr>
              <w:t>Брокер</w:t>
            </w:r>
            <w:r>
              <w:rPr>
                <w:rFonts w:ascii="Times New Roman"/>
                <w:b w:val="false"/>
                <w:i w:val="false"/>
                <w:color w:val="000000"/>
                <w:sz w:val="20"/>
              </w:rPr>
              <w:t xml:space="preserve"> </w:t>
            </w:r>
            <w:r>
              <w:rPr>
                <w:rFonts w:ascii="Times New Roman"/>
                <w:b/>
                <w:i w:val="false"/>
                <w:color w:val="000000"/>
                <w:sz w:val="20"/>
              </w:rPr>
              <w:t>(агент)</w:t>
            </w:r>
            <w:r>
              <w:rPr>
                <w:rFonts w:ascii="Times New Roman"/>
                <w:b w:val="false"/>
                <w:i w:val="false"/>
                <w:color w:val="000000"/>
                <w:sz w:val="20"/>
              </w:rPr>
              <w:t xml:space="preserve">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атауы</w:t>
            </w:r>
          </w:p>
          <w:bookmarkEnd w:id="339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страны</w:t>
            </w:r>
            <w:r>
              <w:rPr>
                <w:rFonts w:ascii="Times New Roman"/>
                <w:b w:val="false"/>
                <w:i w:val="false"/>
                <w:color w:val="000000"/>
                <w:sz w:val="20"/>
              </w:rPr>
              <w:t xml:space="preserve"> </w:t>
            </w:r>
            <w:r>
              <w:rPr>
                <w:rFonts w:ascii="Times New Roman"/>
                <w:b/>
                <w:i w:val="false"/>
                <w:color w:val="000000"/>
                <w:sz w:val="20"/>
              </w:rPr>
              <w:t>брокера</w:t>
            </w:r>
            <w:r>
              <w:rPr>
                <w:rFonts w:ascii="Times New Roman"/>
                <w:b w:val="false"/>
                <w:i w:val="false"/>
                <w:color w:val="000000"/>
                <w:sz w:val="20"/>
              </w:rPr>
              <w:t xml:space="preserve"> </w:t>
            </w:r>
            <w:r>
              <w:rPr>
                <w:rFonts w:ascii="Times New Roman"/>
                <w:b/>
                <w:i w:val="false"/>
                <w:color w:val="000000"/>
                <w:sz w:val="20"/>
              </w:rPr>
              <w:t>(агента)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391"/>
          <w:p>
            <w:pPr>
              <w:spacing w:after="20"/>
              <w:ind w:left="20"/>
              <w:jc w:val="both"/>
            </w:pPr>
            <w:r>
              <w:rPr>
                <w:rFonts w:ascii="Times New Roman"/>
                <w:b w:val="false"/>
                <w:i w:val="false"/>
                <w:color w:val="000000"/>
                <w:sz w:val="20"/>
              </w:rPr>
              <w:t>
4.1-бөлік. Есепті кезеңнің операциялары</w:t>
            </w:r>
          </w:p>
          <w:bookmarkEnd w:id="3391"/>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392"/>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төленген комиссия</w:t>
            </w:r>
          </w:p>
          <w:bookmarkEnd w:id="3392"/>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393"/>
          <w:p>
            <w:pPr>
              <w:spacing w:after="20"/>
              <w:ind w:left="20"/>
              <w:jc w:val="both"/>
            </w:pPr>
            <w:r>
              <w:rPr>
                <w:rFonts w:ascii="Times New Roman"/>
                <w:b w:val="false"/>
                <w:i w:val="false"/>
                <w:color w:val="000000"/>
                <w:sz w:val="20"/>
              </w:rPr>
              <w:t>
Атауы</w:t>
            </w:r>
          </w:p>
          <w:bookmarkEnd w:id="33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394"/>
          <w:p>
            <w:pPr>
              <w:spacing w:after="20"/>
              <w:ind w:left="20"/>
              <w:jc w:val="both"/>
            </w:pPr>
            <w:r>
              <w:rPr>
                <w:rFonts w:ascii="Times New Roman"/>
                <w:b w:val="false"/>
                <w:i w:val="false"/>
                <w:color w:val="000000"/>
                <w:sz w:val="20"/>
              </w:rPr>
              <w:t>
Мекенжайы (респонденттің)</w:t>
            </w:r>
          </w:p>
          <w:bookmarkEnd w:id="3394"/>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395"/>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339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396"/>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339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397"/>
          <w:p>
            <w:pPr>
              <w:spacing w:after="20"/>
              <w:ind w:left="20"/>
              <w:jc w:val="both"/>
            </w:pPr>
            <w:r>
              <w:rPr>
                <w:rFonts w:ascii="Times New Roman"/>
                <w:b w:val="false"/>
                <w:i w:val="false"/>
                <w:color w:val="000000"/>
                <w:sz w:val="20"/>
              </w:rPr>
              <w:t>
Электрондық почта мекенжайы (респонденттің)</w:t>
            </w:r>
          </w:p>
          <w:bookmarkEnd w:id="3397"/>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398"/>
          <w:p>
            <w:pPr>
              <w:spacing w:after="20"/>
              <w:ind w:left="20"/>
              <w:jc w:val="both"/>
            </w:pPr>
          </w:p>
          <w:bookmarkEnd w:id="33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3896" w:id="3399"/>
    <w:p>
      <w:pPr>
        <w:spacing w:after="0"/>
        <w:ind w:left="0"/>
        <w:jc w:val="both"/>
      </w:pPr>
      <w:r>
        <w:rPr>
          <w:rFonts w:ascii="Times New Roman"/>
          <w:b w:val="false"/>
          <w:i w:val="false"/>
          <w:color w:val="000000"/>
          <w:sz w:val="28"/>
        </w:rPr>
        <w:t>
      Ескертпе:</w:t>
      </w:r>
    </w:p>
    <w:bookmarkEnd w:id="3399"/>
    <w:bookmarkStart w:name="z3897" w:id="3400"/>
    <w:p>
      <w:pPr>
        <w:spacing w:after="0"/>
        <w:ind w:left="0"/>
        <w:jc w:val="both"/>
      </w:pPr>
      <w:r>
        <w:rPr>
          <w:rFonts w:ascii="Times New Roman"/>
          <w:b w:val="false"/>
          <w:i w:val="false"/>
          <w:color w:val="000000"/>
          <w:sz w:val="28"/>
        </w:rPr>
        <w:t>
      Примечание:</w:t>
      </w:r>
    </w:p>
    <w:bookmarkEnd w:id="3400"/>
    <w:bookmarkStart w:name="z3898" w:id="340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401"/>
    <w:bookmarkStart w:name="z3899" w:id="340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3901" w:id="340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w:t>
      </w:r>
    </w:p>
    <w:bookmarkEnd w:id="3403"/>
    <w:bookmarkStart w:name="z3902" w:id="3404"/>
    <w:p>
      <w:pPr>
        <w:spacing w:after="0"/>
        <w:ind w:left="0"/>
        <w:jc w:val="left"/>
      </w:pPr>
      <w:r>
        <w:rPr>
          <w:rFonts w:ascii="Times New Roman"/>
          <w:b/>
          <w:i w:val="false"/>
          <w:color w:val="000000"/>
        </w:rPr>
        <w:t xml:space="preserve"> Глава 1. Общие положения</w:t>
      </w:r>
    </w:p>
    <w:bookmarkEnd w:id="3404"/>
    <w:bookmarkStart w:name="z3903" w:id="3405"/>
    <w:p>
      <w:pPr>
        <w:spacing w:after="0"/>
        <w:ind w:left="0"/>
        <w:jc w:val="both"/>
      </w:pPr>
      <w:r>
        <w:rPr>
          <w:rFonts w:ascii="Times New Roman"/>
          <w:b w:val="false"/>
          <w:i w:val="false"/>
          <w:color w:val="000000"/>
          <w:sz w:val="28"/>
        </w:rPr>
        <w:t>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 (далее – статистическая форма) разработана в соответствии с подпунктом 2-1) статьи 13 Закона Республики Казахстан "О государственной статистике" и детализирует заполнение статистической формы.</w:t>
      </w:r>
    </w:p>
    <w:bookmarkEnd w:id="3405"/>
    <w:bookmarkStart w:name="z3904" w:id="3406"/>
    <w:p>
      <w:pPr>
        <w:spacing w:after="0"/>
        <w:ind w:left="0"/>
        <w:jc w:val="both"/>
      </w:pPr>
      <w:r>
        <w:rPr>
          <w:rFonts w:ascii="Times New Roman"/>
          <w:b w:val="false"/>
          <w:i w:val="false"/>
          <w:color w:val="000000"/>
          <w:sz w:val="28"/>
        </w:rPr>
        <w:t>
      2.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осуществляющие свою деятельность на основании лицензии на осуществление деятельности по отрасли "страхование жизни".</w:t>
      </w:r>
    </w:p>
    <w:bookmarkEnd w:id="3406"/>
    <w:bookmarkStart w:name="z3905" w:id="3407"/>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3407"/>
    <w:bookmarkStart w:name="z3906" w:id="3408"/>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408"/>
    <w:bookmarkStart w:name="z3907" w:id="3409"/>
    <w:p>
      <w:pPr>
        <w:spacing w:after="0"/>
        <w:ind w:left="0"/>
        <w:jc w:val="left"/>
      </w:pPr>
      <w:r>
        <w:rPr>
          <w:rFonts w:ascii="Times New Roman"/>
          <w:b/>
          <w:i w:val="false"/>
          <w:color w:val="000000"/>
        </w:rPr>
        <w:t xml:space="preserve"> Глава 2. Заполнение статистической формы</w:t>
      </w:r>
    </w:p>
    <w:bookmarkEnd w:id="3409"/>
    <w:bookmarkStart w:name="z3908" w:id="3410"/>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3410"/>
    <w:bookmarkStart w:name="z3909" w:id="3411"/>
    <w:p>
      <w:pPr>
        <w:spacing w:after="0"/>
        <w:ind w:left="0"/>
        <w:jc w:val="both"/>
      </w:pPr>
      <w:r>
        <w:rPr>
          <w:rFonts w:ascii="Times New Roman"/>
          <w:b w:val="false"/>
          <w:i w:val="false"/>
          <w:color w:val="000000"/>
          <w:sz w:val="28"/>
        </w:rPr>
        <w:t>
      1) резиденты:</w:t>
      </w:r>
    </w:p>
    <w:bookmarkEnd w:id="3411"/>
    <w:bookmarkStart w:name="z3910" w:id="341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412"/>
    <w:bookmarkStart w:name="z3911" w:id="341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413"/>
    <w:bookmarkStart w:name="z3912" w:id="341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414"/>
    <w:bookmarkStart w:name="z3913" w:id="341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415"/>
    <w:bookmarkStart w:name="z3914" w:id="3416"/>
    <w:p>
      <w:pPr>
        <w:spacing w:after="0"/>
        <w:ind w:left="0"/>
        <w:jc w:val="both"/>
      </w:pPr>
      <w:r>
        <w:rPr>
          <w:rFonts w:ascii="Times New Roman"/>
          <w:b w:val="false"/>
          <w:i w:val="false"/>
          <w:color w:val="000000"/>
          <w:sz w:val="28"/>
        </w:rPr>
        <w:t>
      2) нерезиденты:</w:t>
      </w:r>
    </w:p>
    <w:bookmarkEnd w:id="3416"/>
    <w:bookmarkStart w:name="z3915" w:id="341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417"/>
    <w:bookmarkStart w:name="z3916" w:id="341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418"/>
    <w:bookmarkStart w:name="z3917" w:id="341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419"/>
    <w:bookmarkStart w:name="z3918" w:id="342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420"/>
    <w:bookmarkStart w:name="z3919" w:id="3421"/>
    <w:p>
      <w:pPr>
        <w:spacing w:after="0"/>
        <w:ind w:left="0"/>
        <w:jc w:val="both"/>
      </w:pPr>
      <w:r>
        <w:rPr>
          <w:rFonts w:ascii="Times New Roman"/>
          <w:b w:val="false"/>
          <w:i w:val="false"/>
          <w:color w:val="000000"/>
          <w:sz w:val="28"/>
        </w:rPr>
        <w:t>
      6.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3421"/>
    <w:bookmarkStart w:name="z3920" w:id="3422"/>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3422"/>
    <w:bookmarkStart w:name="z3921" w:id="3423"/>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3423"/>
    <w:bookmarkStart w:name="z3922" w:id="3424"/>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3424"/>
    <w:bookmarkStart w:name="z3923" w:id="3425"/>
    <w:p>
      <w:pPr>
        <w:spacing w:after="0"/>
        <w:ind w:left="0"/>
        <w:jc w:val="both"/>
      </w:pPr>
      <w:r>
        <w:rPr>
          <w:rFonts w:ascii="Times New Roman"/>
          <w:b w:val="false"/>
          <w:i w:val="false"/>
          <w:color w:val="000000"/>
          <w:sz w:val="28"/>
        </w:rPr>
        <w:t>
      7. Все операции за отчетный период, перечисленные в частях 1.1, 2.1, 3.1, 4.1 статистической формы (коды строк 21100, 21200, 21210, 21305, 21306, 22100, 22200, 22210, 22400, 22440, 22450, 23100, 23200, 23400, 23440, 23450, 24400), отражаются в соответствии с методом начисления.</w:t>
      </w:r>
    </w:p>
    <w:bookmarkEnd w:id="3425"/>
    <w:bookmarkStart w:name="z3924" w:id="3426"/>
    <w:p>
      <w:pPr>
        <w:spacing w:after="0"/>
        <w:ind w:left="0"/>
        <w:jc w:val="both"/>
      </w:pPr>
      <w:r>
        <w:rPr>
          <w:rFonts w:ascii="Times New Roman"/>
          <w:b w:val="false"/>
          <w:i w:val="false"/>
          <w:color w:val="000000"/>
          <w:sz w:val="28"/>
        </w:rPr>
        <w:t>
      Крупные страховые выплаты (коды строк 21210, 22210)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3426"/>
    <w:bookmarkStart w:name="z3925" w:id="3427"/>
    <w:p>
      <w:pPr>
        <w:spacing w:after="0"/>
        <w:ind w:left="0"/>
        <w:jc w:val="both"/>
      </w:pPr>
      <w:r>
        <w:rPr>
          <w:rFonts w:ascii="Times New Roman"/>
          <w:b w:val="false"/>
          <w:i w:val="false"/>
          <w:color w:val="000000"/>
          <w:sz w:val="28"/>
        </w:rPr>
        <w:t>
      8.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3427"/>
    <w:bookmarkStart w:name="z3926" w:id="3428"/>
    <w:p>
      <w:pPr>
        <w:spacing w:after="0"/>
        <w:ind w:left="0"/>
        <w:jc w:val="both"/>
      </w:pPr>
      <w:r>
        <w:rPr>
          <w:rFonts w:ascii="Times New Roman"/>
          <w:b w:val="false"/>
          <w:i w:val="false"/>
          <w:color w:val="000000"/>
          <w:sz w:val="28"/>
        </w:rPr>
        <w:t>
      9. Все суммы отражаются в тысячах долларов Соединенных Штатов Америки (далее – США) с точностью до одного знака после запятой.</w:t>
      </w:r>
    </w:p>
    <w:bookmarkEnd w:id="3428"/>
    <w:bookmarkStart w:name="z3927" w:id="3429"/>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3429"/>
    <w:bookmarkStart w:name="z3928" w:id="3430"/>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3430"/>
    <w:bookmarkStart w:name="z3929" w:id="3431"/>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431"/>
    <w:bookmarkStart w:name="z3930" w:id="3432"/>
    <w:p>
      <w:pPr>
        <w:spacing w:after="0"/>
        <w:ind w:left="0"/>
        <w:jc w:val="both"/>
      </w:pPr>
      <w:r>
        <w:rPr>
          <w:rFonts w:ascii="Times New Roman"/>
          <w:b w:val="false"/>
          <w:i w:val="false"/>
          <w:color w:val="000000"/>
          <w:sz w:val="28"/>
        </w:rPr>
        <w:t>
      10.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2, 3 и 4 статистической формы. Если количество стран партнеров респондента превышает имеющееся в разделах статистической формы количество граф, добавляются недостающие графы.</w:t>
      </w:r>
    </w:p>
    <w:bookmarkEnd w:id="3432"/>
    <w:bookmarkStart w:name="z3931" w:id="3433"/>
    <w:p>
      <w:pPr>
        <w:spacing w:after="0"/>
        <w:ind w:left="0"/>
        <w:jc w:val="both"/>
      </w:pPr>
      <w:r>
        <w:rPr>
          <w:rFonts w:ascii="Times New Roman"/>
          <w:b w:val="false"/>
          <w:i w:val="false"/>
          <w:color w:val="000000"/>
          <w:sz w:val="28"/>
        </w:rPr>
        <w:t>
      По стране в разделах 1-4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3433"/>
    <w:bookmarkStart w:name="z3932" w:id="3434"/>
    <w:p>
      <w:pPr>
        <w:spacing w:after="0"/>
        <w:ind w:left="0"/>
        <w:jc w:val="both"/>
      </w:pPr>
      <w:r>
        <w:rPr>
          <w:rFonts w:ascii="Times New Roman"/>
          <w:b w:val="false"/>
          <w:i w:val="false"/>
          <w:color w:val="000000"/>
          <w:sz w:val="28"/>
        </w:rPr>
        <w:t>
      11. Остатки по страховым резервам на начало отчетного периода равны их остаткам на конец предыдущего периода.</w:t>
      </w:r>
    </w:p>
    <w:bookmarkEnd w:id="3434"/>
    <w:bookmarkStart w:name="z3933" w:id="3435"/>
    <w:p>
      <w:pPr>
        <w:spacing w:after="0"/>
        <w:ind w:left="0"/>
        <w:jc w:val="both"/>
      </w:pPr>
      <w:r>
        <w:rPr>
          <w:rFonts w:ascii="Times New Roman"/>
          <w:b w:val="false"/>
          <w:i w:val="false"/>
          <w:color w:val="000000"/>
          <w:sz w:val="28"/>
        </w:rPr>
        <w:t>
      12.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435"/>
    <w:bookmarkStart w:name="z3934" w:id="3436"/>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3 (трех) месяцев после завершения отчетного периода.</w:t>
      </w:r>
    </w:p>
    <w:bookmarkEnd w:id="3436"/>
    <w:bookmarkStart w:name="z3935" w:id="3437"/>
    <w:p>
      <w:pPr>
        <w:spacing w:after="0"/>
        <w:ind w:left="0"/>
        <w:jc w:val="left"/>
      </w:pPr>
      <w:r>
        <w:rPr>
          <w:rFonts w:ascii="Times New Roman"/>
          <w:b/>
          <w:i w:val="false"/>
          <w:color w:val="000000"/>
        </w:rPr>
        <w:t xml:space="preserve"> Глава 3. Арифметико-логический контроль</w:t>
      </w:r>
    </w:p>
    <w:bookmarkEnd w:id="3437"/>
    <w:bookmarkStart w:name="z3936" w:id="3438"/>
    <w:p>
      <w:pPr>
        <w:spacing w:after="0"/>
        <w:ind w:left="0"/>
        <w:jc w:val="both"/>
      </w:pPr>
      <w:r>
        <w:rPr>
          <w:rFonts w:ascii="Times New Roman"/>
          <w:b w:val="false"/>
          <w:i w:val="false"/>
          <w:color w:val="000000"/>
          <w:sz w:val="28"/>
        </w:rPr>
        <w:t>
      13. Арифметико-логический контроль:</w:t>
      </w:r>
    </w:p>
    <w:bookmarkEnd w:id="3438"/>
    <w:bookmarkStart w:name="z3937" w:id="3439"/>
    <w:p>
      <w:pPr>
        <w:spacing w:after="0"/>
        <w:ind w:left="0"/>
        <w:jc w:val="both"/>
      </w:pPr>
      <w:r>
        <w:rPr>
          <w:rFonts w:ascii="Times New Roman"/>
          <w:b w:val="false"/>
          <w:i w:val="false"/>
          <w:color w:val="000000"/>
          <w:sz w:val="28"/>
        </w:rPr>
        <w:t>
      строка 21520 = строка 21530 статистической формы за предыдущий период для каждой графы;</w:t>
      </w:r>
    </w:p>
    <w:bookmarkEnd w:id="3439"/>
    <w:bookmarkStart w:name="z3938" w:id="3440"/>
    <w:p>
      <w:pPr>
        <w:spacing w:after="0"/>
        <w:ind w:left="0"/>
        <w:jc w:val="both"/>
      </w:pPr>
      <w:r>
        <w:rPr>
          <w:rFonts w:ascii="Times New Roman"/>
          <w:b w:val="false"/>
          <w:i w:val="false"/>
          <w:color w:val="000000"/>
          <w:sz w:val="28"/>
        </w:rPr>
        <w:t>
      строка 21620 = строка 21630 статистической формы за предыдущий период для каждой графы;</w:t>
      </w:r>
    </w:p>
    <w:bookmarkEnd w:id="3440"/>
    <w:bookmarkStart w:name="z3939" w:id="3441"/>
    <w:p>
      <w:pPr>
        <w:spacing w:after="0"/>
        <w:ind w:left="0"/>
        <w:jc w:val="both"/>
      </w:pPr>
      <w:r>
        <w:rPr>
          <w:rFonts w:ascii="Times New Roman"/>
          <w:b w:val="false"/>
          <w:i w:val="false"/>
          <w:color w:val="000000"/>
          <w:sz w:val="28"/>
        </w:rPr>
        <w:t>
      строка 21720 = строка 21730 статистической формы за предыдущий период для каждой графы;</w:t>
      </w:r>
    </w:p>
    <w:bookmarkEnd w:id="3441"/>
    <w:bookmarkStart w:name="z3940" w:id="3442"/>
    <w:p>
      <w:pPr>
        <w:spacing w:after="0"/>
        <w:ind w:left="0"/>
        <w:jc w:val="both"/>
      </w:pPr>
      <w:r>
        <w:rPr>
          <w:rFonts w:ascii="Times New Roman"/>
          <w:b w:val="false"/>
          <w:i w:val="false"/>
          <w:color w:val="000000"/>
          <w:sz w:val="28"/>
        </w:rPr>
        <w:t>
      строка 22520 = строка 22530 статистической формы за предыдущий период для каждой графы;</w:t>
      </w:r>
    </w:p>
    <w:bookmarkEnd w:id="3442"/>
    <w:bookmarkStart w:name="z3941" w:id="3443"/>
    <w:p>
      <w:pPr>
        <w:spacing w:after="0"/>
        <w:ind w:left="0"/>
        <w:jc w:val="both"/>
      </w:pPr>
      <w:r>
        <w:rPr>
          <w:rFonts w:ascii="Times New Roman"/>
          <w:b w:val="false"/>
          <w:i w:val="false"/>
          <w:color w:val="000000"/>
          <w:sz w:val="28"/>
        </w:rPr>
        <w:t>
      строка 22620 = строка 22630 статистической формы за предыдущий период для каждой графы;</w:t>
      </w:r>
    </w:p>
    <w:bookmarkEnd w:id="3443"/>
    <w:bookmarkStart w:name="z3942" w:id="3444"/>
    <w:p>
      <w:pPr>
        <w:spacing w:after="0"/>
        <w:ind w:left="0"/>
        <w:jc w:val="both"/>
      </w:pPr>
      <w:r>
        <w:rPr>
          <w:rFonts w:ascii="Times New Roman"/>
          <w:b w:val="false"/>
          <w:i w:val="false"/>
          <w:color w:val="000000"/>
          <w:sz w:val="28"/>
        </w:rPr>
        <w:t>
      строка 22720 = строка 22730 статистической формы за предыдущий период для каждой графы;</w:t>
      </w:r>
    </w:p>
    <w:bookmarkEnd w:id="3444"/>
    <w:bookmarkStart w:name="z3943" w:id="3445"/>
    <w:p>
      <w:pPr>
        <w:spacing w:after="0"/>
        <w:ind w:left="0"/>
        <w:jc w:val="both"/>
      </w:pPr>
      <w:r>
        <w:rPr>
          <w:rFonts w:ascii="Times New Roman"/>
          <w:b w:val="false"/>
          <w:i w:val="false"/>
          <w:color w:val="000000"/>
          <w:sz w:val="28"/>
        </w:rPr>
        <w:t>
      строка 22400 = строка 22440 + строка 22450 для каждой графы;</w:t>
      </w:r>
    </w:p>
    <w:bookmarkEnd w:id="3445"/>
    <w:bookmarkStart w:name="z3944" w:id="3446"/>
    <w:p>
      <w:pPr>
        <w:spacing w:after="0"/>
        <w:ind w:left="0"/>
        <w:jc w:val="both"/>
      </w:pPr>
      <w:r>
        <w:rPr>
          <w:rFonts w:ascii="Times New Roman"/>
          <w:b w:val="false"/>
          <w:i w:val="false"/>
          <w:color w:val="000000"/>
          <w:sz w:val="28"/>
        </w:rPr>
        <w:t>
      строка 23400 = строка 23440 + строка 23450 для каждой графы.</w:t>
      </w:r>
    </w:p>
    <w:bookmarkEnd w:id="3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447"/>
          <w:p>
            <w:pPr>
              <w:spacing w:after="20"/>
              <w:ind w:left="20"/>
              <w:jc w:val="both"/>
            </w:pPr>
          </w:p>
          <w:bookmarkEnd w:id="3447"/>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44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448"/>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44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44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450"/>
          <w:p>
            <w:pPr>
              <w:spacing w:after="20"/>
              <w:ind w:left="20"/>
              <w:jc w:val="both"/>
            </w:pPr>
            <w:r>
              <w:rPr>
                <w:rFonts w:ascii="Times New Roman"/>
                <w:b w:val="false"/>
                <w:i w:val="false"/>
                <w:color w:val="000000"/>
                <w:sz w:val="20"/>
              </w:rPr>
              <w:t>
Қазақстан Республикасы Ұлттық Банкіне ұсынылады</w:t>
            </w:r>
          </w:p>
          <w:bookmarkEnd w:id="345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451"/>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bookmarkEnd w:id="3451"/>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452"/>
          <w:p>
            <w:pPr>
              <w:spacing w:after="20"/>
              <w:ind w:left="20"/>
              <w:jc w:val="both"/>
            </w:pPr>
            <w:r>
              <w:rPr>
                <w:rFonts w:ascii="Times New Roman"/>
                <w:b w:val="false"/>
                <w:i w:val="false"/>
                <w:color w:val="000000"/>
                <w:sz w:val="20"/>
              </w:rPr>
              <w:t>
Индексі</w:t>
            </w:r>
          </w:p>
          <w:bookmarkEnd w:id="3452"/>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453"/>
          <w:p>
            <w:pPr>
              <w:spacing w:after="20"/>
              <w:ind w:left="20"/>
              <w:jc w:val="both"/>
            </w:pPr>
            <w:r>
              <w:rPr>
                <w:rFonts w:ascii="Times New Roman"/>
                <w:b w:val="false"/>
                <w:i w:val="false"/>
                <w:color w:val="000000"/>
                <w:sz w:val="20"/>
              </w:rPr>
              <w:t>
14-ТБ</w:t>
            </w:r>
          </w:p>
          <w:bookmarkEnd w:id="3453"/>
          <w:p>
            <w:pPr>
              <w:spacing w:after="20"/>
              <w:ind w:left="20"/>
              <w:jc w:val="both"/>
            </w:pPr>
            <w:r>
              <w:rPr>
                <w:rFonts w:ascii="Times New Roman"/>
                <w:b w:val="false"/>
                <w:i w:val="false"/>
                <w:color w:val="000000"/>
                <w:sz w:val="20"/>
              </w:rPr>
              <w:t>
14-ПБ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454"/>
          <w:p>
            <w:pPr>
              <w:spacing w:after="20"/>
              <w:ind w:left="20"/>
              <w:jc w:val="both"/>
            </w:pPr>
            <w:r>
              <w:rPr>
                <w:rFonts w:ascii="Times New Roman"/>
                <w:b w:val="false"/>
                <w:i w:val="false"/>
                <w:color w:val="000000"/>
                <w:sz w:val="20"/>
              </w:rPr>
              <w:t>
тоқсандық</w:t>
            </w:r>
          </w:p>
          <w:bookmarkEnd w:id="3454"/>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455"/>
          <w:p>
            <w:pPr>
              <w:spacing w:after="20"/>
              <w:ind w:left="20"/>
              <w:jc w:val="both"/>
            </w:pPr>
            <w:r>
              <w:rPr>
                <w:rFonts w:ascii="Times New Roman"/>
                <w:b w:val="false"/>
                <w:i w:val="false"/>
                <w:color w:val="000000"/>
                <w:sz w:val="20"/>
              </w:rPr>
              <w:t>
есепті кезең</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w:t>
            </w:r>
          </w:p>
          <w:p>
            <w:pPr>
              <w:spacing w:after="20"/>
              <w:ind w:left="20"/>
              <w:jc w:val="both"/>
            </w:pPr>
            <w:r>
              <w:rPr>
                <w:rFonts w:ascii="Times New Roman"/>
                <w:b w:val="false"/>
                <w:i w:val="false"/>
                <w:color w:val="000000"/>
                <w:sz w:val="20"/>
              </w:rPr>
              <w:t>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456"/>
          <w:p>
            <w:pPr>
              <w:spacing w:after="20"/>
              <w:ind w:left="20"/>
              <w:jc w:val="both"/>
            </w:pPr>
            <w:r>
              <w:rPr>
                <w:rFonts w:ascii="Times New Roman"/>
                <w:b w:val="false"/>
                <w:i w:val="false"/>
                <w:color w:val="000000"/>
                <w:sz w:val="20"/>
              </w:rPr>
              <w:t>
тоқсан</w:t>
            </w:r>
          </w:p>
          <w:bookmarkEnd w:id="3456"/>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457"/>
          <w:p>
            <w:pPr>
              <w:spacing w:after="20"/>
              <w:ind w:left="20"/>
              <w:jc w:val="both"/>
            </w:pPr>
            <w:r>
              <w:rPr>
                <w:rFonts w:ascii="Times New Roman"/>
                <w:b w:val="false"/>
                <w:i w:val="false"/>
                <w:color w:val="000000"/>
                <w:sz w:val="20"/>
              </w:rPr>
              <w:t>
жыл</w:t>
            </w:r>
          </w:p>
          <w:bookmarkEnd w:id="3457"/>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458"/>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Ұлттық Банкіне тапсырады</w:t>
            </w:r>
          </w:p>
          <w:bookmarkEnd w:id="3458"/>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459"/>
          <w:p>
            <w:pPr>
              <w:spacing w:after="20"/>
              <w:ind w:left="20"/>
              <w:jc w:val="both"/>
            </w:pPr>
            <w:r>
              <w:rPr>
                <w:rFonts w:ascii="Times New Roman"/>
                <w:b w:val="false"/>
                <w:i w:val="false"/>
                <w:color w:val="000000"/>
                <w:sz w:val="20"/>
              </w:rPr>
              <w:t>
Ұсыну мерзімі: есепті кезеңнен кейінгі бірінші айдың 30-нан кешіктірмей</w:t>
            </w:r>
          </w:p>
          <w:bookmarkEnd w:id="3459"/>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460"/>
          <w:p>
            <w:pPr>
              <w:spacing w:after="20"/>
              <w:ind w:left="20"/>
              <w:jc w:val="both"/>
            </w:pPr>
            <w:r>
              <w:rPr>
                <w:rFonts w:ascii="Times New Roman"/>
                <w:b w:val="false"/>
                <w:i w:val="false"/>
                <w:color w:val="000000"/>
                <w:sz w:val="20"/>
              </w:rPr>
              <w:t>
БСН коды</w:t>
            </w:r>
          </w:p>
          <w:bookmarkEnd w:id="3460"/>
          <w:p>
            <w:pPr>
              <w:spacing w:after="20"/>
              <w:ind w:left="20"/>
              <w:jc w:val="both"/>
            </w:pPr>
            <w:r>
              <w:rPr>
                <w:rFonts w:ascii="Times New Roman"/>
                <w:b w:val="false"/>
                <w:i w:val="false"/>
                <w:color w:val="000000"/>
                <w:sz w:val="20"/>
              </w:rPr>
              <w:t>
Код БИН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461"/>
          <w:p>
            <w:pPr>
              <w:spacing w:after="20"/>
              <w:ind w:left="20"/>
              <w:jc w:val="both"/>
            </w:pPr>
          </w:p>
          <w:bookmarkEnd w:id="346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2" w:id="3462"/>
    <w:p>
      <w:pPr>
        <w:spacing w:after="0"/>
        <w:ind w:left="0"/>
        <w:jc w:val="both"/>
      </w:pPr>
      <w:r>
        <w:rPr>
          <w:rFonts w:ascii="Times New Roman"/>
          <w:b w:val="false"/>
          <w:i w:val="false"/>
          <w:color w:val="000000"/>
          <w:sz w:val="28"/>
        </w:rPr>
        <w:t>
      1-бөлім. Мемлекеттік және мемлекет кепілдік берген сыртқы қарыздар туралы мәліметтер</w:t>
      </w:r>
    </w:p>
    <w:bookmarkEnd w:id="3462"/>
    <w:bookmarkStart w:name="z3963" w:id="3463"/>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bookmarkEnd w:id="3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464"/>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bookmarkEnd w:id="346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465"/>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елі</w:t>
            </w:r>
          </w:p>
          <w:bookmarkEnd w:id="3465"/>
          <w:p>
            <w:pPr>
              <w:spacing w:after="20"/>
              <w:ind w:left="20"/>
              <w:jc w:val="both"/>
            </w:pPr>
            <w:r>
              <w:rPr>
                <w:rFonts w:ascii="Times New Roman"/>
                <w:b w:val="false"/>
                <w:i w:val="false"/>
                <w:color w:val="000000"/>
                <w:sz w:val="20"/>
              </w:rPr>
              <w:t>
</w:t>
            </w:r>
            <w:r>
              <w:rPr>
                <w:rFonts w:ascii="Times New Roman"/>
                <w:b/>
                <w:i w:val="false"/>
                <w:color w:val="000000"/>
                <w:sz w:val="20"/>
              </w:rPr>
              <w:t>Страна</w:t>
            </w:r>
          </w:p>
          <w:p>
            <w:pPr>
              <w:spacing w:after="20"/>
              <w:ind w:left="20"/>
              <w:jc w:val="both"/>
            </w:pPr>
            <w:r>
              <w:rPr>
                <w:rFonts w:ascii="Times New Roman"/>
                <w:b w:val="false"/>
                <w:i w:val="false"/>
                <w:color w:val="000000"/>
                <w:sz w:val="20"/>
              </w:rPr>
              <w:t>
</w:t>
            </w:r>
            <w:r>
              <w:rPr>
                <w:rFonts w:ascii="Times New Roman"/>
                <w:b/>
                <w:i w:val="false"/>
                <w:color w:val="000000"/>
                <w:sz w:val="20"/>
              </w:rPr>
              <w:t>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466"/>
          <w:p>
            <w:pPr>
              <w:spacing w:after="20"/>
              <w:ind w:left="20"/>
              <w:jc w:val="both"/>
            </w:pPr>
            <w:r>
              <w:rPr>
                <w:rFonts w:ascii="Times New Roman"/>
                <w:b w:val="false"/>
                <w:i w:val="false"/>
                <w:color w:val="000000"/>
                <w:sz w:val="20"/>
              </w:rPr>
              <w:t>
</w:t>
            </w:r>
            <w:r>
              <w:rPr>
                <w:rFonts w:ascii="Times New Roman"/>
                <w:b/>
                <w:i w:val="false"/>
                <w:color w:val="000000"/>
                <w:sz w:val="20"/>
              </w:rPr>
              <w:t>Қарыздың</w:t>
            </w:r>
            <w:r>
              <w:rPr>
                <w:rFonts w:ascii="Times New Roman"/>
                <w:b w:val="false"/>
                <w:i w:val="false"/>
                <w:color w:val="000000"/>
                <w:sz w:val="20"/>
              </w:rPr>
              <w:t xml:space="preserve"> </w:t>
            </w:r>
            <w:r>
              <w:rPr>
                <w:rFonts w:ascii="Times New Roman"/>
                <w:b/>
                <w:i w:val="false"/>
                <w:color w:val="000000"/>
                <w:sz w:val="20"/>
              </w:rPr>
              <w:t>нөмірі</w:t>
            </w:r>
          </w:p>
          <w:bookmarkEnd w:id="3466"/>
          <w:p>
            <w:pPr>
              <w:spacing w:after="20"/>
              <w:ind w:left="20"/>
              <w:jc w:val="both"/>
            </w:pPr>
            <w:r>
              <w:rPr>
                <w:rFonts w:ascii="Times New Roman"/>
                <w:b w:val="false"/>
                <w:i w:val="false"/>
                <w:color w:val="000000"/>
                <w:sz w:val="20"/>
              </w:rPr>
              <w:t>
</w:t>
            </w:r>
            <w:r>
              <w:rPr>
                <w:rFonts w:ascii="Times New Roman"/>
                <w:b/>
                <w:i w:val="false"/>
                <w:color w:val="000000"/>
                <w:sz w:val="20"/>
              </w:rPr>
              <w:t>Номер</w:t>
            </w:r>
            <w:r>
              <w:rPr>
                <w:rFonts w:ascii="Times New Roman"/>
                <w:b w:val="false"/>
                <w:i w:val="false"/>
                <w:color w:val="000000"/>
                <w:sz w:val="20"/>
              </w:rPr>
              <w:t xml:space="preserve"> </w:t>
            </w:r>
            <w:r>
              <w:rPr>
                <w:rFonts w:ascii="Times New Roman"/>
                <w:b/>
                <w:i w:val="false"/>
                <w:color w:val="000000"/>
                <w:sz w:val="20"/>
              </w:rPr>
              <w:t>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467"/>
          <w:p>
            <w:pPr>
              <w:spacing w:after="20"/>
              <w:ind w:left="20"/>
              <w:jc w:val="both"/>
            </w:pPr>
            <w:r>
              <w:rPr>
                <w:rFonts w:ascii="Times New Roman"/>
                <w:b w:val="false"/>
                <w:i w:val="false"/>
                <w:color w:val="000000"/>
                <w:sz w:val="20"/>
              </w:rPr>
              <w:t>
</w:t>
            </w:r>
            <w:r>
              <w:rPr>
                <w:rFonts w:ascii="Times New Roman"/>
                <w:b/>
                <w:i w:val="false"/>
                <w:color w:val="000000"/>
                <w:sz w:val="20"/>
              </w:rPr>
              <w:t>Қарыздың</w:t>
            </w:r>
            <w:r>
              <w:rPr>
                <w:rFonts w:ascii="Times New Roman"/>
                <w:b w:val="false"/>
                <w:i w:val="false"/>
                <w:color w:val="000000"/>
                <w:sz w:val="20"/>
              </w:rPr>
              <w:t xml:space="preserve"> </w:t>
            </w:r>
            <w:r>
              <w:rPr>
                <w:rFonts w:ascii="Times New Roman"/>
                <w:b/>
                <w:i w:val="false"/>
                <w:color w:val="000000"/>
                <w:sz w:val="20"/>
              </w:rPr>
              <w:t>мақсаты</w:t>
            </w:r>
          </w:p>
          <w:bookmarkEnd w:id="3467"/>
          <w:p>
            <w:pPr>
              <w:spacing w:after="20"/>
              <w:ind w:left="20"/>
              <w:jc w:val="both"/>
            </w:pPr>
            <w:r>
              <w:rPr>
                <w:rFonts w:ascii="Times New Roman"/>
                <w:b w:val="false"/>
                <w:i w:val="false"/>
                <w:color w:val="000000"/>
                <w:sz w:val="20"/>
              </w:rPr>
              <w:t>
</w:t>
            </w:r>
            <w:r>
              <w:rPr>
                <w:rFonts w:ascii="Times New Roman"/>
                <w:b/>
                <w:i w:val="false"/>
                <w:color w:val="000000"/>
                <w:sz w:val="20"/>
              </w:rPr>
              <w:t>Цель</w:t>
            </w:r>
            <w:r>
              <w:rPr>
                <w:rFonts w:ascii="Times New Roman"/>
                <w:b w:val="false"/>
                <w:i w:val="false"/>
                <w:color w:val="000000"/>
                <w:sz w:val="20"/>
              </w:rPr>
              <w:t xml:space="preserve"> </w:t>
            </w:r>
            <w:r>
              <w:rPr>
                <w:rFonts w:ascii="Times New Roman"/>
                <w:b/>
                <w:i w:val="false"/>
                <w:color w:val="000000"/>
                <w:sz w:val="20"/>
              </w:rPr>
              <w:t>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468"/>
          <w:p>
            <w:pPr>
              <w:spacing w:after="20"/>
              <w:ind w:left="20"/>
              <w:jc w:val="both"/>
            </w:pPr>
            <w:r>
              <w:rPr>
                <w:rFonts w:ascii="Times New Roman"/>
                <w:b w:val="false"/>
                <w:i w:val="false"/>
                <w:color w:val="000000"/>
                <w:sz w:val="20"/>
              </w:rPr>
              <w:t>
</w:t>
            </w:r>
            <w:r>
              <w:rPr>
                <w:rFonts w:ascii="Times New Roman"/>
                <w:b/>
                <w:i w:val="false"/>
                <w:color w:val="000000"/>
                <w:sz w:val="20"/>
              </w:rPr>
              <w:t>Қарызды</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алушы</w:t>
            </w:r>
          </w:p>
          <w:bookmarkEnd w:id="3468"/>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предприятия</w:t>
            </w:r>
            <w:r>
              <w:rPr>
                <w:rFonts w:ascii="Times New Roman"/>
                <w:b w:val="false"/>
                <w:i w:val="false"/>
                <w:color w:val="000000"/>
                <w:sz w:val="20"/>
              </w:rPr>
              <w:t xml:space="preserve">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конечного</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w:t>
            </w:r>
            <w:r>
              <w:rPr>
                <w:rFonts w:ascii="Times New Roman"/>
                <w:b w:val="false"/>
                <w:i w:val="false"/>
                <w:color w:val="000000"/>
                <w:sz w:val="20"/>
              </w:rPr>
              <w:t xml:space="preserve"> </w:t>
            </w:r>
            <w:r>
              <w:rPr>
                <w:rFonts w:ascii="Times New Roman"/>
                <w:b/>
                <w:i w:val="false"/>
                <w:color w:val="000000"/>
                <w:sz w:val="20"/>
              </w:rPr>
              <w:t>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469"/>
          <w:p>
            <w:pPr>
              <w:spacing w:after="20"/>
              <w:ind w:left="20"/>
              <w:jc w:val="both"/>
            </w:pPr>
            <w:r>
              <w:rPr>
                <w:rFonts w:ascii="Times New Roman"/>
                <w:b w:val="false"/>
                <w:i w:val="false"/>
                <w:color w:val="000000"/>
                <w:sz w:val="20"/>
              </w:rPr>
              <w:t>
</w:t>
            </w:r>
            <w:r>
              <w:rPr>
                <w:rFonts w:ascii="Times New Roman"/>
                <w:b/>
                <w:i w:val="false"/>
                <w:color w:val="000000"/>
                <w:sz w:val="20"/>
              </w:rPr>
              <w:t>Қарыздың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(қарыз</w:t>
            </w:r>
          </w:p>
          <w:bookmarkEnd w:id="3469"/>
          <w:p>
            <w:pPr>
              <w:spacing w:after="20"/>
              <w:ind w:left="20"/>
              <w:jc w:val="both"/>
            </w:pPr>
            <w:r>
              <w:rPr>
                <w:rFonts w:ascii="Times New Roman"/>
                <w:b w:val="false"/>
                <w:i w:val="false"/>
                <w:color w:val="000000"/>
                <w:sz w:val="20"/>
              </w:rPr>
              <w:t>
</w:t>
            </w:r>
            <w:r>
              <w:rPr>
                <w:rFonts w:ascii="Times New Roman"/>
                <w:b/>
                <w:i w:val="false"/>
                <w:color w:val="000000"/>
                <w:sz w:val="20"/>
              </w:rPr>
              <w:t>валютасының</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бірлігі)</w:t>
            </w:r>
          </w:p>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займа</w:t>
            </w:r>
          </w:p>
          <w:p>
            <w:pPr>
              <w:spacing w:after="20"/>
              <w:ind w:left="20"/>
              <w:jc w:val="both"/>
            </w:pPr>
            <w:r>
              <w:rPr>
                <w:rFonts w:ascii="Times New Roman"/>
                <w:b w:val="false"/>
                <w:i w:val="false"/>
                <w:color w:val="000000"/>
                <w:sz w:val="20"/>
              </w:rPr>
              <w:t>
</w:t>
            </w:r>
            <w:r>
              <w:rPr>
                <w:rFonts w:ascii="Times New Roman"/>
                <w:b/>
                <w:i w:val="false"/>
                <w:color w:val="000000"/>
                <w:sz w:val="20"/>
              </w:rPr>
              <w:t>(тысяч</w:t>
            </w:r>
            <w:r>
              <w:rPr>
                <w:rFonts w:ascii="Times New Roman"/>
                <w:b w:val="false"/>
                <w:i w:val="false"/>
                <w:color w:val="000000"/>
                <w:sz w:val="20"/>
              </w:rPr>
              <w:t xml:space="preserve"> </w:t>
            </w:r>
            <w:r>
              <w:rPr>
                <w:rFonts w:ascii="Times New Roman"/>
                <w:b/>
                <w:i w:val="false"/>
                <w:color w:val="000000"/>
                <w:sz w:val="20"/>
              </w:rPr>
              <w:t>единиц</w:t>
            </w:r>
          </w:p>
          <w:p>
            <w:pPr>
              <w:spacing w:after="20"/>
              <w:ind w:left="20"/>
              <w:jc w:val="both"/>
            </w:pPr>
            <w:r>
              <w:rPr>
                <w:rFonts w:ascii="Times New Roman"/>
                <w:b w:val="false"/>
                <w:i w:val="false"/>
                <w:color w:val="000000"/>
                <w:sz w:val="20"/>
              </w:rPr>
              <w:t>
</w:t>
            </w:r>
            <w:r>
              <w:rPr>
                <w:rFonts w:ascii="Times New Roman"/>
                <w:b/>
                <w:i w:val="false"/>
                <w:color w:val="000000"/>
                <w:sz w:val="20"/>
              </w:rPr>
              <w:t>валюты</w:t>
            </w:r>
            <w:r>
              <w:rPr>
                <w:rFonts w:ascii="Times New Roman"/>
                <w:b w:val="false"/>
                <w:i w:val="false"/>
                <w:color w:val="000000"/>
                <w:sz w:val="20"/>
              </w:rPr>
              <w:t xml:space="preserve"> </w:t>
            </w:r>
            <w:r>
              <w:rPr>
                <w:rFonts w:ascii="Times New Roman"/>
                <w:b/>
                <w:i w:val="false"/>
                <w:color w:val="000000"/>
                <w:sz w:val="20"/>
              </w:rPr>
              <w:t>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470"/>
          <w:p>
            <w:pPr>
              <w:spacing w:after="20"/>
              <w:ind w:left="20"/>
              <w:jc w:val="both"/>
            </w:pPr>
            <w:r>
              <w:rPr>
                <w:rFonts w:ascii="Times New Roman"/>
                <w:b w:val="false"/>
                <w:i w:val="false"/>
                <w:color w:val="000000"/>
                <w:sz w:val="20"/>
              </w:rPr>
              <w:t>
</w:t>
            </w:r>
            <w:r>
              <w:rPr>
                <w:rFonts w:ascii="Times New Roman"/>
                <w:b/>
                <w:i w:val="false"/>
                <w:color w:val="000000"/>
                <w:sz w:val="20"/>
              </w:rPr>
              <w:t>Қарыздың</w:t>
            </w:r>
            <w:r>
              <w:rPr>
                <w:rFonts w:ascii="Times New Roman"/>
                <w:b w:val="false"/>
                <w:i w:val="false"/>
                <w:color w:val="000000"/>
                <w:sz w:val="20"/>
              </w:rPr>
              <w:t xml:space="preserve"> </w:t>
            </w:r>
            <w:r>
              <w:rPr>
                <w:rFonts w:ascii="Times New Roman"/>
                <w:b/>
                <w:i w:val="false"/>
                <w:color w:val="000000"/>
                <w:sz w:val="20"/>
              </w:rPr>
              <w:t>валютасы</w:t>
            </w:r>
          </w:p>
          <w:bookmarkEnd w:id="3470"/>
          <w:p>
            <w:pPr>
              <w:spacing w:after="20"/>
              <w:ind w:left="20"/>
              <w:jc w:val="both"/>
            </w:pPr>
            <w:r>
              <w:rPr>
                <w:rFonts w:ascii="Times New Roman"/>
                <w:b w:val="false"/>
                <w:i w:val="false"/>
                <w:color w:val="000000"/>
                <w:sz w:val="20"/>
              </w:rPr>
              <w:t>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займа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471"/>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bookmarkEnd w:id="3471"/>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472"/>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3472"/>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1" w:id="3473"/>
    <w:p>
      <w:pPr>
        <w:spacing w:after="0"/>
        <w:ind w:left="0"/>
        <w:jc w:val="both"/>
      </w:pPr>
      <w:r>
        <w:rPr>
          <w:rFonts w:ascii="Times New Roman"/>
          <w:b w:val="false"/>
          <w:i w:val="false"/>
          <w:color w:val="000000"/>
          <w:sz w:val="28"/>
        </w:rPr>
        <w:t>
      Кестенің жалғасы</w:t>
      </w:r>
    </w:p>
    <w:bookmarkEnd w:id="3473"/>
    <w:bookmarkStart w:name="z3982" w:id="3474"/>
    <w:p>
      <w:pPr>
        <w:spacing w:after="0"/>
        <w:ind w:left="0"/>
        <w:jc w:val="both"/>
      </w:pPr>
      <w:r>
        <w:rPr>
          <w:rFonts w:ascii="Times New Roman"/>
          <w:b w:val="false"/>
          <w:i w:val="false"/>
          <w:color w:val="000000"/>
          <w:sz w:val="28"/>
        </w:rPr>
        <w:t>
      Продолжение таблицы</w:t>
      </w:r>
    </w:p>
    <w:bookmarkEnd w:id="3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475"/>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мөлшерлемесінің</w:t>
            </w:r>
            <w:r>
              <w:rPr>
                <w:rFonts w:ascii="Times New Roman"/>
                <w:b w:val="false"/>
                <w:i w:val="false"/>
                <w:color w:val="000000"/>
                <w:sz w:val="20"/>
              </w:rPr>
              <w:t xml:space="preserve"> </w:t>
            </w:r>
            <w:r>
              <w:rPr>
                <w:rFonts w:ascii="Times New Roman"/>
                <w:b/>
                <w:i w:val="false"/>
                <w:color w:val="000000"/>
                <w:sz w:val="20"/>
              </w:rPr>
              <w:t>түрі</w:t>
            </w:r>
          </w:p>
          <w:bookmarkEnd w:id="3475"/>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ставки</w:t>
            </w:r>
            <w:r>
              <w:rPr>
                <w:rFonts w:ascii="Times New Roman"/>
                <w:b w:val="false"/>
                <w:i w:val="false"/>
                <w:color w:val="000000"/>
                <w:sz w:val="20"/>
              </w:rPr>
              <w:t xml:space="preserve"> </w:t>
            </w:r>
            <w:r>
              <w:rPr>
                <w:rFonts w:ascii="Times New Roman"/>
                <w:b/>
                <w:i w:val="false"/>
                <w:color w:val="000000"/>
                <w:sz w:val="20"/>
              </w:rPr>
              <w:t>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476"/>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мөлшерлемесінің</w:t>
            </w:r>
            <w:r>
              <w:rPr>
                <w:rFonts w:ascii="Times New Roman"/>
                <w:b w:val="false"/>
                <w:i w:val="false"/>
                <w:color w:val="000000"/>
                <w:sz w:val="20"/>
              </w:rPr>
              <w:t xml:space="preserve"> </w:t>
            </w:r>
            <w:r>
              <w:rPr>
                <w:rFonts w:ascii="Times New Roman"/>
                <w:b/>
                <w:i w:val="false"/>
                <w:color w:val="000000"/>
                <w:sz w:val="20"/>
              </w:rPr>
              <w:t>көлемі</w:t>
            </w:r>
          </w:p>
          <w:bookmarkEnd w:id="3476"/>
          <w:p>
            <w:pPr>
              <w:spacing w:after="20"/>
              <w:ind w:left="20"/>
              <w:jc w:val="both"/>
            </w:pPr>
            <w:r>
              <w:rPr>
                <w:rFonts w:ascii="Times New Roman"/>
                <w:b w:val="false"/>
                <w:i w:val="false"/>
                <w:color w:val="000000"/>
                <w:sz w:val="20"/>
              </w:rPr>
              <w:t>
</w:t>
            </w:r>
            <w:r>
              <w:rPr>
                <w:rFonts w:ascii="Times New Roman"/>
                <w:b/>
                <w:i w:val="false"/>
                <w:color w:val="000000"/>
                <w:sz w:val="20"/>
              </w:rPr>
              <w:t>Размер</w:t>
            </w:r>
            <w:r>
              <w:rPr>
                <w:rFonts w:ascii="Times New Roman"/>
                <w:b w:val="false"/>
                <w:i w:val="false"/>
                <w:color w:val="000000"/>
                <w:sz w:val="20"/>
              </w:rPr>
              <w:t xml:space="preserve"> </w:t>
            </w:r>
            <w:r>
              <w:rPr>
                <w:rFonts w:ascii="Times New Roman"/>
                <w:b/>
                <w:i w:val="false"/>
                <w:color w:val="000000"/>
                <w:sz w:val="20"/>
              </w:rPr>
              <w:t>ставки</w:t>
            </w:r>
          </w:p>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477"/>
          <w:p>
            <w:pPr>
              <w:spacing w:after="20"/>
              <w:ind w:left="20"/>
              <w:jc w:val="both"/>
            </w:pPr>
            <w:r>
              <w:rPr>
                <w:rFonts w:ascii="Times New Roman"/>
                <w:b w:val="false"/>
                <w:i w:val="false"/>
                <w:color w:val="000000"/>
                <w:sz w:val="20"/>
              </w:rPr>
              <w:t>
</w:t>
            </w:r>
            <w:r>
              <w:rPr>
                <w:rFonts w:ascii="Times New Roman"/>
                <w:b/>
                <w:i w:val="false"/>
                <w:color w:val="000000"/>
                <w:sz w:val="20"/>
              </w:rPr>
              <w:t>Ілеспе</w:t>
            </w:r>
            <w:r>
              <w:rPr>
                <w:rFonts w:ascii="Times New Roman"/>
                <w:b w:val="false"/>
                <w:i w:val="false"/>
                <w:color w:val="000000"/>
                <w:sz w:val="20"/>
              </w:rPr>
              <w:t xml:space="preserve"> </w:t>
            </w:r>
            <w:r>
              <w:rPr>
                <w:rFonts w:ascii="Times New Roman"/>
                <w:b/>
                <w:i w:val="false"/>
                <w:color w:val="000000"/>
                <w:sz w:val="20"/>
              </w:rPr>
              <w:t>төлемдер</w:t>
            </w:r>
          </w:p>
          <w:bookmarkEnd w:id="3477"/>
          <w:p>
            <w:pPr>
              <w:spacing w:after="20"/>
              <w:ind w:left="20"/>
              <w:jc w:val="both"/>
            </w:pPr>
            <w:r>
              <w:rPr>
                <w:rFonts w:ascii="Times New Roman"/>
                <w:b w:val="false"/>
                <w:i w:val="false"/>
                <w:color w:val="000000"/>
                <w:sz w:val="20"/>
              </w:rPr>
              <w:t>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478"/>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игеру</w:t>
            </w:r>
            <w:r>
              <w:rPr>
                <w:rFonts w:ascii="Times New Roman"/>
                <w:b w:val="false"/>
                <w:i w:val="false"/>
                <w:color w:val="000000"/>
                <w:sz w:val="20"/>
              </w:rPr>
              <w:t xml:space="preserve"> </w:t>
            </w:r>
            <w:r>
              <w:rPr>
                <w:rFonts w:ascii="Times New Roman"/>
                <w:b/>
                <w:i w:val="false"/>
                <w:color w:val="000000"/>
                <w:sz w:val="20"/>
              </w:rPr>
              <w:t>кезеңі</w:t>
            </w:r>
          </w:p>
          <w:bookmarkEnd w:id="3478"/>
          <w:p>
            <w:pPr>
              <w:spacing w:after="20"/>
              <w:ind w:left="20"/>
              <w:jc w:val="both"/>
            </w:pPr>
            <w:r>
              <w:rPr>
                <w:rFonts w:ascii="Times New Roman"/>
                <w:b w:val="false"/>
                <w:i w:val="false"/>
                <w:color w:val="000000"/>
                <w:sz w:val="20"/>
              </w:rPr>
              <w:t>
</w:t>
            </w:r>
            <w:r>
              <w:rPr>
                <w:rFonts w:ascii="Times New Roman"/>
                <w:b/>
                <w:i w:val="false"/>
                <w:color w:val="000000"/>
                <w:sz w:val="20"/>
              </w:rPr>
              <w:t>Период</w:t>
            </w:r>
            <w:r>
              <w:rPr>
                <w:rFonts w:ascii="Times New Roman"/>
                <w:b w:val="false"/>
                <w:i w:val="false"/>
                <w:color w:val="000000"/>
                <w:sz w:val="20"/>
              </w:rPr>
              <w:t xml:space="preserve"> </w:t>
            </w:r>
            <w:r>
              <w:rPr>
                <w:rFonts w:ascii="Times New Roman"/>
                <w:b/>
                <w:i w:val="false"/>
                <w:color w:val="000000"/>
                <w:sz w:val="20"/>
              </w:rPr>
              <w:t>освоения</w:t>
            </w:r>
            <w:r>
              <w:rPr>
                <w:rFonts w:ascii="Times New Roman"/>
                <w:b w:val="false"/>
                <w:i w:val="false"/>
                <w:color w:val="000000"/>
                <w:sz w:val="20"/>
              </w:rPr>
              <w:t xml:space="preserve"> </w:t>
            </w:r>
            <w:r>
              <w:rPr>
                <w:rFonts w:ascii="Times New Roman"/>
                <w:b/>
                <w:i w:val="false"/>
                <w:color w:val="000000"/>
                <w:sz w:val="20"/>
              </w:rPr>
              <w:t>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479"/>
          <w:p>
            <w:pPr>
              <w:spacing w:after="20"/>
              <w:ind w:left="20"/>
              <w:jc w:val="both"/>
            </w:pPr>
            <w:r>
              <w:rPr>
                <w:rFonts w:ascii="Times New Roman"/>
                <w:b w:val="false"/>
                <w:i w:val="false"/>
                <w:color w:val="000000"/>
                <w:sz w:val="20"/>
              </w:rPr>
              <w:t>
</w:t>
            </w:r>
            <w:r>
              <w:rPr>
                <w:rFonts w:ascii="Times New Roman"/>
                <w:b/>
                <w:i w:val="false"/>
                <w:color w:val="000000"/>
                <w:sz w:val="20"/>
              </w:rPr>
              <w:t>Жеңілдік</w:t>
            </w:r>
            <w:r>
              <w:rPr>
                <w:rFonts w:ascii="Times New Roman"/>
                <w:b w:val="false"/>
                <w:i w:val="false"/>
                <w:color w:val="000000"/>
                <w:sz w:val="20"/>
              </w:rPr>
              <w:t xml:space="preserve"> </w:t>
            </w:r>
            <w:r>
              <w:rPr>
                <w:rFonts w:ascii="Times New Roman"/>
                <w:b/>
                <w:i w:val="false"/>
                <w:color w:val="000000"/>
                <w:sz w:val="20"/>
              </w:rPr>
              <w:t>кезеңі</w:t>
            </w:r>
          </w:p>
          <w:bookmarkEnd w:id="3479"/>
          <w:p>
            <w:pPr>
              <w:spacing w:after="20"/>
              <w:ind w:left="20"/>
              <w:jc w:val="both"/>
            </w:pPr>
            <w:r>
              <w:rPr>
                <w:rFonts w:ascii="Times New Roman"/>
                <w:b w:val="false"/>
                <w:i w:val="false"/>
                <w:color w:val="000000"/>
                <w:sz w:val="20"/>
              </w:rPr>
              <w:t>
</w:t>
            </w:r>
            <w:r>
              <w:rPr>
                <w:rFonts w:ascii="Times New Roman"/>
                <w:b/>
                <w:i w:val="false"/>
                <w:color w:val="000000"/>
                <w:sz w:val="20"/>
              </w:rPr>
              <w:t>Льготный</w:t>
            </w:r>
            <w:r>
              <w:rPr>
                <w:rFonts w:ascii="Times New Roman"/>
                <w:b w:val="false"/>
                <w:i w:val="false"/>
                <w:color w:val="000000"/>
                <w:sz w:val="20"/>
              </w:rPr>
              <w:t xml:space="preserve"> </w:t>
            </w:r>
            <w:r>
              <w:rPr>
                <w:rFonts w:ascii="Times New Roman"/>
                <w:b/>
                <w:i w:val="false"/>
                <w:color w:val="000000"/>
                <w:sz w:val="20"/>
              </w:rPr>
              <w:t>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480"/>
          <w:p>
            <w:pPr>
              <w:spacing w:after="20"/>
              <w:ind w:left="20"/>
              <w:jc w:val="both"/>
            </w:pPr>
            <w:r>
              <w:rPr>
                <w:rFonts w:ascii="Times New Roman"/>
                <w:b w:val="false"/>
                <w:i w:val="false"/>
                <w:color w:val="000000"/>
                <w:sz w:val="20"/>
              </w:rPr>
              <w:t>
</w:t>
            </w:r>
            <w:r>
              <w:rPr>
                <w:rFonts w:ascii="Times New Roman"/>
                <w:b/>
                <w:i w:val="false"/>
                <w:color w:val="000000"/>
                <w:sz w:val="20"/>
              </w:rPr>
              <w:t>Төлемдердің</w:t>
            </w:r>
            <w:r>
              <w:rPr>
                <w:rFonts w:ascii="Times New Roman"/>
                <w:b w:val="false"/>
                <w:i w:val="false"/>
                <w:color w:val="000000"/>
                <w:sz w:val="20"/>
              </w:rPr>
              <w:t xml:space="preserve"> </w:t>
            </w:r>
            <w:r>
              <w:rPr>
                <w:rFonts w:ascii="Times New Roman"/>
                <w:b/>
                <w:i w:val="false"/>
                <w:color w:val="000000"/>
                <w:sz w:val="20"/>
              </w:rPr>
              <w:t>күндері</w:t>
            </w:r>
            <w:r>
              <w:rPr>
                <w:rFonts w:ascii="Times New Roman"/>
                <w:b w:val="false"/>
                <w:i w:val="false"/>
                <w:color w:val="000000"/>
                <w:sz w:val="20"/>
              </w:rPr>
              <w:t xml:space="preserve"> </w:t>
            </w:r>
            <w:r>
              <w:rPr>
                <w:rFonts w:ascii="Times New Roman"/>
                <w:b/>
                <w:i w:val="false"/>
                <w:color w:val="000000"/>
                <w:sz w:val="20"/>
              </w:rPr>
              <w:t>(қарызды</w:t>
            </w:r>
          </w:p>
          <w:bookmarkEnd w:id="3480"/>
          <w:p>
            <w:pPr>
              <w:spacing w:after="20"/>
              <w:ind w:left="20"/>
              <w:jc w:val="both"/>
            </w:pPr>
            <w:r>
              <w:rPr>
                <w:rFonts w:ascii="Times New Roman"/>
                <w:b w:val="false"/>
                <w:i w:val="false"/>
                <w:color w:val="000000"/>
                <w:sz w:val="20"/>
              </w:rPr>
              <w:t>
</w:t>
            </w:r>
            <w:r>
              <w:rPr>
                <w:rFonts w:ascii="Times New Roman"/>
                <w:b/>
                <w:i w:val="false"/>
                <w:color w:val="000000"/>
                <w:sz w:val="20"/>
              </w:rPr>
              <w:t>өтеудің</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күнін</w:t>
            </w:r>
            <w:r>
              <w:rPr>
                <w:rFonts w:ascii="Times New Roman"/>
                <w:b w:val="false"/>
                <w:i w:val="false"/>
                <w:color w:val="000000"/>
                <w:sz w:val="20"/>
              </w:rPr>
              <w:t xml:space="preserve"> </w:t>
            </w:r>
            <w:r>
              <w:rPr>
                <w:rFonts w:ascii="Times New Roman"/>
                <w:b/>
                <w:i w:val="false"/>
                <w:color w:val="000000"/>
                <w:sz w:val="20"/>
              </w:rPr>
              <w:t>қоса.)</w:t>
            </w:r>
          </w:p>
          <w:p>
            <w:pPr>
              <w:spacing w:after="20"/>
              <w:ind w:left="20"/>
              <w:jc w:val="both"/>
            </w:pPr>
            <w:r>
              <w:rPr>
                <w:rFonts w:ascii="Times New Roman"/>
                <w:b w:val="false"/>
                <w:i w:val="false"/>
                <w:color w:val="000000"/>
                <w:sz w:val="20"/>
              </w:rPr>
              <w:t>
</w:t>
            </w:r>
            <w:r>
              <w:rPr>
                <w:rFonts w:ascii="Times New Roman"/>
                <w:b/>
                <w:i w:val="false"/>
                <w:color w:val="000000"/>
                <w:sz w:val="20"/>
              </w:rPr>
              <w:t>Даты</w:t>
            </w:r>
            <w:r>
              <w:rPr>
                <w:rFonts w:ascii="Times New Roman"/>
                <w:b w:val="false"/>
                <w:i w:val="false"/>
                <w:color w:val="000000"/>
                <w:sz w:val="20"/>
              </w:rPr>
              <w:t xml:space="preserve"> </w:t>
            </w:r>
            <w:r>
              <w:rPr>
                <w:rFonts w:ascii="Times New Roman"/>
                <w:b/>
                <w:i w:val="false"/>
                <w:color w:val="000000"/>
                <w:sz w:val="20"/>
              </w:rPr>
              <w:t>платежей</w:t>
            </w:r>
            <w:r>
              <w:rPr>
                <w:rFonts w:ascii="Times New Roman"/>
                <w:b w:val="false"/>
                <w:i w:val="false"/>
                <w:color w:val="000000"/>
                <w:sz w:val="20"/>
              </w:rPr>
              <w:t xml:space="preserve"> </w:t>
            </w:r>
            <w:r>
              <w:rPr>
                <w:rFonts w:ascii="Times New Roman"/>
                <w:b/>
                <w:i w:val="false"/>
                <w:color w:val="000000"/>
                <w:sz w:val="20"/>
              </w:rPr>
              <w:t>(включая</w:t>
            </w:r>
            <w:r>
              <w:rPr>
                <w:rFonts w:ascii="Times New Roman"/>
                <w:b w:val="false"/>
                <w:i w:val="false"/>
                <w:color w:val="000000"/>
                <w:sz w:val="20"/>
              </w:rPr>
              <w:t xml:space="preserve"> </w:t>
            </w:r>
            <w:r>
              <w:rPr>
                <w:rFonts w:ascii="Times New Roman"/>
                <w:b/>
                <w:i w:val="false"/>
                <w:color w:val="000000"/>
                <w:sz w:val="20"/>
              </w:rPr>
              <w:t>последнюю</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погашения</w:t>
            </w:r>
            <w:r>
              <w:rPr>
                <w:rFonts w:ascii="Times New Roman"/>
                <w:b w:val="false"/>
                <w:i w:val="false"/>
                <w:color w:val="000000"/>
                <w:sz w:val="20"/>
              </w:rPr>
              <w:t xml:space="preserve"> </w:t>
            </w:r>
            <w:r>
              <w:rPr>
                <w:rFonts w:ascii="Times New Roman"/>
                <w:b/>
                <w:i w:val="false"/>
                <w:color w:val="000000"/>
                <w:sz w:val="20"/>
              </w:rPr>
              <w:t>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481"/>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3481"/>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482"/>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bookmarkEnd w:id="3482"/>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483"/>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3483"/>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484"/>
    <w:p>
      <w:pPr>
        <w:spacing w:after="0"/>
        <w:ind w:left="0"/>
        <w:jc w:val="both"/>
      </w:pPr>
      <w:r>
        <w:rPr>
          <w:rFonts w:ascii="Times New Roman"/>
          <w:b w:val="false"/>
          <w:i w:val="false"/>
          <w:color w:val="000000"/>
          <w:sz w:val="28"/>
        </w:rPr>
        <w:t>
      2-бөлім. Мемлекеттің кепілгерлігімен тартылған қарыздар туралы мәліметтер</w:t>
      </w:r>
    </w:p>
    <w:bookmarkEnd w:id="3484"/>
    <w:bookmarkStart w:name="z3995" w:id="3485"/>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bookmarkEnd w:id="3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486"/>
          <w:p>
            <w:pPr>
              <w:spacing w:after="20"/>
              <w:ind w:left="20"/>
              <w:jc w:val="both"/>
            </w:pPr>
            <w:r>
              <w:rPr>
                <w:rFonts w:ascii="Times New Roman"/>
                <w:b w:val="false"/>
                <w:i w:val="false"/>
                <w:color w:val="000000"/>
                <w:sz w:val="20"/>
              </w:rPr>
              <w:t>
</w:t>
            </w:r>
            <w:r>
              <w:rPr>
                <w:rFonts w:ascii="Times New Roman"/>
                <w:b/>
                <w:i w:val="false"/>
                <w:color w:val="000000"/>
                <w:sz w:val="20"/>
              </w:rPr>
              <w:t>Эмиссия</w:t>
            </w:r>
            <w:r>
              <w:rPr>
                <w:rFonts w:ascii="Times New Roman"/>
                <w:b w:val="false"/>
                <w:i w:val="false"/>
                <w:color w:val="000000"/>
                <w:sz w:val="20"/>
              </w:rPr>
              <w:t xml:space="preserve"> </w:t>
            </w:r>
            <w:r>
              <w:rPr>
                <w:rFonts w:ascii="Times New Roman"/>
                <w:b/>
                <w:i w:val="false"/>
                <w:color w:val="000000"/>
                <w:sz w:val="20"/>
              </w:rPr>
              <w:t>аңдатпасының</w:t>
            </w:r>
          </w:p>
          <w:bookmarkEnd w:id="3486"/>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(ҰСН)</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Национальный</w:t>
            </w:r>
            <w:r>
              <w:rPr>
                <w:rFonts w:ascii="Times New Roman"/>
                <w:b w:val="false"/>
                <w:i w:val="false"/>
                <w:color w:val="000000"/>
                <w:sz w:val="20"/>
              </w:rPr>
              <w:t xml:space="preserve"> </w:t>
            </w:r>
            <w:r>
              <w:rPr>
                <w:rFonts w:ascii="Times New Roman"/>
                <w:b/>
                <w:i w:val="false"/>
                <w:color w:val="000000"/>
                <w:sz w:val="20"/>
              </w:rPr>
              <w:t>идентификационный</w:t>
            </w:r>
            <w:r>
              <w:rPr>
                <w:rFonts w:ascii="Times New Roman"/>
                <w:b w:val="false"/>
                <w:i w:val="false"/>
                <w:color w:val="000000"/>
                <w:sz w:val="20"/>
              </w:rPr>
              <w:t xml:space="preserve"> </w:t>
            </w:r>
            <w:r>
              <w:rPr>
                <w:rFonts w:ascii="Times New Roman"/>
                <w:b/>
                <w:i w:val="false"/>
                <w:color w:val="000000"/>
                <w:sz w:val="20"/>
              </w:rPr>
              <w:t>номер</w:t>
            </w:r>
            <w:r>
              <w:rPr>
                <w:rFonts w:ascii="Times New Roman"/>
                <w:b w:val="false"/>
                <w:i w:val="false"/>
                <w:color w:val="000000"/>
                <w:sz w:val="20"/>
              </w:rPr>
              <w:t xml:space="preserve"> </w:t>
            </w:r>
            <w:r>
              <w:rPr>
                <w:rFonts w:ascii="Times New Roman"/>
                <w:b/>
                <w:i w:val="false"/>
                <w:color w:val="000000"/>
                <w:sz w:val="20"/>
              </w:rPr>
              <w:t>(НИН)</w:t>
            </w:r>
            <w:r>
              <w:rPr>
                <w:rFonts w:ascii="Times New Roman"/>
                <w:b w:val="false"/>
                <w:i w:val="false"/>
                <w:color w:val="000000"/>
                <w:sz w:val="20"/>
              </w:rPr>
              <w:t xml:space="preserve"> </w:t>
            </w:r>
            <w:r>
              <w:rPr>
                <w:rFonts w:ascii="Times New Roman"/>
                <w:b/>
                <w:i w:val="false"/>
                <w:color w:val="000000"/>
                <w:sz w:val="20"/>
              </w:rPr>
              <w:t>проспекта</w:t>
            </w:r>
            <w:r>
              <w:rPr>
                <w:rFonts w:ascii="Times New Roman"/>
                <w:b w:val="false"/>
                <w:i w:val="false"/>
                <w:color w:val="000000"/>
                <w:sz w:val="20"/>
              </w:rPr>
              <w:t xml:space="preserve"> </w:t>
            </w:r>
            <w:r>
              <w:rPr>
                <w:rFonts w:ascii="Times New Roman"/>
                <w:b/>
                <w:i w:val="false"/>
                <w:color w:val="000000"/>
                <w:sz w:val="20"/>
              </w:rPr>
              <w:t>эмиссии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487"/>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атауы</w:t>
            </w:r>
          </w:p>
          <w:bookmarkEnd w:id="34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488"/>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p>
          <w:bookmarkEnd w:id="3488"/>
          <w:p>
            <w:pPr>
              <w:spacing w:after="20"/>
              <w:ind w:left="20"/>
              <w:jc w:val="both"/>
            </w:pPr>
            <w:r>
              <w:rPr>
                <w:rFonts w:ascii="Times New Roman"/>
                <w:b w:val="false"/>
                <w:i w:val="false"/>
                <w:color w:val="000000"/>
                <w:sz w:val="20"/>
              </w:rPr>
              <w:t>
</w:t>
            </w:r>
            <w:r>
              <w:rPr>
                <w:rFonts w:ascii="Times New Roman"/>
                <w:b/>
                <w:i w:val="false"/>
                <w:color w:val="000000"/>
                <w:sz w:val="20"/>
              </w:rPr>
              <w:t>Бизнес-</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нөмері</w:t>
            </w:r>
            <w:r>
              <w:rPr>
                <w:rFonts w:ascii="Times New Roman"/>
                <w:b w:val="false"/>
                <w:i w:val="false"/>
                <w:color w:val="000000"/>
                <w:sz w:val="20"/>
              </w:rPr>
              <w:t xml:space="preserve"> </w:t>
            </w:r>
            <w:r>
              <w:rPr>
                <w:rFonts w:ascii="Times New Roman"/>
                <w:b/>
                <w:i w:val="false"/>
                <w:color w:val="000000"/>
                <w:sz w:val="20"/>
              </w:rPr>
              <w:t>(БСН)</w:t>
            </w:r>
          </w:p>
          <w:p>
            <w:pPr>
              <w:spacing w:after="20"/>
              <w:ind w:left="20"/>
              <w:jc w:val="both"/>
            </w:pPr>
            <w:r>
              <w:rPr>
                <w:rFonts w:ascii="Times New Roman"/>
                <w:b w:val="false"/>
                <w:i w:val="false"/>
                <w:color w:val="000000"/>
                <w:sz w:val="20"/>
              </w:rPr>
              <w:t>
</w:t>
            </w:r>
            <w:r>
              <w:rPr>
                <w:rFonts w:ascii="Times New Roman"/>
                <w:b/>
                <w:i w:val="false"/>
                <w:color w:val="000000"/>
                <w:sz w:val="20"/>
              </w:rPr>
              <w:t>Бизнес-</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w:t>
            </w:r>
            <w:r>
              <w:rPr>
                <w:rFonts w:ascii="Times New Roman"/>
                <w:b w:val="false"/>
                <w:i w:val="false"/>
                <w:color w:val="000000"/>
                <w:sz w:val="20"/>
              </w:rPr>
              <w:t xml:space="preserve"> </w:t>
            </w:r>
            <w:r>
              <w:rPr>
                <w:rFonts w:ascii="Times New Roman"/>
                <w:b/>
                <w:i w:val="false"/>
                <w:color w:val="000000"/>
                <w:sz w:val="20"/>
              </w:rPr>
              <w:t>номер</w:t>
            </w:r>
            <w:r>
              <w:rPr>
                <w:rFonts w:ascii="Times New Roman"/>
                <w:b w:val="false"/>
                <w:i w:val="false"/>
                <w:color w:val="000000"/>
                <w:sz w:val="20"/>
              </w:rPr>
              <w:t xml:space="preserve"> </w:t>
            </w:r>
            <w:r>
              <w:rPr>
                <w:rFonts w:ascii="Times New Roman"/>
                <w:b/>
                <w:i w:val="false"/>
                <w:color w:val="000000"/>
                <w:sz w:val="20"/>
              </w:rPr>
              <w:t>(БИН)</w:t>
            </w:r>
          </w:p>
          <w:p>
            <w:pPr>
              <w:spacing w:after="20"/>
              <w:ind w:left="20"/>
              <w:jc w:val="both"/>
            </w:pPr>
            <w:r>
              <w:rPr>
                <w:rFonts w:ascii="Times New Roman"/>
                <w:b w:val="false"/>
                <w:i w:val="false"/>
                <w:color w:val="000000"/>
                <w:sz w:val="20"/>
              </w:rPr>
              <w:t>
</w:t>
            </w:r>
            <w:r>
              <w:rPr>
                <w:rFonts w:ascii="Times New Roman"/>
                <w:b/>
                <w:i w:val="false"/>
                <w:color w:val="000000"/>
                <w:sz w:val="20"/>
              </w:rPr>
              <w:t>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489"/>
          <w:p>
            <w:pPr>
              <w:spacing w:after="20"/>
              <w:ind w:left="20"/>
              <w:jc w:val="both"/>
            </w:pPr>
            <w:r>
              <w:rPr>
                <w:rFonts w:ascii="Times New Roman"/>
                <w:b w:val="false"/>
                <w:i w:val="false"/>
                <w:color w:val="000000"/>
                <w:sz w:val="20"/>
              </w:rPr>
              <w:t>
</w:t>
            </w:r>
            <w:r>
              <w:rPr>
                <w:rFonts w:ascii="Times New Roman"/>
                <w:b/>
                <w:i w:val="false"/>
                <w:color w:val="000000"/>
                <w:sz w:val="20"/>
              </w:rPr>
              <w:t>Шығарудың</w:t>
            </w:r>
            <w:r>
              <w:rPr>
                <w:rFonts w:ascii="Times New Roman"/>
                <w:b w:val="false"/>
                <w:i w:val="false"/>
                <w:color w:val="000000"/>
                <w:sz w:val="20"/>
              </w:rPr>
              <w:t xml:space="preserve"> </w:t>
            </w:r>
            <w:r>
              <w:rPr>
                <w:rFonts w:ascii="Times New Roman"/>
                <w:b/>
                <w:i w:val="false"/>
                <w:color w:val="000000"/>
                <w:sz w:val="20"/>
              </w:rPr>
              <w:t>мақсаты</w:t>
            </w:r>
          </w:p>
          <w:bookmarkEnd w:id="3489"/>
          <w:p>
            <w:pPr>
              <w:spacing w:after="20"/>
              <w:ind w:left="20"/>
              <w:jc w:val="both"/>
            </w:pPr>
            <w:r>
              <w:rPr>
                <w:rFonts w:ascii="Times New Roman"/>
                <w:b w:val="false"/>
                <w:i w:val="false"/>
                <w:color w:val="000000"/>
                <w:sz w:val="20"/>
              </w:rPr>
              <w:t>
</w:t>
            </w:r>
            <w:r>
              <w:rPr>
                <w:rFonts w:ascii="Times New Roman"/>
                <w:b/>
                <w:i w:val="false"/>
                <w:color w:val="000000"/>
                <w:sz w:val="20"/>
              </w:rPr>
              <w:t>Цель</w:t>
            </w:r>
          </w:p>
          <w:p>
            <w:pPr>
              <w:spacing w:after="20"/>
              <w:ind w:left="20"/>
              <w:jc w:val="both"/>
            </w:pPr>
            <w:r>
              <w:rPr>
                <w:rFonts w:ascii="Times New Roman"/>
                <w:b w:val="false"/>
                <w:i w:val="false"/>
                <w:color w:val="000000"/>
                <w:sz w:val="20"/>
              </w:rPr>
              <w:t>
</w:t>
            </w:r>
            <w:r>
              <w:rPr>
                <w:rFonts w:ascii="Times New Roman"/>
                <w:b/>
                <w:i w:val="false"/>
                <w:color w:val="000000"/>
                <w:sz w:val="20"/>
              </w:rPr>
              <w:t>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490"/>
          <w:p>
            <w:pPr>
              <w:spacing w:after="20"/>
              <w:ind w:left="20"/>
              <w:jc w:val="both"/>
            </w:pPr>
            <w:r>
              <w:rPr>
                <w:rFonts w:ascii="Times New Roman"/>
                <w:b w:val="false"/>
                <w:i w:val="false"/>
                <w:color w:val="000000"/>
                <w:sz w:val="20"/>
              </w:rPr>
              <w:t>
</w:t>
            </w:r>
            <w:r>
              <w:rPr>
                <w:rFonts w:ascii="Times New Roman"/>
                <w:b/>
                <w:i w:val="false"/>
                <w:color w:val="000000"/>
                <w:sz w:val="20"/>
              </w:rPr>
              <w:t>Эмиссияның</w:t>
            </w:r>
          </w:p>
          <w:bookmarkEnd w:id="3490"/>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491"/>
          <w:p>
            <w:pPr>
              <w:spacing w:after="20"/>
              <w:ind w:left="20"/>
              <w:jc w:val="both"/>
            </w:pPr>
            <w:r>
              <w:rPr>
                <w:rFonts w:ascii="Times New Roman"/>
                <w:b w:val="false"/>
                <w:i w:val="false"/>
                <w:color w:val="000000"/>
                <w:sz w:val="20"/>
              </w:rPr>
              <w:t>
</w:t>
            </w:r>
            <w:r>
              <w:rPr>
                <w:rFonts w:ascii="Times New Roman"/>
                <w:b/>
                <w:i w:val="false"/>
                <w:color w:val="000000"/>
                <w:sz w:val="20"/>
              </w:rPr>
              <w:t>Эмиссияның</w:t>
            </w:r>
          </w:p>
          <w:bookmarkEnd w:id="3491"/>
          <w:p>
            <w:pPr>
              <w:spacing w:after="20"/>
              <w:ind w:left="20"/>
              <w:jc w:val="both"/>
            </w:pPr>
            <w:r>
              <w:rPr>
                <w:rFonts w:ascii="Times New Roman"/>
                <w:b w:val="false"/>
                <w:i w:val="false"/>
                <w:color w:val="000000"/>
                <w:sz w:val="20"/>
              </w:rPr>
              <w:t>
</w:t>
            </w:r>
            <w:r>
              <w:rPr>
                <w:rFonts w:ascii="Times New Roman"/>
                <w:b/>
                <w:i w:val="false"/>
                <w:color w:val="000000"/>
                <w:sz w:val="20"/>
              </w:rPr>
              <w:t>валютасы</w:t>
            </w:r>
          </w:p>
          <w:p>
            <w:pPr>
              <w:spacing w:after="20"/>
              <w:ind w:left="20"/>
              <w:jc w:val="both"/>
            </w:pPr>
            <w:r>
              <w:rPr>
                <w:rFonts w:ascii="Times New Roman"/>
                <w:b w:val="false"/>
                <w:i w:val="false"/>
                <w:color w:val="000000"/>
                <w:sz w:val="20"/>
              </w:rPr>
              <w:t>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492"/>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кепілгерлігінің</w:t>
            </w:r>
          </w:p>
          <w:bookmarkEnd w:id="3492"/>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поручительства</w:t>
            </w:r>
            <w:r>
              <w:rPr>
                <w:rFonts w:ascii="Times New Roman"/>
                <w:b w:val="false"/>
                <w:i w:val="false"/>
                <w:color w:val="000000"/>
                <w:sz w:val="20"/>
              </w:rPr>
              <w:t xml:space="preserve"> </w:t>
            </w:r>
            <w:r>
              <w:rPr>
                <w:rFonts w:ascii="Times New Roman"/>
                <w:b/>
                <w:i w:val="false"/>
                <w:color w:val="000000"/>
                <w:sz w:val="20"/>
              </w:rPr>
              <w:t>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493"/>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3493"/>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5" w:id="3494"/>
    <w:p>
      <w:pPr>
        <w:spacing w:after="0"/>
        <w:ind w:left="0"/>
        <w:jc w:val="both"/>
      </w:pPr>
      <w:r>
        <w:rPr>
          <w:rFonts w:ascii="Times New Roman"/>
          <w:b w:val="false"/>
          <w:i w:val="false"/>
          <w:color w:val="000000"/>
          <w:sz w:val="28"/>
        </w:rPr>
        <w:t xml:space="preserve">
      3-бөлім. Мемлекеттік және мемлекет кепілдік берген сыртқы қарыздарды игеру және өтеу туралы есебі Раздел </w:t>
      </w:r>
    </w:p>
    <w:bookmarkEnd w:id="3494"/>
    <w:bookmarkStart w:name="z4016" w:id="3495"/>
    <w:p>
      <w:pPr>
        <w:spacing w:after="0"/>
        <w:ind w:left="0"/>
        <w:jc w:val="both"/>
      </w:pPr>
      <w:r>
        <w:rPr>
          <w:rFonts w:ascii="Times New Roman"/>
          <w:b w:val="false"/>
          <w:i w:val="false"/>
          <w:color w:val="000000"/>
          <w:sz w:val="28"/>
        </w:rPr>
        <w:t>
      3. Отчет об освоении и погашении государственных и гарантированных государством внешних займов</w:t>
      </w:r>
    </w:p>
    <w:bookmarkEnd w:id="3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496"/>
          <w:p>
            <w:pPr>
              <w:spacing w:after="20"/>
              <w:ind w:left="20"/>
              <w:jc w:val="both"/>
            </w:pPr>
            <w:r>
              <w:rPr>
                <w:rFonts w:ascii="Times New Roman"/>
                <w:b w:val="false"/>
                <w:i w:val="false"/>
                <w:color w:val="000000"/>
                <w:sz w:val="20"/>
              </w:rPr>
              <w:t>
Қарыз берушінің атауы</w:t>
            </w:r>
          </w:p>
          <w:bookmarkEnd w:id="349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кредитора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497"/>
          <w:p>
            <w:pPr>
              <w:spacing w:after="20"/>
              <w:ind w:left="20"/>
              <w:jc w:val="both"/>
            </w:pPr>
            <w:r>
              <w:rPr>
                <w:rFonts w:ascii="Times New Roman"/>
                <w:b w:val="false"/>
                <w:i w:val="false"/>
                <w:color w:val="000000"/>
                <w:sz w:val="20"/>
              </w:rPr>
              <w:t>
Қарыздың нөмірі</w:t>
            </w:r>
          </w:p>
          <w:bookmarkEnd w:id="3497"/>
          <w:p>
            <w:pPr>
              <w:spacing w:after="20"/>
              <w:ind w:left="20"/>
              <w:jc w:val="both"/>
            </w:pPr>
            <w:r>
              <w:rPr>
                <w:rFonts w:ascii="Times New Roman"/>
                <w:b w:val="false"/>
                <w:i w:val="false"/>
                <w:color w:val="000000"/>
                <w:sz w:val="20"/>
              </w:rPr>
              <w:t>
Номер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498"/>
          <w:p>
            <w:pPr>
              <w:spacing w:after="20"/>
              <w:ind w:left="20"/>
              <w:jc w:val="both"/>
            </w:pPr>
            <w:r>
              <w:rPr>
                <w:rFonts w:ascii="Times New Roman"/>
                <w:b w:val="false"/>
                <w:i w:val="false"/>
                <w:color w:val="000000"/>
                <w:sz w:val="20"/>
              </w:rPr>
              <w:t>
Жол коды</w:t>
            </w:r>
          </w:p>
          <w:bookmarkEnd w:id="3498"/>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499"/>
          <w:p>
            <w:pPr>
              <w:spacing w:after="20"/>
              <w:ind w:left="20"/>
              <w:jc w:val="both"/>
            </w:pPr>
            <w:r>
              <w:rPr>
                <w:rFonts w:ascii="Times New Roman"/>
                <w:b w:val="false"/>
                <w:i w:val="false"/>
                <w:color w:val="000000"/>
                <w:sz w:val="20"/>
              </w:rPr>
              <w:t>
Негізгі қарыз</w:t>
            </w:r>
          </w:p>
          <w:bookmarkEnd w:id="3499"/>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500"/>
          <w:p>
            <w:pPr>
              <w:spacing w:after="20"/>
              <w:ind w:left="20"/>
              <w:jc w:val="both"/>
            </w:pPr>
            <w:r>
              <w:rPr>
                <w:rFonts w:ascii="Times New Roman"/>
                <w:b w:val="false"/>
                <w:i w:val="false"/>
                <w:color w:val="000000"/>
                <w:sz w:val="20"/>
              </w:rPr>
              <w:t>
Есептік кезеңнің</w:t>
            </w:r>
          </w:p>
          <w:bookmarkEnd w:id="3500"/>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w:t>
            </w:r>
          </w:p>
          <w:p>
            <w:pPr>
              <w:spacing w:after="20"/>
              <w:ind w:left="20"/>
              <w:jc w:val="both"/>
            </w:pPr>
            <w:r>
              <w:rPr>
                <w:rFonts w:ascii="Times New Roman"/>
                <w:b w:val="false"/>
                <w:i w:val="false"/>
                <w:color w:val="000000"/>
                <w:sz w:val="20"/>
              </w:rPr>
              <w:t>
Остаток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501"/>
          <w:p>
            <w:pPr>
              <w:spacing w:after="20"/>
              <w:ind w:left="20"/>
              <w:jc w:val="both"/>
            </w:pPr>
            <w:r>
              <w:rPr>
                <w:rFonts w:ascii="Times New Roman"/>
                <w:b w:val="false"/>
                <w:i w:val="false"/>
                <w:color w:val="000000"/>
                <w:sz w:val="20"/>
              </w:rPr>
              <w:t>
Игеру, сыйақыны капиталға</w:t>
            </w:r>
          </w:p>
          <w:bookmarkEnd w:id="3501"/>
          <w:p>
            <w:pPr>
              <w:spacing w:after="20"/>
              <w:ind w:left="20"/>
              <w:jc w:val="both"/>
            </w:pPr>
            <w:r>
              <w:rPr>
                <w:rFonts w:ascii="Times New Roman"/>
                <w:b w:val="false"/>
                <w:i w:val="false"/>
                <w:color w:val="000000"/>
                <w:sz w:val="20"/>
              </w:rPr>
              <w:t>
</w:t>
            </w:r>
            <w:r>
              <w:rPr>
                <w:rFonts w:ascii="Times New Roman"/>
                <w:b w:val="false"/>
                <w:i w:val="false"/>
                <w:color w:val="000000"/>
                <w:sz w:val="20"/>
              </w:rPr>
              <w:t>айналдыру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капитализация</w:t>
            </w:r>
          </w:p>
          <w:p>
            <w:pPr>
              <w:spacing w:after="20"/>
              <w:ind w:left="20"/>
              <w:jc w:val="both"/>
            </w:pPr>
            <w:r>
              <w:rPr>
                <w:rFonts w:ascii="Times New Roman"/>
                <w:b w:val="false"/>
                <w:i w:val="false"/>
                <w:color w:val="000000"/>
                <w:sz w:val="20"/>
              </w:rPr>
              <w:t>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502"/>
          <w:p>
            <w:pPr>
              <w:spacing w:after="20"/>
              <w:ind w:left="20"/>
              <w:jc w:val="both"/>
            </w:pPr>
            <w:r>
              <w:rPr>
                <w:rFonts w:ascii="Times New Roman"/>
                <w:b w:val="false"/>
                <w:i w:val="false"/>
                <w:color w:val="000000"/>
                <w:sz w:val="20"/>
              </w:rPr>
              <w:t>
оның ішінде, қайтарым</w:t>
            </w:r>
          </w:p>
          <w:bookmarkEnd w:id="3502"/>
          <w:p>
            <w:pPr>
              <w:spacing w:after="20"/>
              <w:ind w:left="20"/>
              <w:jc w:val="both"/>
            </w:pPr>
            <w:r>
              <w:rPr>
                <w:rFonts w:ascii="Times New Roman"/>
                <w:b w:val="false"/>
                <w:i w:val="false"/>
                <w:color w:val="000000"/>
                <w:sz w:val="20"/>
              </w:rPr>
              <w:t>
в т.ч.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503"/>
          <w:p>
            <w:pPr>
              <w:spacing w:after="20"/>
              <w:ind w:left="20"/>
              <w:jc w:val="both"/>
            </w:pPr>
            <w:r>
              <w:rPr>
                <w:rFonts w:ascii="Times New Roman"/>
                <w:b w:val="false"/>
                <w:i w:val="false"/>
                <w:color w:val="000000"/>
                <w:sz w:val="20"/>
              </w:rPr>
              <w:t>
Өтеу</w:t>
            </w:r>
          </w:p>
          <w:bookmarkEnd w:id="3503"/>
          <w:p>
            <w:pPr>
              <w:spacing w:after="20"/>
              <w:ind w:left="20"/>
              <w:jc w:val="both"/>
            </w:pPr>
            <w:r>
              <w:rPr>
                <w:rFonts w:ascii="Times New Roman"/>
                <w:b w:val="false"/>
                <w:i w:val="false"/>
                <w:color w:val="000000"/>
                <w:sz w:val="20"/>
              </w:rPr>
              <w:t>
</w:t>
            </w:r>
            <w:r>
              <w:rPr>
                <w:rFonts w:ascii="Times New Roman"/>
                <w:b w:val="false"/>
                <w:i w:val="false"/>
                <w:color w:val="000000"/>
                <w:sz w:val="20"/>
              </w:rPr>
              <w:t>Пога-</w:t>
            </w:r>
          </w:p>
          <w:p>
            <w:pPr>
              <w:spacing w:after="20"/>
              <w:ind w:left="20"/>
              <w:jc w:val="both"/>
            </w:pPr>
            <w:r>
              <w:rPr>
                <w:rFonts w:ascii="Times New Roman"/>
                <w:b w:val="false"/>
                <w:i w:val="false"/>
                <w:color w:val="000000"/>
                <w:sz w:val="20"/>
              </w:rPr>
              <w:t>
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504"/>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bookmarkEnd w:id="3504"/>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505"/>
          <w:p>
            <w:pPr>
              <w:spacing w:after="20"/>
              <w:ind w:left="20"/>
              <w:jc w:val="both"/>
            </w:pPr>
            <w:r>
              <w:rPr>
                <w:rFonts w:ascii="Times New Roman"/>
                <w:b w:val="false"/>
                <w:i w:val="false"/>
                <w:color w:val="000000"/>
                <w:sz w:val="20"/>
              </w:rPr>
              <w:t>
1 Қарыз беруші</w:t>
            </w:r>
          </w:p>
          <w:bookmarkEnd w:id="3505"/>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506"/>
          <w:p>
            <w:pPr>
              <w:spacing w:after="20"/>
              <w:ind w:left="20"/>
              <w:jc w:val="both"/>
            </w:pPr>
            <w:r>
              <w:rPr>
                <w:rFonts w:ascii="Times New Roman"/>
                <w:b w:val="false"/>
                <w:i w:val="false"/>
                <w:color w:val="000000"/>
                <w:sz w:val="20"/>
              </w:rPr>
              <w:t>
1 Қарызы</w:t>
            </w:r>
          </w:p>
          <w:bookmarkEnd w:id="3506"/>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507"/>
          <w:p>
            <w:pPr>
              <w:spacing w:after="20"/>
              <w:ind w:left="20"/>
              <w:jc w:val="both"/>
            </w:pPr>
            <w:r>
              <w:rPr>
                <w:rFonts w:ascii="Times New Roman"/>
                <w:b w:val="false"/>
                <w:i w:val="false"/>
                <w:color w:val="000000"/>
                <w:sz w:val="20"/>
              </w:rPr>
              <w:t>
оның ішінде, мерзімі өткен берешек</w:t>
            </w:r>
          </w:p>
          <w:bookmarkEnd w:id="350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508"/>
          <w:p>
            <w:pPr>
              <w:spacing w:after="20"/>
              <w:ind w:left="20"/>
              <w:jc w:val="both"/>
            </w:pPr>
            <w:r>
              <w:rPr>
                <w:rFonts w:ascii="Times New Roman"/>
                <w:b w:val="false"/>
                <w:i w:val="false"/>
                <w:color w:val="000000"/>
                <w:sz w:val="20"/>
              </w:rPr>
              <w:t>
2 Қарызы</w:t>
            </w:r>
          </w:p>
          <w:bookmarkEnd w:id="3508"/>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509"/>
          <w:p>
            <w:pPr>
              <w:spacing w:after="20"/>
              <w:ind w:left="20"/>
              <w:jc w:val="both"/>
            </w:pPr>
            <w:r>
              <w:rPr>
                <w:rFonts w:ascii="Times New Roman"/>
                <w:b w:val="false"/>
                <w:i w:val="false"/>
                <w:color w:val="000000"/>
                <w:sz w:val="20"/>
              </w:rPr>
              <w:t>
оның ішінде, мерзімі өткен берешек</w:t>
            </w:r>
          </w:p>
          <w:bookmarkEnd w:id="350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510"/>
          <w:p>
            <w:pPr>
              <w:spacing w:after="20"/>
              <w:ind w:left="20"/>
              <w:jc w:val="both"/>
            </w:pPr>
            <w:r>
              <w:rPr>
                <w:rFonts w:ascii="Times New Roman"/>
                <w:b w:val="false"/>
                <w:i w:val="false"/>
                <w:color w:val="000000"/>
                <w:sz w:val="20"/>
              </w:rPr>
              <w:t>
1 Қарыз беруші бойынша жиынтығы</w:t>
            </w:r>
          </w:p>
          <w:bookmarkEnd w:id="3510"/>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511"/>
          <w:p>
            <w:pPr>
              <w:spacing w:after="20"/>
              <w:ind w:left="20"/>
              <w:jc w:val="both"/>
            </w:pPr>
            <w:r>
              <w:rPr>
                <w:rFonts w:ascii="Times New Roman"/>
                <w:b w:val="false"/>
                <w:i w:val="false"/>
                <w:color w:val="000000"/>
                <w:sz w:val="20"/>
              </w:rPr>
              <w:t>
оның ішінде, мерзімі өткен берешек</w:t>
            </w:r>
          </w:p>
          <w:bookmarkEnd w:id="3511"/>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512"/>
          <w:p>
            <w:pPr>
              <w:spacing w:after="20"/>
              <w:ind w:left="20"/>
              <w:jc w:val="both"/>
            </w:pPr>
            <w:r>
              <w:rPr>
                <w:rFonts w:ascii="Times New Roman"/>
                <w:b w:val="false"/>
                <w:i w:val="false"/>
                <w:color w:val="000000"/>
                <w:sz w:val="20"/>
              </w:rPr>
              <w:t>
2 Қарыз беруші</w:t>
            </w:r>
          </w:p>
          <w:bookmarkEnd w:id="3512"/>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513"/>
          <w:p>
            <w:pPr>
              <w:spacing w:after="20"/>
              <w:ind w:left="20"/>
              <w:jc w:val="both"/>
            </w:pPr>
            <w:r>
              <w:rPr>
                <w:rFonts w:ascii="Times New Roman"/>
                <w:b w:val="false"/>
                <w:i w:val="false"/>
                <w:color w:val="000000"/>
                <w:sz w:val="20"/>
              </w:rPr>
              <w:t>
1 Қарызы</w:t>
            </w:r>
          </w:p>
          <w:bookmarkEnd w:id="3513"/>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514"/>
          <w:p>
            <w:pPr>
              <w:spacing w:after="20"/>
              <w:ind w:left="20"/>
              <w:jc w:val="both"/>
            </w:pPr>
            <w:r>
              <w:rPr>
                <w:rFonts w:ascii="Times New Roman"/>
                <w:b w:val="false"/>
                <w:i w:val="false"/>
                <w:color w:val="000000"/>
                <w:sz w:val="20"/>
              </w:rPr>
              <w:t>
оның ішінде, мерзімі өткен берешек</w:t>
            </w:r>
          </w:p>
          <w:bookmarkEnd w:id="351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515"/>
          <w:p>
            <w:pPr>
              <w:spacing w:after="20"/>
              <w:ind w:left="20"/>
              <w:jc w:val="both"/>
            </w:pPr>
            <w:r>
              <w:rPr>
                <w:rFonts w:ascii="Times New Roman"/>
                <w:b w:val="false"/>
                <w:i w:val="false"/>
                <w:color w:val="000000"/>
                <w:sz w:val="20"/>
              </w:rPr>
              <w:t>
2 Қарызы</w:t>
            </w:r>
          </w:p>
          <w:bookmarkEnd w:id="3515"/>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516"/>
          <w:p>
            <w:pPr>
              <w:spacing w:after="20"/>
              <w:ind w:left="20"/>
              <w:jc w:val="both"/>
            </w:pPr>
            <w:r>
              <w:rPr>
                <w:rFonts w:ascii="Times New Roman"/>
                <w:b w:val="false"/>
                <w:i w:val="false"/>
                <w:color w:val="000000"/>
                <w:sz w:val="20"/>
              </w:rPr>
              <w:t>
оның ішінде, мерзімі өткен берешек</w:t>
            </w:r>
          </w:p>
          <w:bookmarkEnd w:id="351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517"/>
          <w:p>
            <w:pPr>
              <w:spacing w:after="20"/>
              <w:ind w:left="20"/>
              <w:jc w:val="both"/>
            </w:pPr>
            <w:r>
              <w:rPr>
                <w:rFonts w:ascii="Times New Roman"/>
                <w:b w:val="false"/>
                <w:i w:val="false"/>
                <w:color w:val="000000"/>
                <w:sz w:val="20"/>
              </w:rPr>
              <w:t>
2 Қарыз беруші бойынша жиынтығы</w:t>
            </w:r>
          </w:p>
          <w:bookmarkEnd w:id="3517"/>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518"/>
          <w:p>
            <w:pPr>
              <w:spacing w:after="20"/>
              <w:ind w:left="20"/>
              <w:jc w:val="both"/>
            </w:pPr>
            <w:r>
              <w:rPr>
                <w:rFonts w:ascii="Times New Roman"/>
                <w:b w:val="false"/>
                <w:i w:val="false"/>
                <w:color w:val="000000"/>
                <w:sz w:val="20"/>
              </w:rPr>
              <w:t>
оның ішінде, мерзімі өткен берешек</w:t>
            </w:r>
          </w:p>
          <w:bookmarkEnd w:id="351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519"/>
          <w:p>
            <w:pPr>
              <w:spacing w:after="20"/>
              <w:ind w:left="20"/>
              <w:jc w:val="both"/>
            </w:pPr>
            <w:r>
              <w:rPr>
                <w:rFonts w:ascii="Times New Roman"/>
                <w:b w:val="false"/>
                <w:i w:val="false"/>
                <w:color w:val="000000"/>
                <w:sz w:val="20"/>
              </w:rPr>
              <w:t>
А Бөлігі бойынша жиынтығы</w:t>
            </w:r>
          </w:p>
          <w:bookmarkEnd w:id="3519"/>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520"/>
          <w:p>
            <w:pPr>
              <w:spacing w:after="20"/>
              <w:ind w:left="20"/>
              <w:jc w:val="both"/>
            </w:pPr>
            <w:r>
              <w:rPr>
                <w:rFonts w:ascii="Times New Roman"/>
                <w:b w:val="false"/>
                <w:i w:val="false"/>
                <w:color w:val="000000"/>
                <w:sz w:val="20"/>
              </w:rPr>
              <w:t>
оның ішінде, мерзімі өткен берешек</w:t>
            </w:r>
          </w:p>
          <w:bookmarkEnd w:id="352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521"/>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3521"/>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522"/>
          <w:p>
            <w:pPr>
              <w:spacing w:after="20"/>
              <w:ind w:left="20"/>
              <w:jc w:val="both"/>
            </w:pPr>
            <w:r>
              <w:rPr>
                <w:rFonts w:ascii="Times New Roman"/>
                <w:b w:val="false"/>
                <w:i w:val="false"/>
                <w:color w:val="000000"/>
                <w:sz w:val="20"/>
              </w:rPr>
              <w:t>
1 Қарыз беруші</w:t>
            </w:r>
          </w:p>
          <w:bookmarkEnd w:id="3522"/>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523"/>
          <w:p>
            <w:pPr>
              <w:spacing w:after="20"/>
              <w:ind w:left="20"/>
              <w:jc w:val="both"/>
            </w:pPr>
            <w:r>
              <w:rPr>
                <w:rFonts w:ascii="Times New Roman"/>
                <w:b w:val="false"/>
                <w:i w:val="false"/>
                <w:color w:val="000000"/>
                <w:sz w:val="20"/>
              </w:rPr>
              <w:t>
1 Қарызы</w:t>
            </w:r>
          </w:p>
          <w:bookmarkEnd w:id="3523"/>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524"/>
          <w:p>
            <w:pPr>
              <w:spacing w:after="20"/>
              <w:ind w:left="20"/>
              <w:jc w:val="both"/>
            </w:pPr>
            <w:r>
              <w:rPr>
                <w:rFonts w:ascii="Times New Roman"/>
                <w:b w:val="false"/>
                <w:i w:val="false"/>
                <w:color w:val="000000"/>
                <w:sz w:val="20"/>
              </w:rPr>
              <w:t>
оның ішінде, мерзімі өткен берешек</w:t>
            </w:r>
          </w:p>
          <w:bookmarkEnd w:id="352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525"/>
          <w:p>
            <w:pPr>
              <w:spacing w:after="20"/>
              <w:ind w:left="20"/>
              <w:jc w:val="both"/>
            </w:pPr>
            <w:r>
              <w:rPr>
                <w:rFonts w:ascii="Times New Roman"/>
                <w:b w:val="false"/>
                <w:i w:val="false"/>
                <w:color w:val="000000"/>
                <w:sz w:val="20"/>
              </w:rPr>
              <w:t>
2 Қарызы</w:t>
            </w:r>
          </w:p>
          <w:bookmarkEnd w:id="3525"/>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526"/>
          <w:p>
            <w:pPr>
              <w:spacing w:after="20"/>
              <w:ind w:left="20"/>
              <w:jc w:val="both"/>
            </w:pPr>
            <w:r>
              <w:rPr>
                <w:rFonts w:ascii="Times New Roman"/>
                <w:b w:val="false"/>
                <w:i w:val="false"/>
                <w:color w:val="000000"/>
                <w:sz w:val="20"/>
              </w:rPr>
              <w:t>
оның ішінде, мерзімі өткен берешек</w:t>
            </w:r>
          </w:p>
          <w:bookmarkEnd w:id="352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527"/>
          <w:p>
            <w:pPr>
              <w:spacing w:after="20"/>
              <w:ind w:left="20"/>
              <w:jc w:val="both"/>
            </w:pPr>
            <w:r>
              <w:rPr>
                <w:rFonts w:ascii="Times New Roman"/>
                <w:b w:val="false"/>
                <w:i w:val="false"/>
                <w:color w:val="000000"/>
                <w:sz w:val="20"/>
              </w:rPr>
              <w:t>
1 Қарыз беруші бойынша жиынтығы</w:t>
            </w:r>
          </w:p>
          <w:bookmarkEnd w:id="3527"/>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528"/>
          <w:p>
            <w:pPr>
              <w:spacing w:after="20"/>
              <w:ind w:left="20"/>
              <w:jc w:val="both"/>
            </w:pPr>
            <w:r>
              <w:rPr>
                <w:rFonts w:ascii="Times New Roman"/>
                <w:b w:val="false"/>
                <w:i w:val="false"/>
                <w:color w:val="000000"/>
                <w:sz w:val="20"/>
              </w:rPr>
              <w:t>
оның ішінде, мерзімі өткен берешек</w:t>
            </w:r>
          </w:p>
          <w:bookmarkEnd w:id="352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529"/>
          <w:p>
            <w:pPr>
              <w:spacing w:after="20"/>
              <w:ind w:left="20"/>
              <w:jc w:val="both"/>
            </w:pPr>
            <w:r>
              <w:rPr>
                <w:rFonts w:ascii="Times New Roman"/>
                <w:b w:val="false"/>
                <w:i w:val="false"/>
                <w:color w:val="000000"/>
                <w:sz w:val="20"/>
              </w:rPr>
              <w:t>
2 Қарыз беруші</w:t>
            </w:r>
          </w:p>
          <w:bookmarkEnd w:id="3529"/>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530"/>
          <w:p>
            <w:pPr>
              <w:spacing w:after="20"/>
              <w:ind w:left="20"/>
              <w:jc w:val="both"/>
            </w:pPr>
            <w:r>
              <w:rPr>
                <w:rFonts w:ascii="Times New Roman"/>
                <w:b w:val="false"/>
                <w:i w:val="false"/>
                <w:color w:val="000000"/>
                <w:sz w:val="20"/>
              </w:rPr>
              <w:t>
1 Қарызы</w:t>
            </w:r>
          </w:p>
          <w:bookmarkEnd w:id="3530"/>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531"/>
          <w:p>
            <w:pPr>
              <w:spacing w:after="20"/>
              <w:ind w:left="20"/>
              <w:jc w:val="both"/>
            </w:pPr>
            <w:r>
              <w:rPr>
                <w:rFonts w:ascii="Times New Roman"/>
                <w:b w:val="false"/>
                <w:i w:val="false"/>
                <w:color w:val="000000"/>
                <w:sz w:val="20"/>
              </w:rPr>
              <w:t>
оның ішінде, мерзімі өткен берешек</w:t>
            </w:r>
          </w:p>
          <w:bookmarkEnd w:id="3531"/>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532"/>
          <w:p>
            <w:pPr>
              <w:spacing w:after="20"/>
              <w:ind w:left="20"/>
              <w:jc w:val="both"/>
            </w:pPr>
            <w:r>
              <w:rPr>
                <w:rFonts w:ascii="Times New Roman"/>
                <w:b w:val="false"/>
                <w:i w:val="false"/>
                <w:color w:val="000000"/>
                <w:sz w:val="20"/>
              </w:rPr>
              <w:t>
2 Қарызы</w:t>
            </w:r>
          </w:p>
          <w:bookmarkEnd w:id="3532"/>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533"/>
          <w:p>
            <w:pPr>
              <w:spacing w:after="20"/>
              <w:ind w:left="20"/>
              <w:jc w:val="both"/>
            </w:pPr>
            <w:r>
              <w:rPr>
                <w:rFonts w:ascii="Times New Roman"/>
                <w:b w:val="false"/>
                <w:i w:val="false"/>
                <w:color w:val="000000"/>
                <w:sz w:val="20"/>
              </w:rPr>
              <w:t>
оның ішінде, мерзімі өткен берешек</w:t>
            </w:r>
          </w:p>
          <w:bookmarkEnd w:id="3533"/>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534"/>
          <w:p>
            <w:pPr>
              <w:spacing w:after="20"/>
              <w:ind w:left="20"/>
              <w:jc w:val="both"/>
            </w:pPr>
            <w:r>
              <w:rPr>
                <w:rFonts w:ascii="Times New Roman"/>
                <w:b w:val="false"/>
                <w:i w:val="false"/>
                <w:color w:val="000000"/>
                <w:sz w:val="20"/>
              </w:rPr>
              <w:t>
2 Қарыз беруші бойынша жиынтығы</w:t>
            </w:r>
          </w:p>
          <w:bookmarkEnd w:id="3534"/>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535"/>
          <w:p>
            <w:pPr>
              <w:spacing w:after="20"/>
              <w:ind w:left="20"/>
              <w:jc w:val="both"/>
            </w:pPr>
            <w:r>
              <w:rPr>
                <w:rFonts w:ascii="Times New Roman"/>
                <w:b w:val="false"/>
                <w:i w:val="false"/>
                <w:color w:val="000000"/>
                <w:sz w:val="20"/>
              </w:rPr>
              <w:t>
оның ішінде, мерзімі өткен берешек</w:t>
            </w:r>
          </w:p>
          <w:bookmarkEnd w:id="3535"/>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536"/>
          <w:p>
            <w:pPr>
              <w:spacing w:after="20"/>
              <w:ind w:left="20"/>
              <w:jc w:val="both"/>
            </w:pPr>
            <w:r>
              <w:rPr>
                <w:rFonts w:ascii="Times New Roman"/>
                <w:b w:val="false"/>
                <w:i w:val="false"/>
                <w:color w:val="000000"/>
                <w:sz w:val="20"/>
              </w:rPr>
              <w:t>
Б Бөлігі бойынша жиынтығы</w:t>
            </w:r>
          </w:p>
          <w:bookmarkEnd w:id="3536"/>
          <w:p>
            <w:pPr>
              <w:spacing w:after="20"/>
              <w:ind w:left="20"/>
              <w:jc w:val="both"/>
            </w:pPr>
            <w:r>
              <w:rPr>
                <w:rFonts w:ascii="Times New Roman"/>
                <w:b w:val="false"/>
                <w:i w:val="false"/>
                <w:color w:val="000000"/>
                <w:sz w:val="20"/>
              </w:rPr>
              <w:t>
Итого 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537"/>
          <w:p>
            <w:pPr>
              <w:spacing w:after="20"/>
              <w:ind w:left="20"/>
              <w:jc w:val="both"/>
            </w:pPr>
            <w:r>
              <w:rPr>
                <w:rFonts w:ascii="Times New Roman"/>
                <w:b w:val="false"/>
                <w:i w:val="false"/>
                <w:color w:val="000000"/>
                <w:sz w:val="20"/>
              </w:rPr>
              <w:t>
оның ішінде, мерзімі өткен берешек</w:t>
            </w:r>
          </w:p>
          <w:bookmarkEnd w:id="353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6" w:id="3538"/>
    <w:p>
      <w:pPr>
        <w:spacing w:after="0"/>
        <w:ind w:left="0"/>
        <w:jc w:val="both"/>
      </w:pPr>
      <w:r>
        <w:rPr>
          <w:rFonts w:ascii="Times New Roman"/>
          <w:b w:val="false"/>
          <w:i w:val="false"/>
          <w:color w:val="000000"/>
          <w:sz w:val="28"/>
        </w:rPr>
        <w:t>
      Кестенің жалғасы</w:t>
      </w:r>
    </w:p>
    <w:bookmarkEnd w:id="3538"/>
    <w:bookmarkStart w:name="z4067" w:id="3539"/>
    <w:p>
      <w:pPr>
        <w:spacing w:after="0"/>
        <w:ind w:left="0"/>
        <w:jc w:val="both"/>
      </w:pPr>
      <w:r>
        <w:rPr>
          <w:rFonts w:ascii="Times New Roman"/>
          <w:b w:val="false"/>
          <w:i w:val="false"/>
          <w:color w:val="000000"/>
          <w:sz w:val="28"/>
        </w:rPr>
        <w:t>
      Продолжение таблицы</w:t>
      </w:r>
    </w:p>
    <w:bookmarkEnd w:id="3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540"/>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қарыз</w:t>
            </w:r>
          </w:p>
          <w:bookmarkEnd w:id="3540"/>
          <w:p>
            <w:pPr>
              <w:spacing w:after="20"/>
              <w:ind w:left="20"/>
              <w:jc w:val="both"/>
            </w:pPr>
            <w:r>
              <w:rPr>
                <w:rFonts w:ascii="Times New Roman"/>
                <w:b w:val="false"/>
                <w:i w:val="false"/>
                <w:color w:val="000000"/>
                <w:sz w:val="20"/>
              </w:rPr>
              <w:t>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долг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5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төледі:</w:t>
            </w:r>
          </w:p>
          <w:bookmarkEnd w:id="3541"/>
          <w:p>
            <w:pPr>
              <w:spacing w:after="20"/>
              <w:ind w:left="20"/>
              <w:jc w:val="both"/>
            </w:pPr>
            <w:r>
              <w:rPr>
                <w:rFonts w:ascii="Times New Roman"/>
                <w:b w:val="false"/>
                <w:i w:val="false"/>
                <w:color w:val="000000"/>
                <w:sz w:val="20"/>
              </w:rPr>
              <w:t>
</w:t>
            </w:r>
            <w:r>
              <w:rPr>
                <w:rFonts w:ascii="Times New Roman"/>
                <w:b/>
                <w:i w:val="false"/>
                <w:color w:val="000000"/>
                <w:sz w:val="20"/>
              </w:rPr>
              <w:t>Оплачено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542"/>
          <w:p>
            <w:pPr>
              <w:spacing w:after="20"/>
              <w:ind w:left="20"/>
              <w:jc w:val="both"/>
            </w:pPr>
            <w:r>
              <w:rPr>
                <w:rFonts w:ascii="Times New Roman"/>
                <w:b w:val="false"/>
                <w:i w:val="false"/>
                <w:color w:val="000000"/>
                <w:sz w:val="20"/>
              </w:rPr>
              <w:t>
Ескертпе</w:t>
            </w:r>
          </w:p>
          <w:bookmarkEnd w:id="3542"/>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543"/>
          <w:p>
            <w:pPr>
              <w:spacing w:after="20"/>
              <w:ind w:left="20"/>
              <w:jc w:val="both"/>
            </w:pPr>
            <w:r>
              <w:rPr>
                <w:rFonts w:ascii="Times New Roman"/>
                <w:b w:val="false"/>
                <w:i w:val="false"/>
                <w:color w:val="000000"/>
                <w:sz w:val="20"/>
              </w:rPr>
              <w:t>
Құндық ауытқулар</w:t>
            </w:r>
          </w:p>
          <w:bookmarkEnd w:id="3543"/>
          <w:p>
            <w:pPr>
              <w:spacing w:after="20"/>
              <w:ind w:left="20"/>
              <w:jc w:val="both"/>
            </w:pPr>
            <w:r>
              <w:rPr>
                <w:rFonts w:ascii="Times New Roman"/>
                <w:b w:val="false"/>
                <w:i w:val="false"/>
                <w:color w:val="000000"/>
                <w:sz w:val="20"/>
              </w:rPr>
              <w:t>
Стоимостные колебания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544"/>
          <w:p>
            <w:pPr>
              <w:spacing w:after="20"/>
              <w:ind w:left="20"/>
              <w:jc w:val="both"/>
            </w:pPr>
            <w:r>
              <w:rPr>
                <w:rFonts w:ascii="Times New Roman"/>
                <w:b w:val="false"/>
                <w:i w:val="false"/>
                <w:color w:val="000000"/>
                <w:sz w:val="20"/>
              </w:rPr>
              <w:t>
Басқа да</w:t>
            </w:r>
          </w:p>
          <w:bookmarkEnd w:id="3544"/>
          <w:p>
            <w:pPr>
              <w:spacing w:after="20"/>
              <w:ind w:left="20"/>
              <w:jc w:val="both"/>
            </w:pPr>
            <w:r>
              <w:rPr>
                <w:rFonts w:ascii="Times New Roman"/>
                <w:b w:val="false"/>
                <w:i w:val="false"/>
                <w:color w:val="000000"/>
                <w:sz w:val="20"/>
              </w:rPr>
              <w:t>
</w:t>
            </w:r>
            <w:r>
              <w:rPr>
                <w:rFonts w:ascii="Times New Roman"/>
                <w:b w:val="false"/>
                <w:i w:val="false"/>
                <w:color w:val="000000"/>
                <w:sz w:val="20"/>
              </w:rPr>
              <w:t>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корректировки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545"/>
          <w:p>
            <w:pPr>
              <w:spacing w:after="20"/>
              <w:ind w:left="20"/>
              <w:jc w:val="both"/>
            </w:pPr>
            <w:r>
              <w:rPr>
                <w:rFonts w:ascii="Times New Roman"/>
                <w:b w:val="false"/>
                <w:i w:val="false"/>
                <w:color w:val="000000"/>
                <w:sz w:val="20"/>
              </w:rPr>
              <w:t>
Есептік кезеңнің соңындағы қалдық</w:t>
            </w:r>
          </w:p>
          <w:bookmarkEnd w:id="3545"/>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w:t>
            </w:r>
          </w:p>
          <w:p>
            <w:pPr>
              <w:spacing w:after="20"/>
              <w:ind w:left="20"/>
              <w:jc w:val="both"/>
            </w:pPr>
            <w:r>
              <w:rPr>
                <w:rFonts w:ascii="Times New Roman"/>
                <w:b w:val="false"/>
                <w:i w:val="false"/>
                <w:color w:val="000000"/>
                <w:sz w:val="20"/>
              </w:rPr>
              <w:t>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546"/>
          <w:p>
            <w:pPr>
              <w:spacing w:after="20"/>
              <w:ind w:left="20"/>
              <w:jc w:val="both"/>
            </w:pPr>
            <w:r>
              <w:rPr>
                <w:rFonts w:ascii="Times New Roman"/>
                <w:b w:val="false"/>
                <w:i w:val="false"/>
                <w:color w:val="000000"/>
                <w:sz w:val="20"/>
              </w:rPr>
              <w:t>
Сыйақы</w:t>
            </w:r>
          </w:p>
          <w:bookmarkEnd w:id="3546"/>
          <w:p>
            <w:pPr>
              <w:spacing w:after="20"/>
              <w:ind w:left="20"/>
              <w:jc w:val="both"/>
            </w:pPr>
            <w:r>
              <w:rPr>
                <w:rFonts w:ascii="Times New Roman"/>
                <w:b w:val="false"/>
                <w:i w:val="false"/>
                <w:color w:val="000000"/>
                <w:sz w:val="20"/>
              </w:rPr>
              <w:t>
Вознаграждение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547"/>
          <w:p>
            <w:pPr>
              <w:spacing w:after="20"/>
              <w:ind w:left="20"/>
              <w:jc w:val="both"/>
            </w:pPr>
            <w:r>
              <w:rPr>
                <w:rFonts w:ascii="Times New Roman"/>
                <w:b w:val="false"/>
                <w:i w:val="false"/>
                <w:color w:val="000000"/>
                <w:sz w:val="20"/>
              </w:rPr>
              <w:t>
Делдал төлемдер</w:t>
            </w:r>
          </w:p>
          <w:bookmarkEnd w:id="3547"/>
          <w:p>
            <w:pPr>
              <w:spacing w:after="20"/>
              <w:ind w:left="20"/>
              <w:jc w:val="both"/>
            </w:pPr>
            <w:r>
              <w:rPr>
                <w:rFonts w:ascii="Times New Roman"/>
                <w:b w:val="false"/>
                <w:i w:val="false"/>
                <w:color w:val="000000"/>
                <w:sz w:val="20"/>
              </w:rPr>
              <w:t>
Комиссионные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548"/>
          <w:p>
            <w:pPr>
              <w:spacing w:after="20"/>
              <w:ind w:left="20"/>
              <w:jc w:val="both"/>
            </w:pPr>
            <w:r>
              <w:rPr>
                <w:rFonts w:ascii="Times New Roman"/>
                <w:b w:val="false"/>
                <w:i w:val="false"/>
                <w:color w:val="000000"/>
                <w:sz w:val="20"/>
              </w:rPr>
              <w:t>
Басқа да ілеспе төлемдер</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сопутствующие платежи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549"/>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bookmarkEnd w:id="3549"/>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550"/>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3550"/>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551"/>
          <w:p>
            <w:pPr>
              <w:spacing w:after="20"/>
              <w:ind w:left="20"/>
              <w:jc w:val="both"/>
            </w:pPr>
            <w:r>
              <w:rPr>
                <w:rFonts w:ascii="Times New Roman"/>
                <w:b w:val="false"/>
                <w:i w:val="false"/>
                <w:color w:val="000000"/>
                <w:sz w:val="20"/>
              </w:rPr>
              <w:t xml:space="preserve">
Атауы </w:t>
            </w:r>
          </w:p>
          <w:bookmarkEnd w:id="3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(респонденттің)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552"/>
          <w:p>
            <w:pPr>
              <w:spacing w:after="20"/>
              <w:ind w:left="20"/>
              <w:jc w:val="both"/>
            </w:pPr>
            <w:r>
              <w:rPr>
                <w:rFonts w:ascii="Times New Roman"/>
                <w:b w:val="false"/>
                <w:i w:val="false"/>
                <w:color w:val="000000"/>
                <w:sz w:val="20"/>
              </w:rPr>
              <w:t>
Мекенжайы (респонденттің)</w:t>
            </w:r>
          </w:p>
          <w:bookmarkEnd w:id="3552"/>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553"/>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355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554"/>
          <w:p>
            <w:pPr>
              <w:spacing w:after="20"/>
              <w:ind w:left="20"/>
              <w:jc w:val="both"/>
            </w:pPr>
          </w:p>
          <w:bookmarkEnd w:id="355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555"/>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355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556"/>
          <w:p>
            <w:pPr>
              <w:spacing w:after="20"/>
              <w:ind w:left="20"/>
              <w:jc w:val="both"/>
            </w:pPr>
          </w:p>
          <w:bookmarkEnd w:id="355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8" w:id="3557"/>
    <w:p>
      <w:pPr>
        <w:spacing w:after="0"/>
        <w:ind w:left="0"/>
        <w:jc w:val="both"/>
      </w:pPr>
      <w:r>
        <w:rPr>
          <w:rFonts w:ascii="Times New Roman"/>
          <w:b w:val="false"/>
          <w:i w:val="false"/>
          <w:color w:val="000000"/>
          <w:sz w:val="28"/>
        </w:rPr>
        <w:t>
      Электрондық пошта мекенжайы (респонденттің)</w:t>
      </w:r>
    </w:p>
    <w:bookmarkEnd w:id="3557"/>
    <w:bookmarkStart w:name="z4099" w:id="3558"/>
    <w:p>
      <w:pPr>
        <w:spacing w:after="0"/>
        <w:ind w:left="0"/>
        <w:jc w:val="both"/>
      </w:pPr>
      <w:r>
        <w:rPr>
          <w:rFonts w:ascii="Times New Roman"/>
          <w:b w:val="false"/>
          <w:i w:val="false"/>
          <w:color w:val="000000"/>
          <w:sz w:val="28"/>
        </w:rPr>
        <w:t>
      Адрес электронной почты (респондента) _________________________________</w:t>
      </w:r>
    </w:p>
    <w:bookmarkEnd w:id="3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559"/>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3559"/>
          <w:p>
            <w:pPr>
              <w:spacing w:after="20"/>
              <w:ind w:left="20"/>
              <w:jc w:val="both"/>
            </w:pPr>
            <w:r>
              <w:rPr>
                <w:rFonts w:ascii="Times New Roman"/>
                <w:b w:val="false"/>
                <w:i w:val="false"/>
                <w:color w:val="000000"/>
                <w:sz w:val="20"/>
              </w:rPr>
              <w:t>
</w:t>
            </w:r>
            <w:r>
              <w:rPr>
                <w:rFonts w:ascii="Times New Roman"/>
                <w:b/>
                <w:i w:val="false"/>
                <w:color w:val="000000"/>
                <w:sz w:val="20"/>
              </w:rPr>
              <w:t>Исполнитель</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Главный</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560"/>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bookmarkEnd w:id="3560"/>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r>
              <w:rPr>
                <w:rFonts w:ascii="Times New Roman"/>
                <w:b w:val="false"/>
                <w:i w:val="false"/>
                <w:color w:val="000000"/>
                <w:sz w:val="20"/>
              </w:rPr>
              <w:t xml:space="preserve"> </w:t>
            </w:r>
            <w:r>
              <w:rPr>
                <w:rFonts w:ascii="Times New Roman"/>
                <w:b/>
                <w:i w:val="false"/>
                <w:color w:val="000000"/>
                <w:sz w:val="20"/>
              </w:rPr>
              <w:t>телефон</w:t>
            </w:r>
          </w:p>
          <w:p>
            <w:pPr>
              <w:spacing w:after="20"/>
              <w:ind w:left="20"/>
              <w:jc w:val="both"/>
            </w:pPr>
            <w:r>
              <w:rPr>
                <w:rFonts w:ascii="Times New Roman"/>
                <w:b w:val="false"/>
                <w:i w:val="false"/>
                <w:color w:val="000000"/>
                <w:sz w:val="20"/>
              </w:rPr>
              <w:t>
</w:t>
            </w:r>
            <w:r>
              <w:rPr>
                <w:rFonts w:ascii="Times New Roman"/>
                <w:b/>
                <w:i w:val="false"/>
                <w:color w:val="000000"/>
                <w:sz w:val="20"/>
              </w:rPr>
              <w:t>(исполнителя)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bl>
    <w:bookmarkStart w:name="z4122" w:id="3561"/>
    <w:p>
      <w:pPr>
        <w:spacing w:after="0"/>
        <w:ind w:left="0"/>
        <w:jc w:val="both"/>
      </w:pPr>
      <w:r>
        <w:rPr>
          <w:rFonts w:ascii="Times New Roman"/>
          <w:b w:val="false"/>
          <w:i w:val="false"/>
          <w:color w:val="000000"/>
          <w:sz w:val="28"/>
        </w:rPr>
        <w:t>
      Ескертпе:</w:t>
      </w:r>
    </w:p>
    <w:bookmarkEnd w:id="3561"/>
    <w:bookmarkStart w:name="z4123" w:id="3562"/>
    <w:p>
      <w:pPr>
        <w:spacing w:after="0"/>
        <w:ind w:left="0"/>
        <w:jc w:val="both"/>
      </w:pPr>
      <w:r>
        <w:rPr>
          <w:rFonts w:ascii="Times New Roman"/>
          <w:b w:val="false"/>
          <w:i w:val="false"/>
          <w:color w:val="000000"/>
          <w:sz w:val="28"/>
        </w:rPr>
        <w:t>
      Примечание:</w:t>
      </w:r>
    </w:p>
    <w:bookmarkEnd w:id="3562"/>
    <w:bookmarkStart w:name="z4124" w:id="356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563"/>
    <w:bookmarkStart w:name="z4125" w:id="3564"/>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4127" w:id="356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w:t>
      </w:r>
    </w:p>
    <w:bookmarkEnd w:id="3565"/>
    <w:bookmarkStart w:name="z4128" w:id="3566"/>
    <w:p>
      <w:pPr>
        <w:spacing w:after="0"/>
        <w:ind w:left="0"/>
        <w:jc w:val="left"/>
      </w:pPr>
      <w:r>
        <w:rPr>
          <w:rFonts w:ascii="Times New Roman"/>
          <w:b/>
          <w:i w:val="false"/>
          <w:color w:val="000000"/>
        </w:rPr>
        <w:t xml:space="preserve"> Глава 1. Общие положения</w:t>
      </w:r>
    </w:p>
    <w:bookmarkEnd w:id="3566"/>
    <w:bookmarkStart w:name="z4129" w:id="3567"/>
    <w:p>
      <w:pPr>
        <w:spacing w:after="0"/>
        <w:ind w:left="0"/>
        <w:jc w:val="both"/>
      </w:pPr>
      <w:r>
        <w:rPr>
          <w:rFonts w:ascii="Times New Roman"/>
          <w:b w:val="false"/>
          <w:i w:val="false"/>
          <w:color w:val="000000"/>
          <w:sz w:val="28"/>
        </w:rPr>
        <w:t>
      1. Настоящая Инструкция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(далее – статистическая форма) разработана в соответствии с подпунктом 2-1) статьи 13 Закона Республики Казахстан "О государственной статистике" и детализирует заполнение статистической формы.</w:t>
      </w:r>
    </w:p>
    <w:bookmarkEnd w:id="3567"/>
    <w:bookmarkStart w:name="z4130" w:id="3568"/>
    <w:p>
      <w:pPr>
        <w:spacing w:after="0"/>
        <w:ind w:left="0"/>
        <w:jc w:val="both"/>
      </w:pPr>
      <w:r>
        <w:rPr>
          <w:rFonts w:ascii="Times New Roman"/>
          <w:b w:val="false"/>
          <w:i w:val="false"/>
          <w:color w:val="000000"/>
          <w:sz w:val="28"/>
        </w:rPr>
        <w:t>
      2. Статистическая форма заполняется ежеквартально Министерством финансов Республики Казахстан и предназначена для учета задолженности, освоения и погашения по внешним государственным и гарантированным государством займам, а также – по займам, привлеченным под поручительство государства.</w:t>
      </w:r>
    </w:p>
    <w:bookmarkEnd w:id="3568"/>
    <w:bookmarkStart w:name="z4131" w:id="3569"/>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3569"/>
    <w:bookmarkStart w:name="z4132" w:id="3570"/>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570"/>
    <w:bookmarkStart w:name="z4133" w:id="3571"/>
    <w:p>
      <w:pPr>
        <w:spacing w:after="0"/>
        <w:ind w:left="0"/>
        <w:jc w:val="left"/>
      </w:pPr>
      <w:r>
        <w:rPr>
          <w:rFonts w:ascii="Times New Roman"/>
          <w:b/>
          <w:i w:val="false"/>
          <w:color w:val="000000"/>
        </w:rPr>
        <w:t xml:space="preserve"> Глава 2. Заполнение статистической формы</w:t>
      </w:r>
    </w:p>
    <w:bookmarkEnd w:id="3571"/>
    <w:bookmarkStart w:name="z4134" w:id="3572"/>
    <w:p>
      <w:pPr>
        <w:spacing w:after="0"/>
        <w:ind w:left="0"/>
        <w:jc w:val="both"/>
      </w:pPr>
      <w:r>
        <w:rPr>
          <w:rFonts w:ascii="Times New Roman"/>
          <w:b w:val="false"/>
          <w:i w:val="false"/>
          <w:color w:val="000000"/>
          <w:sz w:val="28"/>
        </w:rPr>
        <w:t>
      5. Статистическая форма состоит из 3 разделов:</w:t>
      </w:r>
    </w:p>
    <w:bookmarkEnd w:id="3572"/>
    <w:bookmarkStart w:name="z4135" w:id="3573"/>
    <w:p>
      <w:pPr>
        <w:spacing w:after="0"/>
        <w:ind w:left="0"/>
        <w:jc w:val="both"/>
      </w:pPr>
      <w:r>
        <w:rPr>
          <w:rFonts w:ascii="Times New Roman"/>
          <w:b w:val="false"/>
          <w:i w:val="false"/>
          <w:color w:val="000000"/>
          <w:sz w:val="28"/>
        </w:rPr>
        <w:t>
      раздел 1 – сведения о государственных и гарантированных государством внешних займах;</w:t>
      </w:r>
    </w:p>
    <w:bookmarkEnd w:id="3573"/>
    <w:bookmarkStart w:name="z4136" w:id="3574"/>
    <w:p>
      <w:pPr>
        <w:spacing w:after="0"/>
        <w:ind w:left="0"/>
        <w:jc w:val="both"/>
      </w:pPr>
      <w:r>
        <w:rPr>
          <w:rFonts w:ascii="Times New Roman"/>
          <w:b w:val="false"/>
          <w:i w:val="false"/>
          <w:color w:val="000000"/>
          <w:sz w:val="28"/>
        </w:rPr>
        <w:t>
      раздел 2 – сведения о займах, привлеченных под поручительство государства;</w:t>
      </w:r>
    </w:p>
    <w:bookmarkEnd w:id="3574"/>
    <w:bookmarkStart w:name="z4137" w:id="3575"/>
    <w:p>
      <w:pPr>
        <w:spacing w:after="0"/>
        <w:ind w:left="0"/>
        <w:jc w:val="both"/>
      </w:pPr>
      <w:r>
        <w:rPr>
          <w:rFonts w:ascii="Times New Roman"/>
          <w:b w:val="false"/>
          <w:i w:val="false"/>
          <w:color w:val="000000"/>
          <w:sz w:val="28"/>
        </w:rPr>
        <w:t>
      раздел 3 – отчет об освоении и погашении государственных и гарантированных государством внешних займов.</w:t>
      </w:r>
    </w:p>
    <w:bookmarkEnd w:id="3575"/>
    <w:bookmarkStart w:name="z4138" w:id="3576"/>
    <w:p>
      <w:pPr>
        <w:spacing w:after="0"/>
        <w:ind w:left="0"/>
        <w:jc w:val="both"/>
      </w:pPr>
      <w:r>
        <w:rPr>
          <w:rFonts w:ascii="Times New Roman"/>
          <w:b w:val="false"/>
          <w:i w:val="false"/>
          <w:color w:val="000000"/>
          <w:sz w:val="28"/>
        </w:rPr>
        <w:t>
      Разделы 1 и 2 представляются в случае изменения реквизитов по существующим инструментам, а также – в случае появления новых государственных и гарантированных государством внешних займов и займов, привлеченных под поручительство государства.</w:t>
      </w:r>
    </w:p>
    <w:bookmarkEnd w:id="3576"/>
    <w:bookmarkStart w:name="z4139" w:id="3577"/>
    <w:p>
      <w:pPr>
        <w:spacing w:after="0"/>
        <w:ind w:left="0"/>
        <w:jc w:val="both"/>
      </w:pPr>
      <w:r>
        <w:rPr>
          <w:rFonts w:ascii="Times New Roman"/>
          <w:b w:val="false"/>
          <w:i w:val="false"/>
          <w:color w:val="000000"/>
          <w:sz w:val="28"/>
        </w:rPr>
        <w:t>
      6. Раздел 1 заполняется отдельно в разрезе по каждому займу в соответствии с соглашением (договором) о займе.</w:t>
      </w:r>
    </w:p>
    <w:bookmarkEnd w:id="3577"/>
    <w:bookmarkStart w:name="z4140" w:id="3578"/>
    <w:p>
      <w:pPr>
        <w:spacing w:after="0"/>
        <w:ind w:left="0"/>
        <w:jc w:val="both"/>
      </w:pPr>
      <w:r>
        <w:rPr>
          <w:rFonts w:ascii="Times New Roman"/>
          <w:b w:val="false"/>
          <w:i w:val="false"/>
          <w:color w:val="000000"/>
          <w:sz w:val="28"/>
        </w:rPr>
        <w:t>
      В случае, если заем предоставлен консорциумом кредиторов (синдицированный заем), в графах 1 и 2 указывается наименование и страна агента займа (банка-агента).</w:t>
      </w:r>
    </w:p>
    <w:bookmarkEnd w:id="3578"/>
    <w:bookmarkStart w:name="z4141" w:id="3579"/>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3579"/>
    <w:bookmarkStart w:name="z4142" w:id="3580"/>
    <w:p>
      <w:pPr>
        <w:spacing w:after="0"/>
        <w:ind w:left="0"/>
        <w:jc w:val="both"/>
      </w:pPr>
      <w:r>
        <w:rPr>
          <w:rFonts w:ascii="Times New Roman"/>
          <w:b w:val="false"/>
          <w:i w:val="false"/>
          <w:color w:val="000000"/>
          <w:sz w:val="28"/>
        </w:rPr>
        <w:t>
      В случае, если донором (кредитором) является международная финансовая организация, в графе 2 указывается "МФО".</w:t>
      </w:r>
    </w:p>
    <w:bookmarkEnd w:id="3580"/>
    <w:bookmarkStart w:name="z4143" w:id="3581"/>
    <w:p>
      <w:pPr>
        <w:spacing w:after="0"/>
        <w:ind w:left="0"/>
        <w:jc w:val="both"/>
      </w:pPr>
      <w:r>
        <w:rPr>
          <w:rFonts w:ascii="Times New Roman"/>
          <w:b w:val="false"/>
          <w:i w:val="false"/>
          <w:color w:val="000000"/>
          <w:sz w:val="28"/>
        </w:rPr>
        <w:t>
      В графе 4 указывается наименование проекта, для целей финансирования которого привлечен внешний государственный и гарантированный государством заем.</w:t>
      </w:r>
    </w:p>
    <w:bookmarkEnd w:id="3581"/>
    <w:bookmarkStart w:name="z4144" w:id="3582"/>
    <w:p>
      <w:pPr>
        <w:spacing w:after="0"/>
        <w:ind w:left="0"/>
        <w:jc w:val="both"/>
      </w:pPr>
      <w:r>
        <w:rPr>
          <w:rFonts w:ascii="Times New Roman"/>
          <w:b w:val="false"/>
          <w:i w:val="false"/>
          <w:color w:val="000000"/>
          <w:sz w:val="28"/>
        </w:rPr>
        <w:t>
      Графа 5 для части А не заполняется.</w:t>
      </w:r>
    </w:p>
    <w:bookmarkEnd w:id="3582"/>
    <w:bookmarkStart w:name="z4145" w:id="3583"/>
    <w:p>
      <w:pPr>
        <w:spacing w:after="0"/>
        <w:ind w:left="0"/>
        <w:jc w:val="both"/>
      </w:pPr>
      <w:r>
        <w:rPr>
          <w:rFonts w:ascii="Times New Roman"/>
          <w:b w:val="false"/>
          <w:i w:val="false"/>
          <w:color w:val="000000"/>
          <w:sz w:val="28"/>
        </w:rPr>
        <w:t>
      В графе 8 указывается вид ставки вознаграждения – фиксированная или плавающая.</w:t>
      </w:r>
    </w:p>
    <w:bookmarkEnd w:id="3583"/>
    <w:bookmarkStart w:name="z4146" w:id="3584"/>
    <w:p>
      <w:pPr>
        <w:spacing w:after="0"/>
        <w:ind w:left="0"/>
        <w:jc w:val="both"/>
      </w:pPr>
      <w:r>
        <w:rPr>
          <w:rFonts w:ascii="Times New Roman"/>
          <w:b w:val="false"/>
          <w:i w:val="false"/>
          <w:color w:val="000000"/>
          <w:sz w:val="28"/>
        </w:rPr>
        <w:t>
      В графе 9, если ставка фиксированная, указывается значение ставки (например, 7,5%), если плавающая - база ее расчета и маржа (например, ЛИБОР 6 мес. USD + 1,5%).</w:t>
      </w:r>
    </w:p>
    <w:bookmarkEnd w:id="3584"/>
    <w:bookmarkStart w:name="z4147" w:id="3585"/>
    <w:p>
      <w:pPr>
        <w:spacing w:after="0"/>
        <w:ind w:left="0"/>
        <w:jc w:val="both"/>
      </w:pPr>
      <w:r>
        <w:rPr>
          <w:rFonts w:ascii="Times New Roman"/>
          <w:b w:val="false"/>
          <w:i w:val="false"/>
          <w:color w:val="000000"/>
          <w:sz w:val="28"/>
        </w:rPr>
        <w:t>
      В графе 10 указываются предусмотренные соглашением (договором) о займе комиссии (за резервирование займа, разовый комиссионный сбор и т.д.), премии, штрафы, пени и т.д. с указанием процента от займа или суммы и срока выплаты.</w:t>
      </w:r>
    </w:p>
    <w:bookmarkEnd w:id="3585"/>
    <w:bookmarkStart w:name="z4148" w:id="3586"/>
    <w:p>
      <w:pPr>
        <w:spacing w:after="0"/>
        <w:ind w:left="0"/>
        <w:jc w:val="both"/>
      </w:pPr>
      <w:r>
        <w:rPr>
          <w:rFonts w:ascii="Times New Roman"/>
          <w:b w:val="false"/>
          <w:i w:val="false"/>
          <w:color w:val="000000"/>
          <w:sz w:val="28"/>
        </w:rPr>
        <w:t>
      В графе 12 при наличии указывается льготный период по выплате основного долга и (или) вознаграждения.</w:t>
      </w:r>
    </w:p>
    <w:bookmarkEnd w:id="3586"/>
    <w:bookmarkStart w:name="z4149" w:id="3587"/>
    <w:p>
      <w:pPr>
        <w:spacing w:after="0"/>
        <w:ind w:left="0"/>
        <w:jc w:val="both"/>
      </w:pPr>
      <w:r>
        <w:rPr>
          <w:rFonts w:ascii="Times New Roman"/>
          <w:b w:val="false"/>
          <w:i w:val="false"/>
          <w:color w:val="000000"/>
          <w:sz w:val="28"/>
        </w:rPr>
        <w:t>
      В графе 13 указываются оговоренные соглашением (договором) о займе даты погашения основного долга и выплаты вознаграждения (например, ежегодно 15 (пятнадцатого) июля и 15 (пятнадцатого) января), а также – последняя дата погашения займа.</w:t>
      </w:r>
    </w:p>
    <w:bookmarkEnd w:id="3587"/>
    <w:bookmarkStart w:name="z4150" w:id="3588"/>
    <w:p>
      <w:pPr>
        <w:spacing w:after="0"/>
        <w:ind w:left="0"/>
        <w:jc w:val="both"/>
      </w:pPr>
      <w:r>
        <w:rPr>
          <w:rFonts w:ascii="Times New Roman"/>
          <w:b w:val="false"/>
          <w:i w:val="false"/>
          <w:color w:val="000000"/>
          <w:sz w:val="28"/>
        </w:rPr>
        <w:t>
      В графе 14 при наличии указывается возможность и условия капитализации вознаграждения и иные специфические условия займа, в том числе сведения об аннулировании средств займа.</w:t>
      </w:r>
    </w:p>
    <w:bookmarkEnd w:id="3588"/>
    <w:bookmarkStart w:name="z4151" w:id="3589"/>
    <w:p>
      <w:pPr>
        <w:spacing w:after="0"/>
        <w:ind w:left="0"/>
        <w:jc w:val="both"/>
      </w:pPr>
      <w:r>
        <w:rPr>
          <w:rFonts w:ascii="Times New Roman"/>
          <w:b w:val="false"/>
          <w:i w:val="false"/>
          <w:color w:val="000000"/>
          <w:sz w:val="28"/>
        </w:rPr>
        <w:t>
      7. Раздел 2 заполняется отдельно в разрезе по каждому проспекту эмиссии инфраструктурных облигаций.</w:t>
      </w:r>
    </w:p>
    <w:bookmarkEnd w:id="3589"/>
    <w:bookmarkStart w:name="z4152" w:id="3590"/>
    <w:p>
      <w:pPr>
        <w:spacing w:after="0"/>
        <w:ind w:left="0"/>
        <w:jc w:val="both"/>
      </w:pPr>
      <w:r>
        <w:rPr>
          <w:rFonts w:ascii="Times New Roman"/>
          <w:b w:val="false"/>
          <w:i w:val="false"/>
          <w:color w:val="000000"/>
          <w:sz w:val="28"/>
        </w:rPr>
        <w:t>
      8. Раздел 3 заполняется в разрезе донора (кредитора) по каждому внешнему займу. Все суммы в отчете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3590"/>
    <w:bookmarkStart w:name="z4153" w:id="3591"/>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591"/>
    <w:bookmarkStart w:name="z4154" w:id="3592"/>
    <w:p>
      <w:pPr>
        <w:spacing w:after="0"/>
        <w:ind w:left="0"/>
        <w:jc w:val="both"/>
      </w:pPr>
      <w:r>
        <w:rPr>
          <w:rFonts w:ascii="Times New Roman"/>
          <w:b w:val="false"/>
          <w:i w:val="false"/>
          <w:color w:val="000000"/>
          <w:sz w:val="28"/>
        </w:rPr>
        <w:t>
      В графе 2А отражается объем ранее освоенных средств, возвращенных кредитору в отчетном периоде.</w:t>
      </w:r>
    </w:p>
    <w:bookmarkEnd w:id="3592"/>
    <w:bookmarkStart w:name="z4155" w:id="3593"/>
    <w:p>
      <w:pPr>
        <w:spacing w:after="0"/>
        <w:ind w:left="0"/>
        <w:jc w:val="both"/>
      </w:pPr>
      <w:r>
        <w:rPr>
          <w:rFonts w:ascii="Times New Roman"/>
          <w:b w:val="false"/>
          <w:i w:val="false"/>
          <w:color w:val="000000"/>
          <w:sz w:val="28"/>
        </w:rPr>
        <w:t>
      В случае, если выплаты были начислены в текущем периоде, но не оплачены (или оплачены частично), возникшее обязательство по выплате основного долга также указывается в строке "в том числе, просроченная задолженность".</w:t>
      </w:r>
    </w:p>
    <w:bookmarkEnd w:id="3593"/>
    <w:bookmarkStart w:name="z4156" w:id="3594"/>
    <w:p>
      <w:pPr>
        <w:spacing w:after="0"/>
        <w:ind w:left="0"/>
        <w:jc w:val="both"/>
      </w:pPr>
      <w:r>
        <w:rPr>
          <w:rFonts w:ascii="Times New Roman"/>
          <w:b w:val="false"/>
          <w:i w:val="false"/>
          <w:color w:val="000000"/>
          <w:sz w:val="28"/>
        </w:rPr>
        <w:t>
      В графе 4 отражается изменение за отчетный период стоимости займа в результате изменения курсов валют.</w:t>
      </w:r>
    </w:p>
    <w:bookmarkEnd w:id="3594"/>
    <w:bookmarkStart w:name="z4157" w:id="3595"/>
    <w:p>
      <w:pPr>
        <w:spacing w:after="0"/>
        <w:ind w:left="0"/>
        <w:jc w:val="both"/>
      </w:pPr>
      <w:r>
        <w:rPr>
          <w:rFonts w:ascii="Times New Roman"/>
          <w:b w:val="false"/>
          <w:i w:val="false"/>
          <w:color w:val="000000"/>
          <w:sz w:val="28"/>
        </w:rPr>
        <w:t>
      В графе 5 отражаются изменения за отчетный период стоимости займа, произошедшей в одностороннем порядке (списание задолженности кредитором, изменение резидентства партнера и так далее), а также - исправление ранее допущенных ошибок при заполнении отчета.</w:t>
      </w:r>
    </w:p>
    <w:bookmarkEnd w:id="3595"/>
    <w:bookmarkStart w:name="z4158" w:id="3596"/>
    <w:p>
      <w:pPr>
        <w:spacing w:after="0"/>
        <w:ind w:left="0"/>
        <w:jc w:val="both"/>
      </w:pPr>
      <w:r>
        <w:rPr>
          <w:rFonts w:ascii="Times New Roman"/>
          <w:b w:val="false"/>
          <w:i w:val="false"/>
          <w:color w:val="000000"/>
          <w:sz w:val="28"/>
        </w:rPr>
        <w:t>
      Графы 4 и 5 могут составить в отчетном периоде как положительное, так и отрицательное значение.</w:t>
      </w:r>
    </w:p>
    <w:bookmarkEnd w:id="3596"/>
    <w:bookmarkStart w:name="z4159" w:id="3597"/>
    <w:p>
      <w:pPr>
        <w:spacing w:after="0"/>
        <w:ind w:left="0"/>
        <w:jc w:val="both"/>
      </w:pPr>
      <w:r>
        <w:rPr>
          <w:rFonts w:ascii="Times New Roman"/>
          <w:b w:val="false"/>
          <w:i w:val="false"/>
          <w:color w:val="000000"/>
          <w:sz w:val="28"/>
        </w:rPr>
        <w:t>
      В случае выплаты просроченного обязательства по вознаграждению, комиссионным и прочим сопутствующим платежам заполняются графы 7, 8 и(или) 9, соответственно, строки "в том числе, просроченная задолженность".</w:t>
      </w:r>
    </w:p>
    <w:bookmarkEnd w:id="3597"/>
    <w:bookmarkStart w:name="z4160" w:id="3598"/>
    <w:p>
      <w:pPr>
        <w:spacing w:after="0"/>
        <w:ind w:left="0"/>
        <w:jc w:val="both"/>
      </w:pPr>
      <w:r>
        <w:rPr>
          <w:rFonts w:ascii="Times New Roman"/>
          <w:b w:val="false"/>
          <w:i w:val="false"/>
          <w:color w:val="000000"/>
          <w:sz w:val="28"/>
        </w:rPr>
        <w:t>
      Если по донору (кредитору) заполняется информация более, чем по одному займу, то по всем числовым графам статистической формы рассчитываются и заполняются строки "Итого по донору" и "в том числе, просроченная задолженность".</w:t>
      </w:r>
    </w:p>
    <w:bookmarkEnd w:id="3598"/>
    <w:bookmarkStart w:name="z4161" w:id="3599"/>
    <w:p>
      <w:pPr>
        <w:spacing w:after="0"/>
        <w:ind w:left="0"/>
        <w:jc w:val="both"/>
      </w:pPr>
      <w:r>
        <w:rPr>
          <w:rFonts w:ascii="Times New Roman"/>
          <w:b w:val="false"/>
          <w:i w:val="false"/>
          <w:color w:val="000000"/>
          <w:sz w:val="28"/>
        </w:rPr>
        <w:t>
      Графа 10 "Примечание" заполняется в случае необходимости указания дополнительных сведений (уточнения сумм, вида операции и так далее).</w:t>
      </w:r>
    </w:p>
    <w:bookmarkEnd w:id="3599"/>
    <w:bookmarkStart w:name="z4162" w:id="3600"/>
    <w:p>
      <w:pPr>
        <w:spacing w:after="0"/>
        <w:ind w:left="0"/>
        <w:jc w:val="both"/>
      </w:pPr>
      <w:r>
        <w:rPr>
          <w:rFonts w:ascii="Times New Roman"/>
          <w:b w:val="false"/>
          <w:i w:val="false"/>
          <w:color w:val="000000"/>
          <w:sz w:val="28"/>
        </w:rPr>
        <w:t>
      По частям А и Б рассчитываются и заполняются строки "Итого по разделу" и "в том числе, просроченная задолженность".</w:t>
      </w:r>
    </w:p>
    <w:bookmarkEnd w:id="3600"/>
    <w:bookmarkStart w:name="z4163" w:id="3601"/>
    <w:p>
      <w:pPr>
        <w:spacing w:after="0"/>
        <w:ind w:left="0"/>
        <w:jc w:val="both"/>
      </w:pPr>
      <w:r>
        <w:rPr>
          <w:rFonts w:ascii="Times New Roman"/>
          <w:b w:val="false"/>
          <w:i w:val="false"/>
          <w:color w:val="000000"/>
          <w:sz w:val="28"/>
        </w:rPr>
        <w:t>
      9. Отчет предоставляется на бумажном носителе либо в электронном виде посредством системы электронного документооборота "Documentolog" между государственными органами.</w:t>
      </w:r>
    </w:p>
    <w:bookmarkEnd w:id="3601"/>
    <w:bookmarkStart w:name="z4164" w:id="3602"/>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602"/>
    <w:bookmarkStart w:name="z4165" w:id="3603"/>
    <w:p>
      <w:pPr>
        <w:spacing w:after="0"/>
        <w:ind w:left="0"/>
        <w:jc w:val="left"/>
      </w:pPr>
      <w:r>
        <w:rPr>
          <w:rFonts w:ascii="Times New Roman"/>
          <w:b/>
          <w:i w:val="false"/>
          <w:color w:val="000000"/>
        </w:rPr>
        <w:t xml:space="preserve"> Глава 3. Арифметико-логический контроль</w:t>
      </w:r>
    </w:p>
    <w:bookmarkEnd w:id="3603"/>
    <w:bookmarkStart w:name="z4166" w:id="3604"/>
    <w:p>
      <w:pPr>
        <w:spacing w:after="0"/>
        <w:ind w:left="0"/>
        <w:jc w:val="both"/>
      </w:pPr>
      <w:r>
        <w:rPr>
          <w:rFonts w:ascii="Times New Roman"/>
          <w:b w:val="false"/>
          <w:i w:val="false"/>
          <w:color w:val="000000"/>
          <w:sz w:val="28"/>
        </w:rPr>
        <w:t>
      10. Арифметико-логический контроль:</w:t>
      </w:r>
    </w:p>
    <w:bookmarkEnd w:id="3604"/>
    <w:bookmarkStart w:name="z4167" w:id="3605"/>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3605"/>
    <w:bookmarkStart w:name="z4168" w:id="3606"/>
    <w:p>
      <w:pPr>
        <w:spacing w:after="0"/>
        <w:ind w:left="0"/>
        <w:jc w:val="both"/>
      </w:pPr>
      <w:r>
        <w:rPr>
          <w:rFonts w:ascii="Times New Roman"/>
          <w:b w:val="false"/>
          <w:i w:val="false"/>
          <w:color w:val="000000"/>
          <w:sz w:val="28"/>
        </w:rPr>
        <w:t>
      графа 6 = графа 1 + графа 2 – графа 2А – графа 3 + графа 4 + графа 5для каждой строки;</w:t>
      </w:r>
    </w:p>
    <w:bookmarkEnd w:id="3606"/>
    <w:bookmarkStart w:name="z4169" w:id="3607"/>
    <w:p>
      <w:pPr>
        <w:spacing w:after="0"/>
        <w:ind w:left="0"/>
        <w:jc w:val="both"/>
      </w:pPr>
      <w:r>
        <w:rPr>
          <w:rFonts w:ascii="Times New Roman"/>
          <w:b w:val="false"/>
          <w:i w:val="false"/>
          <w:color w:val="000000"/>
          <w:sz w:val="28"/>
        </w:rPr>
        <w:t>
      графа 1 = графа 6 предыдущего периода для каждой строки.</w:t>
      </w:r>
    </w:p>
    <w:bookmarkEnd w:id="3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608"/>
          <w:p>
            <w:pPr>
              <w:spacing w:after="20"/>
              <w:ind w:left="20"/>
              <w:jc w:val="both"/>
            </w:pPr>
          </w:p>
          <w:bookmarkEnd w:id="3608"/>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3609"/>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609"/>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610"/>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610"/>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611"/>
          <w:p>
            <w:pPr>
              <w:spacing w:after="20"/>
              <w:ind w:left="20"/>
              <w:jc w:val="both"/>
            </w:pPr>
            <w:r>
              <w:rPr>
                <w:rFonts w:ascii="Times New Roman"/>
                <w:b w:val="false"/>
                <w:i w:val="false"/>
                <w:color w:val="000000"/>
                <w:sz w:val="20"/>
              </w:rPr>
              <w:t>
Қазақстан Республикасы Ұлттық Банкіне ұсынылады</w:t>
            </w:r>
          </w:p>
          <w:bookmarkEnd w:id="3611"/>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3612"/>
          <w:p>
            <w:pPr>
              <w:spacing w:after="20"/>
              <w:ind w:left="20"/>
              <w:jc w:val="both"/>
            </w:pPr>
            <w:r>
              <w:rPr>
                <w:rFonts w:ascii="Times New Roman"/>
                <w:b w:val="false"/>
                <w:i w:val="false"/>
                <w:color w:val="000000"/>
                <w:sz w:val="20"/>
              </w:rPr>
              <w:t xml:space="preserve">
Бейрезиденттермен бағалы қағаздар бойынша халықаралық </w:t>
            </w:r>
          </w:p>
          <w:bookmarkEnd w:id="3612"/>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 туралы есеп</w:t>
            </w:r>
          </w:p>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3613"/>
          <w:p>
            <w:pPr>
              <w:spacing w:after="20"/>
              <w:ind w:left="20"/>
              <w:jc w:val="both"/>
            </w:pPr>
            <w:r>
              <w:rPr>
                <w:rFonts w:ascii="Times New Roman"/>
                <w:b w:val="false"/>
                <w:i w:val="false"/>
                <w:color w:val="000000"/>
                <w:sz w:val="20"/>
              </w:rPr>
              <w:t>
Индексі</w:t>
            </w:r>
          </w:p>
          <w:bookmarkEnd w:id="3613"/>
          <w:p>
            <w:pPr>
              <w:spacing w:after="20"/>
              <w:ind w:left="20"/>
              <w:jc w:val="both"/>
            </w:pPr>
            <w:r>
              <w:rPr>
                <w:rFonts w:ascii="Times New Roman"/>
                <w:b w:val="false"/>
                <w:i w:val="false"/>
                <w:color w:val="000000"/>
                <w:sz w:val="20"/>
              </w:rPr>
              <w:t>
Индекс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3614"/>
          <w:p>
            <w:pPr>
              <w:spacing w:after="20"/>
              <w:ind w:left="20"/>
              <w:jc w:val="both"/>
            </w:pPr>
            <w:r>
              <w:rPr>
                <w:rFonts w:ascii="Times New Roman"/>
                <w:b w:val="false"/>
                <w:i w:val="false"/>
                <w:color w:val="000000"/>
                <w:sz w:val="20"/>
              </w:rPr>
              <w:t>
15-ТБ</w:t>
            </w:r>
          </w:p>
          <w:bookmarkEnd w:id="3614"/>
          <w:p>
            <w:pPr>
              <w:spacing w:after="20"/>
              <w:ind w:left="20"/>
              <w:jc w:val="both"/>
            </w:pPr>
            <w:r>
              <w:rPr>
                <w:rFonts w:ascii="Times New Roman"/>
                <w:b w:val="false"/>
                <w:i w:val="false"/>
                <w:color w:val="000000"/>
                <w:sz w:val="20"/>
              </w:rPr>
              <w:t>
15-ПБ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615"/>
          <w:p>
            <w:pPr>
              <w:spacing w:after="20"/>
              <w:ind w:left="20"/>
              <w:jc w:val="both"/>
            </w:pPr>
            <w:r>
              <w:rPr>
                <w:rFonts w:ascii="Times New Roman"/>
                <w:b w:val="false"/>
                <w:i w:val="false"/>
                <w:color w:val="000000"/>
                <w:sz w:val="20"/>
              </w:rPr>
              <w:t>
тоқсандық</w:t>
            </w:r>
          </w:p>
          <w:bookmarkEnd w:id="3615"/>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616"/>
          <w:p>
            <w:pPr>
              <w:spacing w:after="20"/>
              <w:ind w:left="20"/>
              <w:jc w:val="both"/>
            </w:pPr>
            <w:r>
              <w:rPr>
                <w:rFonts w:ascii="Times New Roman"/>
                <w:b w:val="false"/>
                <w:i w:val="false"/>
                <w:color w:val="000000"/>
                <w:sz w:val="20"/>
              </w:rPr>
              <w:t>
есепті кезең</w:t>
            </w:r>
          </w:p>
          <w:bookmarkEnd w:id="3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617"/>
          <w:p>
            <w:pPr>
              <w:spacing w:after="20"/>
              <w:ind w:left="20"/>
              <w:jc w:val="both"/>
            </w:pPr>
            <w:r>
              <w:rPr>
                <w:rFonts w:ascii="Times New Roman"/>
                <w:b w:val="false"/>
                <w:i w:val="false"/>
                <w:color w:val="000000"/>
                <w:sz w:val="20"/>
              </w:rPr>
              <w:t>
тоқсан</w:t>
            </w:r>
          </w:p>
          <w:bookmarkEnd w:id="3617"/>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618"/>
          <w:p>
            <w:pPr>
              <w:spacing w:after="20"/>
              <w:ind w:left="20"/>
              <w:jc w:val="both"/>
            </w:pPr>
            <w:r>
              <w:rPr>
                <w:rFonts w:ascii="Times New Roman"/>
                <w:b w:val="false"/>
                <w:i w:val="false"/>
                <w:color w:val="000000"/>
                <w:sz w:val="20"/>
              </w:rPr>
              <w:t>
жыл</w:t>
            </w:r>
          </w:p>
          <w:bookmarkEnd w:id="3618"/>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619"/>
          <w:p>
            <w:pPr>
              <w:spacing w:after="20"/>
              <w:ind w:left="20"/>
              <w:jc w:val="both"/>
            </w:pPr>
            <w:r>
              <w:rPr>
                <w:rFonts w:ascii="Times New Roman"/>
                <w:b w:val="false"/>
                <w:i w:val="false"/>
                <w:color w:val="000000"/>
                <w:sz w:val="20"/>
              </w:rPr>
              <w:t>
 </w:t>
            </w:r>
          </w:p>
          <w:bookmarkEnd w:id="3619"/>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және тіркеушілері; кастодиандық қызметті жүзеге асыратын ұйымдар; депозитарлық қызметті жүзеге асыратын ұйымдар;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кастодиальную деятельность; организациями, осуществляющими депозитарную деятельность;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620"/>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bookmarkEnd w:id="3620"/>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621"/>
          <w:p>
            <w:pPr>
              <w:spacing w:after="20"/>
              <w:ind w:left="20"/>
              <w:jc w:val="both"/>
            </w:pPr>
            <w:r>
              <w:rPr>
                <w:rFonts w:ascii="Times New Roman"/>
                <w:b w:val="false"/>
                <w:i w:val="false"/>
                <w:color w:val="000000"/>
                <w:sz w:val="20"/>
              </w:rPr>
              <w:t>
БСН коды</w:t>
            </w:r>
          </w:p>
          <w:bookmarkEnd w:id="3621"/>
          <w:p>
            <w:pPr>
              <w:spacing w:after="20"/>
              <w:ind w:left="20"/>
              <w:jc w:val="both"/>
            </w:pPr>
            <w:r>
              <w:rPr>
                <w:rFonts w:ascii="Times New Roman"/>
                <w:b w:val="false"/>
                <w:i w:val="false"/>
                <w:color w:val="000000"/>
                <w:sz w:val="20"/>
              </w:rPr>
              <w:t>
Код БИН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622"/>
          <w:p>
            <w:pPr>
              <w:spacing w:after="20"/>
              <w:ind w:left="20"/>
              <w:jc w:val="both"/>
            </w:pPr>
          </w:p>
          <w:bookmarkEnd w:id="362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3623"/>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bookmarkEnd w:id="3623"/>
    <w:bookmarkStart w:name="z4189" w:id="3624"/>
    <w:p>
      <w:pPr>
        <w:spacing w:after="0"/>
        <w:ind w:left="0"/>
        <w:jc w:val="both"/>
      </w:pPr>
      <w:r>
        <w:rPr>
          <w:rFonts w:ascii="Times New Roman"/>
          <w:b w:val="false"/>
          <w:i w:val="false"/>
          <w:color w:val="000000"/>
          <w:sz w:val="28"/>
        </w:rPr>
        <w:t>
      1. Ценные бумаги (далее – ЦБ), эмитированные в Республике Казахстан</w:t>
      </w:r>
    </w:p>
    <w:bookmarkEnd w:id="3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625"/>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bookmarkEnd w:id="362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626"/>
          <w:p>
            <w:pPr>
              <w:spacing w:after="20"/>
              <w:ind w:left="20"/>
              <w:jc w:val="both"/>
            </w:pPr>
            <w:r>
              <w:rPr>
                <w:rFonts w:ascii="Times New Roman"/>
                <w:b w:val="false"/>
                <w:i w:val="false"/>
                <w:color w:val="000000"/>
                <w:sz w:val="20"/>
              </w:rPr>
              <w:t>
</w:t>
            </w:r>
            <w:r>
              <w:rPr>
                <w:rFonts w:ascii="Times New Roman"/>
                <w:b/>
                <w:i w:val="false"/>
                <w:color w:val="000000"/>
                <w:sz w:val="20"/>
              </w:rPr>
              <w:t>Операцияның</w:t>
            </w:r>
            <w:r>
              <w:rPr>
                <w:rFonts w:ascii="Times New Roman"/>
                <w:b w:val="false"/>
                <w:i w:val="false"/>
                <w:color w:val="000000"/>
                <w:sz w:val="20"/>
              </w:rPr>
              <w:t xml:space="preserve"> </w:t>
            </w:r>
            <w:r>
              <w:rPr>
                <w:rFonts w:ascii="Times New Roman"/>
                <w:b/>
                <w:i w:val="false"/>
                <w:color w:val="000000"/>
                <w:sz w:val="20"/>
              </w:rPr>
              <w:t>коды</w:t>
            </w:r>
          </w:p>
          <w:bookmarkEnd w:id="3626"/>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627"/>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ISIN)</w:t>
            </w:r>
          </w:p>
          <w:bookmarkEnd w:id="3627"/>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w:t>
            </w:r>
          </w:p>
          <w:p>
            <w:pPr>
              <w:spacing w:after="20"/>
              <w:ind w:left="20"/>
              <w:jc w:val="both"/>
            </w:pPr>
            <w:r>
              <w:rPr>
                <w:rFonts w:ascii="Times New Roman"/>
                <w:b w:val="false"/>
                <w:i w:val="false"/>
                <w:color w:val="000000"/>
                <w:sz w:val="20"/>
              </w:rPr>
              <w:t>
</w:t>
            </w:r>
            <w:r>
              <w:rPr>
                <w:rFonts w:ascii="Times New Roman"/>
                <w:b/>
                <w:i w:val="false"/>
                <w:color w:val="000000"/>
                <w:sz w:val="20"/>
              </w:rPr>
              <w:t>номер</w:t>
            </w:r>
            <w:r>
              <w:rPr>
                <w:rFonts w:ascii="Times New Roman"/>
                <w:b w:val="false"/>
                <w:i w:val="false"/>
                <w:color w:val="000000"/>
                <w:sz w:val="20"/>
              </w:rPr>
              <w:t xml:space="preserve"> </w:t>
            </w:r>
            <w:r>
              <w:rPr>
                <w:rFonts w:ascii="Times New Roman"/>
                <w:b/>
                <w:i w:val="false"/>
                <w:color w:val="000000"/>
                <w:sz w:val="20"/>
              </w:rPr>
              <w:t>(далее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628"/>
          <w:p>
            <w:pPr>
              <w:spacing w:after="20"/>
              <w:ind w:left="20"/>
              <w:jc w:val="both"/>
            </w:pPr>
            <w:r>
              <w:rPr>
                <w:rFonts w:ascii="Times New Roman"/>
                <w:b w:val="false"/>
                <w:i w:val="false"/>
                <w:color w:val="000000"/>
                <w:sz w:val="20"/>
              </w:rPr>
              <w:t>
</w:t>
            </w:r>
            <w:r>
              <w:rPr>
                <w:rFonts w:ascii="Times New Roman"/>
                <w:b/>
                <w:i w:val="false"/>
                <w:color w:val="000000"/>
                <w:sz w:val="20"/>
              </w:rPr>
              <w:t>Шот</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типінің</w:t>
            </w:r>
            <w:r>
              <w:rPr>
                <w:rFonts w:ascii="Times New Roman"/>
                <w:b w:val="false"/>
                <w:i w:val="false"/>
                <w:color w:val="000000"/>
                <w:sz w:val="20"/>
              </w:rPr>
              <w:t xml:space="preserve"> </w:t>
            </w:r>
            <w:r>
              <w:rPr>
                <w:rFonts w:ascii="Times New Roman"/>
                <w:b/>
                <w:i w:val="false"/>
                <w:color w:val="000000"/>
                <w:sz w:val="20"/>
              </w:rPr>
              <w:t>коды</w:t>
            </w:r>
          </w:p>
          <w:bookmarkEnd w:id="3628"/>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типа</w:t>
            </w:r>
            <w:r>
              <w:rPr>
                <w:rFonts w:ascii="Times New Roman"/>
                <w:b w:val="false"/>
                <w:i w:val="false"/>
                <w:color w:val="000000"/>
                <w:sz w:val="20"/>
              </w:rPr>
              <w:t xml:space="preserve"> </w:t>
            </w:r>
            <w:r>
              <w:rPr>
                <w:rFonts w:ascii="Times New Roman"/>
                <w:b/>
                <w:i w:val="false"/>
                <w:color w:val="000000"/>
                <w:sz w:val="20"/>
              </w:rPr>
              <w:t>владельца</w:t>
            </w:r>
            <w:r>
              <w:rPr>
                <w:rFonts w:ascii="Times New Roman"/>
                <w:b w:val="false"/>
                <w:i w:val="false"/>
                <w:color w:val="000000"/>
                <w:sz w:val="20"/>
              </w:rPr>
              <w:t xml:space="preserve"> </w:t>
            </w:r>
            <w:r>
              <w:rPr>
                <w:rFonts w:ascii="Times New Roman"/>
                <w:b/>
                <w:i w:val="false"/>
                <w:color w:val="000000"/>
                <w:sz w:val="20"/>
              </w:rPr>
              <w:t>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62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w:t>
            </w:r>
          </w:p>
          <w:bookmarkEnd w:id="3629"/>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начало</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630"/>
          <w:p>
            <w:pPr>
              <w:spacing w:after="20"/>
              <w:ind w:left="20"/>
              <w:jc w:val="both"/>
            </w:pPr>
            <w:r>
              <w:rPr>
                <w:rFonts w:ascii="Times New Roman"/>
                <w:b w:val="false"/>
                <w:i w:val="false"/>
                <w:color w:val="000000"/>
                <w:sz w:val="20"/>
              </w:rPr>
              <w:t>
саны, дана</w:t>
            </w:r>
          </w:p>
          <w:bookmarkEnd w:id="3630"/>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631"/>
          <w:p>
            <w:pPr>
              <w:spacing w:after="20"/>
              <w:ind w:left="20"/>
              <w:jc w:val="both"/>
            </w:pPr>
            <w:r>
              <w:rPr>
                <w:rFonts w:ascii="Times New Roman"/>
                <w:b w:val="false"/>
                <w:i w:val="false"/>
                <w:color w:val="000000"/>
                <w:sz w:val="20"/>
              </w:rPr>
              <w:t>
БҚ құны</w:t>
            </w:r>
          </w:p>
          <w:bookmarkEnd w:id="3631"/>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632"/>
          <w:p>
            <w:pPr>
              <w:spacing w:after="20"/>
              <w:ind w:left="20"/>
              <w:jc w:val="both"/>
            </w:pPr>
            <w:r>
              <w:rPr>
                <w:rFonts w:ascii="Times New Roman"/>
                <w:b w:val="false"/>
                <w:i w:val="false"/>
                <w:color w:val="000000"/>
                <w:sz w:val="20"/>
              </w:rPr>
              <w:t>
Елдің коды</w:t>
            </w:r>
          </w:p>
          <w:bookmarkEnd w:id="3632"/>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633"/>
          <w:p>
            <w:pPr>
              <w:spacing w:after="20"/>
              <w:ind w:left="20"/>
              <w:jc w:val="both"/>
            </w:pPr>
            <w:r>
              <w:rPr>
                <w:rFonts w:ascii="Times New Roman"/>
                <w:b w:val="false"/>
                <w:i w:val="false"/>
                <w:color w:val="000000"/>
                <w:sz w:val="20"/>
              </w:rPr>
              <w:t>
Шот иесі</w:t>
            </w:r>
          </w:p>
          <w:bookmarkEnd w:id="3633"/>
          <w:p>
            <w:pPr>
              <w:spacing w:after="20"/>
              <w:ind w:left="20"/>
              <w:jc w:val="both"/>
            </w:pPr>
            <w:r>
              <w:rPr>
                <w:rFonts w:ascii="Times New Roman"/>
                <w:b w:val="false"/>
                <w:i w:val="false"/>
                <w:color w:val="000000"/>
                <w:sz w:val="20"/>
              </w:rPr>
              <w:t>
</w:t>
            </w:r>
            <w:r>
              <w:rPr>
                <w:rFonts w:ascii="Times New Roman"/>
                <w:b w:val="false"/>
                <w:i w:val="false"/>
                <w:color w:val="000000"/>
                <w:sz w:val="20"/>
              </w:rPr>
              <w:t>санатының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категории</w:t>
            </w:r>
          </w:p>
          <w:p>
            <w:pPr>
              <w:spacing w:after="20"/>
              <w:ind w:left="20"/>
              <w:jc w:val="both"/>
            </w:pPr>
            <w:r>
              <w:rPr>
                <w:rFonts w:ascii="Times New Roman"/>
                <w:b w:val="false"/>
                <w:i w:val="false"/>
                <w:color w:val="000000"/>
                <w:sz w:val="20"/>
              </w:rPr>
              <w:t>
владельца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3" w:id="3634"/>
    <w:p>
      <w:pPr>
        <w:spacing w:after="0"/>
        <w:ind w:left="0"/>
        <w:jc w:val="both"/>
      </w:pPr>
      <w:r>
        <w:rPr>
          <w:rFonts w:ascii="Times New Roman"/>
          <w:b w:val="false"/>
          <w:i w:val="false"/>
          <w:color w:val="000000"/>
          <w:sz w:val="28"/>
        </w:rPr>
        <w:t>
      Кестенің жалғасы</w:t>
      </w:r>
    </w:p>
    <w:bookmarkEnd w:id="3634"/>
    <w:bookmarkStart w:name="z4204" w:id="3635"/>
    <w:p>
      <w:pPr>
        <w:spacing w:after="0"/>
        <w:ind w:left="0"/>
        <w:jc w:val="both"/>
      </w:pPr>
      <w:r>
        <w:rPr>
          <w:rFonts w:ascii="Times New Roman"/>
          <w:b w:val="false"/>
          <w:i w:val="false"/>
          <w:color w:val="000000"/>
          <w:sz w:val="28"/>
        </w:rPr>
        <w:t>
      Продолжение таблицы</w:t>
      </w:r>
    </w:p>
    <w:bookmarkEnd w:id="3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636"/>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3636"/>
          <w:p>
            <w:pPr>
              <w:spacing w:after="20"/>
              <w:ind w:left="20"/>
              <w:jc w:val="both"/>
            </w:pPr>
            <w:r>
              <w:rPr>
                <w:rFonts w:ascii="Times New Roman"/>
                <w:b w:val="false"/>
                <w:i w:val="false"/>
                <w:color w:val="000000"/>
                <w:sz w:val="20"/>
              </w:rPr>
              <w:t>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637"/>
          <w:p>
            <w:pPr>
              <w:spacing w:after="20"/>
              <w:ind w:left="20"/>
              <w:jc w:val="both"/>
            </w:pPr>
            <w:r>
              <w:rPr>
                <w:rFonts w:ascii="Times New Roman"/>
                <w:b w:val="false"/>
                <w:i w:val="false"/>
                <w:color w:val="000000"/>
                <w:sz w:val="20"/>
              </w:rPr>
              <w:t>
бастапқы нарықта сатып алу</w:t>
            </w:r>
          </w:p>
          <w:bookmarkEnd w:id="3637"/>
          <w:p>
            <w:pPr>
              <w:spacing w:after="20"/>
              <w:ind w:left="20"/>
              <w:jc w:val="both"/>
            </w:pPr>
            <w:r>
              <w:rPr>
                <w:rFonts w:ascii="Times New Roman"/>
                <w:b w:val="false"/>
                <w:i w:val="false"/>
                <w:color w:val="000000"/>
                <w:sz w:val="20"/>
              </w:rPr>
              <w:t>
покупка на первичном рынке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638"/>
          <w:p>
            <w:pPr>
              <w:spacing w:after="20"/>
              <w:ind w:left="20"/>
              <w:jc w:val="both"/>
            </w:pPr>
            <w:r>
              <w:rPr>
                <w:rFonts w:ascii="Times New Roman"/>
                <w:b w:val="false"/>
                <w:i w:val="false"/>
                <w:color w:val="000000"/>
                <w:sz w:val="20"/>
              </w:rPr>
              <w:t>
эмитенттің өтеуі (сатып алуы)</w:t>
            </w:r>
          </w:p>
          <w:bookmarkEnd w:id="3638"/>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(выкуп)</w:t>
            </w:r>
          </w:p>
          <w:p>
            <w:pPr>
              <w:spacing w:after="20"/>
              <w:ind w:left="20"/>
              <w:jc w:val="both"/>
            </w:pPr>
            <w:r>
              <w:rPr>
                <w:rFonts w:ascii="Times New Roman"/>
                <w:b w:val="false"/>
                <w:i w:val="false"/>
                <w:color w:val="000000"/>
                <w:sz w:val="20"/>
              </w:rPr>
              <w:t>
эмитентом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639"/>
          <w:p>
            <w:pPr>
              <w:spacing w:after="20"/>
              <w:ind w:left="20"/>
              <w:jc w:val="both"/>
            </w:pPr>
            <w:r>
              <w:rPr>
                <w:rFonts w:ascii="Times New Roman"/>
                <w:b w:val="false"/>
                <w:i w:val="false"/>
                <w:color w:val="000000"/>
                <w:sz w:val="20"/>
              </w:rPr>
              <w:t>
қосалқы нарықта сатып алу</w:t>
            </w:r>
          </w:p>
          <w:bookmarkEnd w:id="3639"/>
          <w:p>
            <w:pPr>
              <w:spacing w:after="20"/>
              <w:ind w:left="20"/>
              <w:jc w:val="both"/>
            </w:pPr>
            <w:r>
              <w:rPr>
                <w:rFonts w:ascii="Times New Roman"/>
                <w:b w:val="false"/>
                <w:i w:val="false"/>
                <w:color w:val="000000"/>
                <w:sz w:val="20"/>
              </w:rPr>
              <w:t>
покупка на вторичном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640"/>
          <w:p>
            <w:pPr>
              <w:spacing w:after="20"/>
              <w:ind w:left="20"/>
              <w:jc w:val="both"/>
            </w:pPr>
            <w:r>
              <w:rPr>
                <w:rFonts w:ascii="Times New Roman"/>
                <w:b w:val="false"/>
                <w:i w:val="false"/>
                <w:color w:val="000000"/>
                <w:sz w:val="20"/>
              </w:rPr>
              <w:t>
қосалқы нарықта сату</w:t>
            </w:r>
          </w:p>
          <w:bookmarkEnd w:id="3640"/>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641"/>
          <w:p>
            <w:pPr>
              <w:spacing w:after="20"/>
              <w:ind w:left="20"/>
              <w:jc w:val="both"/>
            </w:pPr>
            <w:r>
              <w:rPr>
                <w:rFonts w:ascii="Times New Roman"/>
                <w:b w:val="false"/>
                <w:i w:val="false"/>
                <w:color w:val="000000"/>
                <w:sz w:val="20"/>
              </w:rPr>
              <w:t>
саны, дана</w:t>
            </w:r>
          </w:p>
          <w:bookmarkEnd w:id="3641"/>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642"/>
          <w:p>
            <w:pPr>
              <w:spacing w:after="20"/>
              <w:ind w:left="20"/>
              <w:jc w:val="both"/>
            </w:pPr>
            <w:r>
              <w:rPr>
                <w:rFonts w:ascii="Times New Roman"/>
                <w:b w:val="false"/>
                <w:i w:val="false"/>
                <w:color w:val="000000"/>
                <w:sz w:val="20"/>
              </w:rPr>
              <w:t>
БҚ құны</w:t>
            </w:r>
          </w:p>
          <w:bookmarkEnd w:id="3642"/>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643"/>
          <w:p>
            <w:pPr>
              <w:spacing w:after="20"/>
              <w:ind w:left="20"/>
              <w:jc w:val="both"/>
            </w:pPr>
            <w:r>
              <w:rPr>
                <w:rFonts w:ascii="Times New Roman"/>
                <w:b w:val="false"/>
                <w:i w:val="false"/>
                <w:color w:val="000000"/>
                <w:sz w:val="20"/>
              </w:rPr>
              <w:t>
саны, дана</w:t>
            </w:r>
          </w:p>
          <w:bookmarkEnd w:id="3643"/>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644"/>
          <w:p>
            <w:pPr>
              <w:spacing w:after="20"/>
              <w:ind w:left="20"/>
              <w:jc w:val="both"/>
            </w:pPr>
            <w:r>
              <w:rPr>
                <w:rFonts w:ascii="Times New Roman"/>
                <w:b w:val="false"/>
                <w:i w:val="false"/>
                <w:color w:val="000000"/>
                <w:sz w:val="20"/>
              </w:rPr>
              <w:t>
БҚ құны</w:t>
            </w:r>
          </w:p>
          <w:bookmarkEnd w:id="3644"/>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645"/>
          <w:p>
            <w:pPr>
              <w:spacing w:after="20"/>
              <w:ind w:left="20"/>
              <w:jc w:val="both"/>
            </w:pPr>
            <w:r>
              <w:rPr>
                <w:rFonts w:ascii="Times New Roman"/>
                <w:b w:val="false"/>
                <w:i w:val="false"/>
                <w:color w:val="000000"/>
                <w:sz w:val="20"/>
              </w:rPr>
              <w:t>
саны, дана</w:t>
            </w:r>
          </w:p>
          <w:bookmarkEnd w:id="3645"/>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646"/>
          <w:p>
            <w:pPr>
              <w:spacing w:after="20"/>
              <w:ind w:left="20"/>
              <w:jc w:val="both"/>
            </w:pPr>
            <w:r>
              <w:rPr>
                <w:rFonts w:ascii="Times New Roman"/>
                <w:b w:val="false"/>
                <w:i w:val="false"/>
                <w:color w:val="000000"/>
                <w:sz w:val="20"/>
              </w:rPr>
              <w:t>
БҚ құны</w:t>
            </w:r>
          </w:p>
          <w:bookmarkEnd w:id="3646"/>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647"/>
          <w:p>
            <w:pPr>
              <w:spacing w:after="20"/>
              <w:ind w:left="20"/>
              <w:jc w:val="both"/>
            </w:pPr>
            <w:r>
              <w:rPr>
                <w:rFonts w:ascii="Times New Roman"/>
                <w:b w:val="false"/>
                <w:i w:val="false"/>
                <w:color w:val="000000"/>
                <w:sz w:val="20"/>
              </w:rPr>
              <w:t>
саны, дана</w:t>
            </w:r>
          </w:p>
          <w:bookmarkEnd w:id="3647"/>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648"/>
          <w:p>
            <w:pPr>
              <w:spacing w:after="20"/>
              <w:ind w:left="20"/>
              <w:jc w:val="both"/>
            </w:pPr>
            <w:r>
              <w:rPr>
                <w:rFonts w:ascii="Times New Roman"/>
                <w:b w:val="false"/>
                <w:i w:val="false"/>
                <w:color w:val="000000"/>
                <w:sz w:val="20"/>
              </w:rPr>
              <w:t>
БҚ құны</w:t>
            </w:r>
          </w:p>
          <w:bookmarkEnd w:id="3648"/>
          <w:p>
            <w:pPr>
              <w:spacing w:after="20"/>
              <w:ind w:left="20"/>
              <w:jc w:val="both"/>
            </w:pPr>
            <w:r>
              <w:rPr>
                <w:rFonts w:ascii="Times New Roman"/>
                <w:b w:val="false"/>
                <w:i w:val="false"/>
                <w:color w:val="000000"/>
                <w:sz w:val="20"/>
              </w:rPr>
              <w:t>
стоимость ЦБ</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3649"/>
          <w:p>
            <w:pPr>
              <w:spacing w:after="20"/>
              <w:ind w:left="20"/>
              <w:jc w:val="both"/>
            </w:pPr>
            <w:r>
              <w:rPr>
                <w:rFonts w:ascii="Times New Roman"/>
                <w:b w:val="false"/>
                <w:i w:val="false"/>
                <w:color w:val="000000"/>
                <w:sz w:val="20"/>
              </w:rPr>
              <w:t>
Басқа да операциялар</w:t>
            </w:r>
          </w:p>
          <w:bookmarkEnd w:id="3649"/>
          <w:p>
            <w:pPr>
              <w:spacing w:after="20"/>
              <w:ind w:left="20"/>
              <w:jc w:val="both"/>
            </w:pPr>
            <w:r>
              <w:rPr>
                <w:rFonts w:ascii="Times New Roman"/>
                <w:b w:val="false"/>
                <w:i w:val="false"/>
                <w:color w:val="000000"/>
                <w:sz w:val="20"/>
              </w:rPr>
              <w:t>
Прочие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650"/>
          <w:p>
            <w:pPr>
              <w:spacing w:after="20"/>
              <w:ind w:left="20"/>
              <w:jc w:val="both"/>
            </w:pPr>
            <w:r>
              <w:rPr>
                <w:rFonts w:ascii="Times New Roman"/>
                <w:b w:val="false"/>
                <w:i w:val="false"/>
                <w:color w:val="000000"/>
                <w:sz w:val="20"/>
              </w:rPr>
              <w:t>
Құны бойынша өзгерістер</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Стоимостные</w:t>
            </w:r>
          </w:p>
          <w:p>
            <w:pPr>
              <w:spacing w:after="20"/>
              <w:ind w:left="20"/>
              <w:jc w:val="both"/>
            </w:pPr>
            <w:r>
              <w:rPr>
                <w:rFonts w:ascii="Times New Roman"/>
                <w:b w:val="false"/>
                <w:i w:val="false"/>
                <w:color w:val="000000"/>
                <w:sz w:val="20"/>
              </w:rPr>
              <w:t>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3651"/>
          <w:p>
            <w:pPr>
              <w:spacing w:after="20"/>
              <w:ind w:left="20"/>
              <w:jc w:val="both"/>
            </w:pPr>
            <w:r>
              <w:rPr>
                <w:rFonts w:ascii="Times New Roman"/>
                <w:b w:val="false"/>
                <w:i w:val="false"/>
                <w:color w:val="000000"/>
                <w:sz w:val="20"/>
              </w:rPr>
              <w:t>
Есепті кезеңнің соңында</w:t>
            </w:r>
          </w:p>
          <w:bookmarkEnd w:id="3651"/>
          <w:p>
            <w:pPr>
              <w:spacing w:after="20"/>
              <w:ind w:left="20"/>
              <w:jc w:val="both"/>
            </w:pPr>
            <w:r>
              <w:rPr>
                <w:rFonts w:ascii="Times New Roman"/>
                <w:b w:val="false"/>
                <w:i w:val="false"/>
                <w:color w:val="000000"/>
                <w:sz w:val="20"/>
              </w:rPr>
              <w:t>
На конец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652"/>
          <w:p>
            <w:pPr>
              <w:spacing w:after="20"/>
              <w:ind w:left="20"/>
              <w:jc w:val="both"/>
            </w:pPr>
            <w:r>
              <w:rPr>
                <w:rFonts w:ascii="Times New Roman"/>
                <w:b w:val="false"/>
                <w:i w:val="false"/>
                <w:color w:val="000000"/>
                <w:sz w:val="20"/>
              </w:rPr>
              <w:t>
Инвестициялық кіріс</w:t>
            </w:r>
          </w:p>
          <w:bookmarkEnd w:id="3652"/>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Инвестиционный</w:t>
            </w:r>
          </w:p>
          <w:p>
            <w:pPr>
              <w:spacing w:after="20"/>
              <w:ind w:left="20"/>
              <w:jc w:val="both"/>
            </w:pPr>
            <w:r>
              <w:rPr>
                <w:rFonts w:ascii="Times New Roman"/>
                <w:b w:val="false"/>
                <w:i w:val="false"/>
                <w:color w:val="000000"/>
                <w:sz w:val="20"/>
              </w:rPr>
              <w:t>
доход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653"/>
          <w:p>
            <w:pPr>
              <w:spacing w:after="20"/>
              <w:ind w:left="20"/>
              <w:jc w:val="both"/>
            </w:pPr>
            <w:r>
              <w:rPr>
                <w:rFonts w:ascii="Times New Roman"/>
                <w:b w:val="false"/>
                <w:i w:val="false"/>
                <w:color w:val="000000"/>
                <w:sz w:val="20"/>
              </w:rPr>
              <w:t>
Алынған комиссиялық алымдар</w:t>
            </w:r>
          </w:p>
          <w:bookmarkEnd w:id="365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w:t>
            </w:r>
          </w:p>
          <w:p>
            <w:pPr>
              <w:spacing w:after="20"/>
              <w:ind w:left="20"/>
              <w:jc w:val="both"/>
            </w:pPr>
            <w:r>
              <w:rPr>
                <w:rFonts w:ascii="Times New Roman"/>
                <w:b w:val="false"/>
                <w:i w:val="false"/>
                <w:color w:val="000000"/>
                <w:sz w:val="20"/>
              </w:rPr>
              <w:t>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654"/>
          <w:p>
            <w:pPr>
              <w:spacing w:after="20"/>
              <w:ind w:left="20"/>
              <w:jc w:val="both"/>
            </w:pPr>
            <w:r>
              <w:rPr>
                <w:rFonts w:ascii="Times New Roman"/>
                <w:b w:val="false"/>
                <w:i w:val="false"/>
                <w:color w:val="000000"/>
                <w:sz w:val="20"/>
              </w:rPr>
              <w:t>
БҚ есептеу бойынша</w:t>
            </w:r>
          </w:p>
          <w:bookmarkEnd w:id="3654"/>
          <w:p>
            <w:pPr>
              <w:spacing w:after="20"/>
              <w:ind w:left="20"/>
              <w:jc w:val="both"/>
            </w:pPr>
            <w:r>
              <w:rPr>
                <w:rFonts w:ascii="Times New Roman"/>
                <w:b w:val="false"/>
                <w:i w:val="false"/>
                <w:color w:val="000000"/>
                <w:sz w:val="20"/>
              </w:rPr>
              <w:t>
по зачислению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655"/>
          <w:p>
            <w:pPr>
              <w:spacing w:after="20"/>
              <w:ind w:left="20"/>
              <w:jc w:val="both"/>
            </w:pPr>
            <w:r>
              <w:rPr>
                <w:rFonts w:ascii="Times New Roman"/>
                <w:b w:val="false"/>
                <w:i w:val="false"/>
                <w:color w:val="000000"/>
                <w:sz w:val="20"/>
              </w:rPr>
              <w:t>
БҚ есептен шығару бойынша</w:t>
            </w:r>
          </w:p>
          <w:bookmarkEnd w:id="3655"/>
          <w:p>
            <w:pPr>
              <w:spacing w:after="20"/>
              <w:ind w:left="20"/>
              <w:jc w:val="both"/>
            </w:pPr>
            <w:r>
              <w:rPr>
                <w:rFonts w:ascii="Times New Roman"/>
                <w:b w:val="false"/>
                <w:i w:val="false"/>
                <w:color w:val="000000"/>
                <w:sz w:val="20"/>
              </w:rPr>
              <w:t>
по списанию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656"/>
          <w:p>
            <w:pPr>
              <w:spacing w:after="20"/>
              <w:ind w:left="20"/>
              <w:jc w:val="both"/>
            </w:pPr>
            <w:r>
              <w:rPr>
                <w:rFonts w:ascii="Times New Roman"/>
                <w:b w:val="false"/>
                <w:i w:val="false"/>
                <w:color w:val="000000"/>
                <w:sz w:val="20"/>
              </w:rPr>
              <w:t>
саны, дана</w:t>
            </w:r>
          </w:p>
          <w:bookmarkEnd w:id="3656"/>
          <w:p>
            <w:pPr>
              <w:spacing w:after="20"/>
              <w:ind w:left="20"/>
              <w:jc w:val="both"/>
            </w:pPr>
            <w:r>
              <w:rPr>
                <w:rFonts w:ascii="Times New Roman"/>
                <w:b w:val="false"/>
                <w:i w:val="false"/>
                <w:color w:val="000000"/>
                <w:sz w:val="20"/>
              </w:rPr>
              <w:t>
количество, штук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657"/>
          <w:p>
            <w:pPr>
              <w:spacing w:after="20"/>
              <w:ind w:left="20"/>
              <w:jc w:val="both"/>
            </w:pPr>
            <w:r>
              <w:rPr>
                <w:rFonts w:ascii="Times New Roman"/>
                <w:b w:val="false"/>
                <w:i w:val="false"/>
                <w:color w:val="000000"/>
                <w:sz w:val="20"/>
              </w:rPr>
              <w:t>
БҚ құны</w:t>
            </w:r>
          </w:p>
          <w:bookmarkEnd w:id="3657"/>
          <w:p>
            <w:pPr>
              <w:spacing w:after="20"/>
              <w:ind w:left="20"/>
              <w:jc w:val="both"/>
            </w:pPr>
            <w:r>
              <w:rPr>
                <w:rFonts w:ascii="Times New Roman"/>
                <w:b w:val="false"/>
                <w:i w:val="false"/>
                <w:color w:val="000000"/>
                <w:sz w:val="20"/>
              </w:rPr>
              <w:t>
стоимость ЦБ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658"/>
          <w:p>
            <w:pPr>
              <w:spacing w:after="20"/>
              <w:ind w:left="20"/>
              <w:jc w:val="both"/>
            </w:pPr>
            <w:r>
              <w:rPr>
                <w:rFonts w:ascii="Times New Roman"/>
                <w:b w:val="false"/>
                <w:i w:val="false"/>
                <w:color w:val="000000"/>
                <w:sz w:val="20"/>
              </w:rPr>
              <w:t>
Есеп беру кезеңінде есептелгені</w:t>
            </w:r>
          </w:p>
          <w:bookmarkEnd w:id="3658"/>
          <w:p>
            <w:pPr>
              <w:spacing w:after="20"/>
              <w:ind w:left="20"/>
              <w:jc w:val="both"/>
            </w:pPr>
            <w:r>
              <w:rPr>
                <w:rFonts w:ascii="Times New Roman"/>
                <w:b w:val="false"/>
                <w:i w:val="false"/>
                <w:color w:val="000000"/>
                <w:sz w:val="20"/>
              </w:rPr>
              <w:t>
Начислено 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659"/>
          <w:p>
            <w:pPr>
              <w:spacing w:after="20"/>
              <w:ind w:left="20"/>
              <w:jc w:val="both"/>
            </w:pPr>
            <w:r>
              <w:rPr>
                <w:rFonts w:ascii="Times New Roman"/>
                <w:b w:val="false"/>
                <w:i w:val="false"/>
                <w:color w:val="000000"/>
                <w:sz w:val="20"/>
              </w:rPr>
              <w:t>
Есеп беру кезеңінде алынғаны</w:t>
            </w:r>
          </w:p>
          <w:bookmarkEnd w:id="3659"/>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660"/>
          <w:p>
            <w:pPr>
              <w:spacing w:after="20"/>
              <w:ind w:left="20"/>
              <w:jc w:val="both"/>
            </w:pPr>
            <w:r>
              <w:rPr>
                <w:rFonts w:ascii="Times New Roman"/>
                <w:b w:val="false"/>
                <w:i w:val="false"/>
                <w:color w:val="000000"/>
                <w:sz w:val="20"/>
              </w:rPr>
              <w:t>
саны, дана</w:t>
            </w:r>
          </w:p>
          <w:bookmarkEnd w:id="3660"/>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661"/>
          <w:p>
            <w:pPr>
              <w:spacing w:after="20"/>
              <w:ind w:left="20"/>
              <w:jc w:val="both"/>
            </w:pPr>
            <w:r>
              <w:rPr>
                <w:rFonts w:ascii="Times New Roman"/>
                <w:b w:val="false"/>
                <w:i w:val="false"/>
                <w:color w:val="000000"/>
                <w:sz w:val="20"/>
              </w:rPr>
              <w:t>
БҚ құны</w:t>
            </w:r>
          </w:p>
          <w:bookmarkEnd w:id="3661"/>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662"/>
          <w:p>
            <w:pPr>
              <w:spacing w:after="20"/>
              <w:ind w:left="20"/>
              <w:jc w:val="both"/>
            </w:pPr>
            <w:r>
              <w:rPr>
                <w:rFonts w:ascii="Times New Roman"/>
                <w:b w:val="false"/>
                <w:i w:val="false"/>
                <w:color w:val="000000"/>
                <w:sz w:val="20"/>
              </w:rPr>
              <w:t>
саны, дана</w:t>
            </w:r>
          </w:p>
          <w:bookmarkEnd w:id="3662"/>
          <w:p>
            <w:pPr>
              <w:spacing w:after="20"/>
              <w:ind w:left="20"/>
              <w:jc w:val="both"/>
            </w:pPr>
            <w:r>
              <w:rPr>
                <w:rFonts w:ascii="Times New Roman"/>
                <w:b w:val="false"/>
                <w:i w:val="false"/>
                <w:color w:val="000000"/>
                <w:sz w:val="20"/>
              </w:rPr>
              <w:t>
количество, штук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663"/>
          <w:p>
            <w:pPr>
              <w:spacing w:after="20"/>
              <w:ind w:left="20"/>
              <w:jc w:val="both"/>
            </w:pPr>
            <w:r>
              <w:rPr>
                <w:rFonts w:ascii="Times New Roman"/>
                <w:b w:val="false"/>
                <w:i w:val="false"/>
                <w:color w:val="000000"/>
                <w:sz w:val="20"/>
              </w:rPr>
              <w:t>
БҚ құны</w:t>
            </w:r>
          </w:p>
          <w:bookmarkEnd w:id="3663"/>
          <w:p>
            <w:pPr>
              <w:spacing w:after="20"/>
              <w:ind w:left="20"/>
              <w:jc w:val="both"/>
            </w:pPr>
            <w:r>
              <w:rPr>
                <w:rFonts w:ascii="Times New Roman"/>
                <w:b w:val="false"/>
                <w:i w:val="false"/>
                <w:color w:val="000000"/>
                <w:sz w:val="20"/>
              </w:rPr>
              <w:t>
стоимость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7" w:id="3664"/>
    <w:p>
      <w:pPr>
        <w:spacing w:after="0"/>
        <w:ind w:left="0"/>
        <w:jc w:val="both"/>
      </w:pPr>
      <w:r>
        <w:rPr>
          <w:rFonts w:ascii="Times New Roman"/>
          <w:b w:val="false"/>
          <w:i w:val="false"/>
          <w:color w:val="000000"/>
          <w:sz w:val="28"/>
        </w:rPr>
        <w:t>
      1.1 Теңгемен номинирленген бағалы қағаздар</w:t>
      </w:r>
    </w:p>
    <w:bookmarkEnd w:id="3664"/>
    <w:bookmarkStart w:name="z4238" w:id="3665"/>
    <w:p>
      <w:pPr>
        <w:spacing w:after="0"/>
        <w:ind w:left="0"/>
        <w:jc w:val="both"/>
      </w:pPr>
      <w:r>
        <w:rPr>
          <w:rFonts w:ascii="Times New Roman"/>
          <w:b w:val="false"/>
          <w:i w:val="false"/>
          <w:color w:val="000000"/>
          <w:sz w:val="28"/>
        </w:rPr>
        <w:t>
      1.1 Ценные бумаги, номинированные в тенге</w:t>
      </w:r>
    </w:p>
    <w:bookmarkEnd w:id="3665"/>
    <w:bookmarkStart w:name="z4239" w:id="3666"/>
    <w:p>
      <w:pPr>
        <w:spacing w:after="0"/>
        <w:ind w:left="0"/>
        <w:jc w:val="both"/>
      </w:pPr>
      <w:r>
        <w:rPr>
          <w:rFonts w:ascii="Times New Roman"/>
          <w:b w:val="false"/>
          <w:i w:val="false"/>
          <w:color w:val="000000"/>
          <w:sz w:val="28"/>
        </w:rPr>
        <w:t>
      1.1.1 Резиденттер эмиссиялаған және бейрезиденттерге тиесілі бағалы қағаздар, вексельдер, мың теңгемен</w:t>
      </w:r>
    </w:p>
    <w:bookmarkEnd w:id="3666"/>
    <w:bookmarkStart w:name="z4240" w:id="3667"/>
    <w:p>
      <w:pPr>
        <w:spacing w:after="0"/>
        <w:ind w:left="0"/>
        <w:jc w:val="both"/>
      </w:pPr>
      <w:r>
        <w:rPr>
          <w:rFonts w:ascii="Times New Roman"/>
          <w:b w:val="false"/>
          <w:i w:val="false"/>
          <w:color w:val="000000"/>
          <w:sz w:val="28"/>
        </w:rPr>
        <w:t>
      1.1.1 Ценные бумаги, векселя, эмитированные резидентами и принадлежащие нерезидентам, в тысячах тенге</w:t>
      </w:r>
    </w:p>
    <w:bookmarkEnd w:id="3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1" w:id="3668"/>
    <w:p>
      <w:pPr>
        <w:spacing w:after="0"/>
        <w:ind w:left="0"/>
        <w:jc w:val="both"/>
      </w:pPr>
      <w:r>
        <w:rPr>
          <w:rFonts w:ascii="Times New Roman"/>
          <w:b w:val="false"/>
          <w:i w:val="false"/>
          <w:color w:val="000000"/>
          <w:sz w:val="28"/>
        </w:rPr>
        <w:t>
      1.1.2 Бейрезиденттер эмиссиялаған және резиденттерге тиесілі бағалы қағаздар, мың теңгемен</w:t>
      </w:r>
    </w:p>
    <w:bookmarkEnd w:id="3668"/>
    <w:bookmarkStart w:name="z4242" w:id="3669"/>
    <w:p>
      <w:pPr>
        <w:spacing w:after="0"/>
        <w:ind w:left="0"/>
        <w:jc w:val="both"/>
      </w:pPr>
      <w:r>
        <w:rPr>
          <w:rFonts w:ascii="Times New Roman"/>
          <w:b w:val="false"/>
          <w:i w:val="false"/>
          <w:color w:val="000000"/>
          <w:sz w:val="28"/>
        </w:rPr>
        <w:t>
      1.1.2 Ценные бумаги, эмитированные нерезидентами и принадлежащие резидентам, в тысячах тенге</w:t>
      </w:r>
    </w:p>
    <w:bookmarkEnd w:id="3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243" w:id="3670"/>
    <w:p>
      <w:pPr>
        <w:spacing w:after="0"/>
        <w:ind w:left="0"/>
        <w:jc w:val="both"/>
      </w:pPr>
      <w:r>
        <w:rPr>
          <w:rFonts w:ascii="Times New Roman"/>
          <w:b w:val="false"/>
          <w:i w:val="false"/>
          <w:color w:val="000000"/>
          <w:sz w:val="28"/>
        </w:rPr>
        <w:t>
      1.2 Шетел валютасымен номинирленген бағалы қағаздар</w:t>
      </w:r>
    </w:p>
    <w:bookmarkEnd w:id="3670"/>
    <w:bookmarkStart w:name="z4244" w:id="3671"/>
    <w:p>
      <w:pPr>
        <w:spacing w:after="0"/>
        <w:ind w:left="0"/>
        <w:jc w:val="both"/>
      </w:pPr>
      <w:r>
        <w:rPr>
          <w:rFonts w:ascii="Times New Roman"/>
          <w:b w:val="false"/>
          <w:i w:val="false"/>
          <w:color w:val="000000"/>
          <w:sz w:val="28"/>
        </w:rPr>
        <w:t>
      1.2 Ценные бумаги, номинированные в иностранной валюте</w:t>
      </w:r>
    </w:p>
    <w:bookmarkEnd w:id="3671"/>
    <w:bookmarkStart w:name="z4245" w:id="3672"/>
    <w:p>
      <w:pPr>
        <w:spacing w:after="0"/>
        <w:ind w:left="0"/>
        <w:jc w:val="both"/>
      </w:pPr>
      <w:r>
        <w:rPr>
          <w:rFonts w:ascii="Times New Roman"/>
          <w:b w:val="false"/>
          <w:i w:val="false"/>
          <w:color w:val="000000"/>
          <w:sz w:val="28"/>
        </w:rPr>
        <w:t>
      1.2.1 Резиденттер эмиссиялаған және бейрезиденттерге тиесілі бағалы қағаздар, вексельдер, мың Америка Құрама Штаттарының (бұдан әрі – АҚШ) долларымен</w:t>
      </w:r>
    </w:p>
    <w:bookmarkEnd w:id="3672"/>
    <w:bookmarkStart w:name="z4246" w:id="3673"/>
    <w:p>
      <w:pPr>
        <w:spacing w:after="0"/>
        <w:ind w:left="0"/>
        <w:jc w:val="both"/>
      </w:pPr>
      <w:r>
        <w:rPr>
          <w:rFonts w:ascii="Times New Roman"/>
          <w:b w:val="false"/>
          <w:i w:val="false"/>
          <w:color w:val="000000"/>
          <w:sz w:val="28"/>
        </w:rPr>
        <w:t>
      1.2.1. Ценные бумаги, векселя, эмитированные резидентами и принадлежащие нерезидентам, в тысячах долларов Соединенных Штатов Америки (далее – США)</w:t>
      </w:r>
    </w:p>
    <w:bookmarkEnd w:id="3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7" w:id="3674"/>
    <w:p>
      <w:pPr>
        <w:spacing w:after="0"/>
        <w:ind w:left="0"/>
        <w:jc w:val="both"/>
      </w:pPr>
      <w:r>
        <w:rPr>
          <w:rFonts w:ascii="Times New Roman"/>
          <w:b w:val="false"/>
          <w:i w:val="false"/>
          <w:color w:val="000000"/>
          <w:sz w:val="28"/>
        </w:rPr>
        <w:t>
      1.2.2 Бейрезиденттер эмиссиялаған және резиденттерге тиесілі бағалы қағаздар, мың АҚШ долларымен</w:t>
      </w:r>
    </w:p>
    <w:bookmarkEnd w:id="3674"/>
    <w:bookmarkStart w:name="z4248" w:id="3675"/>
    <w:p>
      <w:pPr>
        <w:spacing w:after="0"/>
        <w:ind w:left="0"/>
        <w:jc w:val="both"/>
      </w:pPr>
      <w:r>
        <w:rPr>
          <w:rFonts w:ascii="Times New Roman"/>
          <w:b w:val="false"/>
          <w:i w:val="false"/>
          <w:color w:val="000000"/>
          <w:sz w:val="28"/>
        </w:rPr>
        <w:t>
      1.2.2 Ценные бумаги, эмитированные нерезидентами и принадлежащие резидентам, в тысячах долларов США</w:t>
      </w:r>
    </w:p>
    <w:bookmarkEnd w:id="3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249" w:id="3676"/>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bookmarkEnd w:id="3676"/>
    <w:bookmarkStart w:name="z4250" w:id="3677"/>
    <w:p>
      <w:pPr>
        <w:spacing w:after="0"/>
        <w:ind w:left="0"/>
        <w:jc w:val="both"/>
      </w:pPr>
      <w:r>
        <w:rPr>
          <w:rFonts w:ascii="Times New Roman"/>
          <w:b w:val="false"/>
          <w:i w:val="false"/>
          <w:color w:val="000000"/>
          <w:sz w:val="28"/>
        </w:rPr>
        <w:t>
      2. Ценные бумаги, выпущенные в соответствии с законодательством других государств и на их территории</w:t>
      </w:r>
    </w:p>
    <w:bookmarkEnd w:id="3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678"/>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bookmarkEnd w:id="367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679"/>
          <w:p>
            <w:pPr>
              <w:spacing w:after="20"/>
              <w:ind w:left="20"/>
              <w:jc w:val="both"/>
            </w:pPr>
            <w:r>
              <w:rPr>
                <w:rFonts w:ascii="Times New Roman"/>
                <w:b w:val="false"/>
                <w:i w:val="false"/>
                <w:color w:val="000000"/>
                <w:sz w:val="20"/>
              </w:rPr>
              <w:t>
</w:t>
            </w:r>
            <w:r>
              <w:rPr>
                <w:rFonts w:ascii="Times New Roman"/>
                <w:b/>
                <w:i w:val="false"/>
                <w:color w:val="000000"/>
                <w:sz w:val="20"/>
              </w:rPr>
              <w:t>Операцияның</w:t>
            </w:r>
            <w:r>
              <w:rPr>
                <w:rFonts w:ascii="Times New Roman"/>
                <w:b w:val="false"/>
                <w:i w:val="false"/>
                <w:color w:val="000000"/>
                <w:sz w:val="20"/>
              </w:rPr>
              <w:t xml:space="preserve"> </w:t>
            </w:r>
            <w:r>
              <w:rPr>
                <w:rFonts w:ascii="Times New Roman"/>
                <w:b/>
                <w:i w:val="false"/>
                <w:color w:val="000000"/>
                <w:sz w:val="20"/>
              </w:rPr>
              <w:t>коды</w:t>
            </w:r>
          </w:p>
          <w:bookmarkEnd w:id="3679"/>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680"/>
          <w:p>
            <w:pPr>
              <w:spacing w:after="20"/>
              <w:ind w:left="20"/>
              <w:jc w:val="both"/>
            </w:pPr>
            <w:r>
              <w:rPr>
                <w:rFonts w:ascii="Times New Roman"/>
                <w:b w:val="false"/>
                <w:i w:val="false"/>
                <w:color w:val="000000"/>
                <w:sz w:val="20"/>
              </w:rPr>
              <w:t>
</w:t>
            </w:r>
            <w:r>
              <w:rPr>
                <w:rFonts w:ascii="Times New Roman"/>
                <w:b/>
                <w:i w:val="false"/>
                <w:color w:val="000000"/>
                <w:sz w:val="20"/>
              </w:rPr>
              <w:t>Шот</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типінің</w:t>
            </w:r>
            <w:r>
              <w:rPr>
                <w:rFonts w:ascii="Times New Roman"/>
                <w:b w:val="false"/>
                <w:i w:val="false"/>
                <w:color w:val="000000"/>
                <w:sz w:val="20"/>
              </w:rPr>
              <w:t xml:space="preserve"> </w:t>
            </w:r>
            <w:r>
              <w:rPr>
                <w:rFonts w:ascii="Times New Roman"/>
                <w:b/>
                <w:i w:val="false"/>
                <w:color w:val="000000"/>
                <w:sz w:val="20"/>
              </w:rPr>
              <w:t>коды</w:t>
            </w:r>
          </w:p>
          <w:bookmarkEnd w:id="3680"/>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типа</w:t>
            </w:r>
            <w:r>
              <w:rPr>
                <w:rFonts w:ascii="Times New Roman"/>
                <w:b w:val="false"/>
                <w:i w:val="false"/>
                <w:color w:val="000000"/>
                <w:sz w:val="20"/>
              </w:rPr>
              <w:t xml:space="preserve"> </w:t>
            </w:r>
            <w:r>
              <w:rPr>
                <w:rFonts w:ascii="Times New Roman"/>
                <w:b/>
                <w:i w:val="false"/>
                <w:color w:val="000000"/>
                <w:sz w:val="20"/>
              </w:rPr>
              <w:t>владельца</w:t>
            </w:r>
            <w:r>
              <w:rPr>
                <w:rFonts w:ascii="Times New Roman"/>
                <w:b w:val="false"/>
                <w:i w:val="false"/>
                <w:color w:val="000000"/>
                <w:sz w:val="20"/>
              </w:rPr>
              <w:t xml:space="preserve"> </w:t>
            </w:r>
            <w:r>
              <w:rPr>
                <w:rFonts w:ascii="Times New Roman"/>
                <w:b/>
                <w:i w:val="false"/>
                <w:color w:val="000000"/>
                <w:sz w:val="20"/>
              </w:rPr>
              <w:t>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681"/>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w:t>
            </w:r>
          </w:p>
          <w:bookmarkEnd w:id="3681"/>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начало</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682"/>
          <w:p>
            <w:pPr>
              <w:spacing w:after="20"/>
              <w:ind w:left="20"/>
              <w:jc w:val="both"/>
            </w:pPr>
            <w:r>
              <w:rPr>
                <w:rFonts w:ascii="Times New Roman"/>
                <w:b w:val="false"/>
                <w:i w:val="false"/>
                <w:color w:val="000000"/>
                <w:sz w:val="20"/>
              </w:rPr>
              <w:t>
саны, дана</w:t>
            </w:r>
          </w:p>
          <w:bookmarkEnd w:id="3682"/>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683"/>
          <w:p>
            <w:pPr>
              <w:spacing w:after="20"/>
              <w:ind w:left="20"/>
              <w:jc w:val="both"/>
            </w:pPr>
            <w:r>
              <w:rPr>
                <w:rFonts w:ascii="Times New Roman"/>
                <w:b w:val="false"/>
                <w:i w:val="false"/>
                <w:color w:val="000000"/>
                <w:sz w:val="20"/>
              </w:rPr>
              <w:t>
БҚ құны</w:t>
            </w:r>
          </w:p>
          <w:bookmarkEnd w:id="3683"/>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684"/>
          <w:p>
            <w:pPr>
              <w:spacing w:after="20"/>
              <w:ind w:left="20"/>
              <w:jc w:val="both"/>
            </w:pPr>
            <w:r>
              <w:rPr>
                <w:rFonts w:ascii="Times New Roman"/>
                <w:b w:val="false"/>
                <w:i w:val="false"/>
                <w:color w:val="000000"/>
                <w:sz w:val="20"/>
              </w:rPr>
              <w:t>
Елдің коды</w:t>
            </w:r>
          </w:p>
          <w:bookmarkEnd w:id="3684"/>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685"/>
          <w:p>
            <w:pPr>
              <w:spacing w:after="20"/>
              <w:ind w:left="20"/>
              <w:jc w:val="both"/>
            </w:pPr>
            <w:r>
              <w:rPr>
                <w:rFonts w:ascii="Times New Roman"/>
                <w:b w:val="false"/>
                <w:i w:val="false"/>
                <w:color w:val="000000"/>
                <w:sz w:val="20"/>
              </w:rPr>
              <w:t>
Шот иесі санатының коды</w:t>
            </w:r>
          </w:p>
          <w:bookmarkEnd w:id="3685"/>
          <w:p>
            <w:pPr>
              <w:spacing w:after="20"/>
              <w:ind w:left="20"/>
              <w:jc w:val="both"/>
            </w:pPr>
            <w:r>
              <w:rPr>
                <w:rFonts w:ascii="Times New Roman"/>
                <w:b w:val="false"/>
                <w:i w:val="false"/>
                <w:color w:val="000000"/>
                <w:sz w:val="20"/>
              </w:rPr>
              <w:t>
Код категории владельца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9" w:id="3686"/>
    <w:p>
      <w:pPr>
        <w:spacing w:after="0"/>
        <w:ind w:left="0"/>
        <w:jc w:val="both"/>
      </w:pPr>
      <w:r>
        <w:rPr>
          <w:rFonts w:ascii="Times New Roman"/>
          <w:b w:val="false"/>
          <w:i w:val="false"/>
          <w:color w:val="000000"/>
          <w:sz w:val="28"/>
        </w:rPr>
        <w:t>
      Кестенің жалғасы</w:t>
      </w:r>
    </w:p>
    <w:bookmarkEnd w:id="3686"/>
    <w:bookmarkStart w:name="z4260" w:id="3687"/>
    <w:p>
      <w:pPr>
        <w:spacing w:after="0"/>
        <w:ind w:left="0"/>
        <w:jc w:val="both"/>
      </w:pPr>
      <w:r>
        <w:rPr>
          <w:rFonts w:ascii="Times New Roman"/>
          <w:b w:val="false"/>
          <w:i w:val="false"/>
          <w:color w:val="000000"/>
          <w:sz w:val="28"/>
        </w:rPr>
        <w:t>
      Продолжение таблицы</w:t>
      </w:r>
    </w:p>
    <w:bookmarkEnd w:id="3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688"/>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3688"/>
          <w:p>
            <w:pPr>
              <w:spacing w:after="20"/>
              <w:ind w:left="20"/>
              <w:jc w:val="both"/>
            </w:pPr>
            <w:r>
              <w:rPr>
                <w:rFonts w:ascii="Times New Roman"/>
                <w:b w:val="false"/>
                <w:i w:val="false"/>
                <w:color w:val="000000"/>
                <w:sz w:val="20"/>
              </w:rPr>
              <w:t>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операции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689"/>
          <w:p>
            <w:pPr>
              <w:spacing w:after="20"/>
              <w:ind w:left="20"/>
              <w:jc w:val="both"/>
            </w:pPr>
            <w:r>
              <w:rPr>
                <w:rFonts w:ascii="Times New Roman"/>
                <w:b w:val="false"/>
                <w:i w:val="false"/>
                <w:color w:val="000000"/>
                <w:sz w:val="20"/>
              </w:rPr>
              <w:t>
бастапқы нарықта сатып алу</w:t>
            </w:r>
          </w:p>
          <w:bookmarkEnd w:id="3689"/>
          <w:p>
            <w:pPr>
              <w:spacing w:after="20"/>
              <w:ind w:left="20"/>
              <w:jc w:val="both"/>
            </w:pPr>
            <w:r>
              <w:rPr>
                <w:rFonts w:ascii="Times New Roman"/>
                <w:b w:val="false"/>
                <w:i w:val="false"/>
                <w:color w:val="000000"/>
                <w:sz w:val="20"/>
              </w:rPr>
              <w:t>
покупка на первичном рынке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690"/>
          <w:p>
            <w:pPr>
              <w:spacing w:after="20"/>
              <w:ind w:left="20"/>
              <w:jc w:val="both"/>
            </w:pPr>
            <w:r>
              <w:rPr>
                <w:rFonts w:ascii="Times New Roman"/>
                <w:b w:val="false"/>
                <w:i w:val="false"/>
                <w:color w:val="000000"/>
                <w:sz w:val="20"/>
              </w:rPr>
              <w:t>
эмитенттің өтеуі (сатып алуы)</w:t>
            </w:r>
          </w:p>
          <w:bookmarkEnd w:id="3690"/>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(выкуп)</w:t>
            </w:r>
          </w:p>
          <w:p>
            <w:pPr>
              <w:spacing w:after="20"/>
              <w:ind w:left="20"/>
              <w:jc w:val="both"/>
            </w:pPr>
            <w:r>
              <w:rPr>
                <w:rFonts w:ascii="Times New Roman"/>
                <w:b w:val="false"/>
                <w:i w:val="false"/>
                <w:color w:val="000000"/>
                <w:sz w:val="20"/>
              </w:rPr>
              <w:t>
эмитентом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691"/>
          <w:p>
            <w:pPr>
              <w:spacing w:after="20"/>
              <w:ind w:left="20"/>
              <w:jc w:val="both"/>
            </w:pPr>
            <w:r>
              <w:rPr>
                <w:rFonts w:ascii="Times New Roman"/>
                <w:b w:val="false"/>
                <w:i w:val="false"/>
                <w:color w:val="000000"/>
                <w:sz w:val="20"/>
              </w:rPr>
              <w:t>
қосалқы нарықта</w:t>
            </w:r>
          </w:p>
          <w:bookmarkEnd w:id="3691"/>
          <w:p>
            <w:pPr>
              <w:spacing w:after="20"/>
              <w:ind w:left="20"/>
              <w:jc w:val="both"/>
            </w:pPr>
            <w:r>
              <w:rPr>
                <w:rFonts w:ascii="Times New Roman"/>
                <w:b w:val="false"/>
                <w:i w:val="false"/>
                <w:color w:val="000000"/>
                <w:sz w:val="20"/>
              </w:rPr>
              <w:t>
</w:t>
            </w:r>
            <w:r>
              <w:rPr>
                <w:rFonts w:ascii="Times New Roman"/>
                <w:b w:val="false"/>
                <w:i w:val="false"/>
                <w:color w:val="000000"/>
                <w:sz w:val="20"/>
              </w:rPr>
              <w:t>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692"/>
          <w:p>
            <w:pPr>
              <w:spacing w:after="20"/>
              <w:ind w:left="20"/>
              <w:jc w:val="both"/>
            </w:pPr>
            <w:r>
              <w:rPr>
                <w:rFonts w:ascii="Times New Roman"/>
                <w:b w:val="false"/>
                <w:i w:val="false"/>
                <w:color w:val="000000"/>
                <w:sz w:val="20"/>
              </w:rPr>
              <w:t>
қосалқы нарықта сату</w:t>
            </w:r>
          </w:p>
          <w:bookmarkEnd w:id="3692"/>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693"/>
          <w:p>
            <w:pPr>
              <w:spacing w:after="20"/>
              <w:ind w:left="20"/>
              <w:jc w:val="both"/>
            </w:pPr>
            <w:r>
              <w:rPr>
                <w:rFonts w:ascii="Times New Roman"/>
                <w:b w:val="false"/>
                <w:i w:val="false"/>
                <w:color w:val="000000"/>
                <w:sz w:val="20"/>
              </w:rPr>
              <w:t>
саны, дана</w:t>
            </w:r>
          </w:p>
          <w:bookmarkEnd w:id="3693"/>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694"/>
          <w:p>
            <w:pPr>
              <w:spacing w:after="20"/>
              <w:ind w:left="20"/>
              <w:jc w:val="both"/>
            </w:pPr>
            <w:r>
              <w:rPr>
                <w:rFonts w:ascii="Times New Roman"/>
                <w:b w:val="false"/>
                <w:i w:val="false"/>
                <w:color w:val="000000"/>
                <w:sz w:val="20"/>
              </w:rPr>
              <w:t>
БҚ құны</w:t>
            </w:r>
          </w:p>
          <w:bookmarkEnd w:id="3694"/>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695"/>
          <w:p>
            <w:pPr>
              <w:spacing w:after="20"/>
              <w:ind w:left="20"/>
              <w:jc w:val="both"/>
            </w:pPr>
            <w:r>
              <w:rPr>
                <w:rFonts w:ascii="Times New Roman"/>
                <w:b w:val="false"/>
                <w:i w:val="false"/>
                <w:color w:val="000000"/>
                <w:sz w:val="20"/>
              </w:rPr>
              <w:t>
саны, дана</w:t>
            </w:r>
          </w:p>
          <w:bookmarkEnd w:id="3695"/>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696"/>
          <w:p>
            <w:pPr>
              <w:spacing w:after="20"/>
              <w:ind w:left="20"/>
              <w:jc w:val="both"/>
            </w:pPr>
            <w:r>
              <w:rPr>
                <w:rFonts w:ascii="Times New Roman"/>
                <w:b w:val="false"/>
                <w:i w:val="false"/>
                <w:color w:val="000000"/>
                <w:sz w:val="20"/>
              </w:rPr>
              <w:t>
БҚ құны</w:t>
            </w:r>
          </w:p>
          <w:bookmarkEnd w:id="3696"/>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697"/>
          <w:p>
            <w:pPr>
              <w:spacing w:after="20"/>
              <w:ind w:left="20"/>
              <w:jc w:val="both"/>
            </w:pPr>
            <w:r>
              <w:rPr>
                <w:rFonts w:ascii="Times New Roman"/>
                <w:b w:val="false"/>
                <w:i w:val="false"/>
                <w:color w:val="000000"/>
                <w:sz w:val="20"/>
              </w:rPr>
              <w:t>
саны, дана</w:t>
            </w:r>
          </w:p>
          <w:bookmarkEnd w:id="3697"/>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698"/>
          <w:p>
            <w:pPr>
              <w:spacing w:after="20"/>
              <w:ind w:left="20"/>
              <w:jc w:val="both"/>
            </w:pPr>
            <w:r>
              <w:rPr>
                <w:rFonts w:ascii="Times New Roman"/>
                <w:b w:val="false"/>
                <w:i w:val="false"/>
                <w:color w:val="000000"/>
                <w:sz w:val="20"/>
              </w:rPr>
              <w:t>
БҚ құны</w:t>
            </w:r>
          </w:p>
          <w:bookmarkEnd w:id="3698"/>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699"/>
          <w:p>
            <w:pPr>
              <w:spacing w:after="20"/>
              <w:ind w:left="20"/>
              <w:jc w:val="both"/>
            </w:pPr>
            <w:r>
              <w:rPr>
                <w:rFonts w:ascii="Times New Roman"/>
                <w:b w:val="false"/>
                <w:i w:val="false"/>
                <w:color w:val="000000"/>
                <w:sz w:val="20"/>
              </w:rPr>
              <w:t>
саны, дана</w:t>
            </w:r>
          </w:p>
          <w:bookmarkEnd w:id="3699"/>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700"/>
          <w:p>
            <w:pPr>
              <w:spacing w:after="20"/>
              <w:ind w:left="20"/>
              <w:jc w:val="both"/>
            </w:pPr>
            <w:r>
              <w:rPr>
                <w:rFonts w:ascii="Times New Roman"/>
                <w:b w:val="false"/>
                <w:i w:val="false"/>
                <w:color w:val="000000"/>
                <w:sz w:val="20"/>
              </w:rPr>
              <w:t>
БҚ құны</w:t>
            </w:r>
          </w:p>
          <w:bookmarkEnd w:id="3700"/>
          <w:p>
            <w:pPr>
              <w:spacing w:after="20"/>
              <w:ind w:left="20"/>
              <w:jc w:val="both"/>
            </w:pPr>
            <w:r>
              <w:rPr>
                <w:rFonts w:ascii="Times New Roman"/>
                <w:b w:val="false"/>
                <w:i w:val="false"/>
                <w:color w:val="000000"/>
                <w:sz w:val="20"/>
              </w:rPr>
              <w:t>
стоимость ЦБ</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3701"/>
          <w:p>
            <w:pPr>
              <w:spacing w:after="20"/>
              <w:ind w:left="20"/>
              <w:jc w:val="both"/>
            </w:pPr>
            <w:r>
              <w:rPr>
                <w:rFonts w:ascii="Times New Roman"/>
                <w:b w:val="false"/>
                <w:i w:val="false"/>
                <w:color w:val="000000"/>
                <w:sz w:val="20"/>
              </w:rPr>
              <w:t>
Басқа да операциялар</w:t>
            </w:r>
          </w:p>
          <w:bookmarkEnd w:id="3701"/>
          <w:p>
            <w:pPr>
              <w:spacing w:after="20"/>
              <w:ind w:left="20"/>
              <w:jc w:val="both"/>
            </w:pPr>
            <w:r>
              <w:rPr>
                <w:rFonts w:ascii="Times New Roman"/>
                <w:b w:val="false"/>
                <w:i w:val="false"/>
                <w:color w:val="000000"/>
                <w:sz w:val="20"/>
              </w:rPr>
              <w:t>
Прочие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702"/>
          <w:p>
            <w:pPr>
              <w:spacing w:after="20"/>
              <w:ind w:left="20"/>
              <w:jc w:val="both"/>
            </w:pPr>
            <w:r>
              <w:rPr>
                <w:rFonts w:ascii="Times New Roman"/>
                <w:b w:val="false"/>
                <w:i w:val="false"/>
                <w:color w:val="000000"/>
                <w:sz w:val="20"/>
              </w:rPr>
              <w:t>
Құны бойынша өзгерістер</w:t>
            </w:r>
          </w:p>
          <w:bookmarkEnd w:id="3702"/>
          <w:p>
            <w:pPr>
              <w:spacing w:after="20"/>
              <w:ind w:left="20"/>
              <w:jc w:val="both"/>
            </w:pPr>
            <w:r>
              <w:rPr>
                <w:rFonts w:ascii="Times New Roman"/>
                <w:b w:val="false"/>
                <w:i w:val="false"/>
                <w:color w:val="000000"/>
                <w:sz w:val="20"/>
              </w:rPr>
              <w:t>
Стоимостные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703"/>
          <w:p>
            <w:pPr>
              <w:spacing w:after="20"/>
              <w:ind w:left="20"/>
              <w:jc w:val="both"/>
            </w:pPr>
            <w:r>
              <w:rPr>
                <w:rFonts w:ascii="Times New Roman"/>
                <w:b w:val="false"/>
                <w:i w:val="false"/>
                <w:color w:val="000000"/>
                <w:sz w:val="20"/>
              </w:rPr>
              <w:t>
Есепті кезеңнің соңында</w:t>
            </w:r>
          </w:p>
          <w:bookmarkEnd w:id="3703"/>
          <w:p>
            <w:pPr>
              <w:spacing w:after="20"/>
              <w:ind w:left="20"/>
              <w:jc w:val="both"/>
            </w:pPr>
            <w:r>
              <w:rPr>
                <w:rFonts w:ascii="Times New Roman"/>
                <w:b w:val="false"/>
                <w:i w:val="false"/>
                <w:color w:val="000000"/>
                <w:sz w:val="20"/>
              </w:rPr>
              <w:t>
На конец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704"/>
          <w:p>
            <w:pPr>
              <w:spacing w:after="20"/>
              <w:ind w:left="20"/>
              <w:jc w:val="both"/>
            </w:pPr>
            <w:r>
              <w:rPr>
                <w:rFonts w:ascii="Times New Roman"/>
                <w:b w:val="false"/>
                <w:i w:val="false"/>
                <w:color w:val="000000"/>
                <w:sz w:val="20"/>
              </w:rPr>
              <w:t>
Инвестициялық кіріс</w:t>
            </w:r>
          </w:p>
          <w:bookmarkEnd w:id="3704"/>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Инвестиционный</w:t>
            </w:r>
          </w:p>
          <w:p>
            <w:pPr>
              <w:spacing w:after="20"/>
              <w:ind w:left="20"/>
              <w:jc w:val="both"/>
            </w:pPr>
            <w:r>
              <w:rPr>
                <w:rFonts w:ascii="Times New Roman"/>
                <w:b w:val="false"/>
                <w:i w:val="false"/>
                <w:color w:val="000000"/>
                <w:sz w:val="20"/>
              </w:rPr>
              <w:t>
доход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705"/>
          <w:p>
            <w:pPr>
              <w:spacing w:after="20"/>
              <w:ind w:left="20"/>
              <w:jc w:val="both"/>
            </w:pPr>
            <w:r>
              <w:rPr>
                <w:rFonts w:ascii="Times New Roman"/>
                <w:b w:val="false"/>
                <w:i w:val="false"/>
                <w:color w:val="000000"/>
                <w:sz w:val="20"/>
              </w:rPr>
              <w:t>
Алынған комиссиялық алымдар</w:t>
            </w:r>
          </w:p>
          <w:bookmarkEnd w:id="3705"/>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706"/>
          <w:p>
            <w:pPr>
              <w:spacing w:after="20"/>
              <w:ind w:left="20"/>
              <w:jc w:val="both"/>
            </w:pPr>
            <w:r>
              <w:rPr>
                <w:rFonts w:ascii="Times New Roman"/>
                <w:b w:val="false"/>
                <w:i w:val="false"/>
                <w:color w:val="000000"/>
                <w:sz w:val="20"/>
              </w:rPr>
              <w:t>
БҚ есептеу бойынша</w:t>
            </w:r>
          </w:p>
          <w:bookmarkEnd w:id="3706"/>
          <w:p>
            <w:pPr>
              <w:spacing w:after="20"/>
              <w:ind w:left="20"/>
              <w:jc w:val="both"/>
            </w:pPr>
            <w:r>
              <w:rPr>
                <w:rFonts w:ascii="Times New Roman"/>
                <w:b w:val="false"/>
                <w:i w:val="false"/>
                <w:color w:val="000000"/>
                <w:sz w:val="20"/>
              </w:rPr>
              <w:t>
по зачислению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3707"/>
          <w:p>
            <w:pPr>
              <w:spacing w:after="20"/>
              <w:ind w:left="20"/>
              <w:jc w:val="both"/>
            </w:pPr>
            <w:r>
              <w:rPr>
                <w:rFonts w:ascii="Times New Roman"/>
                <w:b w:val="false"/>
                <w:i w:val="false"/>
                <w:color w:val="000000"/>
                <w:sz w:val="20"/>
              </w:rPr>
              <w:t>
БҚ есептен шығару бойынша</w:t>
            </w:r>
          </w:p>
          <w:bookmarkEnd w:id="3707"/>
          <w:p>
            <w:pPr>
              <w:spacing w:after="20"/>
              <w:ind w:left="20"/>
              <w:jc w:val="both"/>
            </w:pPr>
            <w:r>
              <w:rPr>
                <w:rFonts w:ascii="Times New Roman"/>
                <w:b w:val="false"/>
                <w:i w:val="false"/>
                <w:color w:val="000000"/>
                <w:sz w:val="20"/>
              </w:rPr>
              <w:t>
по списанию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708"/>
          <w:p>
            <w:pPr>
              <w:spacing w:after="20"/>
              <w:ind w:left="20"/>
              <w:jc w:val="both"/>
            </w:pPr>
            <w:r>
              <w:rPr>
                <w:rFonts w:ascii="Times New Roman"/>
                <w:b w:val="false"/>
                <w:i w:val="false"/>
                <w:color w:val="000000"/>
                <w:sz w:val="20"/>
              </w:rPr>
              <w:t>
саны, дана</w:t>
            </w:r>
          </w:p>
          <w:bookmarkEnd w:id="3708"/>
          <w:p>
            <w:pPr>
              <w:spacing w:after="20"/>
              <w:ind w:left="20"/>
              <w:jc w:val="both"/>
            </w:pPr>
            <w:r>
              <w:rPr>
                <w:rFonts w:ascii="Times New Roman"/>
                <w:b w:val="false"/>
                <w:i w:val="false"/>
                <w:color w:val="000000"/>
                <w:sz w:val="20"/>
              </w:rPr>
              <w:t>
количество, штук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709"/>
          <w:p>
            <w:pPr>
              <w:spacing w:after="20"/>
              <w:ind w:left="20"/>
              <w:jc w:val="both"/>
            </w:pPr>
            <w:r>
              <w:rPr>
                <w:rFonts w:ascii="Times New Roman"/>
                <w:b w:val="false"/>
                <w:i w:val="false"/>
                <w:color w:val="000000"/>
                <w:sz w:val="20"/>
              </w:rPr>
              <w:t>
БҚ құны</w:t>
            </w:r>
          </w:p>
          <w:bookmarkEnd w:id="3709"/>
          <w:p>
            <w:pPr>
              <w:spacing w:after="20"/>
              <w:ind w:left="20"/>
              <w:jc w:val="both"/>
            </w:pPr>
            <w:r>
              <w:rPr>
                <w:rFonts w:ascii="Times New Roman"/>
                <w:b w:val="false"/>
                <w:i w:val="false"/>
                <w:color w:val="000000"/>
                <w:sz w:val="20"/>
              </w:rPr>
              <w:t>
стоимость ЦБ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710"/>
          <w:p>
            <w:pPr>
              <w:spacing w:after="20"/>
              <w:ind w:left="20"/>
              <w:jc w:val="both"/>
            </w:pPr>
            <w:r>
              <w:rPr>
                <w:rFonts w:ascii="Times New Roman"/>
                <w:b w:val="false"/>
                <w:i w:val="false"/>
                <w:color w:val="000000"/>
                <w:sz w:val="20"/>
              </w:rPr>
              <w:t>
Есеп беру кезеңінде есептелге</w:t>
            </w:r>
          </w:p>
          <w:bookmarkEnd w:id="3710"/>
          <w:p>
            <w:pPr>
              <w:spacing w:after="20"/>
              <w:ind w:left="20"/>
              <w:jc w:val="both"/>
            </w:pPr>
            <w:r>
              <w:rPr>
                <w:rFonts w:ascii="Times New Roman"/>
                <w:b w:val="false"/>
                <w:i w:val="false"/>
                <w:color w:val="000000"/>
                <w:sz w:val="20"/>
              </w:rPr>
              <w:t>
</w:t>
            </w:r>
            <w:r>
              <w:rPr>
                <w:rFonts w:ascii="Times New Roman"/>
                <w:b w:val="false"/>
                <w:i w:val="false"/>
                <w:color w:val="000000"/>
                <w:sz w:val="20"/>
              </w:rPr>
              <w:t>ні</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в</w:t>
            </w:r>
          </w:p>
          <w:p>
            <w:pPr>
              <w:spacing w:after="20"/>
              <w:ind w:left="20"/>
              <w:jc w:val="both"/>
            </w:pPr>
            <w:r>
              <w:rPr>
                <w:rFonts w:ascii="Times New Roman"/>
                <w:b w:val="false"/>
                <w:i w:val="false"/>
                <w:color w:val="000000"/>
                <w:sz w:val="20"/>
              </w:rPr>
              <w:t>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711"/>
          <w:p>
            <w:pPr>
              <w:spacing w:after="20"/>
              <w:ind w:left="20"/>
              <w:jc w:val="both"/>
            </w:pPr>
            <w:r>
              <w:rPr>
                <w:rFonts w:ascii="Times New Roman"/>
                <w:b w:val="false"/>
                <w:i w:val="false"/>
                <w:color w:val="000000"/>
                <w:sz w:val="20"/>
              </w:rPr>
              <w:t>
Есеп беру кезеңінде алынғаны</w:t>
            </w:r>
          </w:p>
          <w:bookmarkEnd w:id="3711"/>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3712"/>
          <w:p>
            <w:pPr>
              <w:spacing w:after="20"/>
              <w:ind w:left="20"/>
              <w:jc w:val="both"/>
            </w:pPr>
            <w:r>
              <w:rPr>
                <w:rFonts w:ascii="Times New Roman"/>
                <w:b w:val="false"/>
                <w:i w:val="false"/>
                <w:color w:val="000000"/>
                <w:sz w:val="20"/>
              </w:rPr>
              <w:t>
саны, дана</w:t>
            </w:r>
          </w:p>
          <w:bookmarkEnd w:id="3712"/>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713"/>
          <w:p>
            <w:pPr>
              <w:spacing w:after="20"/>
              <w:ind w:left="20"/>
              <w:jc w:val="both"/>
            </w:pPr>
            <w:r>
              <w:rPr>
                <w:rFonts w:ascii="Times New Roman"/>
                <w:b w:val="false"/>
                <w:i w:val="false"/>
                <w:color w:val="000000"/>
                <w:sz w:val="20"/>
              </w:rPr>
              <w:t>
БҚ құны</w:t>
            </w:r>
          </w:p>
          <w:bookmarkEnd w:id="3713"/>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714"/>
          <w:p>
            <w:pPr>
              <w:spacing w:after="20"/>
              <w:ind w:left="20"/>
              <w:jc w:val="both"/>
            </w:pPr>
            <w:r>
              <w:rPr>
                <w:rFonts w:ascii="Times New Roman"/>
                <w:b w:val="false"/>
                <w:i w:val="false"/>
                <w:color w:val="000000"/>
                <w:sz w:val="20"/>
              </w:rPr>
              <w:t>
саны, дана</w:t>
            </w:r>
          </w:p>
          <w:bookmarkEnd w:id="3714"/>
          <w:p>
            <w:pPr>
              <w:spacing w:after="20"/>
              <w:ind w:left="20"/>
              <w:jc w:val="both"/>
            </w:pPr>
            <w:r>
              <w:rPr>
                <w:rFonts w:ascii="Times New Roman"/>
                <w:b w:val="false"/>
                <w:i w:val="false"/>
                <w:color w:val="000000"/>
                <w:sz w:val="20"/>
              </w:rPr>
              <w:t>
количество, штук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715"/>
          <w:p>
            <w:pPr>
              <w:spacing w:after="20"/>
              <w:ind w:left="20"/>
              <w:jc w:val="both"/>
            </w:pPr>
            <w:r>
              <w:rPr>
                <w:rFonts w:ascii="Times New Roman"/>
                <w:b w:val="false"/>
                <w:i w:val="false"/>
                <w:color w:val="000000"/>
                <w:sz w:val="20"/>
              </w:rPr>
              <w:t>
БҚ құны</w:t>
            </w:r>
          </w:p>
          <w:bookmarkEnd w:id="3715"/>
          <w:p>
            <w:pPr>
              <w:spacing w:after="20"/>
              <w:ind w:left="20"/>
              <w:jc w:val="both"/>
            </w:pPr>
            <w:r>
              <w:rPr>
                <w:rFonts w:ascii="Times New Roman"/>
                <w:b w:val="false"/>
                <w:i w:val="false"/>
                <w:color w:val="000000"/>
                <w:sz w:val="20"/>
              </w:rPr>
              <w:t>
стоимость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4" w:id="3716"/>
    <w:p>
      <w:pPr>
        <w:spacing w:after="0"/>
        <w:ind w:left="0"/>
        <w:jc w:val="both"/>
      </w:pPr>
      <w:r>
        <w:rPr>
          <w:rFonts w:ascii="Times New Roman"/>
          <w:b w:val="false"/>
          <w:i w:val="false"/>
          <w:color w:val="000000"/>
          <w:sz w:val="28"/>
        </w:rPr>
        <w:t>
      2.1 Резиденттер эмиссиялаған және бейрезиденттерге тиесілі бағалы қағаздар, мың АҚШ долларымен</w:t>
      </w:r>
    </w:p>
    <w:bookmarkEnd w:id="3716"/>
    <w:bookmarkStart w:name="z4295" w:id="3717"/>
    <w:p>
      <w:pPr>
        <w:spacing w:after="0"/>
        <w:ind w:left="0"/>
        <w:jc w:val="both"/>
      </w:pPr>
      <w:r>
        <w:rPr>
          <w:rFonts w:ascii="Times New Roman"/>
          <w:b w:val="false"/>
          <w:i w:val="false"/>
          <w:color w:val="000000"/>
          <w:sz w:val="28"/>
        </w:rPr>
        <w:t>
      2.1 Ценные бумаги, эмитированные резидентами и принадлежащие нерезидентам, в тысячах долларов США</w:t>
      </w:r>
    </w:p>
    <w:bookmarkEnd w:id="3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6" w:id="3718"/>
    <w:p>
      <w:pPr>
        <w:spacing w:after="0"/>
        <w:ind w:left="0"/>
        <w:jc w:val="both"/>
      </w:pPr>
      <w:r>
        <w:rPr>
          <w:rFonts w:ascii="Times New Roman"/>
          <w:b w:val="false"/>
          <w:i w:val="false"/>
          <w:color w:val="000000"/>
          <w:sz w:val="28"/>
        </w:rPr>
        <w:t>
      2.2 Бейрезиденттер эмиссиялаған және резиденттерге тиесілі бағалы қағаздар, мың АҚШ долларымен</w:t>
      </w:r>
    </w:p>
    <w:bookmarkEnd w:id="3718"/>
    <w:bookmarkStart w:name="z4297" w:id="3719"/>
    <w:p>
      <w:pPr>
        <w:spacing w:after="0"/>
        <w:ind w:left="0"/>
        <w:jc w:val="both"/>
      </w:pPr>
      <w:r>
        <w:rPr>
          <w:rFonts w:ascii="Times New Roman"/>
          <w:b w:val="false"/>
          <w:i w:val="false"/>
          <w:color w:val="000000"/>
          <w:sz w:val="28"/>
        </w:rPr>
        <w:t>
      2.2 Ценные бумаги, эмитированные нерезидентами и принадлежащие резидентам, в тысячах долларов США</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298" w:id="3720"/>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bookmarkEnd w:id="3720"/>
    <w:bookmarkStart w:name="z4299" w:id="3721"/>
    <w:p>
      <w:pPr>
        <w:spacing w:after="0"/>
        <w:ind w:left="0"/>
        <w:jc w:val="both"/>
      </w:pPr>
      <w:r>
        <w:rPr>
          <w:rFonts w:ascii="Times New Roman"/>
          <w:b w:val="false"/>
          <w:i w:val="false"/>
          <w:color w:val="000000"/>
          <w:sz w:val="28"/>
        </w:rPr>
        <w:t>
      2.3 Ценные бумаги, эмитированные резидентами и принадлежащие резидентам, в тысячах долларов США</w:t>
      </w:r>
    </w:p>
    <w:bookmarkEnd w:id="3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722"/>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bookmarkEnd w:id="372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(респондента)_________________________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стационарлық</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723"/>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bookmarkEnd w:id="3723"/>
                <w:p>
                  <w:pPr>
                    <w:spacing w:after="20"/>
                    <w:ind w:left="20"/>
                    <w:jc w:val="both"/>
                  </w:pPr>
                  <w:r>
                    <w:rPr>
                      <w:rFonts w:ascii="Times New Roman"/>
                      <w:b w:val="false"/>
                      <w:i w:val="false"/>
                      <w:color w:val="000000"/>
                      <w:sz w:val="20"/>
                    </w:rPr>
                    <w:t>
</w:t>
                  </w:r>
                  <w:r>
                    <w:rPr>
                      <w:rFonts w:ascii="Times New Roman"/>
                      <w:b/>
                      <w:i w:val="false"/>
                      <w:color w:val="000000"/>
                      <w:sz w:val="20"/>
                    </w:rPr>
                    <w:t>Адрес</w:t>
                  </w:r>
                  <w:r>
                    <w:rPr>
                      <w:rFonts w:ascii="Times New Roman"/>
                      <w:b w:val="false"/>
                      <w:i w:val="false"/>
                      <w:color w:val="000000"/>
                      <w:sz w:val="20"/>
                    </w:rPr>
                    <w:t xml:space="preserve"> </w:t>
                  </w:r>
                  <w:r>
                    <w:rPr>
                      <w:rFonts w:ascii="Times New Roman"/>
                      <w:b/>
                      <w:i w:val="false"/>
                      <w:color w:val="000000"/>
                      <w:sz w:val="20"/>
                    </w:rPr>
                    <w:t>(респондента)_______________________________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мобильді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мобильный</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724"/>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3724"/>
                <w:p>
                  <w:pPr>
                    <w:spacing w:after="20"/>
                    <w:ind w:left="20"/>
                    <w:jc w:val="both"/>
                  </w:pPr>
                  <w:r>
                    <w:rPr>
                      <w:rFonts w:ascii="Times New Roman"/>
                      <w:b w:val="false"/>
                      <w:i w:val="false"/>
                      <w:color w:val="000000"/>
                      <w:sz w:val="20"/>
                    </w:rPr>
                    <w:t>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725"/>
                <w:p>
                  <w:pPr>
                    <w:spacing w:after="20"/>
                    <w:ind w:left="20"/>
                    <w:jc w:val="both"/>
                  </w:pPr>
                </w:p>
                <w:bookmarkEnd w:id="372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726"/>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3726"/>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согласны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727"/>
                <w:p>
                  <w:pPr>
                    <w:spacing w:after="20"/>
                    <w:ind w:left="20"/>
                    <w:jc w:val="both"/>
                  </w:pPr>
                </w:p>
                <w:bookmarkEnd w:id="3727"/>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w:t>
            </w:r>
            <w:r>
              <w:rPr>
                <w:rFonts w:ascii="Times New Roman"/>
                <w:b/>
                <w:i w:val="false"/>
                <w:color w:val="000000"/>
                <w:sz w:val="20"/>
              </w:rPr>
              <w:t>Адрес</w:t>
            </w:r>
            <w:r>
              <w:rPr>
                <w:rFonts w:ascii="Times New Roman"/>
                <w:b w:val="false"/>
                <w:i w:val="false"/>
                <w:color w:val="000000"/>
                <w:sz w:val="20"/>
              </w:rPr>
              <w:t xml:space="preserve"> </w:t>
            </w:r>
            <w:r>
              <w:rPr>
                <w:rFonts w:ascii="Times New Roman"/>
                <w:b/>
                <w:i w:val="false"/>
                <w:color w:val="000000"/>
                <w:sz w:val="20"/>
              </w:rPr>
              <w:t>электронной</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(респондента)</w:t>
            </w:r>
            <w:r>
              <w:rPr>
                <w:rFonts w:ascii="Times New Roman"/>
                <w:b w:val="false"/>
                <w:i w:val="false"/>
                <w:color w:val="000000"/>
                <w:sz w:val="20"/>
              </w:rPr>
              <w:t xml:space="preserve"> </w:t>
            </w:r>
            <w:r>
              <w:rPr>
                <w:rFonts w:ascii="Times New Roman"/>
                <w:b/>
                <w:i w:val="false"/>
                <w:color w:val="000000"/>
                <w:sz w:val="20"/>
              </w:rPr>
              <w:t>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728"/>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3728"/>
                <w:p>
                  <w:pPr>
                    <w:spacing w:after="20"/>
                    <w:ind w:left="20"/>
                    <w:jc w:val="both"/>
                  </w:pPr>
                  <w:r>
                    <w:rPr>
                      <w:rFonts w:ascii="Times New Roman"/>
                      <w:b w:val="false"/>
                      <w:i w:val="false"/>
                      <w:color w:val="000000"/>
                      <w:sz w:val="20"/>
                    </w:rPr>
                    <w:t>
</w:t>
                  </w:r>
                  <w:r>
                    <w:rPr>
                      <w:rFonts w:ascii="Times New Roman"/>
                      <w:b/>
                      <w:i w:val="false"/>
                      <w:color w:val="000000"/>
                      <w:sz w:val="20"/>
                    </w:rPr>
                    <w:t>Исполнитель</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Главный</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729"/>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bookmarkEnd w:id="3729"/>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r>
                    <w:rPr>
                      <w:rFonts w:ascii="Times New Roman"/>
                      <w:b w:val="false"/>
                      <w:i w:val="false"/>
                      <w:color w:val="000000"/>
                      <w:sz w:val="20"/>
                    </w:rPr>
                    <w:t xml:space="preserve"> </w:t>
                  </w:r>
                  <w:r>
                    <w:rPr>
                      <w:rFonts w:ascii="Times New Roman"/>
                      <w:b/>
                      <w:i w:val="false"/>
                      <w:color w:val="000000"/>
                      <w:sz w:val="20"/>
                    </w:rPr>
                    <w:t>телефон</w:t>
                  </w:r>
                </w:p>
                <w:p>
                  <w:pPr>
                    <w:spacing w:after="20"/>
                    <w:ind w:left="20"/>
                    <w:jc w:val="both"/>
                  </w:pPr>
                  <w:r>
                    <w:rPr>
                      <w:rFonts w:ascii="Times New Roman"/>
                      <w:b w:val="false"/>
                      <w:i w:val="false"/>
                      <w:color w:val="000000"/>
                      <w:sz w:val="20"/>
                    </w:rPr>
                    <w:t>
</w:t>
                  </w:r>
                  <w:r>
                    <w:rPr>
                      <w:rFonts w:ascii="Times New Roman"/>
                      <w:b/>
                      <w:i w:val="false"/>
                      <w:color w:val="000000"/>
                      <w:sz w:val="20"/>
                    </w:rPr>
                    <w:t>(исполнителя)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w:t>
            </w:r>
            <w:r>
              <w:rPr>
                <w:rFonts w:ascii="Times New Roman"/>
                <w:b w:val="false"/>
                <w:i w:val="false"/>
                <w:color w:val="000000"/>
                <w:sz w:val="20"/>
              </w:rPr>
              <w:t xml:space="preserve"> </w:t>
            </w:r>
            <w:r>
              <w:rPr>
                <w:rFonts w:ascii="Times New Roman"/>
                <w:b/>
                <w:i w:val="false"/>
                <w:color w:val="000000"/>
                <w:sz w:val="20"/>
              </w:rPr>
              <w:t>недостоверных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непредставление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val="false"/>
                <w:i w:val="false"/>
                <w:color w:val="000000"/>
                <w:sz w:val="20"/>
              </w:rPr>
              <w:t xml:space="preserve"> </w:t>
            </w:r>
            <w:r>
              <w:rPr>
                <w:rFonts w:ascii="Times New Roman"/>
                <w:b/>
                <w:i w:val="false"/>
                <w:color w:val="000000"/>
                <w:sz w:val="20"/>
              </w:rPr>
              <w:t>статистических</w:t>
            </w:r>
            <w:r>
              <w:rPr>
                <w:rFonts w:ascii="Times New Roman"/>
                <w:b w:val="false"/>
                <w:i w:val="false"/>
                <w:color w:val="000000"/>
                <w:sz w:val="20"/>
              </w:rPr>
              <w:t xml:space="preserve"> </w:t>
            </w:r>
            <w:r>
              <w:rPr>
                <w:rFonts w:ascii="Times New Roman"/>
                <w:b/>
                <w:i w:val="false"/>
                <w:color w:val="000000"/>
                <w:sz w:val="20"/>
              </w:rPr>
              <w:t>данных</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соответствующие</w:t>
            </w:r>
            <w:r>
              <w:rPr>
                <w:rFonts w:ascii="Times New Roman"/>
                <w:b w:val="false"/>
                <w:i w:val="false"/>
                <w:color w:val="000000"/>
                <w:sz w:val="20"/>
              </w:rPr>
              <w:t xml:space="preserve"> </w:t>
            </w:r>
            <w:r>
              <w:rPr>
                <w:rFonts w:ascii="Times New Roman"/>
                <w:b/>
                <w:i w:val="false"/>
                <w:color w:val="000000"/>
                <w:sz w:val="20"/>
              </w:rPr>
              <w:t>органы</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статистики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установленный</w:t>
            </w:r>
            <w:r>
              <w:rPr>
                <w:rFonts w:ascii="Times New Roman"/>
                <w:b w:val="false"/>
                <w:i w:val="false"/>
                <w:color w:val="000000"/>
                <w:sz w:val="20"/>
              </w:rPr>
              <w:t xml:space="preserve">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являются</w:t>
            </w:r>
            <w:r>
              <w:rPr>
                <w:rFonts w:ascii="Times New Roman"/>
                <w:b w:val="false"/>
                <w:i w:val="false"/>
                <w:color w:val="000000"/>
                <w:sz w:val="20"/>
              </w:rPr>
              <w:t xml:space="preserve"> </w:t>
            </w:r>
            <w:r>
              <w:rPr>
                <w:rFonts w:ascii="Times New Roman"/>
                <w:b/>
                <w:i w:val="false"/>
                <w:color w:val="000000"/>
                <w:sz w:val="20"/>
              </w:rPr>
              <w:t>административными</w:t>
            </w:r>
            <w:r>
              <w:rPr>
                <w:rFonts w:ascii="Times New Roman"/>
                <w:b w:val="false"/>
                <w:i w:val="false"/>
                <w:color w:val="000000"/>
                <w:sz w:val="20"/>
              </w:rPr>
              <w:t xml:space="preserve"> </w:t>
            </w:r>
            <w:r>
              <w:rPr>
                <w:rFonts w:ascii="Times New Roman"/>
                <w:b/>
                <w:i w:val="false"/>
                <w:color w:val="000000"/>
                <w:sz w:val="20"/>
              </w:rPr>
              <w:t>правонарушениями,</w:t>
            </w:r>
            <w:r>
              <w:rPr>
                <w:rFonts w:ascii="Times New Roman"/>
                <w:b w:val="false"/>
                <w:i w:val="false"/>
                <w:color w:val="000000"/>
                <w:sz w:val="20"/>
              </w:rPr>
              <w:t xml:space="preserve"> </w:t>
            </w:r>
            <w:r>
              <w:rPr>
                <w:rFonts w:ascii="Times New Roman"/>
                <w:b/>
                <w:i w:val="false"/>
                <w:color w:val="000000"/>
                <w:sz w:val="20"/>
              </w:rPr>
              <w:t>предусмотренными</w:t>
            </w:r>
            <w:r>
              <w:rPr>
                <w:rFonts w:ascii="Times New Roman"/>
                <w:b w:val="false"/>
                <w:i w:val="false"/>
                <w:color w:val="000000"/>
                <w:sz w:val="20"/>
              </w:rPr>
              <w:t xml:space="preserve"> </w:t>
            </w:r>
            <w:r>
              <w:rPr>
                <w:rFonts w:ascii="Times New Roman"/>
                <w:b w:val="false"/>
                <w:i w:val="false"/>
                <w:color w:val="000000"/>
                <w:sz w:val="20"/>
              </w:rPr>
              <w:t>статьей 497</w:t>
            </w:r>
            <w:r>
              <w:rPr>
                <w:rFonts w:ascii="Times New Roman"/>
                <w:b w:val="false"/>
                <w:i w:val="false"/>
                <w:color w:val="000000"/>
                <w:sz w:val="20"/>
              </w:rPr>
              <w:t xml:space="preserve"> </w:t>
            </w:r>
            <w:r>
              <w:rPr>
                <w:rFonts w:ascii="Times New Roman"/>
                <w:b/>
                <w:i w:val="false"/>
                <w:color w:val="000000"/>
                <w:sz w:val="20"/>
              </w:rPr>
              <w:t>Кодекса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административных</w:t>
            </w:r>
            <w:r>
              <w:rPr>
                <w:rFonts w:ascii="Times New Roman"/>
                <w:b w:val="false"/>
                <w:i w:val="false"/>
                <w:color w:val="000000"/>
                <w:sz w:val="20"/>
              </w:rPr>
              <w:t xml:space="preserve"> </w:t>
            </w:r>
            <w:r>
              <w:rPr>
                <w:rFonts w:ascii="Times New Roman"/>
                <w:b/>
                <w:i w:val="false"/>
                <w:color w:val="000000"/>
                <w:sz w:val="20"/>
              </w:rPr>
              <w:t>правонарушениях.</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4345" w:id="3730"/>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w:t>
      </w:r>
    </w:p>
    <w:bookmarkEnd w:id="3730"/>
    <w:bookmarkStart w:name="z4346" w:id="3731"/>
    <w:p>
      <w:pPr>
        <w:spacing w:after="0"/>
        <w:ind w:left="0"/>
        <w:jc w:val="left"/>
      </w:pPr>
      <w:r>
        <w:rPr>
          <w:rFonts w:ascii="Times New Roman"/>
          <w:b/>
          <w:i w:val="false"/>
          <w:color w:val="000000"/>
        </w:rPr>
        <w:t xml:space="preserve"> Глава 1. Общие положения</w:t>
      </w:r>
    </w:p>
    <w:bookmarkEnd w:id="3731"/>
    <w:bookmarkStart w:name="z4347" w:id="373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 и детализирует заполнение статистической формы.</w:t>
      </w:r>
    </w:p>
    <w:bookmarkEnd w:id="3732"/>
    <w:bookmarkStart w:name="z4348" w:id="3733"/>
    <w:p>
      <w:pPr>
        <w:spacing w:after="0"/>
        <w:ind w:left="0"/>
        <w:jc w:val="both"/>
      </w:pPr>
      <w:r>
        <w:rPr>
          <w:rFonts w:ascii="Times New Roman"/>
          <w:b w:val="false"/>
          <w:i w:val="false"/>
          <w:color w:val="000000"/>
          <w:sz w:val="28"/>
        </w:rPr>
        <w:t>
      2. Статистическая форма представляется ежеквартально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кастодиальную деятельность, организациями, осуществляющими депозитарную деятельность, организациями, осуществляющими инвестиционное управление пенсионными активами, единым накопительным пенсионным фондом - по собственным активам и по пенсионным активам, находящимся в доверительном управлении Национального Банка Республики Казахстан, добровольным накопительным пенсионным фондом, в том числе участниками Международного финансового центра "Астана".</w:t>
      </w:r>
    </w:p>
    <w:bookmarkEnd w:id="3733"/>
    <w:bookmarkStart w:name="z4349" w:id="3734"/>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3734"/>
    <w:bookmarkStart w:name="z4350" w:id="3735"/>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735"/>
    <w:bookmarkStart w:name="z4351" w:id="3736"/>
    <w:p>
      <w:pPr>
        <w:spacing w:after="0"/>
        <w:ind w:left="0"/>
        <w:jc w:val="left"/>
      </w:pPr>
      <w:r>
        <w:rPr>
          <w:rFonts w:ascii="Times New Roman"/>
          <w:b/>
          <w:i w:val="false"/>
          <w:color w:val="000000"/>
        </w:rPr>
        <w:t xml:space="preserve"> Глава 2. Заполнение статистической формы</w:t>
      </w:r>
    </w:p>
    <w:bookmarkEnd w:id="3736"/>
    <w:bookmarkStart w:name="z4352" w:id="3737"/>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3737"/>
    <w:bookmarkStart w:name="z4353" w:id="3738"/>
    <w:p>
      <w:pPr>
        <w:spacing w:after="0"/>
        <w:ind w:left="0"/>
        <w:jc w:val="both"/>
      </w:pPr>
      <w:r>
        <w:rPr>
          <w:rFonts w:ascii="Times New Roman"/>
          <w:b w:val="false"/>
          <w:i w:val="false"/>
          <w:color w:val="000000"/>
          <w:sz w:val="28"/>
        </w:rPr>
        <w:t>
      1) резиденты:</w:t>
      </w:r>
    </w:p>
    <w:bookmarkEnd w:id="3738"/>
    <w:bookmarkStart w:name="z4354" w:id="3739"/>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739"/>
    <w:bookmarkStart w:name="z4355" w:id="3740"/>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740"/>
    <w:bookmarkStart w:name="z4356" w:id="3741"/>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741"/>
    <w:bookmarkStart w:name="z4357" w:id="3742"/>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742"/>
    <w:bookmarkStart w:name="z4358" w:id="3743"/>
    <w:p>
      <w:pPr>
        <w:spacing w:after="0"/>
        <w:ind w:left="0"/>
        <w:jc w:val="both"/>
      </w:pPr>
      <w:r>
        <w:rPr>
          <w:rFonts w:ascii="Times New Roman"/>
          <w:b w:val="false"/>
          <w:i w:val="false"/>
          <w:color w:val="000000"/>
          <w:sz w:val="28"/>
        </w:rPr>
        <w:t>
      2) нерезиденты:</w:t>
      </w:r>
    </w:p>
    <w:bookmarkEnd w:id="3743"/>
    <w:bookmarkStart w:name="z4359" w:id="3744"/>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744"/>
    <w:bookmarkStart w:name="z4360" w:id="3745"/>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745"/>
    <w:bookmarkStart w:name="z4361" w:id="3746"/>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746"/>
    <w:bookmarkStart w:name="z4362" w:id="3747"/>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747"/>
    <w:bookmarkStart w:name="z4363" w:id="3748"/>
    <w:p>
      <w:pPr>
        <w:spacing w:after="0"/>
        <w:ind w:left="0"/>
        <w:jc w:val="both"/>
      </w:pPr>
      <w:r>
        <w:rPr>
          <w:rFonts w:ascii="Times New Roman"/>
          <w:b w:val="false"/>
          <w:i w:val="false"/>
          <w:color w:val="000000"/>
          <w:sz w:val="28"/>
        </w:rPr>
        <w:t>
      6. В статистической форме респондентами отражается информация по собственным операциям и операциям клиентов респондента:</w:t>
      </w:r>
    </w:p>
    <w:bookmarkEnd w:id="3748"/>
    <w:bookmarkStart w:name="z4364" w:id="3749"/>
    <w:p>
      <w:pPr>
        <w:spacing w:after="0"/>
        <w:ind w:left="0"/>
        <w:jc w:val="both"/>
      </w:pPr>
      <w:r>
        <w:rPr>
          <w:rFonts w:ascii="Times New Roman"/>
          <w:b w:val="false"/>
          <w:i w:val="false"/>
          <w:color w:val="000000"/>
          <w:sz w:val="28"/>
        </w:rPr>
        <w:t>
      1) с ценными бумагами, эмитированными резидентами и принадлежащими клиенту-нерезиденту респондента (части 1.1.1, 1.2.1, 2.1);</w:t>
      </w:r>
    </w:p>
    <w:bookmarkEnd w:id="3749"/>
    <w:bookmarkStart w:name="z4365" w:id="3750"/>
    <w:p>
      <w:pPr>
        <w:spacing w:after="0"/>
        <w:ind w:left="0"/>
        <w:jc w:val="both"/>
      </w:pPr>
      <w:r>
        <w:rPr>
          <w:rFonts w:ascii="Times New Roman"/>
          <w:b w:val="false"/>
          <w:i w:val="false"/>
          <w:color w:val="000000"/>
          <w:sz w:val="28"/>
        </w:rPr>
        <w:t>
      2) с ценными бумагами, эмитированными нерезидентами и принадлежащими респонденту или клиенту-резиденту респондента (части 1.1.2, 1.2.2, 2.2);</w:t>
      </w:r>
    </w:p>
    <w:bookmarkEnd w:id="3750"/>
    <w:bookmarkStart w:name="z4366" w:id="3751"/>
    <w:p>
      <w:pPr>
        <w:spacing w:after="0"/>
        <w:ind w:left="0"/>
        <w:jc w:val="both"/>
      </w:pPr>
      <w:r>
        <w:rPr>
          <w:rFonts w:ascii="Times New Roman"/>
          <w:b w:val="false"/>
          <w:i w:val="false"/>
          <w:color w:val="000000"/>
          <w:sz w:val="28"/>
        </w:rPr>
        <w:t>
      3) с ценными бумагами, эмитированными резидентами за рубежом и принадлежащими респонденту или клиенту-резиденту респондента (часть 2.3).</w:t>
      </w:r>
    </w:p>
    <w:bookmarkEnd w:id="3751"/>
    <w:bookmarkStart w:name="z4367" w:id="3752"/>
    <w:p>
      <w:pPr>
        <w:spacing w:after="0"/>
        <w:ind w:left="0"/>
        <w:jc w:val="both"/>
      </w:pPr>
      <w:r>
        <w:rPr>
          <w:rFonts w:ascii="Times New Roman"/>
          <w:b w:val="false"/>
          <w:i w:val="false"/>
          <w:color w:val="000000"/>
          <w:sz w:val="28"/>
        </w:rPr>
        <w:t>
      7. Допускается представление отдельной статистической формы по ценным бумагам, принадлежащим респонденту, и ценным бумагам, принадлежащим его клиентам. Для организаций, осуществляющих несколько видов деятельности на рынке ценных бумаг, допускается представление отдельной статистической формы по каждому виду деятельности. В указанных случаях в комментарии указывается специфика представленной статистической формы.</w:t>
      </w:r>
    </w:p>
    <w:bookmarkEnd w:id="3752"/>
    <w:bookmarkStart w:name="z4368" w:id="3753"/>
    <w:p>
      <w:pPr>
        <w:spacing w:after="0"/>
        <w:ind w:left="0"/>
        <w:jc w:val="both"/>
      </w:pPr>
      <w:r>
        <w:rPr>
          <w:rFonts w:ascii="Times New Roman"/>
          <w:b w:val="false"/>
          <w:i w:val="false"/>
          <w:color w:val="000000"/>
          <w:sz w:val="28"/>
        </w:rPr>
        <w:t>
      8. В статистической форме отражаются первичные статистические данные по проведенным с нерезидентами (от своего имени и от имени клиентов) за отчетный период операциям со всеми ценными бумагами, эмитированными в Республике Казахстан и за рубежом, за исключением государственных ценных бумаг, эмитированных в Республике Казахстан. Также предоставляются сведения по количеству ценных бумаг, их стоимости на начало и конец отчетного периода, инвестиционному доходу от владения ценными бумагами и комиссионным сборам за обслуживание, в том числе в случае отсутствия в отчетном периоде операций.</w:t>
      </w:r>
    </w:p>
    <w:bookmarkEnd w:id="3753"/>
    <w:bookmarkStart w:name="z4369" w:id="3754"/>
    <w:p>
      <w:pPr>
        <w:spacing w:after="0"/>
        <w:ind w:left="0"/>
        <w:jc w:val="both"/>
      </w:pPr>
      <w:r>
        <w:rPr>
          <w:rFonts w:ascii="Times New Roman"/>
          <w:b w:val="false"/>
          <w:i w:val="false"/>
          <w:color w:val="000000"/>
          <w:sz w:val="28"/>
        </w:rPr>
        <w:t>
      Сведения представляются отдельно по каждому виду ценной бумаги и каждому владельцу.</w:t>
      </w:r>
    </w:p>
    <w:bookmarkEnd w:id="3754"/>
    <w:bookmarkStart w:name="z4370" w:id="3755"/>
    <w:p>
      <w:pPr>
        <w:spacing w:after="0"/>
        <w:ind w:left="0"/>
        <w:jc w:val="both"/>
      </w:pPr>
      <w:r>
        <w:rPr>
          <w:rFonts w:ascii="Times New Roman"/>
          <w:b w:val="false"/>
          <w:i w:val="false"/>
          <w:color w:val="000000"/>
          <w:sz w:val="28"/>
        </w:rPr>
        <w:t>
      Операции обратной покупки ценных бумаг в статистической форме не отражаются. Суммы на начало и конец отчетного периода по ценной бумаге, задействованной в соглашениях об обратной покупке, отражаются по первоначальному владельцу ценной бумаги.</w:t>
      </w:r>
    </w:p>
    <w:bookmarkEnd w:id="3755"/>
    <w:bookmarkStart w:name="z4371" w:id="3756"/>
    <w:p>
      <w:pPr>
        <w:spacing w:after="0"/>
        <w:ind w:left="0"/>
        <w:jc w:val="both"/>
      </w:pPr>
      <w:r>
        <w:rPr>
          <w:rFonts w:ascii="Times New Roman"/>
          <w:b w:val="false"/>
          <w:i w:val="false"/>
          <w:color w:val="000000"/>
          <w:sz w:val="28"/>
        </w:rPr>
        <w:t>
      9. Акционерное общество "Центральный депозитарий ценных бумаг" дополнительно представляет сведения по наименованию депонента/держателя, наименованию собственника ценных бумаг, коду сектора экономики депонента и коду страны депонента. Сведения представляются отдельно по каждому виду ценной бумаги и каждому владельцу. Национальный Банк Республики Казахстан вправе запросить у профессиональных участников рынка ценных бумаг сведения по операциям с ценными бумагами и собственнику ценных бумаг.</w:t>
      </w:r>
    </w:p>
    <w:bookmarkEnd w:id="3756"/>
    <w:bookmarkStart w:name="z4372" w:id="3757"/>
    <w:p>
      <w:pPr>
        <w:spacing w:after="0"/>
        <w:ind w:left="0"/>
        <w:jc w:val="both"/>
      </w:pPr>
      <w:r>
        <w:rPr>
          <w:rFonts w:ascii="Times New Roman"/>
          <w:b w:val="false"/>
          <w:i w:val="false"/>
          <w:color w:val="000000"/>
          <w:sz w:val="28"/>
        </w:rPr>
        <w:t>
      10. В графе 1 отражается порядковый номер записи. Нумерация записи для каждой части определенного раздела осуществляется самостоятельно.</w:t>
      </w:r>
    </w:p>
    <w:bookmarkEnd w:id="3757"/>
    <w:bookmarkStart w:name="z4373" w:id="3758"/>
    <w:p>
      <w:pPr>
        <w:spacing w:after="0"/>
        <w:ind w:left="0"/>
        <w:jc w:val="both"/>
      </w:pPr>
      <w:r>
        <w:rPr>
          <w:rFonts w:ascii="Times New Roman"/>
          <w:b w:val="false"/>
          <w:i w:val="false"/>
          <w:color w:val="000000"/>
          <w:sz w:val="28"/>
        </w:rPr>
        <w:t>
      11. В графе 2 по каждой строке всегда проставляется код операции в соответствии со следующими частями формы для части:</w:t>
      </w:r>
    </w:p>
    <w:bookmarkEnd w:id="3758"/>
    <w:bookmarkStart w:name="z4374" w:id="3759"/>
    <w:p>
      <w:pPr>
        <w:spacing w:after="0"/>
        <w:ind w:left="0"/>
        <w:jc w:val="both"/>
      </w:pPr>
      <w:r>
        <w:rPr>
          <w:rFonts w:ascii="Times New Roman"/>
          <w:b w:val="false"/>
          <w:i w:val="false"/>
          <w:color w:val="000000"/>
          <w:sz w:val="28"/>
        </w:rPr>
        <w:t>
      1.1.1 – код 1111;</w:t>
      </w:r>
    </w:p>
    <w:bookmarkEnd w:id="3759"/>
    <w:bookmarkStart w:name="z4375" w:id="3760"/>
    <w:p>
      <w:pPr>
        <w:spacing w:after="0"/>
        <w:ind w:left="0"/>
        <w:jc w:val="both"/>
      </w:pPr>
      <w:r>
        <w:rPr>
          <w:rFonts w:ascii="Times New Roman"/>
          <w:b w:val="false"/>
          <w:i w:val="false"/>
          <w:color w:val="000000"/>
          <w:sz w:val="28"/>
        </w:rPr>
        <w:t>
      1.1.2 – код 1210;</w:t>
      </w:r>
    </w:p>
    <w:bookmarkEnd w:id="3760"/>
    <w:bookmarkStart w:name="z4376" w:id="3761"/>
    <w:p>
      <w:pPr>
        <w:spacing w:after="0"/>
        <w:ind w:left="0"/>
        <w:jc w:val="both"/>
      </w:pPr>
      <w:r>
        <w:rPr>
          <w:rFonts w:ascii="Times New Roman"/>
          <w:b w:val="false"/>
          <w:i w:val="false"/>
          <w:color w:val="000000"/>
          <w:sz w:val="28"/>
        </w:rPr>
        <w:t>
      1.2.1 – код 1121;</w:t>
      </w:r>
    </w:p>
    <w:bookmarkEnd w:id="3761"/>
    <w:bookmarkStart w:name="z4377" w:id="3762"/>
    <w:p>
      <w:pPr>
        <w:spacing w:after="0"/>
        <w:ind w:left="0"/>
        <w:jc w:val="both"/>
      </w:pPr>
      <w:r>
        <w:rPr>
          <w:rFonts w:ascii="Times New Roman"/>
          <w:b w:val="false"/>
          <w:i w:val="false"/>
          <w:color w:val="000000"/>
          <w:sz w:val="28"/>
        </w:rPr>
        <w:t>
      1.2.2 – код 1220;</w:t>
      </w:r>
    </w:p>
    <w:bookmarkEnd w:id="3762"/>
    <w:bookmarkStart w:name="z4378" w:id="3763"/>
    <w:p>
      <w:pPr>
        <w:spacing w:after="0"/>
        <w:ind w:left="0"/>
        <w:jc w:val="both"/>
      </w:pPr>
      <w:r>
        <w:rPr>
          <w:rFonts w:ascii="Times New Roman"/>
          <w:b w:val="false"/>
          <w:i w:val="false"/>
          <w:color w:val="000000"/>
          <w:sz w:val="28"/>
        </w:rPr>
        <w:t>
      2.1 – код 2121;</w:t>
      </w:r>
    </w:p>
    <w:bookmarkEnd w:id="3763"/>
    <w:bookmarkStart w:name="z4379" w:id="3764"/>
    <w:p>
      <w:pPr>
        <w:spacing w:after="0"/>
        <w:ind w:left="0"/>
        <w:jc w:val="both"/>
      </w:pPr>
      <w:r>
        <w:rPr>
          <w:rFonts w:ascii="Times New Roman"/>
          <w:b w:val="false"/>
          <w:i w:val="false"/>
          <w:color w:val="000000"/>
          <w:sz w:val="28"/>
        </w:rPr>
        <w:t>
      2.2 – код 2220;</w:t>
      </w:r>
    </w:p>
    <w:bookmarkEnd w:id="3764"/>
    <w:bookmarkStart w:name="z4380" w:id="3765"/>
    <w:p>
      <w:pPr>
        <w:spacing w:after="0"/>
        <w:ind w:left="0"/>
        <w:jc w:val="both"/>
      </w:pPr>
      <w:r>
        <w:rPr>
          <w:rFonts w:ascii="Times New Roman"/>
          <w:b w:val="false"/>
          <w:i w:val="false"/>
          <w:color w:val="000000"/>
          <w:sz w:val="28"/>
        </w:rPr>
        <w:t>
      2.3 – код 2120.</w:t>
      </w:r>
    </w:p>
    <w:bookmarkEnd w:id="3765"/>
    <w:bookmarkStart w:name="z4381" w:id="3766"/>
    <w:p>
      <w:pPr>
        <w:spacing w:after="0"/>
        <w:ind w:left="0"/>
        <w:jc w:val="both"/>
      </w:pPr>
      <w:r>
        <w:rPr>
          <w:rFonts w:ascii="Times New Roman"/>
          <w:b w:val="false"/>
          <w:i w:val="false"/>
          <w:color w:val="000000"/>
          <w:sz w:val="28"/>
        </w:rPr>
        <w:t>
      12. В графе 3 отражается международный идентификационный номер ценной бумаги.</w:t>
      </w:r>
    </w:p>
    <w:bookmarkEnd w:id="3766"/>
    <w:bookmarkStart w:name="z4382" w:id="3767"/>
    <w:p>
      <w:pPr>
        <w:spacing w:after="0"/>
        <w:ind w:left="0"/>
        <w:jc w:val="both"/>
      </w:pPr>
      <w:r>
        <w:rPr>
          <w:rFonts w:ascii="Times New Roman"/>
          <w:b w:val="false"/>
          <w:i w:val="false"/>
          <w:color w:val="000000"/>
          <w:sz w:val="28"/>
        </w:rPr>
        <w:t>
      13. В графах 4 и 5 отражается код типа владельца счета, присваиваемый каждому владельцу:</w:t>
      </w:r>
    </w:p>
    <w:bookmarkEnd w:id="3767"/>
    <w:bookmarkStart w:name="z4383" w:id="3768"/>
    <w:p>
      <w:pPr>
        <w:spacing w:after="0"/>
        <w:ind w:left="0"/>
        <w:jc w:val="both"/>
      </w:pPr>
      <w:r>
        <w:rPr>
          <w:rFonts w:ascii="Times New Roman"/>
          <w:b w:val="false"/>
          <w:i w:val="false"/>
          <w:color w:val="000000"/>
          <w:sz w:val="28"/>
        </w:rPr>
        <w:t>
      1) в графе 4 – трехзначный цифровой код страны владельца счета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3768"/>
    <w:bookmarkStart w:name="z4384" w:id="3769"/>
    <w:p>
      <w:pPr>
        <w:spacing w:after="0"/>
        <w:ind w:left="0"/>
        <w:jc w:val="both"/>
      </w:pPr>
      <w:r>
        <w:rPr>
          <w:rFonts w:ascii="Times New Roman"/>
          <w:b w:val="false"/>
          <w:i w:val="false"/>
          <w:color w:val="000000"/>
          <w:sz w:val="28"/>
        </w:rPr>
        <w:t>
      2) в графе 5 – код категории владельца счета:</w:t>
      </w:r>
    </w:p>
    <w:bookmarkEnd w:id="3769"/>
    <w:bookmarkStart w:name="z4385" w:id="3770"/>
    <w:p>
      <w:pPr>
        <w:spacing w:after="0"/>
        <w:ind w:left="0"/>
        <w:jc w:val="both"/>
      </w:pPr>
      <w:r>
        <w:rPr>
          <w:rFonts w:ascii="Times New Roman"/>
          <w:b w:val="false"/>
          <w:i w:val="false"/>
          <w:color w:val="000000"/>
          <w:sz w:val="28"/>
        </w:rPr>
        <w:t>
      "1" центральное правительство;</w:t>
      </w:r>
    </w:p>
    <w:bookmarkEnd w:id="3770"/>
    <w:bookmarkStart w:name="z4386" w:id="3771"/>
    <w:p>
      <w:pPr>
        <w:spacing w:after="0"/>
        <w:ind w:left="0"/>
        <w:jc w:val="both"/>
      </w:pPr>
      <w:r>
        <w:rPr>
          <w:rFonts w:ascii="Times New Roman"/>
          <w:b w:val="false"/>
          <w:i w:val="false"/>
          <w:color w:val="000000"/>
          <w:sz w:val="28"/>
        </w:rPr>
        <w:t>
      "2" региональные и местные органы управления;</w:t>
      </w:r>
    </w:p>
    <w:bookmarkEnd w:id="3771"/>
    <w:bookmarkStart w:name="z4387" w:id="3772"/>
    <w:p>
      <w:pPr>
        <w:spacing w:after="0"/>
        <w:ind w:left="0"/>
        <w:jc w:val="both"/>
      </w:pPr>
      <w:r>
        <w:rPr>
          <w:rFonts w:ascii="Times New Roman"/>
          <w:b w:val="false"/>
          <w:i w:val="false"/>
          <w:color w:val="000000"/>
          <w:sz w:val="28"/>
        </w:rPr>
        <w:t>
      "3" центральные (национальные) банки;</w:t>
      </w:r>
    </w:p>
    <w:bookmarkEnd w:id="3772"/>
    <w:bookmarkStart w:name="z4388" w:id="3773"/>
    <w:p>
      <w:pPr>
        <w:spacing w:after="0"/>
        <w:ind w:left="0"/>
        <w:jc w:val="both"/>
      </w:pPr>
      <w:r>
        <w:rPr>
          <w:rFonts w:ascii="Times New Roman"/>
          <w:b w:val="false"/>
          <w:i w:val="false"/>
          <w:color w:val="000000"/>
          <w:sz w:val="28"/>
        </w:rPr>
        <w:t>
      "4" другие депозитные организации;</w:t>
      </w:r>
    </w:p>
    <w:bookmarkEnd w:id="3773"/>
    <w:bookmarkStart w:name="z4389" w:id="3774"/>
    <w:p>
      <w:pPr>
        <w:spacing w:after="0"/>
        <w:ind w:left="0"/>
        <w:jc w:val="both"/>
      </w:pPr>
      <w:r>
        <w:rPr>
          <w:rFonts w:ascii="Times New Roman"/>
          <w:b w:val="false"/>
          <w:i w:val="false"/>
          <w:color w:val="000000"/>
          <w:sz w:val="28"/>
        </w:rPr>
        <w:t>
      "5" другие финансовые организации;</w:t>
      </w:r>
    </w:p>
    <w:bookmarkEnd w:id="3774"/>
    <w:bookmarkStart w:name="z4390" w:id="3775"/>
    <w:p>
      <w:pPr>
        <w:spacing w:after="0"/>
        <w:ind w:left="0"/>
        <w:jc w:val="both"/>
      </w:pPr>
      <w:r>
        <w:rPr>
          <w:rFonts w:ascii="Times New Roman"/>
          <w:b w:val="false"/>
          <w:i w:val="false"/>
          <w:color w:val="000000"/>
          <w:sz w:val="28"/>
        </w:rPr>
        <w:t>
      "6" государственные нефинансовые организации;</w:t>
      </w:r>
    </w:p>
    <w:bookmarkEnd w:id="3775"/>
    <w:bookmarkStart w:name="z4391" w:id="3776"/>
    <w:p>
      <w:pPr>
        <w:spacing w:after="0"/>
        <w:ind w:left="0"/>
        <w:jc w:val="both"/>
      </w:pPr>
      <w:r>
        <w:rPr>
          <w:rFonts w:ascii="Times New Roman"/>
          <w:b w:val="false"/>
          <w:i w:val="false"/>
          <w:color w:val="000000"/>
          <w:sz w:val="28"/>
        </w:rPr>
        <w:t>
      "7" негосударственные нефинансовые организации;</w:t>
      </w:r>
    </w:p>
    <w:bookmarkEnd w:id="3776"/>
    <w:bookmarkStart w:name="z4392" w:id="3777"/>
    <w:p>
      <w:pPr>
        <w:spacing w:after="0"/>
        <w:ind w:left="0"/>
        <w:jc w:val="both"/>
      </w:pPr>
      <w:r>
        <w:rPr>
          <w:rFonts w:ascii="Times New Roman"/>
          <w:b w:val="false"/>
          <w:i w:val="false"/>
          <w:color w:val="000000"/>
          <w:sz w:val="28"/>
        </w:rPr>
        <w:t>
      "8" некоммерческие организации, обслуживающие домашние хозяйства;</w:t>
      </w:r>
    </w:p>
    <w:bookmarkEnd w:id="3777"/>
    <w:bookmarkStart w:name="z4393" w:id="3778"/>
    <w:p>
      <w:pPr>
        <w:spacing w:after="0"/>
        <w:ind w:left="0"/>
        <w:jc w:val="both"/>
      </w:pPr>
      <w:r>
        <w:rPr>
          <w:rFonts w:ascii="Times New Roman"/>
          <w:b w:val="false"/>
          <w:i w:val="false"/>
          <w:color w:val="000000"/>
          <w:sz w:val="28"/>
        </w:rPr>
        <w:t>
      "9" домашние хозяйства.</w:t>
      </w:r>
    </w:p>
    <w:bookmarkEnd w:id="3778"/>
    <w:bookmarkStart w:name="z4394" w:id="3779"/>
    <w:p>
      <w:pPr>
        <w:spacing w:after="0"/>
        <w:ind w:left="0"/>
        <w:jc w:val="both"/>
      </w:pPr>
      <w:r>
        <w:rPr>
          <w:rFonts w:ascii="Times New Roman"/>
          <w:b w:val="false"/>
          <w:i w:val="false"/>
          <w:color w:val="000000"/>
          <w:sz w:val="28"/>
        </w:rPr>
        <w:t>
      14. Финансовые операции по графам 8, 9, 10, 11, 12, 13, 14 и 15 включают операции между резидентом и нерезидентом, предполагающие смену экономического права собственности ценных бумаг, и отражаются по стоимости, указанной в сделке (в случае отсутствия-по цене, котируемой на рынке на дату соглашения): покупка (продажа) на первичном и вторичном рынках ценных бумаг, получение (передача) ценных бумаг в дар, по наследству.</w:t>
      </w:r>
    </w:p>
    <w:bookmarkEnd w:id="3779"/>
    <w:bookmarkStart w:name="z4395" w:id="3780"/>
    <w:p>
      <w:pPr>
        <w:spacing w:after="0"/>
        <w:ind w:left="0"/>
        <w:jc w:val="both"/>
      </w:pPr>
      <w:r>
        <w:rPr>
          <w:rFonts w:ascii="Times New Roman"/>
          <w:b w:val="false"/>
          <w:i w:val="false"/>
          <w:color w:val="000000"/>
          <w:sz w:val="28"/>
        </w:rPr>
        <w:t>
      15. Прочие операции по графам 16, 17, 18 и 19 включают:</w:t>
      </w:r>
    </w:p>
    <w:bookmarkEnd w:id="3780"/>
    <w:bookmarkStart w:name="z4396" w:id="3781"/>
    <w:p>
      <w:pPr>
        <w:spacing w:after="0"/>
        <w:ind w:left="0"/>
        <w:jc w:val="both"/>
      </w:pPr>
      <w:r>
        <w:rPr>
          <w:rFonts w:ascii="Times New Roman"/>
          <w:b w:val="false"/>
          <w:i w:val="false"/>
          <w:color w:val="000000"/>
          <w:sz w:val="28"/>
        </w:rPr>
        <w:t>
      1) операции между резидентом и нерезидентом, не влекущие в результате передачу права собственности на ценные бумаги (передача ценных бумаг в номинальное держание, переход клиентов от одного номинального держателя или регистратора к другому номинальному держателю или регистратору);</w:t>
      </w:r>
    </w:p>
    <w:bookmarkEnd w:id="3781"/>
    <w:bookmarkStart w:name="z4397" w:id="3782"/>
    <w:p>
      <w:pPr>
        <w:spacing w:after="0"/>
        <w:ind w:left="0"/>
        <w:jc w:val="both"/>
      </w:pPr>
      <w:r>
        <w:rPr>
          <w:rFonts w:ascii="Times New Roman"/>
          <w:b w:val="false"/>
          <w:i w:val="false"/>
          <w:color w:val="000000"/>
          <w:sz w:val="28"/>
        </w:rPr>
        <w:t>
      2) операции между резидентом и нерезидентом с передачей прав собственности, за исключением отнесенных к финансовым операциям: отчуждение ценных бумаг по решению суда;</w:t>
      </w:r>
    </w:p>
    <w:bookmarkEnd w:id="3782"/>
    <w:bookmarkStart w:name="z4398" w:id="3783"/>
    <w:p>
      <w:pPr>
        <w:spacing w:after="0"/>
        <w:ind w:left="0"/>
        <w:jc w:val="both"/>
      </w:pPr>
      <w:r>
        <w:rPr>
          <w:rFonts w:ascii="Times New Roman"/>
          <w:b w:val="false"/>
          <w:i w:val="false"/>
          <w:color w:val="000000"/>
          <w:sz w:val="28"/>
        </w:rPr>
        <w:t>
      3) операции между нерезидентами с передачей прав собственности (покупка на вторичном рынке, продажа на вторичном рынке);</w:t>
      </w:r>
    </w:p>
    <w:bookmarkEnd w:id="3783"/>
    <w:bookmarkStart w:name="z4399" w:id="3784"/>
    <w:p>
      <w:pPr>
        <w:spacing w:after="0"/>
        <w:ind w:left="0"/>
        <w:jc w:val="both"/>
      </w:pPr>
      <w:r>
        <w:rPr>
          <w:rFonts w:ascii="Times New Roman"/>
          <w:b w:val="false"/>
          <w:i w:val="false"/>
          <w:color w:val="000000"/>
          <w:sz w:val="28"/>
        </w:rPr>
        <w:t>
      4) операции между резидентами с передачей прав собственности (покупка на вторичном рынке, продажа на вторичном рынке).</w:t>
      </w:r>
    </w:p>
    <w:bookmarkEnd w:id="3784"/>
    <w:bookmarkStart w:name="z4400" w:id="3785"/>
    <w:p>
      <w:pPr>
        <w:spacing w:after="0"/>
        <w:ind w:left="0"/>
        <w:jc w:val="both"/>
      </w:pPr>
      <w:r>
        <w:rPr>
          <w:rFonts w:ascii="Times New Roman"/>
          <w:b w:val="false"/>
          <w:i w:val="false"/>
          <w:color w:val="000000"/>
          <w:sz w:val="28"/>
        </w:rPr>
        <w:t>
      16. Стоимостные изменения по графе 20 включают изменения в результате колебаний валютного курса (курсовую разницу в случае ценных бумаг, номинированных в иной, чем доллары Соединенных Штатов Америки (далее – США), иностранной валюте), а также рыночной стоимости ценной бумаги.</w:t>
      </w:r>
    </w:p>
    <w:bookmarkEnd w:id="3785"/>
    <w:bookmarkStart w:name="z4401" w:id="3786"/>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786"/>
    <w:bookmarkStart w:name="z4402" w:id="3787"/>
    <w:p>
      <w:pPr>
        <w:spacing w:after="0"/>
        <w:ind w:left="0"/>
        <w:jc w:val="both"/>
      </w:pPr>
      <w:r>
        <w:rPr>
          <w:rFonts w:ascii="Times New Roman"/>
          <w:b w:val="false"/>
          <w:i w:val="false"/>
          <w:color w:val="000000"/>
          <w:sz w:val="28"/>
        </w:rPr>
        <w:t>
      17. В графе 23 отражаются сведения только по долговым ценным бумагам:</w:t>
      </w:r>
    </w:p>
    <w:bookmarkEnd w:id="3787"/>
    <w:bookmarkStart w:name="z4403" w:id="3788"/>
    <w:p>
      <w:pPr>
        <w:spacing w:after="0"/>
        <w:ind w:left="0"/>
        <w:jc w:val="both"/>
      </w:pPr>
      <w:r>
        <w:rPr>
          <w:rFonts w:ascii="Times New Roman"/>
          <w:b w:val="false"/>
          <w:i w:val="false"/>
          <w:color w:val="000000"/>
          <w:sz w:val="28"/>
        </w:rPr>
        <w:t>
      1) начисление объявленного вознаграждения за дни владения респондентом или его клиентом ценной бумагой в отчетном периоде;</w:t>
      </w:r>
    </w:p>
    <w:bookmarkEnd w:id="3788"/>
    <w:bookmarkStart w:name="z4404" w:id="3789"/>
    <w:p>
      <w:pPr>
        <w:spacing w:after="0"/>
        <w:ind w:left="0"/>
        <w:jc w:val="both"/>
      </w:pPr>
      <w:r>
        <w:rPr>
          <w:rFonts w:ascii="Times New Roman"/>
          <w:b w:val="false"/>
          <w:i w:val="false"/>
          <w:color w:val="000000"/>
          <w:sz w:val="28"/>
        </w:rPr>
        <w:t>
      2) начисление вознаграждения, обусловленное амортизацией премии или дисконта за дни владения респондентом или его клиентом ценной бумагой в отчетном периоде.</w:t>
      </w:r>
    </w:p>
    <w:bookmarkEnd w:id="3789"/>
    <w:bookmarkStart w:name="z4405" w:id="3790"/>
    <w:p>
      <w:pPr>
        <w:spacing w:after="0"/>
        <w:ind w:left="0"/>
        <w:jc w:val="both"/>
      </w:pPr>
      <w:r>
        <w:rPr>
          <w:rFonts w:ascii="Times New Roman"/>
          <w:b w:val="false"/>
          <w:i w:val="false"/>
          <w:color w:val="000000"/>
          <w:sz w:val="28"/>
        </w:rPr>
        <w:t>
      18. В графе 24 отражаются сведения по доходам, полученным в отчетном периоде:</w:t>
      </w:r>
    </w:p>
    <w:bookmarkEnd w:id="3790"/>
    <w:bookmarkStart w:name="z4406" w:id="3791"/>
    <w:p>
      <w:pPr>
        <w:spacing w:after="0"/>
        <w:ind w:left="0"/>
        <w:jc w:val="both"/>
      </w:pPr>
      <w:r>
        <w:rPr>
          <w:rFonts w:ascii="Times New Roman"/>
          <w:b w:val="false"/>
          <w:i w:val="false"/>
          <w:color w:val="000000"/>
          <w:sz w:val="28"/>
        </w:rPr>
        <w:t>
      1) дивиденды, полученные респондентом или его клиентом в отчетном периоде;</w:t>
      </w:r>
    </w:p>
    <w:bookmarkEnd w:id="3791"/>
    <w:bookmarkStart w:name="z4407" w:id="3792"/>
    <w:p>
      <w:pPr>
        <w:spacing w:after="0"/>
        <w:ind w:left="0"/>
        <w:jc w:val="both"/>
      </w:pPr>
      <w:r>
        <w:rPr>
          <w:rFonts w:ascii="Times New Roman"/>
          <w:b w:val="false"/>
          <w:i w:val="false"/>
          <w:color w:val="000000"/>
          <w:sz w:val="28"/>
        </w:rPr>
        <w:t>
      2) вознаграждение, полученное респондентом или его клиентом в отчетном периоде при погашении эмитентом начисленного вознаграждения по долговым ценным бумагам.</w:t>
      </w:r>
    </w:p>
    <w:bookmarkEnd w:id="3792"/>
    <w:bookmarkStart w:name="z4408" w:id="3793"/>
    <w:p>
      <w:pPr>
        <w:spacing w:after="0"/>
        <w:ind w:left="0"/>
        <w:jc w:val="both"/>
      </w:pPr>
      <w:r>
        <w:rPr>
          <w:rFonts w:ascii="Times New Roman"/>
          <w:b w:val="false"/>
          <w:i w:val="false"/>
          <w:color w:val="000000"/>
          <w:sz w:val="28"/>
        </w:rPr>
        <w:t>
      Указанные в настоящем пункте доходы отражаются в сумме, включающей любые удерживаемые с них комиссионные сборы или налоги.</w:t>
      </w:r>
    </w:p>
    <w:bookmarkEnd w:id="3793"/>
    <w:bookmarkStart w:name="z4409" w:id="3794"/>
    <w:p>
      <w:pPr>
        <w:spacing w:after="0"/>
        <w:ind w:left="0"/>
        <w:jc w:val="both"/>
      </w:pPr>
      <w:r>
        <w:rPr>
          <w:rFonts w:ascii="Times New Roman"/>
          <w:b w:val="false"/>
          <w:i w:val="false"/>
          <w:color w:val="000000"/>
          <w:sz w:val="28"/>
        </w:rPr>
        <w:t>
      19. В графе 25 отражаются сведения по комиссионному доходу за брокерские услуги, консультативные, информационные, регистраторские и прочие услуги, выплачиваемые клиентом-нерезидентом респонденту.</w:t>
      </w:r>
    </w:p>
    <w:bookmarkEnd w:id="3794"/>
    <w:bookmarkStart w:name="z4410" w:id="3795"/>
    <w:p>
      <w:pPr>
        <w:spacing w:after="0"/>
        <w:ind w:left="0"/>
        <w:jc w:val="both"/>
      </w:pPr>
      <w:r>
        <w:rPr>
          <w:rFonts w:ascii="Times New Roman"/>
          <w:b w:val="false"/>
          <w:i w:val="false"/>
          <w:color w:val="000000"/>
          <w:sz w:val="28"/>
        </w:rPr>
        <w:t>
      20. Если в отчетном периоде за счет вознаграждения возникает разница между стоимостью ценной бумаги на конец отчетного периода и на начало следующего периода, то эта разница отражается через прочие операции в отчетном периоде:</w:t>
      </w:r>
    </w:p>
    <w:bookmarkEnd w:id="3795"/>
    <w:bookmarkStart w:name="z4411" w:id="3796"/>
    <w:p>
      <w:pPr>
        <w:spacing w:after="0"/>
        <w:ind w:left="0"/>
        <w:jc w:val="both"/>
      </w:pPr>
      <w:r>
        <w:rPr>
          <w:rFonts w:ascii="Times New Roman"/>
          <w:b w:val="false"/>
          <w:i w:val="false"/>
          <w:color w:val="000000"/>
          <w:sz w:val="28"/>
        </w:rPr>
        <w:t>
      1) в графе 17, если разница положительная,</w:t>
      </w:r>
    </w:p>
    <w:bookmarkEnd w:id="3796"/>
    <w:bookmarkStart w:name="z4412" w:id="3797"/>
    <w:p>
      <w:pPr>
        <w:spacing w:after="0"/>
        <w:ind w:left="0"/>
        <w:jc w:val="both"/>
      </w:pPr>
      <w:r>
        <w:rPr>
          <w:rFonts w:ascii="Times New Roman"/>
          <w:b w:val="false"/>
          <w:i w:val="false"/>
          <w:color w:val="000000"/>
          <w:sz w:val="28"/>
        </w:rPr>
        <w:t>
      2) в графе 19, если разница отрицательная. При этом отражается положительное значение разницы.</w:t>
      </w:r>
    </w:p>
    <w:bookmarkEnd w:id="3797"/>
    <w:bookmarkStart w:name="z4413" w:id="3798"/>
    <w:p>
      <w:pPr>
        <w:spacing w:after="0"/>
        <w:ind w:left="0"/>
        <w:jc w:val="both"/>
      </w:pPr>
      <w:r>
        <w:rPr>
          <w:rFonts w:ascii="Times New Roman"/>
          <w:b w:val="false"/>
          <w:i w:val="false"/>
          <w:color w:val="000000"/>
          <w:sz w:val="28"/>
        </w:rPr>
        <w:t>
      21. Покупка и продажа ценных бумаг на вторичном рынке отражаются в графах 13 и 15 по текущей рыночной стоимости, или стоимости, соответствующей цене, указанной клиентом – покупателем или продавцом.</w:t>
      </w:r>
    </w:p>
    <w:bookmarkEnd w:id="3798"/>
    <w:bookmarkStart w:name="z4414" w:id="3799"/>
    <w:p>
      <w:pPr>
        <w:spacing w:after="0"/>
        <w:ind w:left="0"/>
        <w:jc w:val="both"/>
      </w:pPr>
      <w:r>
        <w:rPr>
          <w:rFonts w:ascii="Times New Roman"/>
          <w:b w:val="false"/>
          <w:i w:val="false"/>
          <w:color w:val="000000"/>
          <w:sz w:val="28"/>
        </w:rPr>
        <w:t>
      22. Позиции по ценным бумагам на начало отчетного периода в графах 6 и 7 равны их позициям на конец предыдущего периода.</w:t>
      </w:r>
    </w:p>
    <w:bookmarkEnd w:id="3799"/>
    <w:bookmarkStart w:name="z4415" w:id="3800"/>
    <w:p>
      <w:pPr>
        <w:spacing w:after="0"/>
        <w:ind w:left="0"/>
        <w:jc w:val="both"/>
      </w:pPr>
      <w:r>
        <w:rPr>
          <w:rFonts w:ascii="Times New Roman"/>
          <w:b w:val="false"/>
          <w:i w:val="false"/>
          <w:color w:val="000000"/>
          <w:sz w:val="28"/>
        </w:rPr>
        <w:t>
      Позиция по ценным бумагам на конец отчетного периода в графе 22 определяется исходя из рыночной цены, объявленной на организованном рынке ценных бумаг на конец отчетного периода.</w:t>
      </w:r>
    </w:p>
    <w:bookmarkEnd w:id="3800"/>
    <w:bookmarkStart w:name="z4416" w:id="3801"/>
    <w:p>
      <w:pPr>
        <w:spacing w:after="0"/>
        <w:ind w:left="0"/>
        <w:jc w:val="both"/>
      </w:pPr>
      <w:r>
        <w:rPr>
          <w:rFonts w:ascii="Times New Roman"/>
          <w:b w:val="false"/>
          <w:i w:val="false"/>
          <w:color w:val="000000"/>
          <w:sz w:val="28"/>
        </w:rPr>
        <w:t>
      В случае с ценными бумагами, по которым сделки заключаются на неорганизованном рынке, для оценки позиции по ценным бумагам на конец отчетного периода в графе 22 применяются в порядке предпочтения следующие цены:</w:t>
      </w:r>
    </w:p>
    <w:bookmarkEnd w:id="3801"/>
    <w:bookmarkStart w:name="z4417" w:id="3802"/>
    <w:p>
      <w:pPr>
        <w:spacing w:after="0"/>
        <w:ind w:left="0"/>
        <w:jc w:val="both"/>
      </w:pPr>
      <w:r>
        <w:rPr>
          <w:rFonts w:ascii="Times New Roman"/>
          <w:b w:val="false"/>
          <w:i w:val="false"/>
          <w:color w:val="000000"/>
          <w:sz w:val="28"/>
        </w:rPr>
        <w:t>
      цена ценной бумаги по последней сделке;</w:t>
      </w:r>
    </w:p>
    <w:bookmarkEnd w:id="3802"/>
    <w:bookmarkStart w:name="z4418" w:id="3803"/>
    <w:p>
      <w:pPr>
        <w:spacing w:after="0"/>
        <w:ind w:left="0"/>
        <w:jc w:val="both"/>
      </w:pPr>
      <w:r>
        <w:rPr>
          <w:rFonts w:ascii="Times New Roman"/>
          <w:b w:val="false"/>
          <w:i w:val="false"/>
          <w:color w:val="000000"/>
          <w:sz w:val="28"/>
        </w:rPr>
        <w:t>
      цена ценной бумаги по покупной стоимости, исключая расходы, связанные с приобретением (брокерское вознаграждение, вознаграждение за банковские услуги);</w:t>
      </w:r>
    </w:p>
    <w:bookmarkEnd w:id="3803"/>
    <w:bookmarkStart w:name="z4419" w:id="3804"/>
    <w:p>
      <w:pPr>
        <w:spacing w:after="0"/>
        <w:ind w:left="0"/>
        <w:jc w:val="both"/>
      </w:pPr>
      <w:r>
        <w:rPr>
          <w:rFonts w:ascii="Times New Roman"/>
          <w:b w:val="false"/>
          <w:i w:val="false"/>
          <w:color w:val="000000"/>
          <w:sz w:val="28"/>
        </w:rPr>
        <w:t>
      номинальная стоимость ценной бумаги.</w:t>
      </w:r>
    </w:p>
    <w:bookmarkEnd w:id="3804"/>
    <w:bookmarkStart w:name="z4420" w:id="3805"/>
    <w:p>
      <w:pPr>
        <w:spacing w:after="0"/>
        <w:ind w:left="0"/>
        <w:jc w:val="both"/>
      </w:pPr>
      <w:r>
        <w:rPr>
          <w:rFonts w:ascii="Times New Roman"/>
          <w:b w:val="false"/>
          <w:i w:val="false"/>
          <w:color w:val="000000"/>
          <w:sz w:val="28"/>
        </w:rPr>
        <w:t>
      23. В части 1.1 раздела 1 суммы по операциям с ценными бумагами, эмитированными в Республике Казахстан и номинированными в тенге, отражаются в тысячах тенге. В части 1.2 раздела 1 суммы по операциям с ценными бумагами, эмитированными в Республике Казахстан и номинированными в иностранной валюте, отражаются в тысячах долларов США.</w:t>
      </w:r>
    </w:p>
    <w:bookmarkEnd w:id="3805"/>
    <w:bookmarkStart w:name="z4421" w:id="3806"/>
    <w:p>
      <w:pPr>
        <w:spacing w:after="0"/>
        <w:ind w:left="0"/>
        <w:jc w:val="both"/>
      </w:pPr>
      <w:r>
        <w:rPr>
          <w:rFonts w:ascii="Times New Roman"/>
          <w:b w:val="false"/>
          <w:i w:val="false"/>
          <w:color w:val="000000"/>
          <w:sz w:val="28"/>
        </w:rPr>
        <w:t>
      24. В разделе 2 суммы по операциям с ценными бумагами, эмитированными в соответствии с законодательством других государств и на их территории и номинированными в иностранных валютах, отражаются в тысячах долларов США.</w:t>
      </w:r>
    </w:p>
    <w:bookmarkEnd w:id="3806"/>
    <w:bookmarkStart w:name="z4422" w:id="3807"/>
    <w:p>
      <w:pPr>
        <w:spacing w:after="0"/>
        <w:ind w:left="0"/>
        <w:jc w:val="both"/>
      </w:pPr>
      <w:r>
        <w:rPr>
          <w:rFonts w:ascii="Times New Roman"/>
          <w:b w:val="false"/>
          <w:i w:val="false"/>
          <w:color w:val="000000"/>
          <w:sz w:val="28"/>
        </w:rPr>
        <w:t>
      25. Финансовые операции и прочие показатели, выраженные в иных иностранных валютах, переводятся в доллары США по кросс-курсу, определенному следующим образом:</w:t>
      </w:r>
    </w:p>
    <w:bookmarkEnd w:id="3807"/>
    <w:bookmarkStart w:name="z4423" w:id="3808"/>
    <w:p>
      <w:pPr>
        <w:spacing w:after="0"/>
        <w:ind w:left="0"/>
        <w:jc w:val="both"/>
      </w:pPr>
      <w:r>
        <w:rPr>
          <w:rFonts w:ascii="Times New Roman"/>
          <w:b w:val="false"/>
          <w:i w:val="false"/>
          <w:color w:val="000000"/>
          <w:sz w:val="28"/>
        </w:rPr>
        <w:t>
      1) стоимость на начало периода переводится по кросс-курсу на конец предыдущего периода;</w:t>
      </w:r>
    </w:p>
    <w:bookmarkEnd w:id="3808"/>
    <w:bookmarkStart w:name="z4424" w:id="3809"/>
    <w:p>
      <w:pPr>
        <w:spacing w:after="0"/>
        <w:ind w:left="0"/>
        <w:jc w:val="both"/>
      </w:pPr>
      <w:r>
        <w:rPr>
          <w:rFonts w:ascii="Times New Roman"/>
          <w:b w:val="false"/>
          <w:i w:val="false"/>
          <w:color w:val="000000"/>
          <w:sz w:val="28"/>
        </w:rPr>
        <w:t>
      2) стоимость на конец периода – по кросс-курсу на конец отчетного периода;</w:t>
      </w:r>
    </w:p>
    <w:bookmarkEnd w:id="3809"/>
    <w:bookmarkStart w:name="z4425" w:id="3810"/>
    <w:p>
      <w:pPr>
        <w:spacing w:after="0"/>
        <w:ind w:left="0"/>
        <w:jc w:val="both"/>
      </w:pPr>
      <w:r>
        <w:rPr>
          <w:rFonts w:ascii="Times New Roman"/>
          <w:b w:val="false"/>
          <w:i w:val="false"/>
          <w:color w:val="000000"/>
          <w:sz w:val="28"/>
        </w:rPr>
        <w:t>
      3) финансовые и прочие операции, инвестиционный доход и комиссионные – по кросс-курсу на дату проведения операции либо по средневзвешенному кросс-курсу за отчетный период.</w:t>
      </w:r>
    </w:p>
    <w:bookmarkEnd w:id="3810"/>
    <w:bookmarkStart w:name="z4426" w:id="3811"/>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w:t>
      </w:r>
    </w:p>
    <w:bookmarkEnd w:id="3811"/>
    <w:bookmarkStart w:name="z4427" w:id="3812"/>
    <w:p>
      <w:pPr>
        <w:spacing w:after="0"/>
        <w:ind w:left="0"/>
        <w:jc w:val="both"/>
      </w:pPr>
      <w:r>
        <w:rPr>
          <w:rFonts w:ascii="Times New Roman"/>
          <w:b w:val="false"/>
          <w:i w:val="false"/>
          <w:color w:val="000000"/>
          <w:sz w:val="28"/>
        </w:rPr>
        <w:t>
      26.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812"/>
    <w:bookmarkStart w:name="z4428" w:id="381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3 (трех) месяцев после завершения отчетного периода.</w:t>
      </w:r>
    </w:p>
    <w:bookmarkEnd w:id="3813"/>
    <w:bookmarkStart w:name="z4429" w:id="3814"/>
    <w:p>
      <w:pPr>
        <w:spacing w:after="0"/>
        <w:ind w:left="0"/>
        <w:jc w:val="both"/>
      </w:pPr>
      <w:r>
        <w:rPr>
          <w:rFonts w:ascii="Times New Roman"/>
          <w:b w:val="false"/>
          <w:i w:val="false"/>
          <w:color w:val="000000"/>
          <w:sz w:val="28"/>
        </w:rPr>
        <w:t>
      В случае отсутствия сведений статистическая форма не представляется.</w:t>
      </w:r>
    </w:p>
    <w:bookmarkEnd w:id="3814"/>
    <w:bookmarkStart w:name="z4430" w:id="3815"/>
    <w:p>
      <w:pPr>
        <w:spacing w:after="0"/>
        <w:ind w:left="0"/>
        <w:jc w:val="left"/>
      </w:pPr>
      <w:r>
        <w:rPr>
          <w:rFonts w:ascii="Times New Roman"/>
          <w:b/>
          <w:i w:val="false"/>
          <w:color w:val="000000"/>
        </w:rPr>
        <w:t xml:space="preserve"> Глава 3. Арифметико-логический контроль</w:t>
      </w:r>
    </w:p>
    <w:bookmarkEnd w:id="3815"/>
    <w:bookmarkStart w:name="z4431" w:id="3816"/>
    <w:p>
      <w:pPr>
        <w:spacing w:after="0"/>
        <w:ind w:left="0"/>
        <w:jc w:val="both"/>
      </w:pPr>
      <w:r>
        <w:rPr>
          <w:rFonts w:ascii="Times New Roman"/>
          <w:b w:val="false"/>
          <w:i w:val="false"/>
          <w:color w:val="000000"/>
          <w:sz w:val="28"/>
        </w:rPr>
        <w:t>
      27. Арифметико-логический контроль:</w:t>
      </w:r>
    </w:p>
    <w:bookmarkEnd w:id="3816"/>
    <w:bookmarkStart w:name="z4432" w:id="3817"/>
    <w:p>
      <w:pPr>
        <w:spacing w:after="0"/>
        <w:ind w:left="0"/>
        <w:jc w:val="both"/>
      </w:pPr>
      <w:r>
        <w:rPr>
          <w:rFonts w:ascii="Times New Roman"/>
          <w:b w:val="false"/>
          <w:i w:val="false"/>
          <w:color w:val="000000"/>
          <w:sz w:val="28"/>
        </w:rPr>
        <w:t>
      1) по позициям на начало отчетного периода:</w:t>
      </w:r>
    </w:p>
    <w:bookmarkEnd w:id="3817"/>
    <w:bookmarkStart w:name="z4433" w:id="3818"/>
    <w:p>
      <w:pPr>
        <w:spacing w:after="0"/>
        <w:ind w:left="0"/>
        <w:jc w:val="both"/>
      </w:pPr>
      <w:r>
        <w:rPr>
          <w:rFonts w:ascii="Times New Roman"/>
          <w:b w:val="false"/>
          <w:i w:val="false"/>
          <w:color w:val="000000"/>
          <w:sz w:val="28"/>
        </w:rPr>
        <w:t>
      графа 6 = графа 21 статистической формы за предыдущий период;</w:t>
      </w:r>
    </w:p>
    <w:bookmarkEnd w:id="3818"/>
    <w:bookmarkStart w:name="z4434" w:id="3819"/>
    <w:p>
      <w:pPr>
        <w:spacing w:after="0"/>
        <w:ind w:left="0"/>
        <w:jc w:val="both"/>
      </w:pPr>
      <w:r>
        <w:rPr>
          <w:rFonts w:ascii="Times New Roman"/>
          <w:b w:val="false"/>
          <w:i w:val="false"/>
          <w:color w:val="000000"/>
          <w:sz w:val="28"/>
        </w:rPr>
        <w:t>
      графа 7 = графа 22 статистической формы за предыдущий период;</w:t>
      </w:r>
    </w:p>
    <w:bookmarkEnd w:id="3819"/>
    <w:bookmarkStart w:name="z4435" w:id="3820"/>
    <w:p>
      <w:pPr>
        <w:spacing w:after="0"/>
        <w:ind w:left="0"/>
        <w:jc w:val="both"/>
      </w:pPr>
      <w:r>
        <w:rPr>
          <w:rFonts w:ascii="Times New Roman"/>
          <w:b w:val="false"/>
          <w:i w:val="false"/>
          <w:color w:val="000000"/>
          <w:sz w:val="28"/>
        </w:rPr>
        <w:t>
      2) по стоимости ценных бумаг для каждой строки:</w:t>
      </w:r>
    </w:p>
    <w:bookmarkEnd w:id="3820"/>
    <w:bookmarkStart w:name="z4436" w:id="3821"/>
    <w:p>
      <w:pPr>
        <w:spacing w:after="0"/>
        <w:ind w:left="0"/>
        <w:jc w:val="both"/>
      </w:pPr>
      <w:r>
        <w:rPr>
          <w:rFonts w:ascii="Times New Roman"/>
          <w:b w:val="false"/>
          <w:i w:val="false"/>
          <w:color w:val="000000"/>
          <w:sz w:val="28"/>
        </w:rPr>
        <w:t>
      графа 7 = графа 6 * цена ценной бумаги;</w:t>
      </w:r>
    </w:p>
    <w:bookmarkEnd w:id="3821"/>
    <w:bookmarkStart w:name="z4437" w:id="3822"/>
    <w:p>
      <w:pPr>
        <w:spacing w:after="0"/>
        <w:ind w:left="0"/>
        <w:jc w:val="both"/>
      </w:pPr>
      <w:r>
        <w:rPr>
          <w:rFonts w:ascii="Times New Roman"/>
          <w:b w:val="false"/>
          <w:i w:val="false"/>
          <w:color w:val="000000"/>
          <w:sz w:val="28"/>
        </w:rPr>
        <w:t>
      графа 9 = графа 8 * цена ценной бумаги;</w:t>
      </w:r>
    </w:p>
    <w:bookmarkEnd w:id="3822"/>
    <w:bookmarkStart w:name="z4438" w:id="3823"/>
    <w:p>
      <w:pPr>
        <w:spacing w:after="0"/>
        <w:ind w:left="0"/>
        <w:jc w:val="both"/>
      </w:pPr>
      <w:r>
        <w:rPr>
          <w:rFonts w:ascii="Times New Roman"/>
          <w:b w:val="false"/>
          <w:i w:val="false"/>
          <w:color w:val="000000"/>
          <w:sz w:val="28"/>
        </w:rPr>
        <w:t>
      графа 11 = графа 10 * цена ценной бумаги;</w:t>
      </w:r>
    </w:p>
    <w:bookmarkEnd w:id="3823"/>
    <w:bookmarkStart w:name="z4439" w:id="3824"/>
    <w:p>
      <w:pPr>
        <w:spacing w:after="0"/>
        <w:ind w:left="0"/>
        <w:jc w:val="both"/>
      </w:pPr>
      <w:r>
        <w:rPr>
          <w:rFonts w:ascii="Times New Roman"/>
          <w:b w:val="false"/>
          <w:i w:val="false"/>
          <w:color w:val="000000"/>
          <w:sz w:val="28"/>
        </w:rPr>
        <w:t>
      графа 13 = графа 12 * цена ценной бумаги;</w:t>
      </w:r>
    </w:p>
    <w:bookmarkEnd w:id="3824"/>
    <w:bookmarkStart w:name="z4440" w:id="3825"/>
    <w:p>
      <w:pPr>
        <w:spacing w:after="0"/>
        <w:ind w:left="0"/>
        <w:jc w:val="both"/>
      </w:pPr>
      <w:r>
        <w:rPr>
          <w:rFonts w:ascii="Times New Roman"/>
          <w:b w:val="false"/>
          <w:i w:val="false"/>
          <w:color w:val="000000"/>
          <w:sz w:val="28"/>
        </w:rPr>
        <w:t>
      графа 15 = графа 14 * цена ценной бумаги;</w:t>
      </w:r>
    </w:p>
    <w:bookmarkEnd w:id="3825"/>
    <w:bookmarkStart w:name="z4441" w:id="3826"/>
    <w:p>
      <w:pPr>
        <w:spacing w:after="0"/>
        <w:ind w:left="0"/>
        <w:jc w:val="both"/>
      </w:pPr>
      <w:r>
        <w:rPr>
          <w:rFonts w:ascii="Times New Roman"/>
          <w:b w:val="false"/>
          <w:i w:val="false"/>
          <w:color w:val="000000"/>
          <w:sz w:val="28"/>
        </w:rPr>
        <w:t>
      графа 17 = графа 16 * цена ценной бумаги;</w:t>
      </w:r>
    </w:p>
    <w:bookmarkEnd w:id="3826"/>
    <w:bookmarkStart w:name="z4442" w:id="3827"/>
    <w:p>
      <w:pPr>
        <w:spacing w:after="0"/>
        <w:ind w:left="0"/>
        <w:jc w:val="both"/>
      </w:pPr>
      <w:r>
        <w:rPr>
          <w:rFonts w:ascii="Times New Roman"/>
          <w:b w:val="false"/>
          <w:i w:val="false"/>
          <w:color w:val="000000"/>
          <w:sz w:val="28"/>
        </w:rPr>
        <w:t>
      графа 19 = графа 18 * цена ценной бумаги;</w:t>
      </w:r>
    </w:p>
    <w:bookmarkEnd w:id="3827"/>
    <w:bookmarkStart w:name="z4443" w:id="3828"/>
    <w:p>
      <w:pPr>
        <w:spacing w:after="0"/>
        <w:ind w:left="0"/>
        <w:jc w:val="both"/>
      </w:pPr>
      <w:r>
        <w:rPr>
          <w:rFonts w:ascii="Times New Roman"/>
          <w:b w:val="false"/>
          <w:i w:val="false"/>
          <w:color w:val="000000"/>
          <w:sz w:val="28"/>
        </w:rPr>
        <w:t>
      графа 22 = графа 21 * цена ценной бумаги;</w:t>
      </w:r>
    </w:p>
    <w:bookmarkEnd w:id="3828"/>
    <w:bookmarkStart w:name="z4444" w:id="3829"/>
    <w:p>
      <w:pPr>
        <w:spacing w:after="0"/>
        <w:ind w:left="0"/>
        <w:jc w:val="both"/>
      </w:pPr>
      <w:r>
        <w:rPr>
          <w:rFonts w:ascii="Times New Roman"/>
          <w:b w:val="false"/>
          <w:i w:val="false"/>
          <w:color w:val="000000"/>
          <w:sz w:val="28"/>
        </w:rPr>
        <w:t>
      3) по количеству ценных бумаг для каждой строки статистической формы:</w:t>
      </w:r>
    </w:p>
    <w:bookmarkEnd w:id="3829"/>
    <w:bookmarkStart w:name="z4445" w:id="3830"/>
    <w:p>
      <w:pPr>
        <w:spacing w:after="0"/>
        <w:ind w:left="0"/>
        <w:jc w:val="both"/>
      </w:pPr>
      <w:r>
        <w:rPr>
          <w:rFonts w:ascii="Times New Roman"/>
          <w:b w:val="false"/>
          <w:i w:val="false"/>
          <w:color w:val="000000"/>
          <w:sz w:val="28"/>
        </w:rPr>
        <w:t>
      графа 21 = графа 6 + графа 8 – графа 10 + графа 12 – графа 14 + графа 16 – графа 18;</w:t>
      </w:r>
    </w:p>
    <w:bookmarkEnd w:id="3830"/>
    <w:bookmarkStart w:name="z4446" w:id="3831"/>
    <w:p>
      <w:pPr>
        <w:spacing w:after="0"/>
        <w:ind w:left="0"/>
        <w:jc w:val="both"/>
      </w:pPr>
      <w:r>
        <w:rPr>
          <w:rFonts w:ascii="Times New Roman"/>
          <w:b w:val="false"/>
          <w:i w:val="false"/>
          <w:color w:val="000000"/>
          <w:sz w:val="28"/>
        </w:rPr>
        <w:t>
      4) для корректного отражения стоимостных изменений вначале заполняется статистическая форма в валюте номинации, и только затем переводятся потоки и запасы по соответствующим курсам к доллару США. После заполнения всех граф, кроме стоимостных изменений, в валюте учета, графа 20 определяется остаточным методом:</w:t>
      </w:r>
    </w:p>
    <w:bookmarkEnd w:id="3831"/>
    <w:bookmarkStart w:name="z4447" w:id="3832"/>
    <w:p>
      <w:pPr>
        <w:spacing w:after="0"/>
        <w:ind w:left="0"/>
        <w:jc w:val="both"/>
      </w:pPr>
      <w:r>
        <w:rPr>
          <w:rFonts w:ascii="Times New Roman"/>
          <w:b w:val="false"/>
          <w:i w:val="false"/>
          <w:color w:val="000000"/>
          <w:sz w:val="28"/>
        </w:rPr>
        <w:t>
      графа 20 = графа 22 – графа 7 – графа 9 + графа 11 – графа 13 + графа 15 – графа 17 + графа 19 для каждой строки.</w:t>
      </w:r>
    </w:p>
    <w:bookmarkEnd w:id="3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3833"/>
          <w:p>
            <w:pPr>
              <w:spacing w:after="20"/>
              <w:ind w:left="20"/>
              <w:jc w:val="both"/>
            </w:pPr>
          </w:p>
          <w:bookmarkEnd w:id="3833"/>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3834"/>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834"/>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3835"/>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835"/>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3836"/>
          <w:p>
            <w:pPr>
              <w:spacing w:after="20"/>
              <w:ind w:left="20"/>
              <w:jc w:val="both"/>
            </w:pPr>
            <w:r>
              <w:rPr>
                <w:rFonts w:ascii="Times New Roman"/>
                <w:b w:val="false"/>
                <w:i w:val="false"/>
                <w:color w:val="000000"/>
                <w:sz w:val="20"/>
              </w:rPr>
              <w:t>
Қазақстан Республикасы Ұлттық Банкіне ұсынылады</w:t>
            </w:r>
          </w:p>
          <w:bookmarkEnd w:id="3836"/>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837"/>
          <w:p>
            <w:pPr>
              <w:spacing w:after="20"/>
              <w:ind w:left="20"/>
              <w:jc w:val="both"/>
            </w:pPr>
            <w:r>
              <w:rPr>
                <w:rFonts w:ascii="Times New Roman"/>
                <w:b w:val="false"/>
                <w:i w:val="false"/>
                <w:color w:val="000000"/>
                <w:sz w:val="20"/>
              </w:rPr>
              <w:t>
Бейрезиденттерге берілген кредиттер туралы есеп</w:t>
            </w:r>
          </w:p>
          <w:bookmarkEnd w:id="3837"/>
          <w:p>
            <w:pPr>
              <w:spacing w:after="20"/>
              <w:ind w:left="20"/>
              <w:jc w:val="both"/>
            </w:pPr>
            <w:r>
              <w:rPr>
                <w:rFonts w:ascii="Times New Roman"/>
                <w:b w:val="false"/>
                <w:i w:val="false"/>
                <w:color w:val="000000"/>
                <w:sz w:val="20"/>
              </w:rPr>
              <w:t xml:space="preserve">
Отчет о кредитах, выданных нерезидентам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3838"/>
          <w:p>
            <w:pPr>
              <w:spacing w:after="20"/>
              <w:ind w:left="20"/>
              <w:jc w:val="both"/>
            </w:pPr>
            <w:r>
              <w:rPr>
                <w:rFonts w:ascii="Times New Roman"/>
                <w:b w:val="false"/>
                <w:i w:val="false"/>
                <w:color w:val="000000"/>
                <w:sz w:val="20"/>
              </w:rPr>
              <w:t>
Индексі</w:t>
            </w:r>
          </w:p>
          <w:bookmarkEnd w:id="3838"/>
          <w:p>
            <w:pPr>
              <w:spacing w:after="20"/>
              <w:ind w:left="20"/>
              <w:jc w:val="both"/>
            </w:pPr>
            <w:r>
              <w:rPr>
                <w:rFonts w:ascii="Times New Roman"/>
                <w:b w:val="false"/>
                <w:i w:val="false"/>
                <w:color w:val="000000"/>
                <w:sz w:val="20"/>
              </w:rPr>
              <w:t>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3839"/>
          <w:p>
            <w:pPr>
              <w:spacing w:after="20"/>
              <w:ind w:left="20"/>
              <w:jc w:val="both"/>
            </w:pPr>
            <w:r>
              <w:rPr>
                <w:rFonts w:ascii="Times New Roman"/>
                <w:b w:val="false"/>
                <w:i w:val="false"/>
                <w:color w:val="000000"/>
                <w:sz w:val="20"/>
              </w:rPr>
              <w:t>
17-ТБ</w:t>
            </w:r>
          </w:p>
          <w:bookmarkEnd w:id="3839"/>
          <w:p>
            <w:pPr>
              <w:spacing w:after="20"/>
              <w:ind w:left="20"/>
              <w:jc w:val="both"/>
            </w:pPr>
            <w:r>
              <w:rPr>
                <w:rFonts w:ascii="Times New Roman"/>
                <w:b w:val="false"/>
                <w:i w:val="false"/>
                <w:color w:val="000000"/>
                <w:sz w:val="20"/>
              </w:rPr>
              <w:t>
17-ПБ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3840"/>
          <w:p>
            <w:pPr>
              <w:spacing w:after="20"/>
              <w:ind w:left="20"/>
              <w:jc w:val="both"/>
            </w:pPr>
            <w:r>
              <w:rPr>
                <w:rFonts w:ascii="Times New Roman"/>
                <w:b w:val="false"/>
                <w:i w:val="false"/>
                <w:color w:val="000000"/>
                <w:sz w:val="20"/>
              </w:rPr>
              <w:t>
тоқсандық</w:t>
            </w:r>
          </w:p>
          <w:bookmarkEnd w:id="3840"/>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3841"/>
          <w:p>
            <w:pPr>
              <w:spacing w:after="20"/>
              <w:ind w:left="20"/>
              <w:jc w:val="both"/>
            </w:pPr>
            <w:r>
              <w:rPr>
                <w:rFonts w:ascii="Times New Roman"/>
                <w:b w:val="false"/>
                <w:i w:val="false"/>
                <w:color w:val="000000"/>
                <w:sz w:val="20"/>
              </w:rPr>
              <w:t>
есепті кезең</w:t>
            </w:r>
          </w:p>
          <w:bookmarkEnd w:id="3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отчетный </w:t>
            </w:r>
          </w:p>
          <w:p>
            <w:pPr>
              <w:spacing w:after="20"/>
              <w:ind w:left="20"/>
              <w:jc w:val="both"/>
            </w:pPr>
            <w:r>
              <w:rPr>
                <w:rFonts w:ascii="Times New Roman"/>
                <w:b w:val="false"/>
                <w:i w:val="false"/>
                <w:color w:val="000000"/>
                <w:sz w:val="20"/>
              </w:rPr>
              <w:t>
период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71500" cy="520700"/>
                          </a:xfrm>
                          <a:prstGeom prst="rect">
                            <a:avLst/>
                          </a:prstGeom>
                        </pic:spPr>
                      </pic:pic>
                    </a:graphicData>
                  </a:graphic>
                </wp:inline>
              </w:drawing>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3842"/>
          <w:p>
            <w:pPr>
              <w:spacing w:after="20"/>
              <w:ind w:left="20"/>
              <w:jc w:val="both"/>
            </w:pPr>
            <w:r>
              <w:rPr>
                <w:rFonts w:ascii="Times New Roman"/>
                <w:b w:val="false"/>
                <w:i w:val="false"/>
                <w:color w:val="000000"/>
                <w:sz w:val="20"/>
              </w:rPr>
              <w:t>
тоқсан</w:t>
            </w:r>
          </w:p>
          <w:bookmarkEnd w:id="3842"/>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3843"/>
          <w:p>
            <w:pPr>
              <w:spacing w:after="20"/>
              <w:ind w:left="20"/>
              <w:jc w:val="both"/>
            </w:pPr>
            <w:r>
              <w:rPr>
                <w:rFonts w:ascii="Times New Roman"/>
                <w:b w:val="false"/>
                <w:i w:val="false"/>
                <w:color w:val="000000"/>
                <w:sz w:val="20"/>
              </w:rPr>
              <w:t>
жыл</w:t>
            </w:r>
          </w:p>
          <w:bookmarkEnd w:id="3843"/>
          <w:p>
            <w:pPr>
              <w:spacing w:after="20"/>
              <w:ind w:left="20"/>
              <w:jc w:val="both"/>
            </w:pPr>
            <w:r>
              <w:rPr>
                <w:rFonts w:ascii="Times New Roman"/>
                <w:b w:val="false"/>
                <w:i w:val="false"/>
                <w:color w:val="000000"/>
                <w:sz w:val="20"/>
              </w:rPr>
              <w:t>
год</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3844"/>
          <w:p>
            <w:pPr>
              <w:spacing w:after="20"/>
              <w:ind w:left="20"/>
              <w:jc w:val="both"/>
            </w:pPr>
            <w:r>
              <w:rPr>
                <w:rFonts w:ascii="Times New Roman"/>
                <w:b w:val="false"/>
                <w:i w:val="false"/>
                <w:color w:val="000000"/>
                <w:sz w:val="20"/>
              </w:rPr>
              <w:t>
"БТА БАНК" акционерлік қоғамы ұсынады</w:t>
            </w:r>
          </w:p>
          <w:bookmarkEnd w:id="3844"/>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3845"/>
          <w:p>
            <w:pPr>
              <w:spacing w:after="20"/>
              <w:ind w:left="20"/>
              <w:jc w:val="both"/>
            </w:pPr>
            <w:r>
              <w:rPr>
                <w:rFonts w:ascii="Times New Roman"/>
                <w:b w:val="false"/>
                <w:i w:val="false"/>
                <w:color w:val="000000"/>
                <w:sz w:val="20"/>
              </w:rPr>
              <w:t>
Ұсыну мерзімі: есептік кезеңнен кейінгі бірінші айдың 25-нан кешіктірмей</w:t>
            </w:r>
          </w:p>
          <w:bookmarkEnd w:id="3845"/>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3846"/>
          <w:p>
            <w:pPr>
              <w:spacing w:after="20"/>
              <w:ind w:left="20"/>
              <w:jc w:val="both"/>
            </w:pPr>
            <w:r>
              <w:rPr>
                <w:rFonts w:ascii="Times New Roman"/>
                <w:b w:val="false"/>
                <w:i w:val="false"/>
                <w:color w:val="000000"/>
                <w:sz w:val="20"/>
              </w:rPr>
              <w:t>
БСН коды</w:t>
            </w:r>
          </w:p>
          <w:bookmarkEnd w:id="3846"/>
          <w:p>
            <w:pPr>
              <w:spacing w:after="20"/>
              <w:ind w:left="20"/>
              <w:jc w:val="both"/>
            </w:pPr>
            <w:r>
              <w:rPr>
                <w:rFonts w:ascii="Times New Roman"/>
                <w:b w:val="false"/>
                <w:i w:val="false"/>
                <w:color w:val="000000"/>
                <w:sz w:val="20"/>
              </w:rPr>
              <w:t>
Код БИН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3847"/>
          <w:p>
            <w:pPr>
              <w:spacing w:after="20"/>
              <w:ind w:left="20"/>
              <w:jc w:val="both"/>
            </w:pPr>
          </w:p>
          <w:bookmarkEnd w:id="3847"/>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3848"/>
          <w:p>
            <w:pPr>
              <w:spacing w:after="20"/>
              <w:ind w:left="20"/>
              <w:jc w:val="both"/>
            </w:pPr>
            <w:r>
              <w:rPr>
                <w:rFonts w:ascii="Times New Roman"/>
                <w:b w:val="false"/>
                <w:i w:val="false"/>
                <w:color w:val="000000"/>
                <w:sz w:val="20"/>
              </w:rPr>
              <w:t>
Р/с №</w:t>
            </w:r>
          </w:p>
          <w:bookmarkEnd w:id="3848"/>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3849"/>
          <w:p>
            <w:pPr>
              <w:spacing w:after="20"/>
              <w:ind w:left="20"/>
              <w:jc w:val="both"/>
            </w:pPr>
            <w:r>
              <w:rPr>
                <w:rFonts w:ascii="Times New Roman"/>
                <w:b w:val="false"/>
                <w:i w:val="false"/>
                <w:color w:val="000000"/>
                <w:sz w:val="20"/>
              </w:rPr>
              <w:t>
Қарыз алушы туралы ақпарат</w:t>
            </w:r>
          </w:p>
          <w:bookmarkEnd w:id="3849"/>
          <w:p>
            <w:pPr>
              <w:spacing w:after="20"/>
              <w:ind w:left="20"/>
              <w:jc w:val="both"/>
            </w:pPr>
            <w:r>
              <w:rPr>
                <w:rFonts w:ascii="Times New Roman"/>
                <w:b w:val="false"/>
                <w:i w:val="false"/>
                <w:color w:val="000000"/>
                <w:sz w:val="20"/>
              </w:rPr>
              <w:t>
Информация о заемщике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3850"/>
          <w:p>
            <w:pPr>
              <w:spacing w:after="20"/>
              <w:ind w:left="20"/>
              <w:jc w:val="both"/>
            </w:pPr>
            <w:r>
              <w:rPr>
                <w:rFonts w:ascii="Times New Roman"/>
                <w:b w:val="false"/>
                <w:i w:val="false"/>
                <w:color w:val="000000"/>
                <w:sz w:val="20"/>
              </w:rPr>
              <w:t>
Қарыз шарты туралы ақпарат</w:t>
            </w:r>
          </w:p>
          <w:bookmarkEnd w:id="3850"/>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3851"/>
          <w:p>
            <w:pPr>
              <w:spacing w:after="20"/>
              <w:ind w:left="20"/>
              <w:jc w:val="both"/>
            </w:pPr>
            <w:r>
              <w:rPr>
                <w:rFonts w:ascii="Times New Roman"/>
                <w:b w:val="false"/>
                <w:i w:val="false"/>
                <w:color w:val="000000"/>
                <w:sz w:val="20"/>
              </w:rPr>
              <w:t>
Қарыз алушының атауы, тегі, аты, әкесінің аты (ол болған жағдайда)</w:t>
            </w:r>
          </w:p>
          <w:bookmarkEnd w:id="3851"/>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3852"/>
          <w:p>
            <w:pPr>
              <w:spacing w:after="20"/>
              <w:ind w:left="20"/>
              <w:jc w:val="both"/>
            </w:pPr>
            <w:r>
              <w:rPr>
                <w:rFonts w:ascii="Times New Roman"/>
                <w:b w:val="false"/>
                <w:i w:val="false"/>
                <w:color w:val="000000"/>
                <w:sz w:val="20"/>
              </w:rPr>
              <w:t>
БСН/ЖСН (болған жағдайда)</w:t>
            </w:r>
          </w:p>
          <w:bookmarkEnd w:id="3852"/>
          <w:p>
            <w:pPr>
              <w:spacing w:after="20"/>
              <w:ind w:left="20"/>
              <w:jc w:val="both"/>
            </w:pPr>
            <w:r>
              <w:rPr>
                <w:rFonts w:ascii="Times New Roman"/>
                <w:b w:val="false"/>
                <w:i w:val="false"/>
                <w:color w:val="000000"/>
                <w:sz w:val="20"/>
              </w:rPr>
              <w:t>
БИН/ИИН (при наличии)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3853"/>
          <w:p>
            <w:pPr>
              <w:spacing w:after="20"/>
              <w:ind w:left="20"/>
              <w:jc w:val="both"/>
            </w:pPr>
            <w:r>
              <w:rPr>
                <w:rFonts w:ascii="Times New Roman"/>
                <w:b w:val="false"/>
                <w:i w:val="false"/>
                <w:color w:val="000000"/>
                <w:sz w:val="20"/>
              </w:rPr>
              <w:t>
Қарыз алушы елінің атауы</w:t>
            </w:r>
          </w:p>
          <w:bookmarkEnd w:id="3853"/>
          <w:p>
            <w:pPr>
              <w:spacing w:after="20"/>
              <w:ind w:left="20"/>
              <w:jc w:val="both"/>
            </w:pPr>
            <w:r>
              <w:rPr>
                <w:rFonts w:ascii="Times New Roman"/>
                <w:b w:val="false"/>
                <w:i w:val="false"/>
                <w:color w:val="000000"/>
                <w:sz w:val="20"/>
              </w:rPr>
              <w:t>
Наименование страны заемщика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3854"/>
          <w:p>
            <w:pPr>
              <w:spacing w:after="20"/>
              <w:ind w:left="20"/>
              <w:jc w:val="both"/>
            </w:pPr>
            <w:r>
              <w:rPr>
                <w:rFonts w:ascii="Times New Roman"/>
                <w:b w:val="false"/>
                <w:i w:val="false"/>
                <w:color w:val="000000"/>
                <w:sz w:val="20"/>
              </w:rPr>
              <w:t>
Шарттың нөмірі</w:t>
            </w:r>
          </w:p>
          <w:bookmarkEnd w:id="3854"/>
          <w:p>
            <w:pPr>
              <w:spacing w:after="20"/>
              <w:ind w:left="20"/>
              <w:jc w:val="both"/>
            </w:pPr>
            <w:r>
              <w:rPr>
                <w:rFonts w:ascii="Times New Roman"/>
                <w:b w:val="false"/>
                <w:i w:val="false"/>
                <w:color w:val="000000"/>
                <w:sz w:val="20"/>
              </w:rPr>
              <w:t>
Номер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3855"/>
          <w:p>
            <w:pPr>
              <w:spacing w:after="20"/>
              <w:ind w:left="20"/>
              <w:jc w:val="both"/>
            </w:pPr>
            <w:r>
              <w:rPr>
                <w:rFonts w:ascii="Times New Roman"/>
                <w:b w:val="false"/>
                <w:i w:val="false"/>
                <w:color w:val="000000"/>
                <w:sz w:val="20"/>
              </w:rPr>
              <w:t>
Шарттың күні</w:t>
            </w:r>
          </w:p>
          <w:bookmarkEnd w:id="3855"/>
          <w:p>
            <w:pPr>
              <w:spacing w:after="20"/>
              <w:ind w:left="20"/>
              <w:jc w:val="both"/>
            </w:pPr>
            <w:r>
              <w:rPr>
                <w:rFonts w:ascii="Times New Roman"/>
                <w:b w:val="false"/>
                <w:i w:val="false"/>
                <w:color w:val="000000"/>
                <w:sz w:val="20"/>
              </w:rPr>
              <w:t>
Дата договора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3856"/>
          <w:p>
            <w:pPr>
              <w:spacing w:after="20"/>
              <w:ind w:left="20"/>
              <w:jc w:val="both"/>
            </w:pPr>
            <w:r>
              <w:rPr>
                <w:rFonts w:ascii="Times New Roman"/>
                <w:b w:val="false"/>
                <w:i w:val="false"/>
                <w:color w:val="000000"/>
                <w:sz w:val="20"/>
              </w:rPr>
              <w:t>
Сыйақы мөлшерлемесі (жылдық пайызбен)</w:t>
            </w:r>
          </w:p>
          <w:bookmarkEnd w:id="3856"/>
          <w:p>
            <w:pPr>
              <w:spacing w:after="20"/>
              <w:ind w:left="20"/>
              <w:jc w:val="both"/>
            </w:pPr>
            <w:r>
              <w:rPr>
                <w:rFonts w:ascii="Times New Roman"/>
                <w:b w:val="false"/>
                <w:i w:val="false"/>
                <w:color w:val="000000"/>
                <w:sz w:val="20"/>
              </w:rPr>
              <w:t>
Ставка вознаграждения (в процентах годовых)</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3857"/>
          <w:p>
            <w:pPr>
              <w:spacing w:after="20"/>
              <w:ind w:left="20"/>
              <w:jc w:val="both"/>
            </w:pPr>
            <w:r>
              <w:rPr>
                <w:rFonts w:ascii="Times New Roman"/>
                <w:b w:val="false"/>
                <w:i w:val="false"/>
                <w:color w:val="000000"/>
                <w:sz w:val="20"/>
              </w:rPr>
              <w:t>
Қарыз валютасының атауы</w:t>
            </w:r>
          </w:p>
          <w:bookmarkEnd w:id="3857"/>
          <w:p>
            <w:pPr>
              <w:spacing w:after="20"/>
              <w:ind w:left="20"/>
              <w:jc w:val="both"/>
            </w:pPr>
            <w:r>
              <w:rPr>
                <w:rFonts w:ascii="Times New Roman"/>
                <w:b w:val="false"/>
                <w:i w:val="false"/>
                <w:color w:val="000000"/>
                <w:sz w:val="20"/>
              </w:rPr>
              <w:t>
Наименование валюты займа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3858"/>
          <w:p>
            <w:pPr>
              <w:spacing w:after="20"/>
              <w:ind w:left="20"/>
              <w:jc w:val="both"/>
            </w:pPr>
            <w:r>
              <w:rPr>
                <w:rFonts w:ascii="Times New Roman"/>
                <w:b w:val="false"/>
                <w:i w:val="false"/>
                <w:color w:val="000000"/>
                <w:sz w:val="20"/>
              </w:rPr>
              <w:t>
Қарыздың сомасы (шарт валютасының мың бірлігімен)</w:t>
            </w:r>
          </w:p>
          <w:bookmarkEnd w:id="3858"/>
          <w:p>
            <w:pPr>
              <w:spacing w:after="20"/>
              <w:ind w:left="20"/>
              <w:jc w:val="both"/>
            </w:pPr>
            <w:r>
              <w:rPr>
                <w:rFonts w:ascii="Times New Roman"/>
                <w:b w:val="false"/>
                <w:i w:val="false"/>
                <w:color w:val="000000"/>
                <w:sz w:val="20"/>
              </w:rPr>
              <w:t>
Сумма займа (в тысячах единицах.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3859"/>
          <w:p>
            <w:pPr>
              <w:spacing w:after="20"/>
              <w:ind w:left="20"/>
              <w:jc w:val="both"/>
            </w:pPr>
            <w:r>
              <w:rPr>
                <w:rFonts w:ascii="Times New Roman"/>
                <w:b w:val="false"/>
                <w:i w:val="false"/>
                <w:color w:val="000000"/>
                <w:sz w:val="20"/>
              </w:rPr>
              <w:t>
Қолдану кезеңі</w:t>
            </w:r>
          </w:p>
          <w:bookmarkEnd w:id="3859"/>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3860"/>
          <w:p>
            <w:pPr>
              <w:spacing w:after="20"/>
              <w:ind w:left="20"/>
              <w:jc w:val="both"/>
            </w:pPr>
            <w:r>
              <w:rPr>
                <w:rFonts w:ascii="Times New Roman"/>
                <w:b w:val="false"/>
                <w:i w:val="false"/>
                <w:color w:val="000000"/>
                <w:sz w:val="20"/>
              </w:rPr>
              <w:t>
Қарыздың нақты берілген күні</w:t>
            </w:r>
          </w:p>
          <w:bookmarkEnd w:id="3860"/>
          <w:p>
            <w:pPr>
              <w:spacing w:after="20"/>
              <w:ind w:left="20"/>
              <w:jc w:val="both"/>
            </w:pPr>
            <w:r>
              <w:rPr>
                <w:rFonts w:ascii="Times New Roman"/>
                <w:b w:val="false"/>
                <w:i w:val="false"/>
                <w:color w:val="000000"/>
                <w:sz w:val="20"/>
              </w:rPr>
              <w:t>
Дата фактической выдачи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3861"/>
          <w:p>
            <w:pPr>
              <w:spacing w:after="20"/>
              <w:ind w:left="20"/>
              <w:jc w:val="both"/>
            </w:pPr>
            <w:r>
              <w:rPr>
                <w:rFonts w:ascii="Times New Roman"/>
                <w:b w:val="false"/>
                <w:i w:val="false"/>
                <w:color w:val="000000"/>
                <w:sz w:val="20"/>
              </w:rPr>
              <w:t>
Қарызды өтеудің түпкілікті күні</w:t>
            </w:r>
          </w:p>
          <w:bookmarkEnd w:id="3861"/>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3862"/>
          <w:p>
            <w:pPr>
              <w:spacing w:after="20"/>
              <w:ind w:left="20"/>
              <w:jc w:val="both"/>
            </w:pPr>
            <w:r>
              <w:rPr>
                <w:rFonts w:ascii="Times New Roman"/>
                <w:b w:val="false"/>
                <w:i w:val="false"/>
                <w:color w:val="000000"/>
                <w:sz w:val="20"/>
              </w:rPr>
              <w:t>
Негізгі борыш (мың теңгемен)</w:t>
            </w:r>
          </w:p>
          <w:bookmarkEnd w:id="3862"/>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3863"/>
          <w:p>
            <w:pPr>
              <w:spacing w:after="20"/>
              <w:ind w:left="20"/>
              <w:jc w:val="both"/>
            </w:pPr>
            <w:r>
              <w:rPr>
                <w:rFonts w:ascii="Times New Roman"/>
                <w:b w:val="false"/>
                <w:i w:val="false"/>
                <w:color w:val="000000"/>
                <w:sz w:val="20"/>
              </w:rPr>
              <w:t xml:space="preserve">
Есепті кезеңнің </w:t>
            </w:r>
          </w:p>
          <w:bookmarkEnd w:id="3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басындағы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отчетного</w:t>
            </w:r>
          </w:p>
          <w:p>
            <w:pPr>
              <w:spacing w:after="20"/>
              <w:ind w:left="20"/>
              <w:jc w:val="both"/>
            </w:pPr>
            <w:r>
              <w:rPr>
                <w:rFonts w:ascii="Times New Roman"/>
                <w:b w:val="false"/>
                <w:i w:val="false"/>
                <w:color w:val="000000"/>
                <w:sz w:val="20"/>
              </w:rPr>
              <w:t>
периода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3864"/>
          <w:p>
            <w:pPr>
              <w:spacing w:after="20"/>
              <w:ind w:left="20"/>
              <w:jc w:val="both"/>
            </w:pPr>
            <w:r>
              <w:rPr>
                <w:rFonts w:ascii="Times New Roman"/>
                <w:b w:val="false"/>
                <w:i w:val="false"/>
                <w:color w:val="000000"/>
                <w:sz w:val="20"/>
              </w:rPr>
              <w:t>
Есепті кезеңдегі өзгерістер</w:t>
            </w:r>
          </w:p>
          <w:bookmarkEnd w:id="3864"/>
          <w:p>
            <w:pPr>
              <w:spacing w:after="20"/>
              <w:ind w:left="20"/>
              <w:jc w:val="both"/>
            </w:pPr>
            <w:r>
              <w:rPr>
                <w:rFonts w:ascii="Times New Roman"/>
                <w:b w:val="false"/>
                <w:i w:val="false"/>
                <w:color w:val="000000"/>
                <w:sz w:val="20"/>
              </w:rPr>
              <w:t>
Изменения за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3865"/>
          <w:p>
            <w:pPr>
              <w:spacing w:after="20"/>
              <w:ind w:left="20"/>
              <w:jc w:val="both"/>
            </w:pPr>
            <w:r>
              <w:rPr>
                <w:rFonts w:ascii="Times New Roman"/>
                <w:b w:val="false"/>
                <w:i w:val="false"/>
                <w:color w:val="000000"/>
                <w:sz w:val="20"/>
              </w:rPr>
              <w:t>
Есепті кезеңнің соңындағы қалдық</w:t>
            </w:r>
          </w:p>
          <w:bookmarkEnd w:id="3865"/>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w:t>
            </w:r>
          </w:p>
          <w:p>
            <w:pPr>
              <w:spacing w:after="20"/>
              <w:ind w:left="20"/>
              <w:jc w:val="both"/>
            </w:pPr>
            <w:r>
              <w:rPr>
                <w:rFonts w:ascii="Times New Roman"/>
                <w:b w:val="false"/>
                <w:i w:val="false"/>
                <w:color w:val="000000"/>
                <w:sz w:val="20"/>
              </w:rPr>
              <w:t>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3866"/>
          <w:p>
            <w:pPr>
              <w:spacing w:after="20"/>
              <w:ind w:left="20"/>
              <w:jc w:val="both"/>
            </w:pPr>
            <w:r>
              <w:rPr>
                <w:rFonts w:ascii="Times New Roman"/>
                <w:b w:val="false"/>
                <w:i w:val="false"/>
                <w:color w:val="000000"/>
                <w:sz w:val="20"/>
              </w:rPr>
              <w:t xml:space="preserve">
Ұлғаю (беру, сыйақыны </w:t>
            </w:r>
          </w:p>
          <w:bookmarkEnd w:id="3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капиталдандыру, қайта </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(выдача, капитализация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p>
            <w:pPr>
              <w:spacing w:after="20"/>
              <w:ind w:left="20"/>
              <w:jc w:val="both"/>
            </w:pPr>
            <w:r>
              <w:rPr>
                <w:rFonts w:ascii="Times New Roman"/>
                <w:b w:val="false"/>
                <w:i w:val="false"/>
                <w:color w:val="000000"/>
                <w:sz w:val="20"/>
              </w:rPr>
              <w:t>
реорганизация)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3867"/>
          <w:p>
            <w:pPr>
              <w:spacing w:after="20"/>
              <w:ind w:left="20"/>
              <w:jc w:val="both"/>
            </w:pPr>
            <w:r>
              <w:rPr>
                <w:rFonts w:ascii="Times New Roman"/>
                <w:b w:val="false"/>
                <w:i w:val="false"/>
                <w:color w:val="000000"/>
                <w:sz w:val="20"/>
              </w:rPr>
              <w:t xml:space="preserve">
Азаю (өтеу, қайта </w:t>
            </w:r>
          </w:p>
          <w:bookmarkEnd w:id="386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w:t>
            </w:r>
          </w:p>
          <w:p>
            <w:pPr>
              <w:spacing w:after="20"/>
              <w:ind w:left="20"/>
              <w:jc w:val="both"/>
            </w:pPr>
            <w:r>
              <w:rPr>
                <w:rFonts w:ascii="Times New Roman"/>
                <w:b w:val="false"/>
                <w:i w:val="false"/>
                <w:color w:val="000000"/>
                <w:sz w:val="20"/>
              </w:rPr>
              <w:t>
реорганизация)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3868"/>
          <w:p>
            <w:pPr>
              <w:spacing w:after="20"/>
              <w:ind w:left="20"/>
              <w:jc w:val="both"/>
            </w:pPr>
            <w:r>
              <w:rPr>
                <w:rFonts w:ascii="Times New Roman"/>
                <w:b w:val="false"/>
                <w:i w:val="false"/>
                <w:color w:val="000000"/>
                <w:sz w:val="20"/>
              </w:rPr>
              <w:t>
Бағамдық өзгерістер</w:t>
            </w:r>
          </w:p>
          <w:bookmarkEnd w:id="3868"/>
          <w:p>
            <w:pPr>
              <w:spacing w:after="20"/>
              <w:ind w:left="20"/>
              <w:jc w:val="both"/>
            </w:pPr>
            <w:r>
              <w:rPr>
                <w:rFonts w:ascii="Times New Roman"/>
                <w:b w:val="false"/>
                <w:i w:val="false"/>
                <w:color w:val="000000"/>
                <w:sz w:val="20"/>
              </w:rPr>
              <w:t>
</w:t>
            </w:r>
            <w:r>
              <w:rPr>
                <w:rFonts w:ascii="Times New Roman"/>
                <w:b w:val="false"/>
                <w:i w:val="false"/>
                <w:color w:val="000000"/>
                <w:sz w:val="20"/>
              </w:rPr>
              <w:t>Курсовые</w:t>
            </w:r>
          </w:p>
          <w:p>
            <w:pPr>
              <w:spacing w:after="20"/>
              <w:ind w:left="20"/>
              <w:jc w:val="both"/>
            </w:pPr>
            <w:r>
              <w:rPr>
                <w:rFonts w:ascii="Times New Roman"/>
                <w:b w:val="false"/>
                <w:i w:val="false"/>
                <w:color w:val="000000"/>
                <w:sz w:val="20"/>
              </w:rPr>
              <w:t>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3869"/>
          <w:p>
            <w:pPr>
              <w:spacing w:after="20"/>
              <w:ind w:left="20"/>
              <w:jc w:val="both"/>
            </w:pPr>
            <w:r>
              <w:rPr>
                <w:rFonts w:ascii="Times New Roman"/>
                <w:b w:val="false"/>
                <w:i w:val="false"/>
                <w:color w:val="000000"/>
                <w:sz w:val="20"/>
              </w:rPr>
              <w:t>
Басқа да</w:t>
            </w:r>
          </w:p>
          <w:bookmarkEnd w:id="3869"/>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3870"/>
          <w:p>
            <w:pPr>
              <w:spacing w:after="20"/>
              <w:ind w:left="20"/>
              <w:jc w:val="both"/>
            </w:pPr>
            <w:r>
              <w:rPr>
                <w:rFonts w:ascii="Times New Roman"/>
                <w:b w:val="false"/>
                <w:i w:val="false"/>
                <w:color w:val="000000"/>
                <w:sz w:val="20"/>
              </w:rPr>
              <w:t>
Сомасы</w:t>
            </w:r>
          </w:p>
          <w:bookmarkEnd w:id="3870"/>
          <w:p>
            <w:pPr>
              <w:spacing w:after="20"/>
              <w:ind w:left="20"/>
              <w:jc w:val="both"/>
            </w:pPr>
            <w:r>
              <w:rPr>
                <w:rFonts w:ascii="Times New Roman"/>
                <w:b w:val="false"/>
                <w:i w:val="false"/>
                <w:color w:val="000000"/>
                <w:sz w:val="20"/>
              </w:rPr>
              <w:t>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3871"/>
          <w:p>
            <w:pPr>
              <w:spacing w:after="20"/>
              <w:ind w:left="20"/>
              <w:jc w:val="both"/>
            </w:pPr>
            <w:r>
              <w:rPr>
                <w:rFonts w:ascii="Times New Roman"/>
                <w:b w:val="false"/>
                <w:i w:val="false"/>
                <w:color w:val="000000"/>
                <w:sz w:val="20"/>
              </w:rPr>
              <w:t>
Баланстық шоттың нөмірі</w:t>
            </w:r>
          </w:p>
          <w:bookmarkEnd w:id="3871"/>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балансового 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5" w:id="3872"/>
    <w:p>
      <w:pPr>
        <w:spacing w:after="0"/>
        <w:ind w:left="0"/>
        <w:jc w:val="both"/>
      </w:pPr>
      <w:r>
        <w:rPr>
          <w:rFonts w:ascii="Times New Roman"/>
          <w:b w:val="false"/>
          <w:i w:val="false"/>
          <w:color w:val="000000"/>
          <w:sz w:val="28"/>
        </w:rPr>
        <w:t>
      Кестенің жалғасы</w:t>
      </w:r>
    </w:p>
    <w:bookmarkEnd w:id="3872"/>
    <w:bookmarkStart w:name="z4506" w:id="3873"/>
    <w:p>
      <w:pPr>
        <w:spacing w:after="0"/>
        <w:ind w:left="0"/>
        <w:jc w:val="both"/>
      </w:pPr>
      <w:r>
        <w:rPr>
          <w:rFonts w:ascii="Times New Roman"/>
          <w:b w:val="false"/>
          <w:i w:val="false"/>
          <w:color w:val="000000"/>
          <w:sz w:val="28"/>
        </w:rPr>
        <w:t>
      Продолжение таблицы</w:t>
      </w:r>
    </w:p>
    <w:bookmarkEnd w:id="3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3874"/>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p>
          <w:bookmarkEnd w:id="3874"/>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Вознаграждение</w:t>
            </w:r>
            <w:r>
              <w:rPr>
                <w:rFonts w:ascii="Times New Roman"/>
                <w:b w:val="false"/>
                <w:i w:val="false"/>
                <w:color w:val="000000"/>
                <w:sz w:val="20"/>
              </w:rPr>
              <w:t xml:space="preserve"> </w:t>
            </w:r>
            <w:r>
              <w:rPr>
                <w:rFonts w:ascii="Times New Roman"/>
                <w:b/>
                <w:i w:val="false"/>
                <w:color w:val="000000"/>
                <w:sz w:val="20"/>
              </w:rPr>
              <w:t>(тысячах</w:t>
            </w:r>
            <w:r>
              <w:rPr>
                <w:rFonts w:ascii="Times New Roman"/>
                <w:b w:val="false"/>
                <w:i w:val="false"/>
                <w:color w:val="000000"/>
                <w:sz w:val="20"/>
              </w:rPr>
              <w:t xml:space="preserve"> </w:t>
            </w:r>
            <w:r>
              <w:rPr>
                <w:rFonts w:ascii="Times New Roman"/>
                <w:b/>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3875"/>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3875"/>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3876"/>
          <w:p>
            <w:pPr>
              <w:spacing w:after="20"/>
              <w:ind w:left="20"/>
              <w:jc w:val="both"/>
            </w:pPr>
            <w:r>
              <w:rPr>
                <w:rFonts w:ascii="Times New Roman"/>
                <w:b w:val="false"/>
                <w:i w:val="false"/>
                <w:color w:val="000000"/>
                <w:sz w:val="20"/>
              </w:rPr>
              <w:t>
Есепті кезеңнің басындағы қалдық</w:t>
            </w:r>
          </w:p>
          <w:bookmarkEnd w:id="3876"/>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w:t>
            </w:r>
          </w:p>
          <w:p>
            <w:pPr>
              <w:spacing w:after="20"/>
              <w:ind w:left="20"/>
              <w:jc w:val="both"/>
            </w:pPr>
            <w:r>
              <w:rPr>
                <w:rFonts w:ascii="Times New Roman"/>
                <w:b w:val="false"/>
                <w:i w:val="false"/>
                <w:color w:val="000000"/>
                <w:sz w:val="20"/>
              </w:rPr>
              <w:t>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3877"/>
          <w:p>
            <w:pPr>
              <w:spacing w:after="20"/>
              <w:ind w:left="20"/>
              <w:jc w:val="both"/>
            </w:pPr>
            <w:r>
              <w:rPr>
                <w:rFonts w:ascii="Times New Roman"/>
                <w:b w:val="false"/>
                <w:i w:val="false"/>
                <w:color w:val="000000"/>
                <w:sz w:val="20"/>
              </w:rPr>
              <w:t>
Есепті кезеңдегі өзгерістер</w:t>
            </w:r>
          </w:p>
          <w:bookmarkEnd w:id="3877"/>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3878"/>
          <w:p>
            <w:pPr>
              <w:spacing w:after="20"/>
              <w:ind w:left="20"/>
              <w:jc w:val="both"/>
            </w:pPr>
            <w:r>
              <w:rPr>
                <w:rFonts w:ascii="Times New Roman"/>
                <w:b w:val="false"/>
                <w:i w:val="false"/>
                <w:color w:val="000000"/>
                <w:sz w:val="20"/>
              </w:rPr>
              <w:t>
Есепті кезеңнің соңына қалдық</w:t>
            </w:r>
          </w:p>
          <w:bookmarkEnd w:id="3878"/>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w:t>
            </w:r>
          </w:p>
          <w:p>
            <w:pPr>
              <w:spacing w:after="20"/>
              <w:ind w:left="20"/>
              <w:jc w:val="both"/>
            </w:pPr>
            <w:r>
              <w:rPr>
                <w:rFonts w:ascii="Times New Roman"/>
                <w:b w:val="false"/>
                <w:i w:val="false"/>
                <w:color w:val="000000"/>
                <w:sz w:val="20"/>
              </w:rPr>
              <w:t>
отчетного периода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3879"/>
          <w:p>
            <w:pPr>
              <w:spacing w:after="20"/>
              <w:ind w:left="20"/>
              <w:jc w:val="both"/>
            </w:pPr>
            <w:r>
              <w:rPr>
                <w:rFonts w:ascii="Times New Roman"/>
                <w:b w:val="false"/>
                <w:i w:val="false"/>
                <w:color w:val="000000"/>
                <w:sz w:val="20"/>
              </w:rPr>
              <w:t>
Есептелгені</w:t>
            </w:r>
          </w:p>
          <w:bookmarkEnd w:id="3879"/>
          <w:p>
            <w:pPr>
              <w:spacing w:after="20"/>
              <w:ind w:left="20"/>
              <w:jc w:val="both"/>
            </w:pPr>
            <w:r>
              <w:rPr>
                <w:rFonts w:ascii="Times New Roman"/>
                <w:b w:val="false"/>
                <w:i w:val="false"/>
                <w:color w:val="000000"/>
                <w:sz w:val="20"/>
              </w:rPr>
              <w:t>
Начислено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3880"/>
          <w:p>
            <w:pPr>
              <w:spacing w:after="20"/>
              <w:ind w:left="20"/>
              <w:jc w:val="both"/>
            </w:pPr>
            <w:r>
              <w:rPr>
                <w:rFonts w:ascii="Times New Roman"/>
                <w:b w:val="false"/>
                <w:i w:val="false"/>
                <w:color w:val="000000"/>
                <w:sz w:val="20"/>
              </w:rPr>
              <w:t>
Төленгені</w:t>
            </w:r>
          </w:p>
          <w:bookmarkEnd w:id="3880"/>
          <w:p>
            <w:pPr>
              <w:spacing w:after="20"/>
              <w:ind w:left="20"/>
              <w:jc w:val="both"/>
            </w:pPr>
            <w:r>
              <w:rPr>
                <w:rFonts w:ascii="Times New Roman"/>
                <w:b w:val="false"/>
                <w:i w:val="false"/>
                <w:color w:val="000000"/>
                <w:sz w:val="20"/>
              </w:rPr>
              <w:t>
</w:t>
            </w:r>
            <w:r>
              <w:rPr>
                <w:rFonts w:ascii="Times New Roman"/>
                <w:b w:val="false"/>
                <w:i w:val="false"/>
                <w:color w:val="000000"/>
                <w:sz w:val="20"/>
              </w:rPr>
              <w:t>(капиталдандыруды қоса алғанда)</w:t>
            </w:r>
          </w:p>
          <w:p>
            <w:pPr>
              <w:spacing w:after="20"/>
              <w:ind w:left="20"/>
              <w:jc w:val="both"/>
            </w:pPr>
            <w:r>
              <w:rPr>
                <w:rFonts w:ascii="Times New Roman"/>
                <w:b w:val="false"/>
                <w:i w:val="false"/>
                <w:color w:val="000000"/>
                <w:sz w:val="20"/>
              </w:rPr>
              <w:t>
Оплачено (включая капитализацию)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3881"/>
          <w:p>
            <w:pPr>
              <w:spacing w:after="20"/>
              <w:ind w:left="20"/>
              <w:jc w:val="both"/>
            </w:pPr>
            <w:r>
              <w:rPr>
                <w:rFonts w:ascii="Times New Roman"/>
                <w:b w:val="false"/>
                <w:i w:val="false"/>
                <w:color w:val="000000"/>
                <w:sz w:val="20"/>
              </w:rPr>
              <w:t>
Бағамдық өзгерістер</w:t>
            </w:r>
          </w:p>
          <w:bookmarkEnd w:id="3881"/>
          <w:p>
            <w:pPr>
              <w:spacing w:after="20"/>
              <w:ind w:left="20"/>
              <w:jc w:val="both"/>
            </w:pPr>
            <w:r>
              <w:rPr>
                <w:rFonts w:ascii="Times New Roman"/>
                <w:b w:val="false"/>
                <w:i w:val="false"/>
                <w:color w:val="000000"/>
                <w:sz w:val="20"/>
              </w:rPr>
              <w:t>
Курсовые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3882"/>
          <w:p>
            <w:pPr>
              <w:spacing w:after="20"/>
              <w:ind w:left="20"/>
              <w:jc w:val="both"/>
            </w:pPr>
            <w:r>
              <w:rPr>
                <w:rFonts w:ascii="Times New Roman"/>
                <w:b w:val="false"/>
                <w:i w:val="false"/>
                <w:color w:val="000000"/>
                <w:sz w:val="20"/>
              </w:rPr>
              <w:t>
Басқа да</w:t>
            </w:r>
          </w:p>
          <w:bookmarkEnd w:id="3882"/>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3883"/>
          <w:p>
            <w:pPr>
              <w:spacing w:after="20"/>
              <w:ind w:left="20"/>
              <w:jc w:val="both"/>
            </w:pPr>
            <w:r>
              <w:rPr>
                <w:rFonts w:ascii="Times New Roman"/>
                <w:b w:val="false"/>
                <w:i w:val="false"/>
                <w:color w:val="000000"/>
                <w:sz w:val="20"/>
              </w:rPr>
              <w:t>
Сомасы</w:t>
            </w:r>
          </w:p>
          <w:bookmarkEnd w:id="3883"/>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3884"/>
          <w:p>
            <w:pPr>
              <w:spacing w:after="20"/>
              <w:ind w:left="20"/>
              <w:jc w:val="both"/>
            </w:pPr>
            <w:r>
              <w:rPr>
                <w:rFonts w:ascii="Times New Roman"/>
                <w:b w:val="false"/>
                <w:i w:val="false"/>
                <w:color w:val="000000"/>
                <w:sz w:val="20"/>
              </w:rPr>
              <w:t>
Баланстық шоттың нөмірі</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балансового счета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3885"/>
          <w:p>
            <w:pPr>
              <w:spacing w:after="20"/>
              <w:ind w:left="20"/>
              <w:jc w:val="both"/>
            </w:pPr>
            <w:r>
              <w:rPr>
                <w:rFonts w:ascii="Times New Roman"/>
                <w:b w:val="false"/>
                <w:i w:val="false"/>
                <w:color w:val="000000"/>
                <w:sz w:val="20"/>
              </w:rPr>
              <w:t xml:space="preserve">
Атауы </w:t>
            </w:r>
          </w:p>
          <w:bookmarkEnd w:id="3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(респонденттің)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3886"/>
          <w:p>
            <w:pPr>
              <w:spacing w:after="20"/>
              <w:ind w:left="20"/>
              <w:jc w:val="both"/>
            </w:pPr>
            <w:r>
              <w:rPr>
                <w:rFonts w:ascii="Times New Roman"/>
                <w:b w:val="false"/>
                <w:i w:val="false"/>
                <w:color w:val="000000"/>
                <w:sz w:val="20"/>
              </w:rPr>
              <w:t>
Мекенжайы (респонденттің)</w:t>
            </w:r>
          </w:p>
          <w:bookmarkEnd w:id="3886"/>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мобильді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3887"/>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3887"/>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3888"/>
          <w:p>
            <w:pPr>
              <w:spacing w:after="20"/>
              <w:ind w:left="20"/>
              <w:jc w:val="both"/>
            </w:pPr>
          </w:p>
          <w:bookmarkEnd w:id="388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3889"/>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3889"/>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3890"/>
          <w:p>
            <w:pPr>
              <w:spacing w:after="20"/>
              <w:ind w:left="20"/>
              <w:jc w:val="both"/>
            </w:pPr>
          </w:p>
          <w:bookmarkEnd w:id="3890"/>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9" w:id="3891"/>
    <w:p>
      <w:pPr>
        <w:spacing w:after="0"/>
        <w:ind w:left="0"/>
        <w:jc w:val="both"/>
      </w:pPr>
      <w:r>
        <w:rPr>
          <w:rFonts w:ascii="Times New Roman"/>
          <w:b w:val="false"/>
          <w:i w:val="false"/>
          <w:color w:val="000000"/>
          <w:sz w:val="28"/>
        </w:rPr>
        <w:t>
      Электрондық пошта мекенжайы (респонденттің)</w:t>
      </w:r>
    </w:p>
    <w:bookmarkEnd w:id="3891"/>
    <w:bookmarkStart w:name="z4540" w:id="3892"/>
    <w:p>
      <w:pPr>
        <w:spacing w:after="0"/>
        <w:ind w:left="0"/>
        <w:jc w:val="both"/>
      </w:pPr>
      <w:r>
        <w:rPr>
          <w:rFonts w:ascii="Times New Roman"/>
          <w:b w:val="false"/>
          <w:i w:val="false"/>
          <w:color w:val="000000"/>
          <w:sz w:val="28"/>
        </w:rPr>
        <w:t>
      Адрес электронной почты (респондента) _________________________________</w:t>
      </w:r>
    </w:p>
    <w:bookmarkEnd w:id="3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3893"/>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3893"/>
          <w:p>
            <w:pPr>
              <w:spacing w:after="20"/>
              <w:ind w:left="20"/>
              <w:jc w:val="both"/>
            </w:pPr>
            <w:r>
              <w:rPr>
                <w:rFonts w:ascii="Times New Roman"/>
                <w:b w:val="false"/>
                <w:i w:val="false"/>
                <w:color w:val="000000"/>
                <w:sz w:val="20"/>
              </w:rPr>
              <w:t>
</w:t>
            </w:r>
            <w:r>
              <w:rPr>
                <w:rFonts w:ascii="Times New Roman"/>
                <w:b/>
                <w:i w:val="false"/>
                <w:color w:val="000000"/>
                <w:sz w:val="20"/>
              </w:rPr>
              <w:t>Исполнитель</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Главный</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функциясы</w:t>
            </w:r>
            <w:r>
              <w:rPr>
                <w:rFonts w:ascii="Times New Roman"/>
                <w:b w:val="false"/>
                <w:i w:val="false"/>
                <w:color w:val="000000"/>
                <w:sz w:val="20"/>
              </w:rPr>
              <w:t xml:space="preserve"> </w:t>
            </w:r>
            <w:r>
              <w:rPr>
                <w:rFonts w:ascii="Times New Roman"/>
                <w:b/>
                <w:i w:val="false"/>
                <w:color w:val="000000"/>
                <w:sz w:val="20"/>
              </w:rPr>
              <w:t>жүктелген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лицо,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которое</w:t>
            </w:r>
            <w:r>
              <w:rPr>
                <w:rFonts w:ascii="Times New Roman"/>
                <w:b w:val="false"/>
                <w:i w:val="false"/>
                <w:color w:val="000000"/>
                <w:sz w:val="20"/>
              </w:rPr>
              <w:t xml:space="preserve"> </w:t>
            </w:r>
            <w:r>
              <w:rPr>
                <w:rFonts w:ascii="Times New Roman"/>
                <w:b/>
                <w:i w:val="false"/>
                <w:color w:val="000000"/>
                <w:sz w:val="20"/>
              </w:rPr>
              <w:t>возложена</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подписанию</w:t>
            </w:r>
            <w:r>
              <w:rPr>
                <w:rFonts w:ascii="Times New Roman"/>
                <w:b w:val="false"/>
                <w:i w:val="false"/>
                <w:color w:val="000000"/>
                <w:sz w:val="20"/>
              </w:rPr>
              <w:t xml:space="preserve"> </w:t>
            </w:r>
            <w:r>
              <w:rPr>
                <w:rFonts w:ascii="Times New Roman"/>
                <w:b/>
                <w:i w:val="false"/>
                <w:color w:val="000000"/>
                <w:sz w:val="20"/>
              </w:rPr>
              <w:t>отчета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3894"/>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bookmarkEnd w:id="3894"/>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r>
              <w:rPr>
                <w:rFonts w:ascii="Times New Roman"/>
                <w:b w:val="false"/>
                <w:i w:val="false"/>
                <w:color w:val="000000"/>
                <w:sz w:val="20"/>
              </w:rPr>
              <w:t xml:space="preserve"> </w:t>
            </w:r>
            <w:r>
              <w:rPr>
                <w:rFonts w:ascii="Times New Roman"/>
                <w:b/>
                <w:i w:val="false"/>
                <w:color w:val="000000"/>
                <w:sz w:val="20"/>
              </w:rPr>
              <w:t>телефон</w:t>
            </w:r>
          </w:p>
          <w:p>
            <w:pPr>
              <w:spacing w:after="20"/>
              <w:ind w:left="20"/>
              <w:jc w:val="both"/>
            </w:pPr>
            <w:r>
              <w:rPr>
                <w:rFonts w:ascii="Times New Roman"/>
                <w:b w:val="false"/>
                <w:i w:val="false"/>
                <w:color w:val="000000"/>
                <w:sz w:val="20"/>
              </w:rPr>
              <w:t>
</w:t>
            </w:r>
            <w:r>
              <w:rPr>
                <w:rFonts w:ascii="Times New Roman"/>
                <w:b/>
                <w:i w:val="false"/>
                <w:color w:val="000000"/>
                <w:sz w:val="20"/>
              </w:rPr>
              <w:t>(исполнителя)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bl>
    <w:bookmarkStart w:name="z4563" w:id="3895"/>
    <w:p>
      <w:pPr>
        <w:spacing w:after="0"/>
        <w:ind w:left="0"/>
        <w:jc w:val="both"/>
      </w:pPr>
      <w:r>
        <w:rPr>
          <w:rFonts w:ascii="Times New Roman"/>
          <w:b w:val="false"/>
          <w:i w:val="false"/>
          <w:color w:val="000000"/>
          <w:sz w:val="28"/>
        </w:rPr>
        <w:t>
      Ескертпе:</w:t>
      </w:r>
    </w:p>
    <w:bookmarkEnd w:id="3895"/>
    <w:bookmarkStart w:name="z4564" w:id="3896"/>
    <w:p>
      <w:pPr>
        <w:spacing w:after="0"/>
        <w:ind w:left="0"/>
        <w:jc w:val="both"/>
      </w:pPr>
      <w:r>
        <w:rPr>
          <w:rFonts w:ascii="Times New Roman"/>
          <w:b w:val="false"/>
          <w:i w:val="false"/>
          <w:color w:val="000000"/>
          <w:sz w:val="28"/>
        </w:rPr>
        <w:t xml:space="preserve">
      Примечание: </w:t>
      </w:r>
    </w:p>
    <w:bookmarkEnd w:id="3896"/>
    <w:bookmarkStart w:name="z4565" w:id="389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897"/>
    <w:bookmarkStart w:name="z4566" w:id="389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 xml:space="preserve">статьей 497 </w:t>
      </w:r>
      <w:r>
        <w:rPr>
          <w:rFonts w:ascii="Times New Roman"/>
          <w:b w:val="false"/>
          <w:i w:val="false"/>
          <w:color w:val="000000"/>
          <w:sz w:val="28"/>
        </w:rPr>
        <w:t xml:space="preserve"> Кодекса Республики Казахстан об административных правонарушениях.</w:t>
      </w:r>
    </w:p>
    <w:bookmarkEnd w:id="3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4568" w:id="389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w:t>
      </w:r>
    </w:p>
    <w:bookmarkEnd w:id="3899"/>
    <w:bookmarkStart w:name="z4569" w:id="3900"/>
    <w:p>
      <w:pPr>
        <w:spacing w:after="0"/>
        <w:ind w:left="0"/>
        <w:jc w:val="left"/>
      </w:pPr>
      <w:r>
        <w:rPr>
          <w:rFonts w:ascii="Times New Roman"/>
          <w:b/>
          <w:i w:val="false"/>
          <w:color w:val="000000"/>
        </w:rPr>
        <w:t xml:space="preserve"> Глава 1. Общие положения</w:t>
      </w:r>
    </w:p>
    <w:bookmarkEnd w:id="3900"/>
    <w:bookmarkStart w:name="z4570" w:id="390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 и детализирует заполнение статистической формы.</w:t>
      </w:r>
    </w:p>
    <w:bookmarkEnd w:id="3901"/>
    <w:bookmarkStart w:name="z4571" w:id="3902"/>
    <w:p>
      <w:pPr>
        <w:spacing w:after="0"/>
        <w:ind w:left="0"/>
        <w:jc w:val="both"/>
      </w:pPr>
      <w:r>
        <w:rPr>
          <w:rFonts w:ascii="Times New Roman"/>
          <w:b w:val="false"/>
          <w:i w:val="false"/>
          <w:color w:val="000000"/>
          <w:sz w:val="28"/>
        </w:rPr>
        <w:t>
      2. Статистическая форма представляется ежеквартально Акционерным обществом "БТА БАНК" (далее – АО "БТА БАНК") по кредитам, выданным нерезидентам, номинированным как в иностранной валюте, так и в тенге, в целом по системе банка (при наличии).</w:t>
      </w:r>
    </w:p>
    <w:bookmarkEnd w:id="3902"/>
    <w:bookmarkStart w:name="z4572" w:id="3903"/>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3903"/>
    <w:bookmarkStart w:name="z4573" w:id="3904"/>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3904"/>
    <w:bookmarkStart w:name="z4574" w:id="3905"/>
    <w:p>
      <w:pPr>
        <w:spacing w:after="0"/>
        <w:ind w:left="0"/>
        <w:jc w:val="left"/>
      </w:pPr>
      <w:r>
        <w:rPr>
          <w:rFonts w:ascii="Times New Roman"/>
          <w:b/>
          <w:i w:val="false"/>
          <w:color w:val="000000"/>
        </w:rPr>
        <w:t xml:space="preserve"> Глава 2. Заполнение статистической формы</w:t>
      </w:r>
    </w:p>
    <w:bookmarkEnd w:id="3905"/>
    <w:bookmarkStart w:name="z4575" w:id="3906"/>
    <w:p>
      <w:pPr>
        <w:spacing w:after="0"/>
        <w:ind w:left="0"/>
        <w:jc w:val="both"/>
      </w:pPr>
      <w:r>
        <w:rPr>
          <w:rFonts w:ascii="Times New Roman"/>
          <w:b w:val="false"/>
          <w:i w:val="false"/>
          <w:color w:val="000000"/>
          <w:sz w:val="28"/>
        </w:rPr>
        <w:t xml:space="preserve">
      5. При заполнении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валютном регулировании и валютном контроле".</w:t>
      </w:r>
    </w:p>
    <w:bookmarkEnd w:id="3906"/>
    <w:bookmarkStart w:name="z4576" w:id="3907"/>
    <w:p>
      <w:pPr>
        <w:spacing w:after="0"/>
        <w:ind w:left="0"/>
        <w:jc w:val="both"/>
      </w:pPr>
      <w:r>
        <w:rPr>
          <w:rFonts w:ascii="Times New Roman"/>
          <w:b w:val="false"/>
          <w:i w:val="false"/>
          <w:color w:val="000000"/>
          <w:sz w:val="28"/>
        </w:rPr>
        <w:t xml:space="preserve">
      6. АО "БТА БАНК" в статистической форме отражает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 В форме не отражается информация по кредитам, которым присвоены учетные номера или на которые оформлены регистрационные свидетельства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валютном регулировании и валютном контроле".</w:t>
      </w:r>
    </w:p>
    <w:bookmarkEnd w:id="3907"/>
    <w:bookmarkStart w:name="z4577" w:id="3908"/>
    <w:p>
      <w:pPr>
        <w:spacing w:after="0"/>
        <w:ind w:left="0"/>
        <w:jc w:val="both"/>
      </w:pPr>
      <w:r>
        <w:rPr>
          <w:rFonts w:ascii="Times New Roman"/>
          <w:b w:val="false"/>
          <w:i w:val="false"/>
          <w:color w:val="000000"/>
          <w:sz w:val="28"/>
        </w:rPr>
        <w:t>
      В графах А-Л отражается информация о заемщике-нерезиденте и об условиях его кредитования.</w:t>
      </w:r>
    </w:p>
    <w:bookmarkEnd w:id="3908"/>
    <w:bookmarkStart w:name="z4578" w:id="3909"/>
    <w:p>
      <w:pPr>
        <w:spacing w:after="0"/>
        <w:ind w:left="0"/>
        <w:jc w:val="both"/>
      </w:pPr>
      <w:r>
        <w:rPr>
          <w:rFonts w:ascii="Times New Roman"/>
          <w:b w:val="false"/>
          <w:i w:val="false"/>
          <w:color w:val="000000"/>
          <w:sz w:val="28"/>
        </w:rPr>
        <w:t>
      В графах 1-15 отражается информация об освоении, погашении и обслуживании кредитов в отчетном периоде.</w:t>
      </w:r>
    </w:p>
    <w:bookmarkEnd w:id="3909"/>
    <w:bookmarkStart w:name="z4579" w:id="3910"/>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3910"/>
    <w:bookmarkStart w:name="z4580" w:id="3911"/>
    <w:p>
      <w:pPr>
        <w:spacing w:after="0"/>
        <w:ind w:left="0"/>
        <w:jc w:val="both"/>
      </w:pPr>
      <w:r>
        <w:rPr>
          <w:rFonts w:ascii="Times New Roman"/>
          <w:b w:val="false"/>
          <w:i w:val="false"/>
          <w:color w:val="000000"/>
          <w:sz w:val="28"/>
        </w:rPr>
        <w:t>
      7. В графе 1 отражается непогашенный основной долг на начало отчетного периода, включая просроченный.</w:t>
      </w:r>
    </w:p>
    <w:bookmarkEnd w:id="3911"/>
    <w:bookmarkStart w:name="z4581" w:id="3912"/>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3912"/>
    <w:bookmarkStart w:name="z4582" w:id="3913"/>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3913"/>
    <w:bookmarkStart w:name="z4583" w:id="3914"/>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3914"/>
    <w:bookmarkStart w:name="z4584" w:id="3915"/>
    <w:p>
      <w:pPr>
        <w:spacing w:after="0"/>
        <w:ind w:left="0"/>
        <w:jc w:val="both"/>
      </w:pPr>
      <w:r>
        <w:rPr>
          <w:rFonts w:ascii="Times New Roman"/>
          <w:b w:val="false"/>
          <w:i w:val="false"/>
          <w:color w:val="000000"/>
          <w:sz w:val="28"/>
        </w:rPr>
        <w:t>
      В графе 6 отражается непогашенный на конец отчетного периода основной долг, включая просроченный.</w:t>
      </w:r>
    </w:p>
    <w:bookmarkEnd w:id="3915"/>
    <w:bookmarkStart w:name="z4585" w:id="3916"/>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3916"/>
    <w:bookmarkStart w:name="z4586" w:id="3917"/>
    <w:p>
      <w:pPr>
        <w:spacing w:after="0"/>
        <w:ind w:left="0"/>
        <w:jc w:val="both"/>
      </w:pPr>
      <w:r>
        <w:rPr>
          <w:rFonts w:ascii="Times New Roman"/>
          <w:b w:val="false"/>
          <w:i w:val="false"/>
          <w:color w:val="000000"/>
          <w:sz w:val="28"/>
        </w:rPr>
        <w:t>
      В графе 9 отражается начисление в отчетном периоде банком вознаграждения.</w:t>
      </w:r>
    </w:p>
    <w:bookmarkEnd w:id="3917"/>
    <w:bookmarkStart w:name="z4587" w:id="3918"/>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3918"/>
    <w:bookmarkStart w:name="z4588" w:id="3919"/>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3919"/>
    <w:bookmarkStart w:name="z4589" w:id="3920"/>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3920"/>
    <w:bookmarkStart w:name="z4590" w:id="3921"/>
    <w:p>
      <w:pPr>
        <w:spacing w:after="0"/>
        <w:ind w:left="0"/>
        <w:jc w:val="both"/>
      </w:pPr>
      <w:r>
        <w:rPr>
          <w:rFonts w:ascii="Times New Roman"/>
          <w:b w:val="false"/>
          <w:i w:val="false"/>
          <w:color w:val="000000"/>
          <w:sz w:val="28"/>
        </w:rPr>
        <w:t>
      В графе 15 расшифровывается информация об условиях реорганизации долга, а также о других изменениях стоимости (объема) основного долга, вознаграждения, в том числе, указанных в графах 5 и (или) 12.</w:t>
      </w:r>
    </w:p>
    <w:bookmarkEnd w:id="3921"/>
    <w:bookmarkStart w:name="z4591" w:id="3922"/>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3922"/>
    <w:bookmarkStart w:name="z4592" w:id="3923"/>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3923"/>
    <w:bookmarkStart w:name="z4593" w:id="3924"/>
    <w:p>
      <w:pPr>
        <w:spacing w:after="0"/>
        <w:ind w:left="0"/>
        <w:jc w:val="both"/>
      </w:pPr>
      <w:r>
        <w:rPr>
          <w:rFonts w:ascii="Times New Roman"/>
          <w:b w:val="false"/>
          <w:i w:val="false"/>
          <w:color w:val="000000"/>
          <w:sz w:val="28"/>
        </w:rPr>
        <w:t>
      8. Основными видами реорганизации долга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 новый кредитор является нерезидентом (новый должник является резидентом).</w:t>
      </w:r>
    </w:p>
    <w:bookmarkEnd w:id="3924"/>
    <w:bookmarkStart w:name="z4594" w:id="3925"/>
    <w:p>
      <w:pPr>
        <w:spacing w:after="0"/>
        <w:ind w:left="0"/>
        <w:jc w:val="both"/>
      </w:pPr>
      <w:r>
        <w:rPr>
          <w:rFonts w:ascii="Times New Roman"/>
          <w:b w:val="false"/>
          <w:i w:val="false"/>
          <w:color w:val="000000"/>
          <w:sz w:val="28"/>
        </w:rPr>
        <w:t>
      9.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задолженности "за баланс" в одностороннем порядке, за счет уступки требований к заемщику другому резиденту Республики Казахстан, перевода долга заемщиком другому нерезиденту Республики Казахстан, принятие вознаграждения по договорам уступки требований (перевода долга).</w:t>
      </w:r>
    </w:p>
    <w:bookmarkEnd w:id="3925"/>
    <w:bookmarkStart w:name="z4595" w:id="3926"/>
    <w:p>
      <w:pPr>
        <w:spacing w:after="0"/>
        <w:ind w:left="0"/>
        <w:jc w:val="both"/>
      </w:pPr>
      <w:r>
        <w:rPr>
          <w:rFonts w:ascii="Times New Roman"/>
          <w:b w:val="false"/>
          <w:i w:val="false"/>
          <w:color w:val="000000"/>
          <w:sz w:val="28"/>
        </w:rPr>
        <w:t>
      10. Отсутствие уточняющей информации в графе 15 не является нарушением.</w:t>
      </w:r>
    </w:p>
    <w:bookmarkEnd w:id="3926"/>
    <w:bookmarkStart w:name="z4596" w:id="3927"/>
    <w:p>
      <w:pPr>
        <w:spacing w:after="0"/>
        <w:ind w:left="0"/>
        <w:jc w:val="both"/>
      </w:pPr>
      <w:r>
        <w:rPr>
          <w:rFonts w:ascii="Times New Roman"/>
          <w:b w:val="false"/>
          <w:i w:val="false"/>
          <w:color w:val="000000"/>
          <w:sz w:val="28"/>
        </w:rPr>
        <w:t>
      11.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927"/>
    <w:bookmarkStart w:name="z4597" w:id="3928"/>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928"/>
    <w:bookmarkStart w:name="z4598" w:id="3929"/>
    <w:p>
      <w:pPr>
        <w:spacing w:after="0"/>
        <w:ind w:left="0"/>
        <w:jc w:val="left"/>
      </w:pPr>
      <w:r>
        <w:rPr>
          <w:rFonts w:ascii="Times New Roman"/>
          <w:b/>
          <w:i w:val="false"/>
          <w:color w:val="000000"/>
        </w:rPr>
        <w:t xml:space="preserve"> Глава 3. Арифметико-логический контроль</w:t>
      </w:r>
    </w:p>
    <w:bookmarkEnd w:id="3929"/>
    <w:bookmarkStart w:name="z4599" w:id="3930"/>
    <w:p>
      <w:pPr>
        <w:spacing w:after="0"/>
        <w:ind w:left="0"/>
        <w:jc w:val="both"/>
      </w:pPr>
      <w:r>
        <w:rPr>
          <w:rFonts w:ascii="Times New Roman"/>
          <w:b w:val="false"/>
          <w:i w:val="false"/>
          <w:color w:val="000000"/>
          <w:sz w:val="28"/>
        </w:rPr>
        <w:t>
      12. Арифметико-логический контроль:</w:t>
      </w:r>
    </w:p>
    <w:bookmarkEnd w:id="3930"/>
    <w:bookmarkStart w:name="z4600" w:id="3931"/>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3931"/>
    <w:bookmarkStart w:name="z4601" w:id="3932"/>
    <w:p>
      <w:pPr>
        <w:spacing w:after="0"/>
        <w:ind w:left="0"/>
        <w:jc w:val="both"/>
      </w:pPr>
      <w:r>
        <w:rPr>
          <w:rFonts w:ascii="Times New Roman"/>
          <w:b w:val="false"/>
          <w:i w:val="false"/>
          <w:color w:val="000000"/>
          <w:sz w:val="28"/>
        </w:rPr>
        <w:t>
      графа 6 = графа 1 + графа 2 – графа 3 + графа 4 + графа 5;</w:t>
      </w:r>
    </w:p>
    <w:bookmarkEnd w:id="3932"/>
    <w:bookmarkStart w:name="z4602" w:id="3933"/>
    <w:p>
      <w:pPr>
        <w:spacing w:after="0"/>
        <w:ind w:left="0"/>
        <w:jc w:val="both"/>
      </w:pPr>
      <w:r>
        <w:rPr>
          <w:rFonts w:ascii="Times New Roman"/>
          <w:b w:val="false"/>
          <w:i w:val="false"/>
          <w:color w:val="000000"/>
          <w:sz w:val="28"/>
        </w:rPr>
        <w:t>
      графа 8 = графа 13 статистической формы за предыдущий квартал;</w:t>
      </w:r>
    </w:p>
    <w:bookmarkEnd w:id="3933"/>
    <w:bookmarkStart w:name="z4603" w:id="3934"/>
    <w:p>
      <w:pPr>
        <w:spacing w:after="0"/>
        <w:ind w:left="0"/>
        <w:jc w:val="both"/>
      </w:pPr>
      <w:r>
        <w:rPr>
          <w:rFonts w:ascii="Times New Roman"/>
          <w:b w:val="false"/>
          <w:i w:val="false"/>
          <w:color w:val="000000"/>
          <w:sz w:val="28"/>
        </w:rPr>
        <w:t>
      графа 13 = графа 8 + графа 9 – графа 10 + графа 11 + графа 12.</w:t>
      </w:r>
    </w:p>
    <w:bookmarkEnd w:id="3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3935"/>
          <w:p>
            <w:pPr>
              <w:spacing w:after="20"/>
              <w:ind w:left="20"/>
              <w:jc w:val="both"/>
            </w:pPr>
          </w:p>
          <w:bookmarkEnd w:id="3935"/>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3936"/>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936"/>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3937"/>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93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3938"/>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3938"/>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bl>
    <w:bookmarkStart w:name="z4609" w:id="3939"/>
    <w:p>
      <w:pPr>
        <w:spacing w:after="0"/>
        <w:ind w:left="0"/>
        <w:jc w:val="left"/>
      </w:pPr>
      <w:r>
        <w:rPr>
          <w:rFonts w:ascii="Times New Roman"/>
          <w:b/>
          <w:i w:val="false"/>
          <w:color w:val="000000"/>
        </w:rPr>
        <w:t xml:space="preserve"> Темір жол, құбыр көлігі және электр энергиясын беру қызметтері туралы есеп Отчет об услугах железнодорожного, трубопроводного транспорта и передачи электроэнергии</w:t>
      </w:r>
    </w:p>
    <w:bookmarkEnd w:id="3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94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3940"/>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3941"/>
          <w:p>
            <w:pPr>
              <w:spacing w:after="20"/>
              <w:ind w:left="20"/>
              <w:jc w:val="both"/>
            </w:pPr>
            <w:r>
              <w:rPr>
                <w:rFonts w:ascii="Times New Roman"/>
                <w:b w:val="false"/>
                <w:i w:val="false"/>
                <w:color w:val="000000"/>
                <w:sz w:val="20"/>
              </w:rPr>
              <w:t>
</w:t>
            </w:r>
            <w:r>
              <w:rPr>
                <w:rFonts w:ascii="Times New Roman"/>
                <w:b/>
                <w:i w:val="false"/>
                <w:color w:val="000000"/>
                <w:sz w:val="20"/>
              </w:rPr>
              <w:t>18-ТБ</w:t>
            </w:r>
          </w:p>
          <w:bookmarkEnd w:id="3941"/>
          <w:p>
            <w:pPr>
              <w:spacing w:after="20"/>
              <w:ind w:left="20"/>
              <w:jc w:val="both"/>
            </w:pPr>
            <w:r>
              <w:rPr>
                <w:rFonts w:ascii="Times New Roman"/>
                <w:b w:val="false"/>
                <w:i w:val="false"/>
                <w:color w:val="000000"/>
                <w:sz w:val="20"/>
              </w:rPr>
              <w:t>
</w:t>
            </w:r>
            <w:r>
              <w:rPr>
                <w:rFonts w:ascii="Times New Roman"/>
                <w:b/>
                <w:i w:val="false"/>
                <w:color w:val="000000"/>
                <w:sz w:val="20"/>
              </w:rPr>
              <w:t>18-ПБ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3942"/>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3942"/>
          <w:p>
            <w:pPr>
              <w:spacing w:after="20"/>
              <w:ind w:left="20"/>
              <w:jc w:val="both"/>
            </w:pPr>
            <w:r>
              <w:rPr>
                <w:rFonts w:ascii="Times New Roman"/>
                <w:b w:val="false"/>
                <w:i w:val="false"/>
                <w:color w:val="000000"/>
                <w:sz w:val="20"/>
              </w:rPr>
              <w:t>
</w:t>
            </w:r>
            <w:r>
              <w:rPr>
                <w:rFonts w:ascii="Times New Roman"/>
                <w:b/>
                <w:i w:val="false"/>
                <w:color w:val="000000"/>
                <w:sz w:val="20"/>
              </w:rPr>
              <w:t>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394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3943"/>
          <w:p>
            <w:pPr>
              <w:spacing w:after="20"/>
              <w:ind w:left="20"/>
              <w:jc w:val="both"/>
            </w:pP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3944"/>
          <w:p>
            <w:pPr>
              <w:spacing w:after="20"/>
              <w:ind w:left="20"/>
              <w:jc w:val="both"/>
            </w:pPr>
          </w:p>
          <w:bookmarkEnd w:id="394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394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3945"/>
          <w:p>
            <w:pPr>
              <w:spacing w:after="20"/>
              <w:ind w:left="20"/>
              <w:jc w:val="both"/>
            </w:pPr>
            <w:r>
              <w:rPr>
                <w:rFonts w:ascii="Times New Roman"/>
                <w:b w:val="false"/>
                <w:i w:val="false"/>
                <w:color w:val="000000"/>
                <w:sz w:val="20"/>
              </w:rPr>
              <w:t>
</w:t>
            </w:r>
            <w:r>
              <w:rPr>
                <w:rFonts w:ascii="Times New Roman"/>
                <w:b/>
                <w:i w:val="false"/>
                <w:color w:val="000000"/>
                <w:sz w:val="20"/>
              </w:rPr>
              <w:t>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3946"/>
          <w:p>
            <w:pPr>
              <w:spacing w:after="20"/>
              <w:ind w:left="20"/>
              <w:jc w:val="both"/>
            </w:pPr>
          </w:p>
          <w:bookmarkEnd w:id="3946"/>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394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947"/>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3948"/>
          <w:p>
            <w:pPr>
              <w:spacing w:after="20"/>
              <w:ind w:left="20"/>
              <w:jc w:val="both"/>
            </w:pPr>
            <w:r>
              <w:rPr>
                <w:rFonts w:ascii="Times New Roman"/>
                <w:b w:val="false"/>
                <w:i w:val="false"/>
                <w:color w:val="000000"/>
                <w:sz w:val="20"/>
              </w:rPr>
              <w:t>
 </w:t>
            </w:r>
          </w:p>
          <w:bookmarkEnd w:id="3948"/>
          <w:p>
            <w:pPr>
              <w:spacing w:after="20"/>
              <w:ind w:left="20"/>
              <w:jc w:val="both"/>
            </w:pPr>
            <w:r>
              <w:rPr>
                <w:rFonts w:ascii="Times New Roman"/>
                <w:b w:val="false"/>
                <w:i w:val="false"/>
                <w:color w:val="000000"/>
                <w:sz w:val="20"/>
              </w:rPr>
              <w:t>
Респонденттер тізбесіне қосылған ұйымдар ұсынады</w:t>
            </w:r>
          </w:p>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3949"/>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394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3950"/>
          <w:p>
            <w:pPr>
              <w:spacing w:after="20"/>
              <w:ind w:left="20"/>
              <w:jc w:val="both"/>
            </w:pPr>
            <w:r>
              <w:rPr>
                <w:rFonts w:ascii="Times New Roman"/>
                <w:b w:val="false"/>
                <w:i w:val="false"/>
                <w:color w:val="000000"/>
                <w:sz w:val="20"/>
              </w:rPr>
              <w:t>
БСН коды</w:t>
            </w:r>
          </w:p>
          <w:bookmarkEnd w:id="3950"/>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3951"/>
          <w:p>
            <w:pPr>
              <w:spacing w:after="20"/>
              <w:ind w:left="20"/>
              <w:jc w:val="both"/>
            </w:pPr>
          </w:p>
          <w:bookmarkEnd w:id="395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623" w:id="3952"/>
    <w:p>
      <w:pPr>
        <w:spacing w:after="0"/>
        <w:ind w:left="0"/>
        <w:jc w:val="left"/>
      </w:pPr>
      <w:r>
        <w:rPr>
          <w:rFonts w:ascii="Times New Roman"/>
          <w:b/>
          <w:i w:val="false"/>
          <w:color w:val="000000"/>
        </w:rPr>
        <w:t xml:space="preserve"> Мазмұны Содержание</w:t>
      </w:r>
    </w:p>
    <w:bookmarkEnd w:id="3952"/>
    <w:bookmarkStart w:name="z4624" w:id="3953"/>
    <w:p>
      <w:pPr>
        <w:spacing w:after="0"/>
        <w:ind w:left="0"/>
        <w:jc w:val="both"/>
      </w:pPr>
      <w:r>
        <w:rPr>
          <w:rFonts w:ascii="Times New Roman"/>
          <w:b w:val="false"/>
          <w:i w:val="false"/>
          <w:color w:val="000000"/>
          <w:sz w:val="28"/>
        </w:rPr>
        <w:t>
      Толтырылған бөлімдерді/бөлімдердің бөліктерін көрсетіңіз (қанат белгісімен)</w:t>
      </w:r>
    </w:p>
    <w:bookmarkEnd w:id="3953"/>
    <w:bookmarkStart w:name="z4625" w:id="3954"/>
    <w:p>
      <w:pPr>
        <w:spacing w:after="0"/>
        <w:ind w:left="0"/>
        <w:jc w:val="both"/>
      </w:pPr>
      <w:r>
        <w:rPr>
          <w:rFonts w:ascii="Times New Roman"/>
          <w:b w:val="false"/>
          <w:i w:val="false"/>
          <w:color w:val="000000"/>
          <w:sz w:val="28"/>
        </w:rPr>
        <w:t>
      Укажите (галочкой) заполненные разделы/части разделов</w:t>
      </w:r>
    </w:p>
    <w:bookmarkEnd w:id="3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3955"/>
          <w:p>
            <w:pPr>
              <w:spacing w:after="20"/>
              <w:ind w:left="20"/>
              <w:jc w:val="both"/>
            </w:pPr>
          </w:p>
          <w:bookmarkEnd w:id="395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3956"/>
          <w:p>
            <w:pPr>
              <w:spacing w:after="20"/>
              <w:ind w:left="20"/>
              <w:jc w:val="both"/>
            </w:pPr>
            <w:r>
              <w:rPr>
                <w:rFonts w:ascii="Times New Roman"/>
                <w:b w:val="false"/>
                <w:i w:val="false"/>
                <w:color w:val="000000"/>
                <w:sz w:val="20"/>
              </w:rPr>
              <w:t>
</w:t>
            </w:r>
            <w:r>
              <w:rPr>
                <w:rFonts w:ascii="Times New Roman"/>
                <w:b/>
                <w:i w:val="false"/>
                <w:color w:val="000000"/>
                <w:sz w:val="20"/>
              </w:rPr>
              <w:t>1-бөлім.</w:t>
            </w:r>
          </w:p>
          <w:bookmarkEnd w:id="3956"/>
          <w:p>
            <w:pPr>
              <w:spacing w:after="20"/>
              <w:ind w:left="20"/>
              <w:jc w:val="both"/>
            </w:pPr>
            <w:r>
              <w:rPr>
                <w:rFonts w:ascii="Times New Roman"/>
                <w:b w:val="false"/>
                <w:i w:val="false"/>
                <w:color w:val="000000"/>
                <w:sz w:val="20"/>
              </w:rPr>
              <w:t>
</w:t>
            </w:r>
            <w:r>
              <w:rPr>
                <w:rFonts w:ascii="Times New Roman"/>
                <w:b/>
                <w:i w:val="false"/>
                <w:color w:val="000000"/>
                <w:sz w:val="20"/>
              </w:rPr>
              <w:t>Раздел</w:t>
            </w:r>
            <w:r>
              <w:rPr>
                <w:rFonts w:ascii="Times New Roman"/>
                <w:b w:val="false"/>
                <w:i w:val="false"/>
                <w:color w:val="000000"/>
                <w:sz w:val="20"/>
              </w:rPr>
              <w:t xml:space="preserve">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3957"/>
          <w:p>
            <w:pPr>
              <w:spacing w:after="20"/>
              <w:ind w:left="20"/>
              <w:jc w:val="both"/>
            </w:pPr>
            <w:r>
              <w:rPr>
                <w:rFonts w:ascii="Times New Roman"/>
                <w:b w:val="false"/>
                <w:i w:val="false"/>
                <w:color w:val="000000"/>
                <w:sz w:val="20"/>
              </w:rPr>
              <w:t>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Штаттарының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w:t>
            </w:r>
          </w:p>
          <w:bookmarkEnd w:id="3957"/>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тысячах</w:t>
            </w:r>
            <w:r>
              <w:rPr>
                <w:rFonts w:ascii="Times New Roman"/>
                <w:b w:val="false"/>
                <w:i w:val="false"/>
                <w:color w:val="000000"/>
                <w:sz w:val="20"/>
              </w:rPr>
              <w:t xml:space="preserve"> </w:t>
            </w:r>
            <w:r>
              <w:rPr>
                <w:rFonts w:ascii="Times New Roman"/>
                <w:b/>
                <w:i w:val="false"/>
                <w:color w:val="000000"/>
                <w:sz w:val="20"/>
              </w:rPr>
              <w:t>долларов</w:t>
            </w:r>
            <w:r>
              <w:rPr>
                <w:rFonts w:ascii="Times New Roman"/>
                <w:b w:val="false"/>
                <w:i w:val="false"/>
                <w:color w:val="000000"/>
                <w:sz w:val="20"/>
              </w:rPr>
              <w:t xml:space="preserve"> </w:t>
            </w:r>
            <w:r>
              <w:rPr>
                <w:rFonts w:ascii="Times New Roman"/>
                <w:b/>
                <w:i w:val="false"/>
                <w:color w:val="000000"/>
                <w:sz w:val="20"/>
              </w:rPr>
              <w:t>Соединенных</w:t>
            </w:r>
            <w:r>
              <w:rPr>
                <w:rFonts w:ascii="Times New Roman"/>
                <w:b w:val="false"/>
                <w:i w:val="false"/>
                <w:color w:val="000000"/>
                <w:sz w:val="20"/>
              </w:rPr>
              <w:t xml:space="preserve"> </w:t>
            </w:r>
            <w:r>
              <w:rPr>
                <w:rFonts w:ascii="Times New Roman"/>
                <w:b/>
                <w:i w:val="false"/>
                <w:color w:val="000000"/>
                <w:sz w:val="20"/>
              </w:rPr>
              <w:t>Штатов</w:t>
            </w:r>
            <w:r>
              <w:rPr>
                <w:rFonts w:ascii="Times New Roman"/>
                <w:b w:val="false"/>
                <w:i w:val="false"/>
                <w:color w:val="000000"/>
                <w:sz w:val="20"/>
              </w:rPr>
              <w:t xml:space="preserve"> </w:t>
            </w:r>
            <w:r>
              <w:rPr>
                <w:rFonts w:ascii="Times New Roman"/>
                <w:b/>
                <w:i w:val="false"/>
                <w:color w:val="000000"/>
                <w:sz w:val="20"/>
              </w:rPr>
              <w:t>Америки</w:t>
            </w:r>
            <w:r>
              <w:rPr>
                <w:rFonts w:ascii="Times New Roman"/>
                <w:b w:val="false"/>
                <w:i w:val="false"/>
                <w:color w:val="000000"/>
                <w:sz w:val="20"/>
              </w:rPr>
              <w:t xml:space="preserve"> </w:t>
            </w:r>
            <w:r>
              <w:rPr>
                <w:rFonts w:ascii="Times New Roman"/>
                <w:b/>
                <w:i w:val="false"/>
                <w:color w:val="000000"/>
                <w:sz w:val="20"/>
              </w:rPr>
              <w:t>(далее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3958"/>
          <w:p>
            <w:pPr>
              <w:spacing w:after="20"/>
              <w:ind w:left="20"/>
              <w:jc w:val="both"/>
            </w:pPr>
            <w:r>
              <w:rPr>
                <w:rFonts w:ascii="Times New Roman"/>
                <w:b w:val="false"/>
                <w:i w:val="false"/>
                <w:color w:val="000000"/>
                <w:sz w:val="20"/>
              </w:rPr>
              <w:t>
 </w:t>
            </w:r>
          </w:p>
          <w:bookmarkEnd w:id="3958"/>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3959"/>
          <w:p>
            <w:pPr>
              <w:spacing w:after="20"/>
              <w:ind w:left="20"/>
              <w:jc w:val="both"/>
            </w:pPr>
            <w:r>
              <w:rPr>
                <w:rFonts w:ascii="Times New Roman"/>
                <w:b w:val="false"/>
                <w:i w:val="false"/>
                <w:color w:val="000000"/>
                <w:sz w:val="20"/>
              </w:rPr>
              <w:t>
2- бөлім.</w:t>
            </w:r>
          </w:p>
          <w:bookmarkEnd w:id="3959"/>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3960"/>
          <w:p>
            <w:pPr>
              <w:spacing w:after="20"/>
              <w:ind w:left="20"/>
              <w:jc w:val="both"/>
            </w:pPr>
            <w:r>
              <w:rPr>
                <w:rFonts w:ascii="Times New Roman"/>
                <w:b w:val="false"/>
                <w:i w:val="false"/>
                <w:color w:val="000000"/>
                <w:sz w:val="20"/>
              </w:rPr>
              <w:t>
Құбыр көлігі, электр энергиясын тасымалдау қызметтері, мың АҚШ доллары</w:t>
            </w:r>
          </w:p>
          <w:bookmarkEnd w:id="3960"/>
          <w:p>
            <w:pPr>
              <w:spacing w:after="20"/>
              <w:ind w:left="20"/>
              <w:jc w:val="both"/>
            </w:pPr>
            <w:r>
              <w:rPr>
                <w:rFonts w:ascii="Times New Roman"/>
                <w:b w:val="false"/>
                <w:i w:val="false"/>
                <w:color w:val="000000"/>
                <w:sz w:val="20"/>
              </w:rPr>
              <w:t>
Услуги трубопроводного транспорта, передачи электроэнергии, в тысячах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3961"/>
          <w:p>
            <w:pPr>
              <w:spacing w:after="20"/>
              <w:ind w:left="20"/>
              <w:jc w:val="both"/>
            </w:pPr>
          </w:p>
          <w:bookmarkEnd w:id="396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3962"/>
          <w:p>
            <w:pPr>
              <w:spacing w:after="20"/>
              <w:ind w:left="20"/>
              <w:jc w:val="both"/>
            </w:pPr>
            <w:r>
              <w:rPr>
                <w:rFonts w:ascii="Times New Roman"/>
                <w:b w:val="false"/>
                <w:i w:val="false"/>
                <w:color w:val="000000"/>
                <w:sz w:val="20"/>
              </w:rPr>
              <w:t>
3- бөлім.</w:t>
            </w:r>
          </w:p>
          <w:bookmarkEnd w:id="3962"/>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3963"/>
          <w:p>
            <w:pPr>
              <w:spacing w:after="20"/>
              <w:ind w:left="20"/>
              <w:jc w:val="both"/>
            </w:pPr>
            <w:r>
              <w:rPr>
                <w:rFonts w:ascii="Times New Roman"/>
                <w:b w:val="false"/>
                <w:i w:val="false"/>
                <w:color w:val="000000"/>
                <w:sz w:val="20"/>
              </w:rPr>
              <w:t>
Өзге қызмет түрлері, мың АҚШ доллары</w:t>
            </w:r>
          </w:p>
          <w:bookmarkEnd w:id="3963"/>
          <w:p>
            <w:pPr>
              <w:spacing w:after="20"/>
              <w:ind w:left="20"/>
              <w:jc w:val="both"/>
            </w:pPr>
            <w:r>
              <w:rPr>
                <w:rFonts w:ascii="Times New Roman"/>
                <w:b w:val="false"/>
                <w:i w:val="false"/>
                <w:color w:val="000000"/>
                <w:sz w:val="20"/>
              </w:rPr>
              <w:t>
Прочие виды международных услуг, в тысячах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3964"/>
          <w:p>
            <w:pPr>
              <w:spacing w:after="20"/>
              <w:ind w:left="20"/>
              <w:jc w:val="both"/>
            </w:pPr>
          </w:p>
          <w:bookmarkEnd w:id="396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3965"/>
          <w:p>
            <w:pPr>
              <w:spacing w:after="20"/>
              <w:ind w:left="20"/>
              <w:jc w:val="both"/>
            </w:pPr>
            <w:r>
              <w:rPr>
                <w:rFonts w:ascii="Times New Roman"/>
                <w:b w:val="false"/>
                <w:i w:val="false"/>
                <w:color w:val="000000"/>
                <w:sz w:val="20"/>
              </w:rPr>
              <w:t>
4- бөлім.</w:t>
            </w:r>
          </w:p>
          <w:bookmarkEnd w:id="3965"/>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3966"/>
          <w:p>
            <w:pPr>
              <w:spacing w:after="20"/>
              <w:ind w:left="20"/>
              <w:jc w:val="both"/>
            </w:pPr>
            <w:r>
              <w:rPr>
                <w:rFonts w:ascii="Times New Roman"/>
                <w:b w:val="false"/>
                <w:i w:val="false"/>
                <w:color w:val="000000"/>
                <w:sz w:val="20"/>
              </w:rPr>
              <w:t>
Ағымдағы және күрделі трансферттер, мың АҚШ доллары</w:t>
            </w:r>
          </w:p>
          <w:bookmarkEnd w:id="3966"/>
          <w:p>
            <w:pPr>
              <w:spacing w:after="20"/>
              <w:ind w:left="20"/>
              <w:jc w:val="both"/>
            </w:pPr>
            <w:r>
              <w:rPr>
                <w:rFonts w:ascii="Times New Roman"/>
                <w:b w:val="false"/>
                <w:i w:val="false"/>
                <w:color w:val="000000"/>
                <w:sz w:val="20"/>
              </w:rPr>
              <w:t>
Текущие и капитальные трансферты, в тысячах долларов США</w:t>
            </w:r>
          </w:p>
        </w:tc>
      </w:tr>
    </w:tbl>
    <w:bookmarkStart w:name="z4638" w:id="3967"/>
    <w:p>
      <w:pPr>
        <w:spacing w:after="0"/>
        <w:ind w:left="0"/>
        <w:jc w:val="both"/>
      </w:pPr>
      <w:r>
        <w:rPr>
          <w:rFonts w:ascii="Times New Roman"/>
          <w:b w:val="false"/>
          <w:i w:val="false"/>
          <w:color w:val="000000"/>
          <w:sz w:val="28"/>
        </w:rPr>
        <w:t>
      1-бөлім. Теміржол көлігінің қызметтері, мың АҚШ доллары</w:t>
      </w:r>
    </w:p>
    <w:bookmarkEnd w:id="3967"/>
    <w:bookmarkStart w:name="z4639" w:id="3968"/>
    <w:p>
      <w:pPr>
        <w:spacing w:after="0"/>
        <w:ind w:left="0"/>
        <w:jc w:val="both"/>
      </w:pPr>
      <w:r>
        <w:rPr>
          <w:rFonts w:ascii="Times New Roman"/>
          <w:b w:val="false"/>
          <w:i w:val="false"/>
          <w:color w:val="000000"/>
          <w:sz w:val="28"/>
        </w:rPr>
        <w:t>
      Раздел 1. Услуги железнодорожного транспорта, тысяч долларов США</w:t>
      </w:r>
    </w:p>
    <w:bookmarkEnd w:id="3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3969"/>
          <w:p>
            <w:pPr>
              <w:spacing w:after="20"/>
              <w:ind w:left="20"/>
              <w:jc w:val="both"/>
            </w:pPr>
            <w:r>
              <w:rPr>
                <w:rFonts w:ascii="Times New Roman"/>
                <w:b w:val="false"/>
                <w:i w:val="false"/>
                <w:color w:val="000000"/>
                <w:sz w:val="20"/>
              </w:rPr>
              <w:t>
Көрсеткіш атауы</w:t>
            </w:r>
          </w:p>
          <w:bookmarkEnd w:id="396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3970"/>
          <w:p>
            <w:pPr>
              <w:spacing w:after="20"/>
              <w:ind w:left="20"/>
              <w:jc w:val="both"/>
            </w:pPr>
            <w:r>
              <w:rPr>
                <w:rFonts w:ascii="Times New Roman"/>
                <w:b w:val="false"/>
                <w:i w:val="false"/>
                <w:color w:val="000000"/>
                <w:sz w:val="20"/>
              </w:rPr>
              <w:t>
Көрсеткіш коды</w:t>
            </w:r>
          </w:p>
          <w:bookmarkEnd w:id="397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3971"/>
          <w:p>
            <w:pPr>
              <w:spacing w:after="20"/>
              <w:ind w:left="20"/>
              <w:jc w:val="both"/>
            </w:pPr>
            <w:r>
              <w:rPr>
                <w:rFonts w:ascii="Times New Roman"/>
                <w:b w:val="false"/>
                <w:i w:val="false"/>
                <w:color w:val="000000"/>
                <w:sz w:val="20"/>
              </w:rPr>
              <w:t>
Барлығы</w:t>
            </w:r>
          </w:p>
          <w:bookmarkEnd w:id="397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3972"/>
          <w:p>
            <w:pPr>
              <w:spacing w:after="20"/>
              <w:ind w:left="20"/>
              <w:jc w:val="both"/>
            </w:pPr>
            <w:r>
              <w:rPr>
                <w:rFonts w:ascii="Times New Roman"/>
                <w:b w:val="false"/>
                <w:i w:val="false"/>
                <w:color w:val="000000"/>
                <w:sz w:val="20"/>
              </w:rPr>
              <w:t>
Әріптес елдердің атауы</w:t>
            </w:r>
          </w:p>
          <w:bookmarkEnd w:id="3972"/>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3973"/>
          <w:p>
            <w:pPr>
              <w:spacing w:after="20"/>
              <w:ind w:left="20"/>
              <w:jc w:val="both"/>
            </w:pPr>
            <w:r>
              <w:rPr>
                <w:rFonts w:ascii="Times New Roman"/>
                <w:b w:val="false"/>
                <w:i w:val="false"/>
                <w:color w:val="000000"/>
                <w:sz w:val="20"/>
              </w:rPr>
              <w:t>
Жүктерді тасымалдау</w:t>
            </w:r>
          </w:p>
          <w:bookmarkEnd w:id="3973"/>
          <w:p>
            <w:pPr>
              <w:spacing w:after="20"/>
              <w:ind w:left="20"/>
              <w:jc w:val="both"/>
            </w:pPr>
            <w:r>
              <w:rPr>
                <w:rFonts w:ascii="Times New Roman"/>
                <w:b w:val="false"/>
                <w:i w:val="false"/>
                <w:color w:val="000000"/>
                <w:sz w:val="20"/>
              </w:rPr>
              <w:t>
Перевозка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3974"/>
          <w:p>
            <w:pPr>
              <w:spacing w:after="20"/>
              <w:ind w:left="20"/>
              <w:jc w:val="both"/>
            </w:pPr>
            <w:r>
              <w:rPr>
                <w:rFonts w:ascii="Times New Roman"/>
                <w:b w:val="false"/>
                <w:i w:val="false"/>
                <w:color w:val="000000"/>
                <w:sz w:val="20"/>
              </w:rPr>
              <w:t>
Бейрезиденттердің жүктерін Қазақстан аумағы арқылы транзиттік тасымалдау</w:t>
            </w:r>
          </w:p>
          <w:bookmarkEnd w:id="3974"/>
          <w:p>
            <w:pPr>
              <w:spacing w:after="20"/>
              <w:ind w:left="20"/>
              <w:jc w:val="both"/>
            </w:pPr>
            <w:r>
              <w:rPr>
                <w:rFonts w:ascii="Times New Roman"/>
                <w:b w:val="false"/>
                <w:i w:val="false"/>
                <w:color w:val="000000"/>
                <w:sz w:val="20"/>
              </w:rPr>
              <w:t>
Транзитные перевозки грузов нерезидентов через территорию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3975"/>
          <w:p>
            <w:pPr>
              <w:spacing w:after="20"/>
              <w:ind w:left="20"/>
              <w:jc w:val="both"/>
            </w:pPr>
            <w:r>
              <w:rPr>
                <w:rFonts w:ascii="Times New Roman"/>
                <w:b w:val="false"/>
                <w:i w:val="false"/>
                <w:color w:val="000000"/>
                <w:sz w:val="20"/>
              </w:rPr>
              <w:t>
Мемлекетаралық жүк тасымалдау үшін есеп айырысулар (алуға тиесілі)</w:t>
            </w:r>
          </w:p>
          <w:bookmarkEnd w:id="3975"/>
          <w:p>
            <w:pPr>
              <w:spacing w:after="20"/>
              <w:ind w:left="20"/>
              <w:jc w:val="both"/>
            </w:pPr>
            <w:r>
              <w:rPr>
                <w:rFonts w:ascii="Times New Roman"/>
                <w:b w:val="false"/>
                <w:i w:val="false"/>
                <w:color w:val="000000"/>
                <w:sz w:val="20"/>
              </w:rPr>
              <w:t>
Расчеты за межгосударственные грузовые перевозки (причитающиеся к получению)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3976"/>
          <w:p>
            <w:pPr>
              <w:spacing w:after="20"/>
              <w:ind w:left="20"/>
              <w:jc w:val="both"/>
            </w:pPr>
            <w:r>
              <w:rPr>
                <w:rFonts w:ascii="Times New Roman"/>
                <w:b w:val="false"/>
                <w:i w:val="false"/>
                <w:color w:val="000000"/>
                <w:sz w:val="20"/>
              </w:rPr>
              <w:t>
Мемлекетаралық жүк тасымалдау үшін есеп айырысулар (төлеуге тиесілі)</w:t>
            </w:r>
          </w:p>
          <w:bookmarkEnd w:id="3976"/>
          <w:p>
            <w:pPr>
              <w:spacing w:after="20"/>
              <w:ind w:left="20"/>
              <w:jc w:val="both"/>
            </w:pPr>
            <w:r>
              <w:rPr>
                <w:rFonts w:ascii="Times New Roman"/>
                <w:b w:val="false"/>
                <w:i w:val="false"/>
                <w:color w:val="000000"/>
                <w:sz w:val="20"/>
              </w:rPr>
              <w:t>
Расчеты за межгосударственные грузовые перевозки (причитающиеся к выплате)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3977"/>
          <w:p>
            <w:pPr>
              <w:spacing w:after="20"/>
              <w:ind w:left="20"/>
              <w:jc w:val="both"/>
            </w:pPr>
            <w:r>
              <w:rPr>
                <w:rFonts w:ascii="Times New Roman"/>
                <w:b w:val="false"/>
                <w:i w:val="false"/>
                <w:color w:val="000000"/>
                <w:sz w:val="20"/>
              </w:rPr>
              <w:t>
Жолаушыларды тасымалдау</w:t>
            </w:r>
          </w:p>
          <w:bookmarkEnd w:id="3977"/>
          <w:p>
            <w:pPr>
              <w:spacing w:after="20"/>
              <w:ind w:left="20"/>
              <w:jc w:val="both"/>
            </w:pPr>
            <w:r>
              <w:rPr>
                <w:rFonts w:ascii="Times New Roman"/>
                <w:b w:val="false"/>
                <w:i w:val="false"/>
                <w:color w:val="000000"/>
                <w:sz w:val="20"/>
              </w:rPr>
              <w:t>
Перевозка пассажиров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3978"/>
          <w:p>
            <w:pPr>
              <w:spacing w:after="20"/>
              <w:ind w:left="20"/>
              <w:jc w:val="both"/>
            </w:pPr>
            <w:r>
              <w:rPr>
                <w:rFonts w:ascii="Times New Roman"/>
                <w:b w:val="false"/>
                <w:i w:val="false"/>
                <w:color w:val="000000"/>
                <w:sz w:val="20"/>
              </w:rPr>
              <w:t>
Бейрезиденттерден халықаралық қатынаста жолаушылар тасымалы үшін түсетін түсімдер</w:t>
            </w:r>
          </w:p>
          <w:bookmarkEnd w:id="3978"/>
          <w:p>
            <w:pPr>
              <w:spacing w:after="20"/>
              <w:ind w:left="20"/>
              <w:jc w:val="both"/>
            </w:pPr>
            <w:r>
              <w:rPr>
                <w:rFonts w:ascii="Times New Roman"/>
                <w:b w:val="false"/>
                <w:i w:val="false"/>
                <w:color w:val="000000"/>
                <w:sz w:val="20"/>
              </w:rPr>
              <w:t>
Поступления от нерезидентов за пассажирские перевозки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3979"/>
          <w:p>
            <w:pPr>
              <w:spacing w:after="20"/>
              <w:ind w:left="20"/>
              <w:jc w:val="both"/>
            </w:pPr>
            <w:r>
              <w:rPr>
                <w:rFonts w:ascii="Times New Roman"/>
                <w:b w:val="false"/>
                <w:i w:val="false"/>
                <w:color w:val="000000"/>
                <w:sz w:val="20"/>
              </w:rPr>
              <w:t>
Бейрезиденттерге халықаралық жолаушылар тасымалы үшін төлемдер</w:t>
            </w:r>
          </w:p>
          <w:bookmarkEnd w:id="3979"/>
          <w:p>
            <w:pPr>
              <w:spacing w:after="20"/>
              <w:ind w:left="20"/>
              <w:jc w:val="both"/>
            </w:pPr>
            <w:r>
              <w:rPr>
                <w:rFonts w:ascii="Times New Roman"/>
                <w:b w:val="false"/>
                <w:i w:val="false"/>
                <w:color w:val="000000"/>
                <w:sz w:val="20"/>
              </w:rPr>
              <w:t>
Платежи нерезидентам за пассажирские перевозки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3980"/>
          <w:p>
            <w:pPr>
              <w:spacing w:after="20"/>
              <w:ind w:left="20"/>
              <w:jc w:val="both"/>
            </w:pPr>
            <w:r>
              <w:rPr>
                <w:rFonts w:ascii="Times New Roman"/>
                <w:b w:val="false"/>
                <w:i w:val="false"/>
                <w:color w:val="000000"/>
                <w:sz w:val="20"/>
              </w:rPr>
              <w:t>
Бейрезидент теміржол жолаушылар кәсіпорындарының Қазақстанның теміржол желісін пайдалануы</w:t>
            </w:r>
          </w:p>
          <w:bookmarkEnd w:id="3980"/>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пассажирскими предприятиями-нерезидентами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3981"/>
          <w:p>
            <w:pPr>
              <w:spacing w:after="20"/>
              <w:ind w:left="20"/>
              <w:jc w:val="both"/>
            </w:pPr>
            <w:r>
              <w:rPr>
                <w:rFonts w:ascii="Times New Roman"/>
                <w:b w:val="false"/>
                <w:i w:val="false"/>
                <w:color w:val="000000"/>
                <w:sz w:val="20"/>
              </w:rPr>
              <w:t>
Резидент теміржол жолаушылар кәсіпорындарының шет мемлекеттерінің теміржол желісін пайдалануы</w:t>
            </w:r>
          </w:p>
          <w:bookmarkEnd w:id="3981"/>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пассажирскими предприятиями-резидентами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3" w:id="3982"/>
    <w:p>
      <w:pPr>
        <w:spacing w:after="0"/>
        <w:ind w:left="0"/>
        <w:jc w:val="both"/>
      </w:pPr>
      <w:r>
        <w:rPr>
          <w:rFonts w:ascii="Times New Roman"/>
          <w:b w:val="false"/>
          <w:i w:val="false"/>
          <w:color w:val="000000"/>
          <w:sz w:val="28"/>
        </w:rPr>
        <w:t>
      2-бөлім. Құбыр көлігі, электр энергиясын тасымалдау қызметтері, мың АҚШ доллары</w:t>
      </w:r>
    </w:p>
    <w:bookmarkEnd w:id="3982"/>
    <w:bookmarkStart w:name="z4654" w:id="3983"/>
    <w:p>
      <w:pPr>
        <w:spacing w:after="0"/>
        <w:ind w:left="0"/>
        <w:jc w:val="both"/>
      </w:pPr>
      <w:r>
        <w:rPr>
          <w:rFonts w:ascii="Times New Roman"/>
          <w:b w:val="false"/>
          <w:i w:val="false"/>
          <w:color w:val="000000"/>
          <w:sz w:val="28"/>
        </w:rPr>
        <w:t>
      Раздел 2. Услуги трубопроводного транспорта, передачи электроэнергии, тысяч долларов США</w:t>
      </w:r>
    </w:p>
    <w:bookmarkEnd w:id="3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3984"/>
          <w:p>
            <w:pPr>
              <w:spacing w:after="20"/>
              <w:ind w:left="20"/>
              <w:jc w:val="both"/>
            </w:pPr>
            <w:r>
              <w:rPr>
                <w:rFonts w:ascii="Times New Roman"/>
                <w:b w:val="false"/>
                <w:i w:val="false"/>
                <w:color w:val="000000"/>
                <w:sz w:val="20"/>
              </w:rPr>
              <w:t>
Көрсеткіш атауы</w:t>
            </w:r>
          </w:p>
          <w:bookmarkEnd w:id="398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3985"/>
          <w:p>
            <w:pPr>
              <w:spacing w:after="20"/>
              <w:ind w:left="20"/>
              <w:jc w:val="both"/>
            </w:pPr>
            <w:r>
              <w:rPr>
                <w:rFonts w:ascii="Times New Roman"/>
                <w:b w:val="false"/>
                <w:i w:val="false"/>
                <w:color w:val="000000"/>
                <w:sz w:val="20"/>
              </w:rPr>
              <w:t>
Көрсеткіш коды</w:t>
            </w:r>
          </w:p>
          <w:bookmarkEnd w:id="398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3986"/>
          <w:p>
            <w:pPr>
              <w:spacing w:after="20"/>
              <w:ind w:left="20"/>
              <w:jc w:val="both"/>
            </w:pPr>
            <w:r>
              <w:rPr>
                <w:rFonts w:ascii="Times New Roman"/>
                <w:b w:val="false"/>
                <w:i w:val="false"/>
                <w:color w:val="000000"/>
                <w:sz w:val="20"/>
              </w:rPr>
              <w:t>
Барлығы</w:t>
            </w:r>
          </w:p>
          <w:bookmarkEnd w:id="398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3987"/>
          <w:p>
            <w:pPr>
              <w:spacing w:after="20"/>
              <w:ind w:left="20"/>
              <w:jc w:val="both"/>
            </w:pPr>
            <w:r>
              <w:rPr>
                <w:rFonts w:ascii="Times New Roman"/>
                <w:b w:val="false"/>
                <w:i w:val="false"/>
                <w:color w:val="000000"/>
                <w:sz w:val="20"/>
              </w:rPr>
              <w:t>
Әріптес елдердің атауы</w:t>
            </w:r>
          </w:p>
          <w:bookmarkEnd w:id="3987"/>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3988"/>
          <w:p>
            <w:pPr>
              <w:spacing w:after="20"/>
              <w:ind w:left="20"/>
              <w:jc w:val="both"/>
            </w:pPr>
            <w:r>
              <w:rPr>
                <w:rFonts w:ascii="Times New Roman"/>
                <w:b w:val="false"/>
                <w:i w:val="false"/>
                <w:color w:val="000000"/>
                <w:sz w:val="20"/>
              </w:rPr>
              <w:t>
Бейрезиденттердің жүктерін Қазақстанның аумағы арқылы транзиттік тасымалдау</w:t>
            </w:r>
          </w:p>
          <w:bookmarkEnd w:id="3988"/>
          <w:p>
            <w:pPr>
              <w:spacing w:after="20"/>
              <w:ind w:left="20"/>
              <w:jc w:val="both"/>
            </w:pPr>
            <w:r>
              <w:rPr>
                <w:rFonts w:ascii="Times New Roman"/>
                <w:b w:val="false"/>
                <w:i w:val="false"/>
                <w:color w:val="000000"/>
                <w:sz w:val="20"/>
              </w:rPr>
              <w:t>
Транзитные перевозки грузов нерезидентов через территорию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3989"/>
          <w:p>
            <w:pPr>
              <w:spacing w:after="20"/>
              <w:ind w:left="20"/>
              <w:jc w:val="both"/>
            </w:pPr>
            <w:r>
              <w:rPr>
                <w:rFonts w:ascii="Times New Roman"/>
                <w:b w:val="false"/>
                <w:i w:val="false"/>
                <w:color w:val="000000"/>
                <w:sz w:val="20"/>
              </w:rPr>
              <w:t>
Қазақстан экспортын тасымалдау</w:t>
            </w:r>
          </w:p>
          <w:bookmarkEnd w:id="3989"/>
          <w:p>
            <w:pPr>
              <w:spacing w:after="20"/>
              <w:ind w:left="20"/>
              <w:jc w:val="both"/>
            </w:pPr>
            <w:r>
              <w:rPr>
                <w:rFonts w:ascii="Times New Roman"/>
                <w:b w:val="false"/>
                <w:i w:val="false"/>
                <w:color w:val="000000"/>
                <w:sz w:val="20"/>
              </w:rPr>
              <w:t>
Перевозки экспорта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3990"/>
          <w:p>
            <w:pPr>
              <w:spacing w:after="20"/>
              <w:ind w:left="20"/>
              <w:jc w:val="both"/>
            </w:pPr>
            <w:r>
              <w:rPr>
                <w:rFonts w:ascii="Times New Roman"/>
                <w:b w:val="false"/>
                <w:i w:val="false"/>
                <w:color w:val="000000"/>
                <w:sz w:val="20"/>
              </w:rPr>
              <w:t>
бейрезидент үшін</w:t>
            </w:r>
          </w:p>
          <w:bookmarkEnd w:id="3990"/>
          <w:p>
            <w:pPr>
              <w:spacing w:after="20"/>
              <w:ind w:left="20"/>
              <w:jc w:val="both"/>
            </w:pPr>
            <w:r>
              <w:rPr>
                <w:rFonts w:ascii="Times New Roman"/>
                <w:b w:val="false"/>
                <w:i w:val="false"/>
                <w:color w:val="000000"/>
                <w:sz w:val="20"/>
              </w:rPr>
              <w:t>
для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3991"/>
          <w:p>
            <w:pPr>
              <w:spacing w:after="20"/>
              <w:ind w:left="20"/>
              <w:jc w:val="both"/>
            </w:pPr>
            <w:r>
              <w:rPr>
                <w:rFonts w:ascii="Times New Roman"/>
                <w:b w:val="false"/>
                <w:i w:val="false"/>
                <w:color w:val="000000"/>
                <w:sz w:val="20"/>
              </w:rPr>
              <w:t>
резиденттер үшін</w:t>
            </w:r>
          </w:p>
          <w:bookmarkEnd w:id="3991"/>
          <w:p>
            <w:pPr>
              <w:spacing w:after="20"/>
              <w:ind w:left="20"/>
              <w:jc w:val="both"/>
            </w:pPr>
            <w:r>
              <w:rPr>
                <w:rFonts w:ascii="Times New Roman"/>
                <w:b w:val="false"/>
                <w:i w:val="false"/>
                <w:color w:val="000000"/>
                <w:sz w:val="20"/>
              </w:rPr>
              <w:t>
для 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3992"/>
          <w:p>
            <w:pPr>
              <w:spacing w:after="20"/>
              <w:ind w:left="20"/>
              <w:jc w:val="both"/>
            </w:pPr>
            <w:r>
              <w:rPr>
                <w:rFonts w:ascii="Times New Roman"/>
                <w:b w:val="false"/>
                <w:i w:val="false"/>
                <w:color w:val="000000"/>
                <w:sz w:val="20"/>
              </w:rPr>
              <w:t>
Қазақстандық жүктерді шет мемлекеттерінің аумағы арқылы транзиттік тасымалдау</w:t>
            </w:r>
          </w:p>
          <w:bookmarkEnd w:id="3992"/>
          <w:p>
            <w:pPr>
              <w:spacing w:after="20"/>
              <w:ind w:left="20"/>
              <w:jc w:val="both"/>
            </w:pPr>
            <w:r>
              <w:rPr>
                <w:rFonts w:ascii="Times New Roman"/>
                <w:b w:val="false"/>
                <w:i w:val="false"/>
                <w:color w:val="000000"/>
                <w:sz w:val="20"/>
              </w:rPr>
              <w:t>
Транзитные перевозки казахстанских грузов по территории иностранных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3993"/>
          <w:p>
            <w:pPr>
              <w:spacing w:after="20"/>
              <w:ind w:left="20"/>
              <w:jc w:val="both"/>
            </w:pPr>
            <w:r>
              <w:rPr>
                <w:rFonts w:ascii="Times New Roman"/>
                <w:b w:val="false"/>
                <w:i w:val="false"/>
                <w:color w:val="000000"/>
                <w:sz w:val="20"/>
              </w:rPr>
              <w:t>
Қазақстандық жүктерді шет мемлекеттерінің аумағы арқылы тасымалдау</w:t>
            </w:r>
          </w:p>
          <w:bookmarkEnd w:id="3993"/>
          <w:p>
            <w:pPr>
              <w:spacing w:after="20"/>
              <w:ind w:left="20"/>
              <w:jc w:val="both"/>
            </w:pPr>
            <w:r>
              <w:rPr>
                <w:rFonts w:ascii="Times New Roman"/>
                <w:b w:val="false"/>
                <w:i w:val="false"/>
                <w:color w:val="000000"/>
                <w:sz w:val="20"/>
              </w:rPr>
              <w:t>
Перевозки казахстанских грузов по территории иностранных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3994"/>
          <w:p>
            <w:pPr>
              <w:spacing w:after="20"/>
              <w:ind w:left="20"/>
              <w:jc w:val="both"/>
            </w:pPr>
            <w:r>
              <w:rPr>
                <w:rFonts w:ascii="Times New Roman"/>
                <w:b w:val="false"/>
                <w:i w:val="false"/>
                <w:color w:val="000000"/>
                <w:sz w:val="20"/>
              </w:rPr>
              <w:t>
Бейрезиденттерге көрсетілген тиеу-түсіру жұмыстары және басқа да қосалқы көлік қызметтері</w:t>
            </w:r>
          </w:p>
          <w:bookmarkEnd w:id="3994"/>
          <w:p>
            <w:pPr>
              <w:spacing w:after="20"/>
              <w:ind w:left="20"/>
              <w:jc w:val="both"/>
            </w:pPr>
            <w:r>
              <w:rPr>
                <w:rFonts w:ascii="Times New Roman"/>
                <w:b w:val="false"/>
                <w:i w:val="false"/>
                <w:color w:val="000000"/>
                <w:sz w:val="20"/>
              </w:rPr>
              <w:t>
Погрузочно-разгрузочные работы и прочие вспомогательные транспортные услуги, предоставленные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3995"/>
          <w:p>
            <w:pPr>
              <w:spacing w:after="20"/>
              <w:ind w:left="20"/>
              <w:jc w:val="both"/>
            </w:pPr>
            <w:r>
              <w:rPr>
                <w:rFonts w:ascii="Times New Roman"/>
                <w:b w:val="false"/>
                <w:i w:val="false"/>
                <w:color w:val="000000"/>
                <w:sz w:val="20"/>
              </w:rPr>
              <w:t>
Бейрезиденттерден алынған тиеу-түсіру жұмыстары және басқа да қосалқы көлік қызметтері</w:t>
            </w:r>
          </w:p>
          <w:bookmarkEnd w:id="3995"/>
          <w:p>
            <w:pPr>
              <w:spacing w:after="20"/>
              <w:ind w:left="20"/>
              <w:jc w:val="both"/>
            </w:pPr>
            <w:r>
              <w:rPr>
                <w:rFonts w:ascii="Times New Roman"/>
                <w:b w:val="false"/>
                <w:i w:val="false"/>
                <w:color w:val="000000"/>
                <w:sz w:val="20"/>
              </w:rPr>
              <w:t>
Погрузочно-разгрузочные работы и прочие вспомогательные транспортные услуги, полученные от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3996"/>
          <w:p>
            <w:pPr>
              <w:spacing w:after="20"/>
              <w:ind w:left="20"/>
              <w:jc w:val="both"/>
            </w:pPr>
            <w:r>
              <w:rPr>
                <w:rFonts w:ascii="Times New Roman"/>
                <w:b w:val="false"/>
                <w:i w:val="false"/>
                <w:color w:val="000000"/>
                <w:sz w:val="20"/>
              </w:rPr>
              <w:t>
Бейрезиденттерге көрсетілген агенттік қызметтер (экспедиторлық қызметтерді қоса алғанда) үшін комиссиялық сыйақы</w:t>
            </w:r>
          </w:p>
          <w:bookmarkEnd w:id="3996"/>
          <w:p>
            <w:pPr>
              <w:spacing w:after="20"/>
              <w:ind w:left="20"/>
              <w:jc w:val="both"/>
            </w:pPr>
            <w:r>
              <w:rPr>
                <w:rFonts w:ascii="Times New Roman"/>
                <w:b w:val="false"/>
                <w:i w:val="false"/>
                <w:color w:val="000000"/>
                <w:sz w:val="20"/>
              </w:rPr>
              <w:t>
Комиссионное вознаграждение за агентские услуги (включая экспедиторские), предоставленные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3997"/>
          <w:p>
            <w:pPr>
              <w:spacing w:after="20"/>
              <w:ind w:left="20"/>
              <w:jc w:val="both"/>
            </w:pPr>
            <w:r>
              <w:rPr>
                <w:rFonts w:ascii="Times New Roman"/>
                <w:b w:val="false"/>
                <w:i w:val="false"/>
                <w:color w:val="000000"/>
                <w:sz w:val="20"/>
              </w:rPr>
              <w:t>
Бейрезиденттерден алынған (экспедиторлық қызметтерді қоса алғанда) агенттік қызметтер үшін комиссиялық сыйақы</w:t>
            </w:r>
          </w:p>
          <w:bookmarkEnd w:id="3997"/>
          <w:p>
            <w:pPr>
              <w:spacing w:after="20"/>
              <w:ind w:left="20"/>
              <w:jc w:val="both"/>
            </w:pPr>
            <w:r>
              <w:rPr>
                <w:rFonts w:ascii="Times New Roman"/>
                <w:b w:val="false"/>
                <w:i w:val="false"/>
                <w:color w:val="000000"/>
                <w:sz w:val="20"/>
              </w:rPr>
              <w:t>
Комиссионное вознаграждение за агентские услуги (включая экспедиторские), полученные от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9" w:id="3998"/>
    <w:p>
      <w:pPr>
        <w:spacing w:after="0"/>
        <w:ind w:left="0"/>
        <w:jc w:val="both"/>
      </w:pPr>
      <w:r>
        <w:rPr>
          <w:rFonts w:ascii="Times New Roman"/>
          <w:b w:val="false"/>
          <w:i w:val="false"/>
          <w:color w:val="000000"/>
          <w:sz w:val="28"/>
        </w:rPr>
        <w:t>
      3-бөлім. Халықаралық қызметтердің басқа да түрлері, мың АҚШ доллары</w:t>
      </w:r>
    </w:p>
    <w:bookmarkEnd w:id="3998"/>
    <w:bookmarkStart w:name="z4670" w:id="3999"/>
    <w:p>
      <w:pPr>
        <w:spacing w:after="0"/>
        <w:ind w:left="0"/>
        <w:jc w:val="both"/>
      </w:pPr>
      <w:r>
        <w:rPr>
          <w:rFonts w:ascii="Times New Roman"/>
          <w:b w:val="false"/>
          <w:i w:val="false"/>
          <w:color w:val="000000"/>
          <w:sz w:val="28"/>
        </w:rPr>
        <w:t>
      Раздел 3. Прочие виды международных услуг, тысяч долларов США</w:t>
      </w:r>
    </w:p>
    <w:bookmarkEnd w:id="3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400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40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4001"/>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4001"/>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400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00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003"/>
          <w:p>
            <w:pPr>
              <w:spacing w:after="20"/>
              <w:ind w:left="20"/>
              <w:jc w:val="both"/>
            </w:pPr>
            <w:r>
              <w:rPr>
                <w:rFonts w:ascii="Times New Roman"/>
                <w:b w:val="false"/>
                <w:i w:val="false"/>
                <w:color w:val="000000"/>
                <w:sz w:val="20"/>
              </w:rPr>
              <w:t>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bookmarkEnd w:id="40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004"/>
          <w:p>
            <w:pPr>
              <w:spacing w:after="20"/>
              <w:ind w:left="20"/>
              <w:jc w:val="both"/>
            </w:pPr>
            <w:r>
              <w:rPr>
                <w:rFonts w:ascii="Times New Roman"/>
                <w:b w:val="false"/>
                <w:i w:val="false"/>
                <w:color w:val="000000"/>
                <w:sz w:val="20"/>
              </w:rPr>
              <w:t>
Бейрезиденттерге көрсетілген қызметтер</w:t>
            </w:r>
          </w:p>
          <w:bookmarkEnd w:id="4004"/>
          <w:p>
            <w:pPr>
              <w:spacing w:after="20"/>
              <w:ind w:left="20"/>
              <w:jc w:val="both"/>
            </w:pPr>
            <w:r>
              <w:rPr>
                <w:rFonts w:ascii="Times New Roman"/>
                <w:b w:val="false"/>
                <w:i w:val="false"/>
                <w:color w:val="000000"/>
                <w:sz w:val="20"/>
              </w:rPr>
              <w:t>
Услуги, предоставленные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005"/>
          <w:p>
            <w:pPr>
              <w:spacing w:after="20"/>
              <w:ind w:left="20"/>
              <w:jc w:val="both"/>
            </w:pPr>
            <w:r>
              <w:rPr>
                <w:rFonts w:ascii="Times New Roman"/>
                <w:b w:val="false"/>
                <w:i w:val="false"/>
                <w:color w:val="000000"/>
                <w:sz w:val="20"/>
              </w:rPr>
              <w:t>
Ғимараттарды, теміржол құрылыстарын, құбырларды, электр желілерін жөндеу</w:t>
            </w:r>
          </w:p>
          <w:bookmarkEnd w:id="4005"/>
          <w:p>
            <w:pPr>
              <w:spacing w:after="20"/>
              <w:ind w:left="20"/>
              <w:jc w:val="both"/>
            </w:pPr>
            <w:r>
              <w:rPr>
                <w:rFonts w:ascii="Times New Roman"/>
                <w:b w:val="false"/>
                <w:i w:val="false"/>
                <w:color w:val="000000"/>
                <w:sz w:val="20"/>
              </w:rPr>
              <w:t>
Ремонт зданий, железнодорожных сооружений, трубопроводов, линий электропередач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006"/>
          <w:p>
            <w:pPr>
              <w:spacing w:after="20"/>
              <w:ind w:left="20"/>
              <w:jc w:val="both"/>
            </w:pPr>
            <w:r>
              <w:rPr>
                <w:rFonts w:ascii="Times New Roman"/>
                <w:b w:val="false"/>
                <w:i w:val="false"/>
                <w:color w:val="000000"/>
                <w:sz w:val="20"/>
              </w:rPr>
              <w:t>
Басқа да жөндеу және техникалық қызмет көрсету бойынша қызметтер</w:t>
            </w:r>
          </w:p>
          <w:bookmarkEnd w:id="4006"/>
          <w:p>
            <w:pPr>
              <w:spacing w:after="20"/>
              <w:ind w:left="20"/>
              <w:jc w:val="both"/>
            </w:pPr>
            <w:r>
              <w:rPr>
                <w:rFonts w:ascii="Times New Roman"/>
                <w:b w:val="false"/>
                <w:i w:val="false"/>
                <w:color w:val="000000"/>
                <w:sz w:val="20"/>
              </w:rPr>
              <w:t>
Услуги по прочему ремонту и техническому обслуживанию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4007"/>
          <w:p>
            <w:pPr>
              <w:spacing w:after="20"/>
              <w:ind w:left="20"/>
              <w:jc w:val="both"/>
            </w:pPr>
            <w:r>
              <w:rPr>
                <w:rFonts w:ascii="Times New Roman"/>
                <w:b w:val="false"/>
                <w:i w:val="false"/>
                <w:color w:val="000000"/>
                <w:sz w:val="20"/>
              </w:rPr>
              <w:t>
Қаржылық қызметтер</w:t>
            </w:r>
          </w:p>
          <w:bookmarkEnd w:id="4007"/>
          <w:p>
            <w:pPr>
              <w:spacing w:after="20"/>
              <w:ind w:left="20"/>
              <w:jc w:val="both"/>
            </w:pPr>
            <w:r>
              <w:rPr>
                <w:rFonts w:ascii="Times New Roman"/>
                <w:b w:val="false"/>
                <w:i w:val="false"/>
                <w:color w:val="000000"/>
                <w:sz w:val="20"/>
              </w:rPr>
              <w:t>
Финансовые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008"/>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w:t>
            </w:r>
          </w:p>
          <w:bookmarkEnd w:id="4008"/>
          <w:p>
            <w:pPr>
              <w:spacing w:after="20"/>
              <w:ind w:left="20"/>
              <w:jc w:val="both"/>
            </w:pPr>
            <w:r>
              <w:rPr>
                <w:rFonts w:ascii="Times New Roman"/>
                <w:b w:val="false"/>
                <w:i w:val="false"/>
                <w:color w:val="000000"/>
                <w:sz w:val="20"/>
              </w:rPr>
              <w:t>
Телекоммуникационные услуги (без учета стоимости передаваемой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4009"/>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w:t>
            </w:r>
          </w:p>
          <w:bookmarkEnd w:id="4009"/>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4010"/>
          <w:p>
            <w:pPr>
              <w:spacing w:after="20"/>
              <w:ind w:left="20"/>
              <w:jc w:val="both"/>
            </w:pPr>
            <w:r>
              <w:rPr>
                <w:rFonts w:ascii="Times New Roman"/>
                <w:b w:val="false"/>
                <w:i w:val="false"/>
                <w:color w:val="000000"/>
                <w:sz w:val="20"/>
              </w:rPr>
              <w:t>
Ақпараттық агенттіктердің қызметтері және басқа да ақпараттық қызметтер</w:t>
            </w:r>
          </w:p>
          <w:bookmarkEnd w:id="4010"/>
          <w:p>
            <w:pPr>
              <w:spacing w:after="20"/>
              <w:ind w:left="20"/>
              <w:jc w:val="both"/>
            </w:pPr>
            <w:r>
              <w:rPr>
                <w:rFonts w:ascii="Times New Roman"/>
                <w:b w:val="false"/>
                <w:i w:val="false"/>
                <w:color w:val="000000"/>
                <w:sz w:val="20"/>
              </w:rPr>
              <w:t>
Услуги информационных агентств и прочие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011"/>
          <w:p>
            <w:pPr>
              <w:spacing w:after="20"/>
              <w:ind w:left="20"/>
              <w:jc w:val="both"/>
            </w:pPr>
            <w:r>
              <w:rPr>
                <w:rFonts w:ascii="Times New Roman"/>
                <w:b w:val="false"/>
                <w:i w:val="false"/>
                <w:color w:val="000000"/>
                <w:sz w:val="20"/>
              </w:rPr>
              <w:t>
Әртүрлі іскерлік қызметтер, оның ішінде:</w:t>
            </w:r>
          </w:p>
          <w:bookmarkEnd w:id="4011"/>
          <w:p>
            <w:pPr>
              <w:spacing w:after="20"/>
              <w:ind w:left="20"/>
              <w:jc w:val="both"/>
            </w:pPr>
            <w:r>
              <w:rPr>
                <w:rFonts w:ascii="Times New Roman"/>
                <w:b w:val="false"/>
                <w:i w:val="false"/>
                <w:color w:val="000000"/>
                <w:sz w:val="20"/>
              </w:rPr>
              <w:t>
Разные деловые услуги,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4012"/>
          <w:p>
            <w:pPr>
              <w:spacing w:after="20"/>
              <w:ind w:left="20"/>
              <w:jc w:val="both"/>
            </w:pPr>
            <w:r>
              <w:rPr>
                <w:rFonts w:ascii="Times New Roman"/>
                <w:b w:val="false"/>
                <w:i w:val="false"/>
                <w:color w:val="000000"/>
                <w:sz w:val="20"/>
              </w:rPr>
              <w:t>
заңгерлік</w:t>
            </w:r>
          </w:p>
          <w:bookmarkEnd w:id="4012"/>
          <w:p>
            <w:pPr>
              <w:spacing w:after="20"/>
              <w:ind w:left="20"/>
              <w:jc w:val="both"/>
            </w:pPr>
            <w:r>
              <w:rPr>
                <w:rFonts w:ascii="Times New Roman"/>
                <w:b w:val="false"/>
                <w:i w:val="false"/>
                <w:color w:val="000000"/>
                <w:sz w:val="20"/>
              </w:rPr>
              <w:t>
юридические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4013"/>
          <w:p>
            <w:pPr>
              <w:spacing w:after="20"/>
              <w:ind w:left="20"/>
              <w:jc w:val="both"/>
            </w:pPr>
            <w:r>
              <w:rPr>
                <w:rFonts w:ascii="Times New Roman"/>
                <w:b w:val="false"/>
                <w:i w:val="false"/>
                <w:color w:val="000000"/>
                <w:sz w:val="20"/>
              </w:rPr>
              <w:t>
бухгалтерлік, аудиторлық</w:t>
            </w:r>
          </w:p>
          <w:bookmarkEnd w:id="4013"/>
          <w:p>
            <w:pPr>
              <w:spacing w:after="20"/>
              <w:ind w:left="20"/>
              <w:jc w:val="both"/>
            </w:pPr>
            <w:r>
              <w:rPr>
                <w:rFonts w:ascii="Times New Roman"/>
                <w:b w:val="false"/>
                <w:i w:val="false"/>
                <w:color w:val="000000"/>
                <w:sz w:val="20"/>
              </w:rPr>
              <w:t>
бухгалтерские, аудиторские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4014"/>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4014"/>
          <w:p>
            <w:pPr>
              <w:spacing w:after="20"/>
              <w:ind w:left="20"/>
              <w:jc w:val="both"/>
            </w:pPr>
            <w:r>
              <w:rPr>
                <w:rFonts w:ascii="Times New Roman"/>
                <w:b w:val="false"/>
                <w:i w:val="false"/>
                <w:color w:val="000000"/>
                <w:sz w:val="20"/>
              </w:rPr>
              <w:t>
услуги по консультации бизнеса 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015"/>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4015"/>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4016"/>
          <w:p>
            <w:pPr>
              <w:spacing w:after="20"/>
              <w:ind w:left="20"/>
              <w:jc w:val="both"/>
            </w:pPr>
            <w:r>
              <w:rPr>
                <w:rFonts w:ascii="Times New Roman"/>
                <w:b w:val="false"/>
                <w:i w:val="false"/>
                <w:color w:val="000000"/>
                <w:sz w:val="20"/>
              </w:rPr>
              <w:t>
Персоналсыз жабдықтарды операциялық лизинг (жалдау) (жолаушыларды, жүктерді тасымалдау үшін көлік құралдарын жалға беруді қоса алғанда)</w:t>
            </w:r>
          </w:p>
          <w:bookmarkEnd w:id="4016"/>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017"/>
          <w:p>
            <w:pPr>
              <w:spacing w:after="20"/>
              <w:ind w:left="20"/>
              <w:jc w:val="both"/>
            </w:pPr>
            <w:r>
              <w:rPr>
                <w:rFonts w:ascii="Times New Roman"/>
                <w:b w:val="false"/>
                <w:i w:val="false"/>
                <w:color w:val="000000"/>
                <w:sz w:val="20"/>
              </w:rPr>
              <w:t>
үлестіру желілерінің, жұмысқа орналастыру қызметтері және басқа да іскерлік қызметтер</w:t>
            </w:r>
          </w:p>
          <w:bookmarkEnd w:id="4017"/>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4018"/>
          <w:p>
            <w:pPr>
              <w:spacing w:after="20"/>
              <w:ind w:left="20"/>
              <w:jc w:val="both"/>
            </w:pPr>
            <w:r>
              <w:rPr>
                <w:rFonts w:ascii="Times New Roman"/>
                <w:b w:val="false"/>
                <w:i w:val="false"/>
                <w:color w:val="000000"/>
                <w:sz w:val="20"/>
              </w:rPr>
              <w:t>
Зияткерлік меншікті пайдалану үшін төлем</w:t>
            </w:r>
          </w:p>
          <w:bookmarkEnd w:id="4018"/>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4019"/>
          <w:p>
            <w:pPr>
              <w:spacing w:after="20"/>
              <w:ind w:left="20"/>
              <w:jc w:val="both"/>
            </w:pPr>
            <w:r>
              <w:rPr>
                <w:rFonts w:ascii="Times New Roman"/>
                <w:b w:val="false"/>
                <w:i w:val="false"/>
                <w:color w:val="000000"/>
                <w:sz w:val="20"/>
              </w:rPr>
              <w:t>
Басқа да қызметтер (есепке ескертпеде толық жазу)</w:t>
            </w:r>
          </w:p>
          <w:bookmarkEnd w:id="4019"/>
          <w:p>
            <w:pPr>
              <w:spacing w:after="20"/>
              <w:ind w:left="20"/>
              <w:jc w:val="both"/>
            </w:pPr>
            <w:r>
              <w:rPr>
                <w:rFonts w:ascii="Times New Roman"/>
                <w:b w:val="false"/>
                <w:i w:val="false"/>
                <w:color w:val="000000"/>
                <w:sz w:val="20"/>
              </w:rPr>
              <w:t>
Прочие услуги (расшифровать в примечании к отчету)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4020"/>
          <w:p>
            <w:pPr>
              <w:spacing w:after="20"/>
              <w:ind w:left="20"/>
              <w:jc w:val="both"/>
            </w:pPr>
            <w:r>
              <w:rPr>
                <w:rFonts w:ascii="Times New Roman"/>
                <w:b w:val="false"/>
                <w:i w:val="false"/>
                <w:color w:val="000000"/>
                <w:sz w:val="20"/>
              </w:rPr>
              <w:t>
Бейрезиденттерден алынған қызметтер</w:t>
            </w:r>
          </w:p>
          <w:bookmarkEnd w:id="4020"/>
          <w:p>
            <w:pPr>
              <w:spacing w:after="20"/>
              <w:ind w:left="20"/>
              <w:jc w:val="both"/>
            </w:pPr>
            <w:r>
              <w:rPr>
                <w:rFonts w:ascii="Times New Roman"/>
                <w:b w:val="false"/>
                <w:i w:val="false"/>
                <w:color w:val="000000"/>
                <w:sz w:val="20"/>
              </w:rPr>
              <w:t>
Услуги, полученные от нерезидентов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021"/>
          <w:p>
            <w:pPr>
              <w:spacing w:after="20"/>
              <w:ind w:left="20"/>
              <w:jc w:val="both"/>
            </w:pPr>
            <w:r>
              <w:rPr>
                <w:rFonts w:ascii="Times New Roman"/>
                <w:b w:val="false"/>
                <w:i w:val="false"/>
                <w:color w:val="000000"/>
                <w:sz w:val="20"/>
              </w:rPr>
              <w:t>
Ғимараттарды, теміржол құрылыстарын, құбырларды, электр желілерін жөндеу</w:t>
            </w:r>
          </w:p>
          <w:bookmarkEnd w:id="4021"/>
          <w:p>
            <w:pPr>
              <w:spacing w:after="20"/>
              <w:ind w:left="20"/>
              <w:jc w:val="both"/>
            </w:pPr>
            <w:r>
              <w:rPr>
                <w:rFonts w:ascii="Times New Roman"/>
                <w:b w:val="false"/>
                <w:i w:val="false"/>
                <w:color w:val="000000"/>
                <w:sz w:val="20"/>
              </w:rPr>
              <w:t>
Ремонт зданий, железнодорожных сооружений, трубопроводов, линий электропередач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4022"/>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4022"/>
          <w:p>
            <w:pPr>
              <w:spacing w:after="20"/>
              <w:ind w:left="20"/>
              <w:jc w:val="both"/>
            </w:pPr>
            <w:r>
              <w:rPr>
                <w:rFonts w:ascii="Times New Roman"/>
                <w:b w:val="false"/>
                <w:i w:val="false"/>
                <w:color w:val="000000"/>
                <w:sz w:val="20"/>
              </w:rPr>
              <w:t>
Услуги по прочему ремонту и техническому обслуживанию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4023"/>
          <w:p>
            <w:pPr>
              <w:spacing w:after="20"/>
              <w:ind w:left="20"/>
              <w:jc w:val="both"/>
            </w:pPr>
            <w:r>
              <w:rPr>
                <w:rFonts w:ascii="Times New Roman"/>
                <w:b w:val="false"/>
                <w:i w:val="false"/>
                <w:color w:val="000000"/>
                <w:sz w:val="20"/>
              </w:rPr>
              <w:t>
Қаржылық қызметтер</w:t>
            </w:r>
          </w:p>
          <w:bookmarkEnd w:id="4023"/>
          <w:p>
            <w:pPr>
              <w:spacing w:after="20"/>
              <w:ind w:left="20"/>
              <w:jc w:val="both"/>
            </w:pPr>
            <w:r>
              <w:rPr>
                <w:rFonts w:ascii="Times New Roman"/>
                <w:b w:val="false"/>
                <w:i w:val="false"/>
                <w:color w:val="000000"/>
                <w:sz w:val="20"/>
              </w:rPr>
              <w:t>
Финансовые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4024"/>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w:t>
            </w:r>
          </w:p>
          <w:bookmarkEnd w:id="4024"/>
          <w:p>
            <w:pPr>
              <w:spacing w:after="20"/>
              <w:ind w:left="20"/>
              <w:jc w:val="both"/>
            </w:pPr>
            <w:r>
              <w:rPr>
                <w:rFonts w:ascii="Times New Roman"/>
                <w:b w:val="false"/>
                <w:i w:val="false"/>
                <w:color w:val="000000"/>
                <w:sz w:val="20"/>
              </w:rPr>
              <w:t>
Телекоммуникационные услуги (без учета стоимости передаваемой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4025"/>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w:t>
            </w:r>
          </w:p>
          <w:bookmarkEnd w:id="4025"/>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4026"/>
          <w:p>
            <w:pPr>
              <w:spacing w:after="20"/>
              <w:ind w:left="20"/>
              <w:jc w:val="both"/>
            </w:pPr>
            <w:r>
              <w:rPr>
                <w:rFonts w:ascii="Times New Roman"/>
                <w:b w:val="false"/>
                <w:i w:val="false"/>
                <w:color w:val="000000"/>
                <w:sz w:val="20"/>
              </w:rPr>
              <w:t>
Ақпараттық агенттіктердің қызметтері және басқа да ақпараттық қызметтер</w:t>
            </w:r>
          </w:p>
          <w:bookmarkEnd w:id="4026"/>
          <w:p>
            <w:pPr>
              <w:spacing w:after="20"/>
              <w:ind w:left="20"/>
              <w:jc w:val="both"/>
            </w:pPr>
            <w:r>
              <w:rPr>
                <w:rFonts w:ascii="Times New Roman"/>
                <w:b w:val="false"/>
                <w:i w:val="false"/>
                <w:color w:val="000000"/>
                <w:sz w:val="20"/>
              </w:rPr>
              <w:t>
Услуги информационных агентств и прочие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027"/>
          <w:p>
            <w:pPr>
              <w:spacing w:after="20"/>
              <w:ind w:left="20"/>
              <w:jc w:val="both"/>
            </w:pPr>
            <w:r>
              <w:rPr>
                <w:rFonts w:ascii="Times New Roman"/>
                <w:b w:val="false"/>
                <w:i w:val="false"/>
                <w:color w:val="000000"/>
                <w:sz w:val="20"/>
              </w:rPr>
              <w:t>
Әртүрлі іскерлік қызметтер, оның ішінде:</w:t>
            </w:r>
          </w:p>
          <w:bookmarkEnd w:id="4027"/>
          <w:p>
            <w:pPr>
              <w:spacing w:after="20"/>
              <w:ind w:left="20"/>
              <w:jc w:val="both"/>
            </w:pPr>
            <w:r>
              <w:rPr>
                <w:rFonts w:ascii="Times New Roman"/>
                <w:b w:val="false"/>
                <w:i w:val="false"/>
                <w:color w:val="000000"/>
                <w:sz w:val="20"/>
              </w:rPr>
              <w:t>
Разные деловые услуги,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028"/>
          <w:p>
            <w:pPr>
              <w:spacing w:after="20"/>
              <w:ind w:left="20"/>
              <w:jc w:val="both"/>
            </w:pPr>
            <w:r>
              <w:rPr>
                <w:rFonts w:ascii="Times New Roman"/>
                <w:b w:val="false"/>
                <w:i w:val="false"/>
                <w:color w:val="000000"/>
                <w:sz w:val="20"/>
              </w:rPr>
              <w:t>
заңгерлік</w:t>
            </w:r>
          </w:p>
          <w:bookmarkEnd w:id="4028"/>
          <w:p>
            <w:pPr>
              <w:spacing w:after="20"/>
              <w:ind w:left="20"/>
              <w:jc w:val="both"/>
            </w:pPr>
            <w:r>
              <w:rPr>
                <w:rFonts w:ascii="Times New Roman"/>
                <w:b w:val="false"/>
                <w:i w:val="false"/>
                <w:color w:val="000000"/>
                <w:sz w:val="20"/>
              </w:rPr>
              <w:t>
юридические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029"/>
          <w:p>
            <w:pPr>
              <w:spacing w:after="20"/>
              <w:ind w:left="20"/>
              <w:jc w:val="both"/>
            </w:pPr>
            <w:r>
              <w:rPr>
                <w:rFonts w:ascii="Times New Roman"/>
                <w:b w:val="false"/>
                <w:i w:val="false"/>
                <w:color w:val="000000"/>
                <w:sz w:val="20"/>
              </w:rPr>
              <w:t>
бухгалтерлік, аудиторлық</w:t>
            </w:r>
          </w:p>
          <w:bookmarkEnd w:id="4029"/>
          <w:p>
            <w:pPr>
              <w:spacing w:after="20"/>
              <w:ind w:left="20"/>
              <w:jc w:val="both"/>
            </w:pPr>
            <w:r>
              <w:rPr>
                <w:rFonts w:ascii="Times New Roman"/>
                <w:b w:val="false"/>
                <w:i w:val="false"/>
                <w:color w:val="000000"/>
                <w:sz w:val="20"/>
              </w:rPr>
              <w:t>
бухгалтерские, аудиторские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4030"/>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4030"/>
          <w:p>
            <w:pPr>
              <w:spacing w:after="20"/>
              <w:ind w:left="20"/>
              <w:jc w:val="both"/>
            </w:pPr>
            <w:r>
              <w:rPr>
                <w:rFonts w:ascii="Times New Roman"/>
                <w:b w:val="false"/>
                <w:i w:val="false"/>
                <w:color w:val="000000"/>
                <w:sz w:val="20"/>
              </w:rPr>
              <w:t>
услуги по консультации бизнеса 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4031"/>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4031"/>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4032"/>
          <w:p>
            <w:pPr>
              <w:spacing w:after="20"/>
              <w:ind w:left="20"/>
              <w:jc w:val="both"/>
            </w:pPr>
            <w:r>
              <w:rPr>
                <w:rFonts w:ascii="Times New Roman"/>
                <w:b w:val="false"/>
                <w:i w:val="false"/>
                <w:color w:val="000000"/>
                <w:sz w:val="20"/>
              </w:rPr>
              <w:t>
Персоналсыз жабдықтарды операциялық лизинг (жалдау) (жолаушыларды, жүктерді тасымалдау үшін көлік құралдарын жалға беруді қоса алғанда)</w:t>
            </w:r>
          </w:p>
          <w:bookmarkEnd w:id="4032"/>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033"/>
          <w:p>
            <w:pPr>
              <w:spacing w:after="20"/>
              <w:ind w:left="20"/>
              <w:jc w:val="both"/>
            </w:pPr>
            <w:r>
              <w:rPr>
                <w:rFonts w:ascii="Times New Roman"/>
                <w:b w:val="false"/>
                <w:i w:val="false"/>
                <w:color w:val="000000"/>
                <w:sz w:val="20"/>
              </w:rPr>
              <w:t>
үлестіру желілерінің, жұмысқа орналастыру қызметтері және басқа да іскерлік қызметтер</w:t>
            </w:r>
          </w:p>
          <w:bookmarkEnd w:id="4033"/>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034"/>
          <w:p>
            <w:pPr>
              <w:spacing w:after="20"/>
              <w:ind w:left="20"/>
              <w:jc w:val="both"/>
            </w:pPr>
            <w:r>
              <w:rPr>
                <w:rFonts w:ascii="Times New Roman"/>
                <w:b w:val="false"/>
                <w:i w:val="false"/>
                <w:color w:val="000000"/>
                <w:sz w:val="20"/>
              </w:rPr>
              <w:t>
Зияткерлік меншікті пайдалану үшін төлем</w:t>
            </w:r>
          </w:p>
          <w:bookmarkEnd w:id="4034"/>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035"/>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4035"/>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036"/>
          <w:p>
            <w:pPr>
              <w:spacing w:after="20"/>
              <w:ind w:left="20"/>
              <w:jc w:val="both"/>
            </w:pPr>
            <w:r>
              <w:rPr>
                <w:rFonts w:ascii="Times New Roman"/>
                <w:b w:val="false"/>
                <w:i w:val="false"/>
                <w:color w:val="000000"/>
                <w:sz w:val="20"/>
              </w:rPr>
              <w:t>
шетелде жүрген резиденттерді оқыту</w:t>
            </w:r>
          </w:p>
          <w:bookmarkEnd w:id="4036"/>
          <w:p>
            <w:pPr>
              <w:spacing w:after="20"/>
              <w:ind w:left="20"/>
              <w:jc w:val="both"/>
            </w:pPr>
            <w:r>
              <w:rPr>
                <w:rFonts w:ascii="Times New Roman"/>
                <w:b w:val="false"/>
                <w:i w:val="false"/>
                <w:color w:val="000000"/>
                <w:sz w:val="20"/>
              </w:rPr>
              <w:t>
обучение резидентов, находящихся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037"/>
          <w:p>
            <w:pPr>
              <w:spacing w:after="20"/>
              <w:ind w:left="20"/>
              <w:jc w:val="both"/>
            </w:pPr>
            <w:r>
              <w:rPr>
                <w:rFonts w:ascii="Times New Roman"/>
                <w:b w:val="false"/>
                <w:i w:val="false"/>
                <w:color w:val="000000"/>
                <w:sz w:val="20"/>
              </w:rPr>
              <w:t>
Қазақстан аумағында жүрген резиденттерді оқыту (қашықтан, шетелдік оқытушылардың келуі)</w:t>
            </w:r>
          </w:p>
          <w:bookmarkEnd w:id="4037"/>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038"/>
          <w:p>
            <w:pPr>
              <w:spacing w:after="20"/>
              <w:ind w:left="20"/>
              <w:jc w:val="both"/>
            </w:pPr>
            <w:r>
              <w:rPr>
                <w:rFonts w:ascii="Times New Roman"/>
                <w:b w:val="false"/>
                <w:i w:val="false"/>
                <w:color w:val="000000"/>
                <w:sz w:val="20"/>
              </w:rPr>
              <w:t>
жеке тұлғаларға басқа да қызмет көрсету және мәдениет пен демалыс саласындағы басқа да қызметтер</w:t>
            </w:r>
          </w:p>
          <w:bookmarkEnd w:id="4038"/>
          <w:p>
            <w:pPr>
              <w:spacing w:after="20"/>
              <w:ind w:left="20"/>
              <w:jc w:val="both"/>
            </w:pPr>
            <w:r>
              <w:rPr>
                <w:rFonts w:ascii="Times New Roman"/>
                <w:b w:val="false"/>
                <w:i w:val="false"/>
                <w:color w:val="000000"/>
                <w:sz w:val="20"/>
              </w:rPr>
              <w:t>
прочие услуги частным лицам и прочие услуги в сфере культуры и отдыха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4039"/>
          <w:p>
            <w:pPr>
              <w:spacing w:after="20"/>
              <w:ind w:left="20"/>
              <w:jc w:val="both"/>
            </w:pPr>
            <w:r>
              <w:rPr>
                <w:rFonts w:ascii="Times New Roman"/>
                <w:b w:val="false"/>
                <w:i w:val="false"/>
                <w:color w:val="000000"/>
                <w:sz w:val="20"/>
              </w:rPr>
              <w:t>
Басқа да қызметтер (есепке ескертпеде толық жазу)</w:t>
            </w:r>
          </w:p>
          <w:bookmarkEnd w:id="4039"/>
          <w:p>
            <w:pPr>
              <w:spacing w:after="20"/>
              <w:ind w:left="20"/>
              <w:jc w:val="both"/>
            </w:pPr>
            <w:r>
              <w:rPr>
                <w:rFonts w:ascii="Times New Roman"/>
                <w:b w:val="false"/>
                <w:i w:val="false"/>
                <w:color w:val="000000"/>
                <w:sz w:val="20"/>
              </w:rPr>
              <w:t>
Прочие услуги (расшифровать в примечании к отчету)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1" w:id="4040"/>
    <w:p>
      <w:pPr>
        <w:spacing w:after="0"/>
        <w:ind w:left="0"/>
        <w:jc w:val="both"/>
      </w:pPr>
      <w:r>
        <w:rPr>
          <w:rFonts w:ascii="Times New Roman"/>
          <w:b w:val="false"/>
          <w:i w:val="false"/>
          <w:color w:val="000000"/>
          <w:sz w:val="28"/>
        </w:rPr>
        <w:t>
      4-бөлім. Ағымдағы және күрделі трансферттер, мың АҚШ доллары</w:t>
      </w:r>
    </w:p>
    <w:bookmarkEnd w:id="4040"/>
    <w:bookmarkStart w:name="z4712" w:id="4041"/>
    <w:p>
      <w:pPr>
        <w:spacing w:after="0"/>
        <w:ind w:left="0"/>
        <w:jc w:val="both"/>
      </w:pPr>
      <w:r>
        <w:rPr>
          <w:rFonts w:ascii="Times New Roman"/>
          <w:b w:val="false"/>
          <w:i w:val="false"/>
          <w:color w:val="000000"/>
          <w:sz w:val="28"/>
        </w:rPr>
        <w:t>
      Раздел 4. Текущие и капитальные трансферты, тысяч долларов США</w:t>
      </w:r>
    </w:p>
    <w:bookmarkEnd w:id="4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4042"/>
          <w:p>
            <w:pPr>
              <w:spacing w:after="20"/>
              <w:ind w:left="20"/>
              <w:jc w:val="both"/>
            </w:pPr>
            <w:r>
              <w:rPr>
                <w:rFonts w:ascii="Times New Roman"/>
                <w:b w:val="false"/>
                <w:i w:val="false"/>
                <w:color w:val="000000"/>
                <w:sz w:val="20"/>
              </w:rPr>
              <w:t>
Көрсеткіш атауы</w:t>
            </w:r>
          </w:p>
          <w:bookmarkEnd w:id="4042"/>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043"/>
          <w:p>
            <w:pPr>
              <w:spacing w:after="20"/>
              <w:ind w:left="20"/>
              <w:jc w:val="both"/>
            </w:pPr>
            <w:r>
              <w:rPr>
                <w:rFonts w:ascii="Times New Roman"/>
                <w:b w:val="false"/>
                <w:i w:val="false"/>
                <w:color w:val="000000"/>
                <w:sz w:val="20"/>
              </w:rPr>
              <w:t>
Көрсеткіш коды</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044"/>
          <w:p>
            <w:pPr>
              <w:spacing w:after="20"/>
              <w:ind w:left="20"/>
              <w:jc w:val="both"/>
            </w:pPr>
            <w:r>
              <w:rPr>
                <w:rFonts w:ascii="Times New Roman"/>
                <w:b w:val="false"/>
                <w:i w:val="false"/>
                <w:color w:val="000000"/>
                <w:sz w:val="20"/>
              </w:rPr>
              <w:t>
Барлығы</w:t>
            </w:r>
          </w:p>
          <w:bookmarkEnd w:id="404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045"/>
          <w:p>
            <w:pPr>
              <w:spacing w:after="20"/>
              <w:ind w:left="20"/>
              <w:jc w:val="both"/>
            </w:pPr>
            <w:r>
              <w:rPr>
                <w:rFonts w:ascii="Times New Roman"/>
                <w:b w:val="false"/>
                <w:i w:val="false"/>
                <w:color w:val="000000"/>
                <w:sz w:val="20"/>
              </w:rPr>
              <w:t>
Әріптес елдердің атауы</w:t>
            </w:r>
          </w:p>
          <w:bookmarkEnd w:id="40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046"/>
          <w:p>
            <w:pPr>
              <w:spacing w:after="20"/>
              <w:ind w:left="20"/>
              <w:jc w:val="both"/>
            </w:pPr>
            <w:r>
              <w:rPr>
                <w:rFonts w:ascii="Times New Roman"/>
                <w:b w:val="false"/>
                <w:i w:val="false"/>
                <w:color w:val="000000"/>
                <w:sz w:val="20"/>
              </w:rPr>
              <w:t>
Бейрезиденттерге төленген салықтар</w:t>
            </w:r>
          </w:p>
          <w:bookmarkEnd w:id="4046"/>
          <w:p>
            <w:pPr>
              <w:spacing w:after="20"/>
              <w:ind w:left="20"/>
              <w:jc w:val="both"/>
            </w:pPr>
            <w:r>
              <w:rPr>
                <w:rFonts w:ascii="Times New Roman"/>
                <w:b w:val="false"/>
                <w:i w:val="false"/>
                <w:color w:val="000000"/>
                <w:sz w:val="20"/>
              </w:rPr>
              <w:t>
Налоги, уплаченные нерезидентам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047"/>
          <w:p>
            <w:pPr>
              <w:spacing w:after="20"/>
              <w:ind w:left="20"/>
              <w:jc w:val="both"/>
            </w:pPr>
            <w:r>
              <w:rPr>
                <w:rFonts w:ascii="Times New Roman"/>
                <w:b w:val="false"/>
                <w:i w:val="false"/>
                <w:color w:val="000000"/>
                <w:sz w:val="20"/>
              </w:rPr>
              <w:t>
Бейрезиденттерге мүшелік жарналарды төлеу немесе салалық қауымдастықтарды қамтитын бейрезидент коммерциялық емес ұйымдарға қатысуға жазылу</w:t>
            </w:r>
          </w:p>
          <w:bookmarkEnd w:id="4047"/>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отраслевые ассоциации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4048"/>
          <w:p>
            <w:pPr>
              <w:spacing w:after="20"/>
              <w:ind w:left="20"/>
              <w:jc w:val="both"/>
            </w:pPr>
            <w:r>
              <w:rPr>
                <w:rFonts w:ascii="Times New Roman"/>
                <w:b w:val="false"/>
                <w:i w:val="false"/>
                <w:color w:val="000000"/>
                <w:sz w:val="20"/>
              </w:rPr>
              <w:t>
Бейрезиденттерден өсімпұл, айыппұл төлемдері және басқа да ағымдағы трансферттер түріндегі түсімдер</w:t>
            </w:r>
          </w:p>
          <w:bookmarkEnd w:id="4048"/>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4049"/>
          <w:p>
            <w:pPr>
              <w:spacing w:after="20"/>
              <w:ind w:left="20"/>
              <w:jc w:val="both"/>
            </w:pPr>
            <w:r>
              <w:rPr>
                <w:rFonts w:ascii="Times New Roman"/>
                <w:b w:val="false"/>
                <w:i w:val="false"/>
                <w:color w:val="000000"/>
                <w:sz w:val="20"/>
              </w:rPr>
              <w:t>
Бейрезиденттерге өсімпұл, айыппұл төлемдері және басқа да ағымдағы трансферттер түріндегі төлемдер</w:t>
            </w:r>
          </w:p>
          <w:bookmarkEnd w:id="4049"/>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050"/>
          <w:p>
            <w:pPr>
              <w:spacing w:after="20"/>
              <w:ind w:left="20"/>
              <w:jc w:val="both"/>
            </w:pPr>
            <w:r>
              <w:rPr>
                <w:rFonts w:ascii="Times New Roman"/>
                <w:b w:val="false"/>
                <w:i w:val="false"/>
                <w:color w:val="000000"/>
                <w:sz w:val="20"/>
              </w:rPr>
              <w:t>
Бейрезиденттерден алынған күрделі трансферттер</w:t>
            </w:r>
          </w:p>
          <w:bookmarkEnd w:id="4050"/>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051"/>
          <w:p>
            <w:pPr>
              <w:spacing w:after="20"/>
              <w:ind w:left="20"/>
              <w:jc w:val="both"/>
            </w:pPr>
            <w:r>
              <w:rPr>
                <w:rFonts w:ascii="Times New Roman"/>
                <w:b w:val="false"/>
                <w:i w:val="false"/>
                <w:color w:val="000000"/>
                <w:sz w:val="20"/>
              </w:rPr>
              <w:t>
Бейрезиденттерге ұсынылған күрделі трансферттер</w:t>
            </w:r>
          </w:p>
          <w:bookmarkEnd w:id="4051"/>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052"/>
          <w:p>
            <w:pPr>
              <w:spacing w:after="20"/>
              <w:ind w:left="20"/>
              <w:jc w:val="both"/>
            </w:pPr>
            <w:r>
              <w:rPr>
                <w:rFonts w:ascii="Times New Roman"/>
                <w:b w:val="false"/>
                <w:i w:val="false"/>
                <w:color w:val="000000"/>
                <w:sz w:val="20"/>
              </w:rPr>
              <w:t>
Атауы</w:t>
            </w:r>
          </w:p>
          <w:bookmarkEnd w:id="40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w:t>
            </w:r>
          </w:p>
          <w:p>
            <w:pPr>
              <w:spacing w:after="20"/>
              <w:ind w:left="20"/>
              <w:jc w:val="both"/>
            </w:pPr>
            <w:r>
              <w:rPr>
                <w:rFonts w:ascii="Times New Roman"/>
                <w:b w:val="false"/>
                <w:i w:val="false"/>
                <w:color w:val="000000"/>
                <w:sz w:val="20"/>
              </w:rPr>
              <w:t>
стационарный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053"/>
          <w:p>
            <w:pPr>
              <w:spacing w:after="20"/>
              <w:ind w:left="20"/>
              <w:jc w:val="both"/>
            </w:pPr>
            <w:r>
              <w:rPr>
                <w:rFonts w:ascii="Times New Roman"/>
                <w:b w:val="false"/>
                <w:i w:val="false"/>
                <w:color w:val="000000"/>
                <w:sz w:val="20"/>
              </w:rPr>
              <w:t>
 Мекенжайы (респонденттің)</w:t>
            </w:r>
          </w:p>
          <w:bookmarkEnd w:id="4053"/>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мобильді</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054"/>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4054"/>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4055"/>
          <w:p>
            <w:pPr>
              <w:spacing w:after="20"/>
              <w:ind w:left="20"/>
              <w:jc w:val="both"/>
            </w:pPr>
          </w:p>
          <w:bookmarkEnd w:id="405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056"/>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405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057"/>
          <w:p>
            <w:pPr>
              <w:spacing w:after="20"/>
              <w:ind w:left="20"/>
              <w:jc w:val="both"/>
            </w:pPr>
          </w:p>
          <w:bookmarkEnd w:id="4057"/>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058"/>
          <w:p>
            <w:pPr>
              <w:spacing w:after="20"/>
              <w:ind w:left="20"/>
              <w:jc w:val="both"/>
            </w:pPr>
            <w:r>
              <w:rPr>
                <w:rFonts w:ascii="Times New Roman"/>
                <w:b w:val="false"/>
                <w:i w:val="false"/>
                <w:color w:val="000000"/>
                <w:sz w:val="20"/>
              </w:rPr>
              <w:t>
Электрондық пошта мекенжайы (респонденттің)</w:t>
            </w:r>
          </w:p>
          <w:bookmarkEnd w:id="405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(респондента)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4059"/>
          <w:p>
            <w:pPr>
              <w:spacing w:after="20"/>
              <w:ind w:left="20"/>
              <w:jc w:val="both"/>
            </w:pPr>
          </w:p>
          <w:bookmarkEnd w:id="40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 (орындаушының)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4763" w:id="4060"/>
    <w:p>
      <w:pPr>
        <w:spacing w:after="0"/>
        <w:ind w:left="0"/>
        <w:jc w:val="both"/>
      </w:pPr>
      <w:r>
        <w:rPr>
          <w:rFonts w:ascii="Times New Roman"/>
          <w:b w:val="false"/>
          <w:i w:val="false"/>
          <w:color w:val="000000"/>
          <w:sz w:val="28"/>
        </w:rPr>
        <w:t>
      Ескертпе:</w:t>
      </w:r>
    </w:p>
    <w:bookmarkEnd w:id="4060"/>
    <w:bookmarkStart w:name="z4764" w:id="4061"/>
    <w:p>
      <w:pPr>
        <w:spacing w:after="0"/>
        <w:ind w:left="0"/>
        <w:jc w:val="both"/>
      </w:pPr>
      <w:r>
        <w:rPr>
          <w:rFonts w:ascii="Times New Roman"/>
          <w:b w:val="false"/>
          <w:i w:val="false"/>
          <w:color w:val="000000"/>
          <w:sz w:val="28"/>
        </w:rPr>
        <w:t>
      Примечание:</w:t>
      </w:r>
    </w:p>
    <w:bookmarkEnd w:id="4061"/>
    <w:bookmarkStart w:name="z4765" w:id="406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062"/>
    <w:bookmarkStart w:name="z4766" w:id="406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bookmarkStart w:name="z4768" w:id="406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услугах железнодорожного, трубопроводного транспорта и передачи электроэнергии" (индекс 18-ПБ, периодичность квартальная)</w:t>
      </w:r>
    </w:p>
    <w:bookmarkEnd w:id="4064"/>
    <w:bookmarkStart w:name="z4769" w:id="4065"/>
    <w:p>
      <w:pPr>
        <w:spacing w:after="0"/>
        <w:ind w:left="0"/>
        <w:jc w:val="left"/>
      </w:pPr>
      <w:r>
        <w:rPr>
          <w:rFonts w:ascii="Times New Roman"/>
          <w:b/>
          <w:i w:val="false"/>
          <w:color w:val="000000"/>
        </w:rPr>
        <w:t xml:space="preserve"> Глава 1. Общие положения</w:t>
      </w:r>
    </w:p>
    <w:bookmarkEnd w:id="4065"/>
    <w:bookmarkStart w:name="z4770" w:id="40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железнодорожного, трубопроводного транспорта и передачи электроэнергии" (индекс 18-ПБ, периодичность квартальная) (далее –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и детализирует заполнение статистической формы.</w:t>
      </w:r>
    </w:p>
    <w:bookmarkEnd w:id="4066"/>
    <w:bookmarkStart w:name="z4771" w:id="4067"/>
    <w:p>
      <w:pPr>
        <w:spacing w:after="0"/>
        <w:ind w:left="0"/>
        <w:jc w:val="both"/>
      </w:pPr>
      <w:r>
        <w:rPr>
          <w:rFonts w:ascii="Times New Roman"/>
          <w:b w:val="false"/>
          <w:i w:val="false"/>
          <w:color w:val="000000"/>
          <w:sz w:val="28"/>
        </w:rPr>
        <w:t>
      2. Статистическую форму представляют юридические лица, включенные в перечень респондентов. Перечень респондентов формируется Национальным Банком Республики Казахстан на предстоящий квартал. Сервис по поиску респондента в перечне размещен на Портале Национального Банка Республики Казахстан в разделе "Электронные справки", подраздел "Перечень респондентов по формам отчетности по платежному балансу".</w:t>
      </w:r>
    </w:p>
    <w:bookmarkEnd w:id="4067"/>
    <w:bookmarkStart w:name="z4772" w:id="4068"/>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платежного баланса Республики Казахстан.</w:t>
      </w:r>
    </w:p>
    <w:bookmarkEnd w:id="4068"/>
    <w:bookmarkStart w:name="z4773" w:id="4069"/>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4069"/>
    <w:bookmarkStart w:name="z4774" w:id="4070"/>
    <w:p>
      <w:pPr>
        <w:spacing w:after="0"/>
        <w:ind w:left="0"/>
        <w:jc w:val="left"/>
      </w:pPr>
      <w:r>
        <w:rPr>
          <w:rFonts w:ascii="Times New Roman"/>
          <w:b/>
          <w:i w:val="false"/>
          <w:color w:val="000000"/>
        </w:rPr>
        <w:t xml:space="preserve"> Глава 2. Заполнение статистической формы</w:t>
      </w:r>
    </w:p>
    <w:bookmarkEnd w:id="4070"/>
    <w:bookmarkStart w:name="z4775" w:id="4071"/>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4071"/>
    <w:bookmarkStart w:name="z4776" w:id="4072"/>
    <w:p>
      <w:pPr>
        <w:spacing w:after="0"/>
        <w:ind w:left="0"/>
        <w:jc w:val="both"/>
      </w:pPr>
      <w:r>
        <w:rPr>
          <w:rFonts w:ascii="Times New Roman"/>
          <w:b w:val="false"/>
          <w:i w:val="false"/>
          <w:color w:val="000000"/>
          <w:sz w:val="28"/>
        </w:rPr>
        <w:t>
      1) резиденты:</w:t>
      </w:r>
    </w:p>
    <w:bookmarkEnd w:id="4072"/>
    <w:bookmarkStart w:name="z4777" w:id="407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4073"/>
    <w:bookmarkStart w:name="z4778" w:id="407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4074"/>
    <w:bookmarkStart w:name="z4779" w:id="407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4075"/>
    <w:bookmarkStart w:name="z4780" w:id="407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4076"/>
    <w:bookmarkStart w:name="z4781" w:id="4077"/>
    <w:p>
      <w:pPr>
        <w:spacing w:after="0"/>
        <w:ind w:left="0"/>
        <w:jc w:val="both"/>
      </w:pPr>
      <w:r>
        <w:rPr>
          <w:rFonts w:ascii="Times New Roman"/>
          <w:b w:val="false"/>
          <w:i w:val="false"/>
          <w:color w:val="000000"/>
          <w:sz w:val="28"/>
        </w:rPr>
        <w:t>
      2) нерезиденты:</w:t>
      </w:r>
    </w:p>
    <w:bookmarkEnd w:id="4077"/>
    <w:bookmarkStart w:name="z4782" w:id="407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4078"/>
    <w:bookmarkStart w:name="z4783" w:id="407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4079"/>
    <w:bookmarkStart w:name="z4784" w:id="408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4080"/>
    <w:bookmarkStart w:name="z4785" w:id="408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4081"/>
    <w:bookmarkStart w:name="z4786" w:id="4082"/>
    <w:p>
      <w:pPr>
        <w:spacing w:after="0"/>
        <w:ind w:left="0"/>
        <w:jc w:val="both"/>
      </w:pPr>
      <w:r>
        <w:rPr>
          <w:rFonts w:ascii="Times New Roman"/>
          <w:b w:val="false"/>
          <w:i w:val="false"/>
          <w:color w:val="000000"/>
          <w:sz w:val="28"/>
        </w:rPr>
        <w:t>
      6.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4082"/>
    <w:bookmarkStart w:name="z4787" w:id="4083"/>
    <w:p>
      <w:pPr>
        <w:spacing w:after="0"/>
        <w:ind w:left="0"/>
        <w:jc w:val="both"/>
      </w:pPr>
      <w:r>
        <w:rPr>
          <w:rFonts w:ascii="Times New Roman"/>
          <w:b w:val="false"/>
          <w:i w:val="false"/>
          <w:color w:val="000000"/>
          <w:sz w:val="28"/>
        </w:rPr>
        <w:t>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4083"/>
    <w:bookmarkStart w:name="z4788" w:id="4084"/>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4084"/>
    <w:bookmarkStart w:name="z4789" w:id="4085"/>
    <w:p>
      <w:pPr>
        <w:spacing w:after="0"/>
        <w:ind w:left="0"/>
        <w:jc w:val="both"/>
      </w:pPr>
      <w:r>
        <w:rPr>
          <w:rFonts w:ascii="Times New Roman"/>
          <w:b w:val="false"/>
          <w:i w:val="false"/>
          <w:color w:val="000000"/>
          <w:sz w:val="28"/>
        </w:rPr>
        <w:t>
      7. Все операции отражаются в разбивке по всем странам. Наименования стран указываются со второй графы формы и далее. Если количество стран превышает имеющееся в форме количество граф, добавляются недостающие графы.</w:t>
      </w:r>
    </w:p>
    <w:bookmarkEnd w:id="4085"/>
    <w:bookmarkStart w:name="z4790" w:id="4086"/>
    <w:p>
      <w:pPr>
        <w:spacing w:after="0"/>
        <w:ind w:left="0"/>
        <w:jc w:val="both"/>
      </w:pPr>
      <w:r>
        <w:rPr>
          <w:rFonts w:ascii="Times New Roman"/>
          <w:b w:val="false"/>
          <w:i w:val="false"/>
          <w:color w:val="000000"/>
          <w:sz w:val="28"/>
        </w:rPr>
        <w:t>
      По стране в разделах 1-3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4086"/>
    <w:bookmarkStart w:name="z4791" w:id="4087"/>
    <w:p>
      <w:pPr>
        <w:spacing w:after="0"/>
        <w:ind w:left="0"/>
        <w:jc w:val="both"/>
      </w:pPr>
      <w:r>
        <w:rPr>
          <w:rFonts w:ascii="Times New Roman"/>
          <w:b w:val="false"/>
          <w:i w:val="false"/>
          <w:color w:val="000000"/>
          <w:sz w:val="28"/>
        </w:rPr>
        <w:t xml:space="preserve">
      Описание отдельных показателей разделов 4, 5: </w:t>
      </w:r>
    </w:p>
    <w:bookmarkEnd w:id="4087"/>
    <w:bookmarkStart w:name="z4792" w:id="4088"/>
    <w:p>
      <w:pPr>
        <w:spacing w:after="0"/>
        <w:ind w:left="0"/>
        <w:jc w:val="both"/>
      </w:pPr>
      <w:r>
        <w:rPr>
          <w:rFonts w:ascii="Times New Roman"/>
          <w:b w:val="false"/>
          <w:i w:val="false"/>
          <w:color w:val="000000"/>
          <w:sz w:val="28"/>
        </w:rPr>
        <w:t>
      услуги по ремонту зданий, железнодорожных сооружений, трубопроводов, линий электропередач" (строки 310, 410)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4088"/>
    <w:bookmarkStart w:name="z4793" w:id="4089"/>
    <w:p>
      <w:pPr>
        <w:spacing w:after="0"/>
        <w:ind w:left="0"/>
        <w:jc w:val="both"/>
      </w:pPr>
      <w:r>
        <w:rPr>
          <w:rFonts w:ascii="Times New Roman"/>
          <w:b w:val="false"/>
          <w:i w:val="false"/>
          <w:color w:val="000000"/>
          <w:sz w:val="28"/>
        </w:rPr>
        <w:t>
      услуги по ремонту и техническому обслуживанию (строки 320, 420) включают капитальный и текущий ремонт и техническое обслуживание железнодорожных и трубопроводных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 Величина отражаемая как ремонт и техническое обслуживание, представляет собой стоимость произведенных работ, а не валовую стоимость товаров до и после ремонта. Стоимость ремонта и техническое обслуживание включает любые запасные части материалы, предоставляемые ремонтирующей стороной и включаемые в плату за ремонт (запасные части и материалы, плата за которые взимается отдельно, должны включаться в экспорт/импорт товаров);</w:t>
      </w:r>
    </w:p>
    <w:bookmarkEnd w:id="4089"/>
    <w:bookmarkStart w:name="z4794" w:id="4090"/>
    <w:p>
      <w:pPr>
        <w:spacing w:after="0"/>
        <w:ind w:left="0"/>
        <w:jc w:val="both"/>
      </w:pPr>
      <w:r>
        <w:rPr>
          <w:rFonts w:ascii="Times New Roman"/>
          <w:b w:val="false"/>
          <w:i w:val="false"/>
          <w:color w:val="000000"/>
          <w:sz w:val="28"/>
        </w:rPr>
        <w:t>
      финансовые услуги (строки 330, 430)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4090"/>
    <w:bookmarkStart w:name="z4795" w:id="4091"/>
    <w:p>
      <w:pPr>
        <w:spacing w:after="0"/>
        <w:ind w:left="0"/>
        <w:jc w:val="both"/>
      </w:pPr>
      <w:r>
        <w:rPr>
          <w:rFonts w:ascii="Times New Roman"/>
          <w:b w:val="false"/>
          <w:i w:val="false"/>
          <w:color w:val="000000"/>
          <w:sz w:val="28"/>
        </w:rPr>
        <w:t>
      телекоммуникационные услуги (строки 340, 440)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 (информационные услуги);</w:t>
      </w:r>
    </w:p>
    <w:bookmarkEnd w:id="4091"/>
    <w:bookmarkStart w:name="z4796" w:id="4092"/>
    <w:p>
      <w:pPr>
        <w:spacing w:after="0"/>
        <w:ind w:left="0"/>
        <w:jc w:val="both"/>
      </w:pPr>
      <w:r>
        <w:rPr>
          <w:rFonts w:ascii="Times New Roman"/>
          <w:b w:val="false"/>
          <w:i w:val="false"/>
          <w:color w:val="000000"/>
          <w:sz w:val="28"/>
        </w:rPr>
        <w:t>
      компьютерные услуги (строки 350, 450)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разработанные для конкретного пользователя учебные компьютерные курсы (услуги частным лицам в сфере культуры и отдыха);</w:t>
      </w:r>
    </w:p>
    <w:bookmarkEnd w:id="4092"/>
    <w:bookmarkStart w:name="z4797" w:id="4093"/>
    <w:p>
      <w:pPr>
        <w:spacing w:after="0"/>
        <w:ind w:left="0"/>
        <w:jc w:val="both"/>
      </w:pPr>
      <w:r>
        <w:rPr>
          <w:rFonts w:ascii="Times New Roman"/>
          <w:b w:val="false"/>
          <w:i w:val="false"/>
          <w:color w:val="000000"/>
          <w:sz w:val="28"/>
        </w:rPr>
        <w:t>
      услуги информационных агентств и прочие информационные услуги (строки 360, 460)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4093"/>
    <w:bookmarkStart w:name="z4798" w:id="4094"/>
    <w:p>
      <w:pPr>
        <w:spacing w:after="0"/>
        <w:ind w:left="0"/>
        <w:jc w:val="both"/>
      </w:pPr>
      <w:r>
        <w:rPr>
          <w:rFonts w:ascii="Times New Roman"/>
          <w:b w:val="false"/>
          <w:i w:val="false"/>
          <w:color w:val="000000"/>
          <w:sz w:val="28"/>
        </w:rPr>
        <w:t>
      юридические услуги (строки 371, 471)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4094"/>
    <w:bookmarkStart w:name="z4799" w:id="4095"/>
    <w:p>
      <w:pPr>
        <w:spacing w:after="0"/>
        <w:ind w:left="0"/>
        <w:jc w:val="both"/>
      </w:pPr>
      <w:r>
        <w:rPr>
          <w:rFonts w:ascii="Times New Roman"/>
          <w:b w:val="false"/>
          <w:i w:val="false"/>
          <w:color w:val="000000"/>
          <w:sz w:val="28"/>
        </w:rPr>
        <w:t>
      бухгалтерские, аудиторские услуги (строки 372, 472) охватывают консультационные услуги по бухгалтерскому учету, счетоводству, аудиту и налогообложению, составление финансовой отчетности;</w:t>
      </w:r>
    </w:p>
    <w:bookmarkEnd w:id="4095"/>
    <w:bookmarkStart w:name="z4800" w:id="4096"/>
    <w:p>
      <w:pPr>
        <w:spacing w:after="0"/>
        <w:ind w:left="0"/>
        <w:jc w:val="both"/>
      </w:pPr>
      <w:r>
        <w:rPr>
          <w:rFonts w:ascii="Times New Roman"/>
          <w:b w:val="false"/>
          <w:i w:val="false"/>
          <w:color w:val="000000"/>
          <w:sz w:val="28"/>
        </w:rPr>
        <w:t>
      услуги по консультации бизнеса и управления (строки 373, 473)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4096"/>
    <w:bookmarkStart w:name="z4801" w:id="4097"/>
    <w:p>
      <w:pPr>
        <w:spacing w:after="0"/>
        <w:ind w:left="0"/>
        <w:jc w:val="both"/>
      </w:pPr>
      <w:r>
        <w:rPr>
          <w:rFonts w:ascii="Times New Roman"/>
          <w:b w:val="false"/>
          <w:i w:val="false"/>
          <w:color w:val="000000"/>
          <w:sz w:val="28"/>
        </w:rPr>
        <w:t>
      архитектурные, инженерные и прочие технические услуги (строки 374, 474)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4097"/>
    <w:bookmarkStart w:name="z4802" w:id="4098"/>
    <w:p>
      <w:pPr>
        <w:spacing w:after="0"/>
        <w:ind w:left="0"/>
        <w:jc w:val="both"/>
      </w:pPr>
      <w:r>
        <w:rPr>
          <w:rFonts w:ascii="Times New Roman"/>
          <w:b w:val="false"/>
          <w:i w:val="false"/>
          <w:color w:val="000000"/>
          <w:sz w:val="28"/>
        </w:rPr>
        <w:t>
      операционный лизинг (аренда) оборудования без персонала (строки 375, 475)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4098"/>
    <w:bookmarkStart w:name="z4803" w:id="4099"/>
    <w:p>
      <w:pPr>
        <w:spacing w:after="0"/>
        <w:ind w:left="0"/>
        <w:jc w:val="both"/>
      </w:pPr>
      <w:r>
        <w:rPr>
          <w:rFonts w:ascii="Times New Roman"/>
          <w:b w:val="false"/>
          <w:i w:val="false"/>
          <w:color w:val="000000"/>
          <w:sz w:val="28"/>
        </w:rPr>
        <w:t>
      услуги распределительных сетей, трудоустройства и прочие деловые услуги (строки 376, 476)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4099"/>
    <w:bookmarkStart w:name="z4804" w:id="4100"/>
    <w:p>
      <w:pPr>
        <w:spacing w:after="0"/>
        <w:ind w:left="0"/>
        <w:jc w:val="both"/>
      </w:pPr>
      <w:r>
        <w:rPr>
          <w:rFonts w:ascii="Times New Roman"/>
          <w:b w:val="false"/>
          <w:i w:val="false"/>
          <w:color w:val="000000"/>
          <w:sz w:val="28"/>
        </w:rPr>
        <w:t>
      плата за использование интеллектуальной собственности (строки 380, 480)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4100"/>
    <w:bookmarkStart w:name="z4805" w:id="4101"/>
    <w:p>
      <w:pPr>
        <w:spacing w:after="0"/>
        <w:ind w:left="0"/>
        <w:jc w:val="both"/>
      </w:pPr>
      <w:r>
        <w:rPr>
          <w:rFonts w:ascii="Times New Roman"/>
          <w:b w:val="false"/>
          <w:i w:val="false"/>
          <w:color w:val="000000"/>
          <w:sz w:val="28"/>
        </w:rPr>
        <w:t>
      текущие трансферты (строки 502, 503) отражают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4101"/>
    <w:bookmarkStart w:name="z4806" w:id="4102"/>
    <w:p>
      <w:pPr>
        <w:spacing w:after="0"/>
        <w:ind w:left="0"/>
        <w:jc w:val="both"/>
      </w:pPr>
      <w:r>
        <w:rPr>
          <w:rFonts w:ascii="Times New Roman"/>
          <w:b w:val="false"/>
          <w:i w:val="false"/>
          <w:color w:val="000000"/>
          <w:sz w:val="28"/>
        </w:rPr>
        <w:t>
      капитальные трансферты (строки 504, 505)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4102"/>
    <w:bookmarkStart w:name="z4807" w:id="4103"/>
    <w:p>
      <w:pPr>
        <w:spacing w:after="0"/>
        <w:ind w:left="0"/>
        <w:jc w:val="both"/>
      </w:pPr>
      <w:r>
        <w:rPr>
          <w:rFonts w:ascii="Times New Roman"/>
          <w:b w:val="false"/>
          <w:i w:val="false"/>
          <w:color w:val="000000"/>
          <w:sz w:val="28"/>
        </w:rPr>
        <w:t>
      В комментариях к отчету приводятся:</w:t>
      </w:r>
    </w:p>
    <w:bookmarkEnd w:id="4103"/>
    <w:bookmarkStart w:name="z4808" w:id="4104"/>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376, 390, 476, 493, 494);</w:t>
      </w:r>
    </w:p>
    <w:bookmarkEnd w:id="4104"/>
    <w:bookmarkStart w:name="z4809" w:id="4105"/>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4105"/>
    <w:bookmarkStart w:name="z4810" w:id="4106"/>
    <w:p>
      <w:pPr>
        <w:spacing w:after="0"/>
        <w:ind w:left="0"/>
        <w:jc w:val="both"/>
      </w:pPr>
      <w:r>
        <w:rPr>
          <w:rFonts w:ascii="Times New Roman"/>
          <w:b w:val="false"/>
          <w:i w:val="false"/>
          <w:color w:val="000000"/>
          <w:sz w:val="28"/>
        </w:rPr>
        <w:t>
      8.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4106"/>
    <w:bookmarkStart w:name="z4811" w:id="410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4107"/>
    <w:bookmarkStart w:name="z4812" w:id="4108"/>
    <w:p>
      <w:pPr>
        <w:spacing w:after="0"/>
        <w:ind w:left="0"/>
        <w:jc w:val="left"/>
      </w:pPr>
      <w:r>
        <w:rPr>
          <w:rFonts w:ascii="Times New Roman"/>
          <w:b/>
          <w:i w:val="false"/>
          <w:color w:val="000000"/>
        </w:rPr>
        <w:t xml:space="preserve"> Глава 3. Арифметико-логический контроль</w:t>
      </w:r>
    </w:p>
    <w:bookmarkEnd w:id="4108"/>
    <w:bookmarkStart w:name="z4813" w:id="4109"/>
    <w:p>
      <w:pPr>
        <w:spacing w:after="0"/>
        <w:ind w:left="0"/>
        <w:jc w:val="both"/>
      </w:pPr>
      <w:r>
        <w:rPr>
          <w:rFonts w:ascii="Times New Roman"/>
          <w:b w:val="false"/>
          <w:i w:val="false"/>
          <w:color w:val="000000"/>
          <w:sz w:val="28"/>
        </w:rPr>
        <w:t>
      9. Арифметико-логический контроль:</w:t>
      </w:r>
    </w:p>
    <w:bookmarkEnd w:id="4109"/>
    <w:bookmarkStart w:name="z4814" w:id="4110"/>
    <w:p>
      <w:pPr>
        <w:spacing w:after="0"/>
        <w:ind w:left="0"/>
        <w:jc w:val="both"/>
      </w:pPr>
      <w:r>
        <w:rPr>
          <w:rFonts w:ascii="Times New Roman"/>
          <w:b w:val="false"/>
          <w:i w:val="false"/>
          <w:color w:val="000000"/>
          <w:sz w:val="28"/>
        </w:rPr>
        <w:t>
      1) Раздел 3. "Прочие виды международных услуг":</w:t>
      </w:r>
    </w:p>
    <w:bookmarkEnd w:id="4110"/>
    <w:bookmarkStart w:name="z4815" w:id="4111"/>
    <w:p>
      <w:pPr>
        <w:spacing w:after="0"/>
        <w:ind w:left="0"/>
        <w:jc w:val="both"/>
      </w:pPr>
      <w:r>
        <w:rPr>
          <w:rFonts w:ascii="Times New Roman"/>
          <w:b w:val="false"/>
          <w:i w:val="false"/>
          <w:color w:val="000000"/>
          <w:sz w:val="28"/>
        </w:rPr>
        <w:t>
      строка 370 = сумме строк 371 + 372 + 373 + 374 + 375 + 376 для каждой графы;</w:t>
      </w:r>
    </w:p>
    <w:bookmarkEnd w:id="4111"/>
    <w:bookmarkStart w:name="z4816" w:id="4112"/>
    <w:p>
      <w:pPr>
        <w:spacing w:after="0"/>
        <w:ind w:left="0"/>
        <w:jc w:val="both"/>
      </w:pPr>
      <w:r>
        <w:rPr>
          <w:rFonts w:ascii="Times New Roman"/>
          <w:b w:val="false"/>
          <w:i w:val="false"/>
          <w:color w:val="000000"/>
          <w:sz w:val="28"/>
        </w:rPr>
        <w:t>
      строка 470 = сумме строк 471 + 472 + 473 + 474 + 475 + 476 для каждой графы;</w:t>
      </w:r>
    </w:p>
    <w:bookmarkEnd w:id="4112"/>
    <w:bookmarkStart w:name="z4817" w:id="4113"/>
    <w:p>
      <w:pPr>
        <w:spacing w:after="0"/>
        <w:ind w:left="0"/>
        <w:jc w:val="both"/>
      </w:pPr>
      <w:r>
        <w:rPr>
          <w:rFonts w:ascii="Times New Roman"/>
          <w:b w:val="false"/>
          <w:i w:val="false"/>
          <w:color w:val="000000"/>
          <w:sz w:val="28"/>
        </w:rPr>
        <w:t>
      строка 490 = сумме строк 491 + 492 + 493 для каждой графы;</w:t>
      </w:r>
    </w:p>
    <w:bookmarkEnd w:id="4113"/>
    <w:bookmarkStart w:name="z4818" w:id="4114"/>
    <w:p>
      <w:pPr>
        <w:spacing w:after="0"/>
        <w:ind w:left="0"/>
        <w:jc w:val="both"/>
      </w:pPr>
      <w:r>
        <w:rPr>
          <w:rFonts w:ascii="Times New Roman"/>
          <w:b w:val="false"/>
          <w:i w:val="false"/>
          <w:color w:val="000000"/>
          <w:sz w:val="28"/>
        </w:rPr>
        <w:t>
      2) Для всех разделов:</w:t>
      </w:r>
    </w:p>
    <w:bookmarkEnd w:id="4114"/>
    <w:bookmarkStart w:name="z4819" w:id="4115"/>
    <w:p>
      <w:pPr>
        <w:spacing w:after="0"/>
        <w:ind w:left="0"/>
        <w:jc w:val="both"/>
      </w:pPr>
      <w:r>
        <w:rPr>
          <w:rFonts w:ascii="Times New Roman"/>
          <w:b w:val="false"/>
          <w:i w:val="false"/>
          <w:color w:val="000000"/>
          <w:sz w:val="28"/>
        </w:rPr>
        <w:t xml:space="preserve">
      графа 1 = сумме граф 2 + 3 +…+ n для всех строк. </w:t>
      </w:r>
    </w:p>
    <w:bookmarkEnd w:id="4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116"/>
          <w:p>
            <w:pPr>
              <w:spacing w:after="20"/>
              <w:ind w:left="20"/>
              <w:jc w:val="both"/>
            </w:pPr>
          </w:p>
          <w:bookmarkEnd w:id="4116"/>
          <w:p>
            <w:pPr>
              <w:spacing w:after="20"/>
              <w:ind w:left="2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810500" cy="152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11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4117"/>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гарантируется</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получателями</w:t>
            </w:r>
            <w:r>
              <w:rPr>
                <w:rFonts w:ascii="Times New Roman"/>
                <w:b w:val="false"/>
                <w:i w:val="false"/>
                <w:color w:val="000000"/>
                <w:sz w:val="20"/>
              </w:rPr>
              <w:t xml:space="preserve"> </w:t>
            </w:r>
            <w:r>
              <w:rPr>
                <w:rFonts w:ascii="Times New Roman"/>
                <w:b/>
                <w:i w:val="false"/>
                <w:color w:val="000000"/>
                <w:sz w:val="20"/>
              </w:rPr>
              <w:t>информации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118"/>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411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119"/>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bookmarkEnd w:id="411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120"/>
          <w:p>
            <w:pPr>
              <w:spacing w:after="20"/>
              <w:ind w:left="20"/>
              <w:jc w:val="both"/>
            </w:pPr>
            <w:r>
              <w:rPr>
                <w:rFonts w:ascii="Times New Roman"/>
                <w:b w:val="false"/>
                <w:i w:val="false"/>
                <w:color w:val="000000"/>
                <w:sz w:val="20"/>
              </w:rPr>
              <w:t>
 </w:t>
            </w:r>
          </w:p>
          <w:bookmarkEnd w:id="4120"/>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121"/>
          <w:p>
            <w:pPr>
              <w:spacing w:after="20"/>
              <w:ind w:left="20"/>
              <w:jc w:val="both"/>
            </w:pPr>
            <w:r>
              <w:rPr>
                <w:rFonts w:ascii="Times New Roman"/>
                <w:b w:val="false"/>
                <w:i w:val="false"/>
                <w:color w:val="000000"/>
                <w:sz w:val="20"/>
              </w:rPr>
              <w:t>
Индексі</w:t>
            </w:r>
          </w:p>
          <w:bookmarkEnd w:id="4121"/>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122"/>
          <w:p>
            <w:pPr>
              <w:spacing w:after="20"/>
              <w:ind w:left="20"/>
              <w:jc w:val="both"/>
            </w:pPr>
            <w:r>
              <w:rPr>
                <w:rFonts w:ascii="Times New Roman"/>
                <w:b w:val="false"/>
                <w:i w:val="false"/>
                <w:color w:val="000000"/>
                <w:sz w:val="20"/>
              </w:rPr>
              <w:t>
ТБЗ-1</w:t>
            </w:r>
          </w:p>
          <w:bookmarkEnd w:id="4122"/>
          <w:p>
            <w:pPr>
              <w:spacing w:after="20"/>
              <w:ind w:left="20"/>
              <w:jc w:val="both"/>
            </w:pPr>
            <w:r>
              <w:rPr>
                <w:rFonts w:ascii="Times New Roman"/>
                <w:b w:val="false"/>
                <w:i w:val="false"/>
                <w:color w:val="000000"/>
                <w:sz w:val="20"/>
              </w:rPr>
              <w:t>
ОПБ-1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123"/>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w:t>
            </w:r>
          </w:p>
          <w:bookmarkEnd w:id="4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запросу территориального филиала </w:t>
            </w:r>
          </w:p>
          <w:p>
            <w:pPr>
              <w:spacing w:after="20"/>
              <w:ind w:left="20"/>
              <w:jc w:val="both"/>
            </w:pPr>
            <w:r>
              <w:rPr>
                <w:rFonts w:ascii="Times New Roman"/>
                <w:b w:val="false"/>
                <w:i w:val="false"/>
                <w:color w:val="000000"/>
                <w:sz w:val="20"/>
              </w:rPr>
              <w:t>
Национального Банка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124"/>
          <w:p>
            <w:pPr>
              <w:spacing w:after="20"/>
              <w:ind w:left="20"/>
              <w:jc w:val="both"/>
            </w:pPr>
            <w:r>
              <w:rPr>
                <w:rFonts w:ascii="Times New Roman"/>
                <w:b w:val="false"/>
                <w:i w:val="false"/>
                <w:color w:val="000000"/>
                <w:sz w:val="20"/>
              </w:rPr>
              <w:t>
есепті кезең</w:t>
            </w:r>
          </w:p>
          <w:bookmarkEnd w:id="4124"/>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006600" cy="609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125"/>
          <w:p>
            <w:pPr>
              <w:spacing w:after="20"/>
              <w:ind w:left="20"/>
              <w:jc w:val="both"/>
            </w:pPr>
            <w:r>
              <w:rPr>
                <w:rFonts w:ascii="Times New Roman"/>
                <w:b w:val="false"/>
                <w:i w:val="false"/>
                <w:color w:val="000000"/>
                <w:sz w:val="20"/>
              </w:rPr>
              <w:t>
жыл</w:t>
            </w:r>
          </w:p>
          <w:bookmarkEnd w:id="4125"/>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126"/>
          <w:p>
            <w:pPr>
              <w:spacing w:after="20"/>
              <w:ind w:left="20"/>
              <w:jc w:val="both"/>
            </w:pPr>
            <w:r>
              <w:rPr>
                <w:rFonts w:ascii="Times New Roman"/>
                <w:b w:val="false"/>
                <w:i w:val="false"/>
                <w:color w:val="000000"/>
                <w:sz w:val="20"/>
              </w:rPr>
              <w:t>
 </w:t>
            </w:r>
          </w:p>
          <w:bookmarkEnd w:id="4126"/>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 заңды тұлғалар ұсынады. Статистикалық нысанды мемлекеттік басқару 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127"/>
          <w:p>
            <w:pPr>
              <w:spacing w:after="20"/>
              <w:ind w:left="20"/>
              <w:jc w:val="both"/>
            </w:pPr>
            <w:r>
              <w:rPr>
                <w:rFonts w:ascii="Times New Roman"/>
                <w:b w:val="false"/>
                <w:i w:val="false"/>
                <w:color w:val="000000"/>
                <w:sz w:val="20"/>
              </w:rPr>
              <w:t>
 </w:t>
            </w:r>
          </w:p>
          <w:bookmarkEnd w:id="4127"/>
          <w:p>
            <w:pPr>
              <w:spacing w:after="20"/>
              <w:ind w:left="20"/>
              <w:jc w:val="both"/>
            </w:pPr>
            <w:r>
              <w:rPr>
                <w:rFonts w:ascii="Times New Roman"/>
                <w:b w:val="false"/>
                <w:i w:val="false"/>
                <w:color w:val="000000"/>
                <w:sz w:val="20"/>
              </w:rPr>
              <w:t>
Ұсыну мерзімі – сауалнамада көрсетілген күнге дейін</w:t>
            </w:r>
          </w:p>
          <w:p>
            <w:pPr>
              <w:spacing w:after="20"/>
              <w:ind w:left="20"/>
              <w:jc w:val="both"/>
            </w:pPr>
            <w:r>
              <w:rPr>
                <w:rFonts w:ascii="Times New Roman"/>
                <w:b w:val="false"/>
                <w:i w:val="false"/>
                <w:color w:val="000000"/>
                <w:sz w:val="20"/>
              </w:rPr>
              <w:t>
Срок представления – до даты, указанной в анкете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128"/>
          <w:p>
            <w:pPr>
              <w:spacing w:after="20"/>
              <w:ind w:left="20"/>
              <w:jc w:val="both"/>
            </w:pPr>
            <w:r>
              <w:rPr>
                <w:rFonts w:ascii="Times New Roman"/>
                <w:b w:val="false"/>
                <w:i w:val="false"/>
                <w:color w:val="000000"/>
                <w:sz w:val="20"/>
              </w:rPr>
              <w:t>
БСН коды</w:t>
            </w:r>
          </w:p>
          <w:bookmarkEnd w:id="4128"/>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4958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5" w:id="4129"/>
    <w:p>
      <w:pPr>
        <w:spacing w:after="0"/>
        <w:ind w:left="0"/>
        <w:jc w:val="left"/>
      </w:pPr>
      <w:r>
        <w:rPr>
          <w:rFonts w:ascii="Times New Roman"/>
          <w:b/>
          <w:i w:val="false"/>
          <w:color w:val="000000"/>
        </w:rPr>
        <w:t xml:space="preserve"> Кұрметтi респондент! Уважаемый респондент!</w:t>
      </w:r>
    </w:p>
    <w:bookmarkEnd w:id="4129"/>
    <w:bookmarkStart w:name="z4836" w:id="4130"/>
    <w:p>
      <w:pPr>
        <w:spacing w:after="0"/>
        <w:ind w:left="0"/>
        <w:jc w:val="both"/>
      </w:pPr>
      <w:r>
        <w:rPr>
          <w:rFonts w:ascii="Times New Roman"/>
          <w:b w:val="false"/>
          <w:i w:val="false"/>
          <w:color w:val="000000"/>
          <w:sz w:val="28"/>
        </w:rPr>
        <w:t>
      Толтырылған статистикалық нысанды 20___ жылдың _____________ дейін қайтаруды сұраймыз.</w:t>
      </w:r>
    </w:p>
    <w:bookmarkEnd w:id="4130"/>
    <w:bookmarkStart w:name="z4837" w:id="4131"/>
    <w:p>
      <w:pPr>
        <w:spacing w:after="0"/>
        <w:ind w:left="0"/>
        <w:jc w:val="both"/>
      </w:pPr>
      <w:r>
        <w:rPr>
          <w:rFonts w:ascii="Times New Roman"/>
          <w:b w:val="false"/>
          <w:i w:val="false"/>
          <w:color w:val="000000"/>
          <w:sz w:val="28"/>
        </w:rPr>
        <w:t>
      Пожалуйста, возвратите заполненную статистическую форму до ____________20___ года.</w:t>
      </w:r>
    </w:p>
    <w:bookmarkEnd w:id="4131"/>
    <w:bookmarkStart w:name="z4838" w:id="4132"/>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инвестициялық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bookmarkEnd w:id="4132"/>
    <w:bookmarkStart w:name="z4839" w:id="4133"/>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bookmarkEnd w:id="4133"/>
    <w:bookmarkStart w:name="z4840" w:id="4134"/>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bookmarkEnd w:id="4134"/>
    <w:bookmarkStart w:name="z4841" w:id="4135"/>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bookmarkEnd w:id="4135"/>
    <w:bookmarkStart w:name="z4842" w:id="4136"/>
    <w:p>
      <w:pPr>
        <w:spacing w:after="0"/>
        <w:ind w:left="0"/>
        <w:jc w:val="left"/>
      </w:pPr>
      <w:r>
        <w:rPr>
          <w:rFonts w:ascii="Times New Roman"/>
          <w:b/>
          <w:i w:val="false"/>
          <w:color w:val="000000"/>
        </w:rPr>
        <w:t xml:space="preserve"> Нысанның келесі бөлімдерін толтыруға/жаңартуға сұраймыз Пожалуйста, заполните/обновите следующие разделы формы</w:t>
      </w:r>
    </w:p>
    <w:bookmarkEnd w:id="4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4137"/>
          <w:p>
            <w:pPr>
              <w:spacing w:after="20"/>
              <w:ind w:left="20"/>
              <w:jc w:val="both"/>
            </w:pPr>
            <w:r>
              <w:rPr>
                <w:rFonts w:ascii="Times New Roman"/>
                <w:b w:val="false"/>
                <w:i w:val="false"/>
                <w:color w:val="000000"/>
                <w:sz w:val="20"/>
              </w:rPr>
              <w:t>
</w:t>
            </w:r>
            <w:r>
              <w:rPr>
                <w:rFonts w:ascii="Times New Roman"/>
                <w:b/>
                <w:i w:val="false"/>
                <w:color w:val="000000"/>
                <w:sz w:val="20"/>
              </w:rPr>
              <w:t>Бөлімдер</w:t>
            </w:r>
          </w:p>
          <w:bookmarkEnd w:id="4137"/>
          <w:p>
            <w:pPr>
              <w:spacing w:after="20"/>
              <w:ind w:left="20"/>
              <w:jc w:val="both"/>
            </w:pPr>
            <w:r>
              <w:rPr>
                <w:rFonts w:ascii="Times New Roman"/>
                <w:b w:val="false"/>
                <w:i w:val="false"/>
                <w:color w:val="000000"/>
                <w:sz w:val="20"/>
              </w:rPr>
              <w:t>
</w:t>
            </w:r>
            <w:r>
              <w:rPr>
                <w:rFonts w:ascii="Times New Roman"/>
                <w:b/>
                <w:i w:val="false"/>
                <w:color w:val="000000"/>
                <w:sz w:val="20"/>
              </w:rPr>
              <w:t>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w:t>
            </w:r>
          </w:p>
        </w:tc>
      </w:tr>
    </w:tbl>
    <w:bookmarkStart w:name="z4844" w:id="4138"/>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 (заполняется Национальным Банком Республики Казахстан (далее –Национальный Банк)) ------------------------------------------------------------------------------------------------------------------------</w:t>
      </w:r>
    </w:p>
    <w:bookmarkEnd w:id="4138"/>
    <w:bookmarkStart w:name="z4845" w:id="4139"/>
    <w:p>
      <w:pPr>
        <w:spacing w:after="0"/>
        <w:ind w:left="0"/>
        <w:jc w:val="both"/>
      </w:pPr>
      <w:r>
        <w:rPr>
          <w:rFonts w:ascii="Times New Roman"/>
          <w:b w:val="false"/>
          <w:i w:val="false"/>
          <w:color w:val="000000"/>
          <w:sz w:val="28"/>
        </w:rPr>
        <w:t>
      1-бөлім. Сіздің ұйымыңыз туралы жалпы ақпарат</w:t>
      </w:r>
    </w:p>
    <w:bookmarkEnd w:id="4139"/>
    <w:bookmarkStart w:name="z4846" w:id="4140"/>
    <w:p>
      <w:pPr>
        <w:spacing w:after="0"/>
        <w:ind w:left="0"/>
        <w:jc w:val="both"/>
      </w:pPr>
      <w:r>
        <w:rPr>
          <w:rFonts w:ascii="Times New Roman"/>
          <w:b w:val="false"/>
          <w:i w:val="false"/>
          <w:color w:val="000000"/>
          <w:sz w:val="28"/>
        </w:rPr>
        <w:t>
      Раздел 1. Общая информация о Вашей организации</w:t>
      </w:r>
    </w:p>
    <w:bookmarkEnd w:id="4140"/>
    <w:bookmarkStart w:name="z4847" w:id="4141"/>
    <w:p>
      <w:pPr>
        <w:spacing w:after="0"/>
        <w:ind w:left="0"/>
        <w:jc w:val="both"/>
      </w:pPr>
      <w:r>
        <w:rPr>
          <w:rFonts w:ascii="Times New Roman"/>
          <w:b w:val="false"/>
          <w:i w:val="false"/>
          <w:color w:val="000000"/>
          <w:sz w:val="28"/>
        </w:rPr>
        <w:t>
      1.1 Келесі мәліметтерді көрсетіңіз</w:t>
      </w:r>
    </w:p>
    <w:bookmarkEnd w:id="4141"/>
    <w:bookmarkStart w:name="z4848" w:id="4142"/>
    <w:p>
      <w:pPr>
        <w:spacing w:after="0"/>
        <w:ind w:left="0"/>
        <w:jc w:val="both"/>
      </w:pPr>
      <w:r>
        <w:rPr>
          <w:rFonts w:ascii="Times New Roman"/>
          <w:b w:val="false"/>
          <w:i w:val="false"/>
          <w:color w:val="000000"/>
          <w:sz w:val="28"/>
        </w:rPr>
        <w:t>
      1.1 Укажите следующие сведения</w:t>
      </w:r>
    </w:p>
    <w:bookmarkEnd w:id="4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4143"/>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индексі</w:t>
            </w:r>
          </w:p>
          <w:bookmarkEnd w:id="4143"/>
          <w:p>
            <w:pPr>
              <w:spacing w:after="20"/>
              <w:ind w:left="20"/>
              <w:jc w:val="both"/>
            </w:pPr>
            <w:r>
              <w:rPr>
                <w:rFonts w:ascii="Times New Roman"/>
                <w:b w:val="false"/>
                <w:i w:val="false"/>
                <w:color w:val="000000"/>
                <w:sz w:val="20"/>
              </w:rPr>
              <w:t>
</w:t>
            </w:r>
            <w:r>
              <w:rPr>
                <w:rFonts w:ascii="Times New Roman"/>
                <w:b/>
                <w:i w:val="false"/>
                <w:color w:val="000000"/>
                <w:sz w:val="20"/>
              </w:rPr>
              <w:t>Почтовый</w:t>
            </w:r>
            <w:r>
              <w:rPr>
                <w:rFonts w:ascii="Times New Roman"/>
                <w:b w:val="false"/>
                <w:i w:val="false"/>
                <w:color w:val="000000"/>
                <w:sz w:val="20"/>
              </w:rPr>
              <w:t xml:space="preserve"> </w:t>
            </w:r>
            <w:r>
              <w:rPr>
                <w:rFonts w:ascii="Times New Roman"/>
                <w:b/>
                <w:i w:val="false"/>
                <w:color w:val="000000"/>
                <w:sz w:val="20"/>
              </w:rPr>
              <w:t>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4144"/>
          <w:p>
            <w:pPr>
              <w:spacing w:after="20"/>
              <w:ind w:left="20"/>
              <w:jc w:val="both"/>
            </w:pPr>
            <w:r>
              <w:rPr>
                <w:rFonts w:ascii="Times New Roman"/>
                <w:b w:val="false"/>
                <w:i w:val="false"/>
                <w:color w:val="000000"/>
                <w:sz w:val="20"/>
              </w:rPr>
              <w:t>
Облысы</w:t>
            </w:r>
          </w:p>
          <w:bookmarkEnd w:id="4144"/>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4145"/>
          <w:p>
            <w:pPr>
              <w:spacing w:after="20"/>
              <w:ind w:left="20"/>
              <w:jc w:val="both"/>
            </w:pPr>
            <w:r>
              <w:rPr>
                <w:rFonts w:ascii="Times New Roman"/>
                <w:b w:val="false"/>
                <w:i w:val="false"/>
                <w:color w:val="000000"/>
                <w:sz w:val="20"/>
              </w:rPr>
              <w:t>
Қаласы, ауданы (немесеқаланың ауданы)</w:t>
            </w:r>
          </w:p>
          <w:bookmarkEnd w:id="4145"/>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4146"/>
          <w:p>
            <w:pPr>
              <w:spacing w:after="20"/>
              <w:ind w:left="20"/>
              <w:jc w:val="both"/>
            </w:pPr>
            <w:r>
              <w:rPr>
                <w:rFonts w:ascii="Times New Roman"/>
                <w:b w:val="false"/>
                <w:i w:val="false"/>
                <w:color w:val="000000"/>
                <w:sz w:val="20"/>
              </w:rPr>
              <w:t>
Елді мекен (ауыл)</w:t>
            </w:r>
          </w:p>
          <w:bookmarkEnd w:id="4146"/>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4147"/>
          <w:p>
            <w:pPr>
              <w:spacing w:after="20"/>
              <w:ind w:left="20"/>
              <w:jc w:val="both"/>
            </w:pPr>
            <w:r>
              <w:rPr>
                <w:rFonts w:ascii="Times New Roman"/>
                <w:b w:val="false"/>
                <w:i w:val="false"/>
                <w:color w:val="000000"/>
                <w:sz w:val="20"/>
              </w:rPr>
              <w:t>
Мекенжайы (көшесі, даңғылы)</w:t>
            </w:r>
          </w:p>
          <w:bookmarkEnd w:id="4147"/>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148"/>
          <w:p>
            <w:pPr>
              <w:spacing w:after="20"/>
              <w:ind w:left="20"/>
              <w:jc w:val="both"/>
            </w:pPr>
            <w:r>
              <w:rPr>
                <w:rFonts w:ascii="Times New Roman"/>
                <w:b w:val="false"/>
                <w:i w:val="false"/>
                <w:color w:val="000000"/>
                <w:sz w:val="20"/>
              </w:rPr>
              <w:t>
Үйдің және офистің (пәтердің) номері</w:t>
            </w:r>
          </w:p>
          <w:bookmarkEnd w:id="4148"/>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149"/>
          <w:p>
            <w:pPr>
              <w:spacing w:after="20"/>
              <w:ind w:left="20"/>
              <w:jc w:val="both"/>
            </w:pPr>
            <w:r>
              <w:rPr>
                <w:rFonts w:ascii="Times New Roman"/>
                <w:b w:val="false"/>
                <w:i w:val="false"/>
                <w:color w:val="000000"/>
                <w:sz w:val="20"/>
              </w:rPr>
              <w:t>
Телефоны</w:t>
            </w:r>
          </w:p>
          <w:bookmarkEnd w:id="4149"/>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150"/>
          <w:p>
            <w:pPr>
              <w:spacing w:after="20"/>
              <w:ind w:left="20"/>
              <w:jc w:val="both"/>
            </w:pPr>
            <w:r>
              <w:rPr>
                <w:rFonts w:ascii="Times New Roman"/>
                <w:b w:val="false"/>
                <w:i w:val="false"/>
                <w:color w:val="000000"/>
                <w:sz w:val="20"/>
              </w:rPr>
              <w:t>
Электрондық поштаның мекенжайы</w:t>
            </w:r>
          </w:p>
          <w:bookmarkEnd w:id="4150"/>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151"/>
          <w:p>
            <w:pPr>
              <w:spacing w:after="20"/>
              <w:ind w:left="20"/>
              <w:jc w:val="both"/>
            </w:pPr>
            <w:r>
              <w:rPr>
                <w:rFonts w:ascii="Times New Roman"/>
                <w:b w:val="false"/>
                <w:i w:val="false"/>
                <w:color w:val="000000"/>
                <w:sz w:val="20"/>
              </w:rPr>
              <w:t>
Ұйымның ресми сайты (бар болған жағдайда)</w:t>
            </w:r>
          </w:p>
          <w:bookmarkEnd w:id="4151"/>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8" w:id="4152"/>
    <w:p>
      <w:pPr>
        <w:spacing w:after="0"/>
        <w:ind w:left="0"/>
        <w:jc w:val="both"/>
      </w:pPr>
      <w:r>
        <w:rPr>
          <w:rFonts w:ascii="Times New Roman"/>
          <w:b w:val="false"/>
          <w:i w:val="false"/>
          <w:color w:val="000000"/>
          <w:sz w:val="28"/>
        </w:rPr>
        <w:t>
      1.2 Есептілікті Ұлттық Банкке ұсыну</w:t>
      </w:r>
    </w:p>
    <w:bookmarkEnd w:id="4152"/>
    <w:bookmarkStart w:name="z4859" w:id="4153"/>
    <w:p>
      <w:pPr>
        <w:spacing w:after="0"/>
        <w:ind w:left="0"/>
        <w:jc w:val="both"/>
      </w:pPr>
      <w:r>
        <w:rPr>
          <w:rFonts w:ascii="Times New Roman"/>
          <w:b w:val="false"/>
          <w:i w:val="false"/>
          <w:color w:val="000000"/>
          <w:sz w:val="28"/>
        </w:rPr>
        <w:t>
      1.2 Представление отчетности в Национальный Банк</w:t>
      </w:r>
    </w:p>
    <w:bookmarkEnd w:id="4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4154"/>
          <w:p>
            <w:pPr>
              <w:spacing w:after="20"/>
              <w:ind w:left="20"/>
              <w:jc w:val="both"/>
            </w:pPr>
            <w:r>
              <w:rPr>
                <w:rFonts w:ascii="Times New Roman"/>
                <w:b w:val="false"/>
                <w:i w:val="false"/>
                <w:color w:val="000000"/>
                <w:sz w:val="20"/>
              </w:rPr>
              <w:t>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Сізге</w:t>
            </w:r>
            <w:r>
              <w:rPr>
                <w:rFonts w:ascii="Times New Roman"/>
                <w:b w:val="false"/>
                <w:i w:val="false"/>
                <w:color w:val="000000"/>
                <w:sz w:val="20"/>
              </w:rPr>
              <w:t xml:space="preserve"> </w:t>
            </w:r>
            <w:r>
              <w:rPr>
                <w:rFonts w:ascii="Times New Roman"/>
                <w:b/>
                <w:i w:val="false"/>
                <w:color w:val="000000"/>
                <w:sz w:val="20"/>
              </w:rPr>
              <w:t>ыңғайлы</w:t>
            </w:r>
            <w:r>
              <w:rPr>
                <w:rFonts w:ascii="Times New Roman"/>
                <w:b w:val="false"/>
                <w:i w:val="false"/>
                <w:color w:val="000000"/>
                <w:sz w:val="20"/>
              </w:rPr>
              <w:t xml:space="preserve"> </w:t>
            </w:r>
            <w:r>
              <w:rPr>
                <w:rFonts w:ascii="Times New Roman"/>
                <w:b/>
                <w:i w:val="false"/>
                <w:color w:val="000000"/>
                <w:sz w:val="20"/>
              </w:rPr>
              <w:t>есептілікті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тәсілдерін</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сұраймыз</w:t>
            </w:r>
            <w:r>
              <w:rPr>
                <w:rFonts w:ascii="Times New Roman"/>
                <w:b w:val="false"/>
                <w:i w:val="false"/>
                <w:color w:val="000000"/>
                <w:sz w:val="20"/>
              </w:rPr>
              <w:t xml:space="preserve"> </w:t>
            </w:r>
            <w:r>
              <w:rPr>
                <w:rFonts w:ascii="Times New Roman"/>
                <w:b/>
                <w:i w:val="false"/>
                <w:color w:val="000000"/>
                <w:sz w:val="20"/>
              </w:rPr>
              <w:t>(бірнеше</w:t>
            </w:r>
            <w:r>
              <w:rPr>
                <w:rFonts w:ascii="Times New Roman"/>
                <w:b w:val="false"/>
                <w:i w:val="false"/>
                <w:color w:val="000000"/>
                <w:sz w:val="20"/>
              </w:rPr>
              <w:t xml:space="preserve"> </w:t>
            </w:r>
            <w:r>
              <w:rPr>
                <w:rFonts w:ascii="Times New Roman"/>
                <w:b/>
                <w:i w:val="false"/>
                <w:color w:val="000000"/>
                <w:sz w:val="20"/>
              </w:rPr>
              <w:t>жауаптарды</w:t>
            </w:r>
            <w:r>
              <w:rPr>
                <w:rFonts w:ascii="Times New Roman"/>
                <w:b w:val="false"/>
                <w:i w:val="false"/>
                <w:color w:val="000000"/>
                <w:sz w:val="20"/>
              </w:rPr>
              <w:t xml:space="preserve"> </w:t>
            </w:r>
            <w:r>
              <w:rPr>
                <w:rFonts w:ascii="Times New Roman"/>
                <w:b/>
                <w:i w:val="false"/>
                <w:color w:val="000000"/>
                <w:sz w:val="20"/>
              </w:rPr>
              <w:t>таңдауға</w:t>
            </w:r>
            <w:r>
              <w:rPr>
                <w:rFonts w:ascii="Times New Roman"/>
                <w:b w:val="false"/>
                <w:i w:val="false"/>
                <w:color w:val="000000"/>
                <w:sz w:val="20"/>
              </w:rPr>
              <w:t xml:space="preserve"> </w:t>
            </w:r>
            <w:r>
              <w:rPr>
                <w:rFonts w:ascii="Times New Roman"/>
                <w:b/>
                <w:i w:val="false"/>
                <w:color w:val="000000"/>
                <w:sz w:val="20"/>
              </w:rPr>
              <w:t>болады)</w:t>
            </w:r>
          </w:p>
          <w:bookmarkEnd w:id="4154"/>
          <w:p>
            <w:pPr>
              <w:spacing w:after="20"/>
              <w:ind w:left="20"/>
              <w:jc w:val="both"/>
            </w:pP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пожалуйста,</w:t>
            </w:r>
            <w:r>
              <w:rPr>
                <w:rFonts w:ascii="Times New Roman"/>
                <w:b w:val="false"/>
                <w:i w:val="false"/>
                <w:color w:val="000000"/>
                <w:sz w:val="20"/>
              </w:rPr>
              <w:t xml:space="preserve"> </w:t>
            </w:r>
            <w:r>
              <w:rPr>
                <w:rFonts w:ascii="Times New Roman"/>
                <w:b/>
                <w:i w:val="false"/>
                <w:color w:val="000000"/>
                <w:sz w:val="20"/>
              </w:rPr>
              <w:t>удобные</w:t>
            </w:r>
            <w:r>
              <w:rPr>
                <w:rFonts w:ascii="Times New Roman"/>
                <w:b w:val="false"/>
                <w:i w:val="false"/>
                <w:color w:val="000000"/>
                <w:sz w:val="20"/>
              </w:rPr>
              <w:t xml:space="preserve"> </w:t>
            </w:r>
            <w:r>
              <w:rPr>
                <w:rFonts w:ascii="Times New Roman"/>
                <w:b/>
                <w:i w:val="false"/>
                <w:color w:val="000000"/>
                <w:sz w:val="20"/>
              </w:rPr>
              <w:t>варианты</w:t>
            </w:r>
            <w:r>
              <w:rPr>
                <w:rFonts w:ascii="Times New Roman"/>
                <w:b w:val="false"/>
                <w:i w:val="false"/>
                <w:color w:val="000000"/>
                <w:sz w:val="20"/>
              </w:rPr>
              <w:t xml:space="preserve"> </w:t>
            </w:r>
            <w:r>
              <w:rPr>
                <w:rFonts w:ascii="Times New Roman"/>
                <w:b/>
                <w:i w:val="false"/>
                <w:color w:val="000000"/>
                <w:sz w:val="20"/>
              </w:rPr>
              <w:t>представления</w:t>
            </w:r>
            <w:r>
              <w:rPr>
                <w:rFonts w:ascii="Times New Roman"/>
                <w:b w:val="false"/>
                <w:i w:val="false"/>
                <w:color w:val="000000"/>
                <w:sz w:val="20"/>
              </w:rPr>
              <w:t xml:space="preserve"> </w:t>
            </w:r>
            <w:r>
              <w:rPr>
                <w:rFonts w:ascii="Times New Roman"/>
                <w:b/>
                <w:i w:val="false"/>
                <w:color w:val="000000"/>
                <w:sz w:val="20"/>
              </w:rPr>
              <w:t>отчетности</w:t>
            </w:r>
            <w:r>
              <w:rPr>
                <w:rFonts w:ascii="Times New Roman"/>
                <w:b w:val="false"/>
                <w:i w:val="false"/>
                <w:color w:val="000000"/>
                <w:sz w:val="20"/>
              </w:rPr>
              <w:t xml:space="preserve"> </w:t>
            </w:r>
            <w:r>
              <w:rPr>
                <w:rFonts w:ascii="Times New Roman"/>
                <w:b/>
                <w:i w:val="false"/>
                <w:color w:val="000000"/>
                <w:sz w:val="20"/>
              </w:rPr>
              <w:t>(можно</w:t>
            </w:r>
            <w:r>
              <w:rPr>
                <w:rFonts w:ascii="Times New Roman"/>
                <w:b w:val="false"/>
                <w:i w:val="false"/>
                <w:color w:val="000000"/>
                <w:sz w:val="20"/>
              </w:rPr>
              <w:t xml:space="preserve"> </w:t>
            </w:r>
            <w:r>
              <w:rPr>
                <w:rFonts w:ascii="Times New Roman"/>
                <w:b/>
                <w:i w:val="false"/>
                <w:color w:val="000000"/>
                <w:sz w:val="20"/>
              </w:rPr>
              <w:t>выбрать</w:t>
            </w:r>
            <w:r>
              <w:rPr>
                <w:rFonts w:ascii="Times New Roman"/>
                <w:b w:val="false"/>
                <w:i w:val="false"/>
                <w:color w:val="000000"/>
                <w:sz w:val="20"/>
              </w:rPr>
              <w:t xml:space="preserve"> </w:t>
            </w:r>
            <w:r>
              <w:rPr>
                <w:rFonts w:ascii="Times New Roman"/>
                <w:b/>
                <w:i w:val="false"/>
                <w:color w:val="000000"/>
                <w:sz w:val="20"/>
              </w:rPr>
              <w:t>несколько</w:t>
            </w:r>
            <w:r>
              <w:rPr>
                <w:rFonts w:ascii="Times New Roman"/>
                <w:b w:val="false"/>
                <w:i w:val="false"/>
                <w:color w:val="000000"/>
                <w:sz w:val="20"/>
              </w:rPr>
              <w:t xml:space="preserve"> </w:t>
            </w:r>
            <w:r>
              <w:rPr>
                <w:rFonts w:ascii="Times New Roman"/>
                <w:b/>
                <w:i w:val="false"/>
                <w:color w:val="000000"/>
                <w:sz w:val="20"/>
              </w:rPr>
              <w:t>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155"/>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bookmarkEnd w:id="4155"/>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156"/>
          <w:p>
            <w:pPr>
              <w:spacing w:after="20"/>
              <w:ind w:left="20"/>
              <w:jc w:val="both"/>
            </w:pPr>
            <w:r>
              <w:rPr>
                <w:rFonts w:ascii="Times New Roman"/>
                <w:b w:val="false"/>
                <w:i w:val="false"/>
                <w:color w:val="000000"/>
                <w:sz w:val="20"/>
              </w:rPr>
              <w:t>
Қағаз тасығышта</w:t>
            </w:r>
          </w:p>
          <w:bookmarkEnd w:id="4156"/>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4157"/>
          <w:p>
            <w:pPr>
              <w:spacing w:after="20"/>
              <w:ind w:left="20"/>
              <w:jc w:val="both"/>
            </w:pPr>
            <w:r>
              <w:rPr>
                <w:rFonts w:ascii="Times New Roman"/>
                <w:b w:val="false"/>
                <w:i w:val="false"/>
                <w:color w:val="000000"/>
                <w:sz w:val="20"/>
              </w:rPr>
              <w:t>
Басқа (көрсетіңіз)</w:t>
            </w:r>
          </w:p>
          <w:bookmarkEnd w:id="4157"/>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4158"/>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bookmarkEnd w:id="4158"/>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159"/>
          <w:p>
            <w:pPr>
              <w:spacing w:after="20"/>
              <w:ind w:left="20"/>
              <w:jc w:val="both"/>
            </w:pPr>
            <w:r>
              <w:rPr>
                <w:rFonts w:ascii="Times New Roman"/>
                <w:b w:val="false"/>
                <w:i w:val="false"/>
                <w:color w:val="000000"/>
                <w:sz w:val="20"/>
              </w:rPr>
              <w:t>
1.2.3 Сіздің ұйымыңыздың ЭЦҚ-ңыз бар ма?</w:t>
            </w:r>
          </w:p>
          <w:bookmarkEnd w:id="4159"/>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4160"/>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bookmarkEnd w:id="4160"/>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161"/>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bookmarkEnd w:id="4161"/>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4162"/>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bookmarkEnd w:id="4162"/>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163"/>
          <w:p>
            <w:pPr>
              <w:spacing w:after="20"/>
              <w:ind w:left="20"/>
              <w:jc w:val="both"/>
            </w:pPr>
            <w:r>
              <w:rPr>
                <w:rFonts w:ascii="Times New Roman"/>
                <w:b w:val="false"/>
                <w:i w:val="false"/>
                <w:color w:val="000000"/>
                <w:sz w:val="20"/>
              </w:rPr>
              <w:t>
Басқа (көрсетіңіз)</w:t>
            </w:r>
          </w:p>
          <w:bookmarkEnd w:id="4163"/>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74" w:id="4164"/>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bookmarkEnd w:id="4164"/>
    <w:bookmarkStart w:name="z4875" w:id="4165"/>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bookmarkEnd w:id="4165"/>
    <w:bookmarkStart w:name="z4876" w:id="4166"/>
    <w:p>
      <w:pPr>
        <w:spacing w:after="0"/>
        <w:ind w:left="0"/>
        <w:jc w:val="both"/>
      </w:pPr>
      <w:r>
        <w:rPr>
          <w:rFonts w:ascii="Times New Roman"/>
          <w:b w:val="false"/>
          <w:i w:val="false"/>
          <w:color w:val="000000"/>
          <w:sz w:val="28"/>
        </w:rPr>
        <w:t>
      2.1 Сіздің ұйымыңыздың тура инвесторлары туралы ақпарат</w:t>
      </w:r>
    </w:p>
    <w:bookmarkEnd w:id="4166"/>
    <w:bookmarkStart w:name="z4877" w:id="4167"/>
    <w:p>
      <w:pPr>
        <w:spacing w:after="0"/>
        <w:ind w:left="0"/>
        <w:jc w:val="both"/>
      </w:pPr>
      <w:r>
        <w:rPr>
          <w:rFonts w:ascii="Times New Roman"/>
          <w:b w:val="false"/>
          <w:i w:val="false"/>
          <w:color w:val="000000"/>
          <w:sz w:val="28"/>
        </w:rPr>
        <w:t>
      2.1 Информация о непосредственных инвесторах Вашей организации</w:t>
      </w:r>
    </w:p>
    <w:bookmarkEnd w:id="4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4168"/>
          <w:p>
            <w:pPr>
              <w:spacing w:after="20"/>
              <w:ind w:left="20"/>
              <w:jc w:val="both"/>
            </w:pPr>
            <w:r>
              <w:rPr>
                <w:rFonts w:ascii="Times New Roman"/>
                <w:b w:val="false"/>
                <w:i w:val="false"/>
                <w:color w:val="000000"/>
                <w:sz w:val="20"/>
              </w:rPr>
              <w:t>
</w:t>
            </w:r>
            <w:r>
              <w:rPr>
                <w:rFonts w:ascii="Times New Roman"/>
                <w:b/>
                <w:i w:val="false"/>
                <w:color w:val="000000"/>
                <w:sz w:val="20"/>
              </w:rPr>
              <w:t>2.1.1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үлеске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акционер</w:t>
            </w:r>
            <w:r>
              <w:rPr>
                <w:rFonts w:ascii="Times New Roman"/>
                <w:b w:val="false"/>
                <w:i w:val="false"/>
                <w:color w:val="000000"/>
                <w:sz w:val="20"/>
              </w:rPr>
              <w:t xml:space="preserve"> </w:t>
            </w:r>
            <w:r>
              <w:rPr>
                <w:rFonts w:ascii="Times New Roman"/>
                <w:b/>
                <w:i w:val="false"/>
                <w:color w:val="000000"/>
                <w:sz w:val="20"/>
              </w:rPr>
              <w:t>инвесторларды/қатысушыларды</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4168"/>
          <w:p>
            <w:pPr>
              <w:spacing w:after="20"/>
              <w:ind w:left="20"/>
              <w:jc w:val="both"/>
            </w:pPr>
            <w:r>
              <w:rPr>
                <w:rFonts w:ascii="Times New Roman"/>
                <w:b w:val="false"/>
                <w:i w:val="false"/>
                <w:color w:val="000000"/>
                <w:sz w:val="20"/>
              </w:rPr>
              <w:t>
</w:t>
            </w:r>
            <w:r>
              <w:rPr>
                <w:rFonts w:ascii="Times New Roman"/>
                <w:b/>
                <w:i w:val="false"/>
                <w:color w:val="000000"/>
                <w:sz w:val="20"/>
              </w:rPr>
              <w:t>Перечислите</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инвесторов-акционеров/участников,</w:t>
            </w:r>
            <w:r>
              <w:rPr>
                <w:rFonts w:ascii="Times New Roman"/>
                <w:b w:val="false"/>
                <w:i w:val="false"/>
                <w:color w:val="000000"/>
                <w:sz w:val="20"/>
              </w:rPr>
              <w:t xml:space="preserve"> </w:t>
            </w:r>
            <w:r>
              <w:rPr>
                <w:rFonts w:ascii="Times New Roman"/>
                <w:b/>
                <w:i w:val="false"/>
                <w:color w:val="000000"/>
                <w:sz w:val="20"/>
              </w:rPr>
              <w:t>непосредственно</w:t>
            </w:r>
            <w:r>
              <w:rPr>
                <w:rFonts w:ascii="Times New Roman"/>
                <w:b w:val="false"/>
                <w:i w:val="false"/>
                <w:color w:val="000000"/>
                <w:sz w:val="20"/>
              </w:rPr>
              <w:t xml:space="preserve"> </w:t>
            </w:r>
            <w:r>
              <w:rPr>
                <w:rFonts w:ascii="Times New Roman"/>
                <w:b/>
                <w:i w:val="false"/>
                <w:color w:val="000000"/>
                <w:sz w:val="20"/>
              </w:rPr>
              <w:t>владеющих</w:t>
            </w:r>
            <w:r>
              <w:rPr>
                <w:rFonts w:ascii="Times New Roman"/>
                <w:b w:val="false"/>
                <w:i w:val="false"/>
                <w:color w:val="000000"/>
                <w:sz w:val="20"/>
              </w:rPr>
              <w:t xml:space="preserve"> </w:t>
            </w:r>
            <w:r>
              <w:rPr>
                <w:rFonts w:ascii="Times New Roman"/>
                <w:b/>
                <w:i w:val="false"/>
                <w:color w:val="000000"/>
                <w:sz w:val="20"/>
              </w:rPr>
              <w:t>долей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4169"/>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bookmarkEnd w:id="41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Наименование/Фамилия, имя,</w:t>
            </w:r>
          </w:p>
          <w:p>
            <w:pPr>
              <w:spacing w:after="20"/>
              <w:ind w:left="20"/>
              <w:jc w:val="both"/>
            </w:pPr>
            <w:r>
              <w:rPr>
                <w:rFonts w:ascii="Times New Roman"/>
                <w:b w:val="false"/>
                <w:i w:val="false"/>
                <w:color w:val="000000"/>
                <w:sz w:val="20"/>
              </w:rPr>
              <w:t>
отчество (при наличии) (далее – Ф.И.О.) 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4170"/>
          <w:p>
            <w:pPr>
              <w:spacing w:after="20"/>
              <w:ind w:left="20"/>
              <w:jc w:val="both"/>
            </w:pPr>
            <w:r>
              <w:rPr>
                <w:rFonts w:ascii="Times New Roman"/>
                <w:b w:val="false"/>
                <w:i w:val="false"/>
                <w:color w:val="000000"/>
                <w:sz w:val="20"/>
              </w:rPr>
              <w:t>
Заңды тұлғаның тіркеу елі /жеке тұлғаның азаматтығы</w:t>
            </w:r>
          </w:p>
          <w:bookmarkEnd w:id="417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4171"/>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bookmarkEnd w:id="4171"/>
          <w:p>
            <w:pPr>
              <w:spacing w:after="20"/>
              <w:ind w:left="20"/>
              <w:jc w:val="both"/>
            </w:pPr>
            <w:r>
              <w:rPr>
                <w:rFonts w:ascii="Times New Roman"/>
                <w:b w:val="false"/>
                <w:i w:val="false"/>
                <w:color w:val="000000"/>
                <w:sz w:val="20"/>
              </w:rPr>
              <w:t>
</w:t>
            </w:r>
            <w:r>
              <w:rPr>
                <w:rFonts w:ascii="Times New Roman"/>
                <w:b w:val="false"/>
                <w:i w:val="false"/>
                <w:color w:val="000000"/>
                <w:sz w:val="20"/>
              </w:rPr>
              <w:t>БИН/ИИН/ идентификационный номер регистрации, присваиваемый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иностранного государства</w:t>
            </w:r>
          </w:p>
          <w:p>
            <w:pPr>
              <w:spacing w:after="20"/>
              <w:ind w:left="20"/>
              <w:jc w:val="both"/>
            </w:pPr>
            <w:r>
              <w:rPr>
                <w:rFonts w:ascii="Times New Roman"/>
                <w:b w:val="false"/>
                <w:i w:val="false"/>
                <w:color w:val="000000"/>
                <w:sz w:val="20"/>
              </w:rPr>
              <w:t>
(далее – ИНР) (при наличии 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4172"/>
          <w:p>
            <w:pPr>
              <w:spacing w:after="20"/>
              <w:ind w:left="20"/>
              <w:jc w:val="both"/>
            </w:pPr>
            <w:r>
              <w:rPr>
                <w:rFonts w:ascii="Times New Roman"/>
                <w:b w:val="false"/>
                <w:i w:val="false"/>
                <w:color w:val="000000"/>
                <w:sz w:val="20"/>
              </w:rPr>
              <w:t>
Заңды тұлға орналасқан мекенжай/жеке тұлға тұратын мекенжай</w:t>
            </w:r>
          </w:p>
          <w:bookmarkEnd w:id="4172"/>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173"/>
          <w:p>
            <w:pPr>
              <w:spacing w:after="20"/>
              <w:ind w:left="20"/>
              <w:jc w:val="both"/>
            </w:pPr>
            <w:r>
              <w:rPr>
                <w:rFonts w:ascii="Times New Roman"/>
                <w:b w:val="false"/>
                <w:i w:val="false"/>
                <w:color w:val="000000"/>
                <w:sz w:val="20"/>
              </w:rPr>
              <w:t>
Инвестордың Сіздің ұйымыңыздың жарғы капиталындағы үлесі (%)</w:t>
            </w:r>
          </w:p>
          <w:bookmarkEnd w:id="4173"/>
          <w:p>
            <w:pPr>
              <w:spacing w:after="20"/>
              <w:ind w:left="20"/>
              <w:jc w:val="both"/>
            </w:pPr>
            <w:r>
              <w:rPr>
                <w:rFonts w:ascii="Times New Roman"/>
                <w:b w:val="false"/>
                <w:i w:val="false"/>
                <w:color w:val="000000"/>
                <w:sz w:val="20"/>
              </w:rPr>
              <w:t>
</w:t>
            </w:r>
            <w:r>
              <w:rPr>
                <w:rFonts w:ascii="Times New Roman"/>
                <w:b w:val="false"/>
                <w:i w:val="false"/>
                <w:color w:val="000000"/>
                <w:sz w:val="20"/>
              </w:rPr>
              <w:t>Доля инвестора в уставном капитале Вашей</w:t>
            </w:r>
          </w:p>
          <w:p>
            <w:pPr>
              <w:spacing w:after="20"/>
              <w:ind w:left="20"/>
              <w:jc w:val="both"/>
            </w:pPr>
            <w:r>
              <w:rPr>
                <w:rFonts w:ascii="Times New Roman"/>
                <w:b w:val="false"/>
                <w:i w:val="false"/>
                <w:color w:val="000000"/>
                <w:sz w:val="20"/>
              </w:rPr>
              <w:t>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174"/>
          <w:p>
            <w:pPr>
              <w:spacing w:after="20"/>
              <w:ind w:left="20"/>
              <w:jc w:val="both"/>
            </w:pPr>
            <w:r>
              <w:rPr>
                <w:rFonts w:ascii="Times New Roman"/>
                <w:b w:val="false"/>
                <w:i w:val="false"/>
                <w:color w:val="000000"/>
                <w:sz w:val="20"/>
              </w:rPr>
              <w:t>
Инвестор ие болуға бастайтын күн</w:t>
            </w:r>
          </w:p>
          <w:bookmarkEnd w:id="4174"/>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0" w:id="4175"/>
    <w:p>
      <w:pPr>
        <w:spacing w:after="0"/>
        <w:ind w:left="0"/>
        <w:jc w:val="both"/>
      </w:pPr>
      <w:r>
        <w:rPr>
          <w:rFonts w:ascii="Times New Roman"/>
          <w:b w:val="false"/>
          <w:i w:val="false"/>
          <w:color w:val="000000"/>
          <w:sz w:val="28"/>
        </w:rPr>
        <w:t>
      Қажет болса, кестеге жолдарды қосыңыз</w:t>
      </w:r>
    </w:p>
    <w:bookmarkEnd w:id="4175"/>
    <w:bookmarkStart w:name="z4891" w:id="4176"/>
    <w:p>
      <w:pPr>
        <w:spacing w:after="0"/>
        <w:ind w:left="0"/>
        <w:jc w:val="both"/>
      </w:pPr>
      <w:r>
        <w:rPr>
          <w:rFonts w:ascii="Times New Roman"/>
          <w:b w:val="false"/>
          <w:i w:val="false"/>
          <w:color w:val="000000"/>
          <w:sz w:val="28"/>
        </w:rPr>
        <w:t>
      В случае необходимости, добавьте строки в таблицу</w:t>
      </w:r>
    </w:p>
    <w:bookmarkEnd w:id="4176"/>
    <w:bookmarkStart w:name="z4892" w:id="4177"/>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bookmarkEnd w:id="4177"/>
    <w:bookmarkStart w:name="z4893" w:id="4178"/>
    <w:p>
      <w:pPr>
        <w:spacing w:after="0"/>
        <w:ind w:left="0"/>
        <w:jc w:val="both"/>
      </w:pPr>
      <w:r>
        <w:rPr>
          <w:rFonts w:ascii="Times New Roman"/>
          <w:b w:val="false"/>
          <w:i w:val="false"/>
          <w:color w:val="000000"/>
          <w:sz w:val="28"/>
        </w:rPr>
        <w:t>
      2.2 Информация о непосредственных объектах инвестирования Вашей организации</w:t>
      </w:r>
    </w:p>
    <w:bookmarkEnd w:id="4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4179"/>
          <w:p>
            <w:pPr>
              <w:spacing w:after="20"/>
              <w:ind w:left="20"/>
              <w:jc w:val="both"/>
            </w:pPr>
            <w:r>
              <w:rPr>
                <w:rFonts w:ascii="Times New Roman"/>
                <w:b w:val="false"/>
                <w:i w:val="false"/>
                <w:color w:val="000000"/>
                <w:sz w:val="20"/>
              </w:rPr>
              <w:t>
</w:t>
            </w:r>
            <w:r>
              <w:rPr>
                <w:rFonts w:ascii="Times New Roman"/>
                <w:b/>
                <w:i w:val="false"/>
                <w:color w:val="000000"/>
                <w:sz w:val="20"/>
              </w:rPr>
              <w:t>2.2.1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үлестеріне)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bookmarkEnd w:id="4179"/>
          <w:p>
            <w:pPr>
              <w:spacing w:after="20"/>
              <w:ind w:left="20"/>
              <w:jc w:val="both"/>
            </w:pPr>
            <w:r>
              <w:rPr>
                <w:rFonts w:ascii="Times New Roman"/>
                <w:b w:val="false"/>
                <w:i w:val="false"/>
                <w:color w:val="000000"/>
                <w:sz w:val="20"/>
              </w:rPr>
              <w:t>
</w:t>
            </w:r>
            <w:r>
              <w:rPr>
                <w:rFonts w:ascii="Times New Roman"/>
                <w:b/>
                <w:i w:val="false"/>
                <w:color w:val="000000"/>
                <w:sz w:val="20"/>
              </w:rPr>
              <w:t>Владеет</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Ваша</w:t>
            </w:r>
            <w:r>
              <w:rPr>
                <w:rFonts w:ascii="Times New Roman"/>
                <w:b w:val="false"/>
                <w:i w:val="false"/>
                <w:color w:val="000000"/>
                <w:sz w:val="20"/>
              </w:rPr>
              <w:t xml:space="preserve"> </w:t>
            </w:r>
            <w:r>
              <w:rPr>
                <w:rFonts w:ascii="Times New Roman"/>
                <w:b/>
                <w:i w:val="false"/>
                <w:color w:val="000000"/>
                <w:sz w:val="20"/>
              </w:rPr>
              <w:t>организация</w:t>
            </w:r>
            <w:r>
              <w:rPr>
                <w:rFonts w:ascii="Times New Roman"/>
                <w:b w:val="false"/>
                <w:i w:val="false"/>
                <w:color w:val="000000"/>
                <w:sz w:val="20"/>
              </w:rPr>
              <w:t xml:space="preserve"> </w:t>
            </w:r>
            <w:r>
              <w:rPr>
                <w:rFonts w:ascii="Times New Roman"/>
                <w:b/>
                <w:i w:val="false"/>
                <w:color w:val="000000"/>
                <w:sz w:val="20"/>
              </w:rPr>
              <w:t>акциями</w:t>
            </w:r>
            <w:r>
              <w:rPr>
                <w:rFonts w:ascii="Times New Roman"/>
                <w:b w:val="false"/>
                <w:i w:val="false"/>
                <w:color w:val="000000"/>
                <w:sz w:val="20"/>
              </w:rPr>
              <w:t xml:space="preserve"> </w:t>
            </w:r>
            <w:r>
              <w:rPr>
                <w:rFonts w:ascii="Times New Roman"/>
                <w:b/>
                <w:i w:val="false"/>
                <w:color w:val="000000"/>
                <w:sz w:val="20"/>
              </w:rPr>
              <w:t>(долями</w:t>
            </w:r>
            <w:r>
              <w:rPr>
                <w:rFonts w:ascii="Times New Roman"/>
                <w:b w:val="false"/>
                <w:i w:val="false"/>
                <w:color w:val="000000"/>
                <w:sz w:val="20"/>
              </w:rPr>
              <w:t xml:space="preserve"> </w:t>
            </w:r>
            <w:r>
              <w:rPr>
                <w:rFonts w:ascii="Times New Roman"/>
                <w:b/>
                <w:i w:val="false"/>
                <w:color w:val="000000"/>
                <w:sz w:val="20"/>
              </w:rPr>
              <w:t>участия)</w:t>
            </w:r>
            <w:r>
              <w:rPr>
                <w:rFonts w:ascii="Times New Roman"/>
                <w:b w:val="false"/>
                <w:i w:val="false"/>
                <w:color w:val="000000"/>
                <w:sz w:val="20"/>
              </w:rPr>
              <w:t xml:space="preserve"> </w:t>
            </w:r>
            <w:r>
              <w:rPr>
                <w:rFonts w:ascii="Times New Roman"/>
                <w:b/>
                <w:i w:val="false"/>
                <w:color w:val="000000"/>
                <w:sz w:val="20"/>
              </w:rPr>
              <w:t>других</w:t>
            </w:r>
            <w:r>
              <w:rPr>
                <w:rFonts w:ascii="Times New Roman"/>
                <w:b w:val="false"/>
                <w:i w:val="false"/>
                <w:color w:val="000000"/>
                <w:sz w:val="20"/>
              </w:rPr>
              <w:t xml:space="preserve"> </w:t>
            </w:r>
            <w:r>
              <w:rPr>
                <w:rFonts w:ascii="Times New Roman"/>
                <w:b/>
                <w:i w:val="false"/>
                <w:color w:val="000000"/>
                <w:sz w:val="20"/>
              </w:rPr>
              <w:t>организаций</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4180"/>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bookmarkEnd w:id="4180"/>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4181"/>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bookmarkEnd w:id="4181"/>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4182"/>
          <w:p>
            <w:pPr>
              <w:spacing w:after="20"/>
              <w:ind w:left="20"/>
              <w:jc w:val="both"/>
            </w:pPr>
            <w:r>
              <w:rPr>
                <w:rFonts w:ascii="Times New Roman"/>
                <w:b w:val="false"/>
                <w:i w:val="false"/>
                <w:color w:val="000000"/>
                <w:sz w:val="20"/>
              </w:rPr>
              <w:t>
Инвестициялау объектісінің атауы</w:t>
            </w:r>
          </w:p>
          <w:bookmarkEnd w:id="418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w:t>
            </w:r>
          </w:p>
          <w:p>
            <w:pPr>
              <w:spacing w:after="20"/>
              <w:ind w:left="20"/>
              <w:jc w:val="both"/>
            </w:pPr>
            <w:r>
              <w:rPr>
                <w:rFonts w:ascii="Times New Roman"/>
                <w:b w:val="false"/>
                <w:i w:val="false"/>
                <w:color w:val="000000"/>
                <w:sz w:val="20"/>
              </w:rPr>
              <w:t>
инвестирования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183"/>
          <w:p>
            <w:pPr>
              <w:spacing w:after="20"/>
              <w:ind w:left="20"/>
              <w:jc w:val="both"/>
            </w:pPr>
            <w:r>
              <w:rPr>
                <w:rFonts w:ascii="Times New Roman"/>
                <w:b w:val="false"/>
                <w:i w:val="false"/>
                <w:color w:val="000000"/>
                <w:sz w:val="20"/>
              </w:rPr>
              <w:t>
Инвестициялау объектісінің тіркеу елі</w:t>
            </w:r>
          </w:p>
          <w:bookmarkEnd w:id="4183"/>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регистрации объекта инвестирования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184"/>
          <w:p>
            <w:pPr>
              <w:spacing w:after="20"/>
              <w:ind w:left="20"/>
              <w:jc w:val="both"/>
            </w:pPr>
            <w:r>
              <w:rPr>
                <w:rFonts w:ascii="Times New Roman"/>
                <w:b w:val="false"/>
                <w:i w:val="false"/>
                <w:color w:val="000000"/>
                <w:sz w:val="20"/>
              </w:rPr>
              <w:t>
БСН/ ТСН</w:t>
            </w:r>
          </w:p>
          <w:bookmarkEnd w:id="4184"/>
          <w:p>
            <w:pPr>
              <w:spacing w:after="20"/>
              <w:ind w:left="20"/>
              <w:jc w:val="both"/>
            </w:pPr>
            <w:r>
              <w:rPr>
                <w:rFonts w:ascii="Times New Roman"/>
                <w:b w:val="false"/>
                <w:i w:val="false"/>
                <w:color w:val="000000"/>
                <w:sz w:val="20"/>
              </w:rPr>
              <w:t>
БИН/ ИНР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185"/>
          <w:p>
            <w:pPr>
              <w:spacing w:after="20"/>
              <w:ind w:left="20"/>
              <w:jc w:val="both"/>
            </w:pPr>
            <w:r>
              <w:rPr>
                <w:rFonts w:ascii="Times New Roman"/>
                <w:b w:val="false"/>
                <w:i w:val="false"/>
                <w:color w:val="000000"/>
                <w:sz w:val="20"/>
              </w:rPr>
              <w:t>
Инвестициялау объектісі</w:t>
            </w:r>
          </w:p>
          <w:bookmarkEnd w:id="4185"/>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местонахождения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объекта</w:t>
            </w:r>
          </w:p>
          <w:p>
            <w:pPr>
              <w:spacing w:after="20"/>
              <w:ind w:left="20"/>
              <w:jc w:val="both"/>
            </w:pPr>
            <w:r>
              <w:rPr>
                <w:rFonts w:ascii="Times New Roman"/>
                <w:b w:val="false"/>
                <w:i w:val="false"/>
                <w:color w:val="000000"/>
                <w:sz w:val="20"/>
              </w:rPr>
              <w:t>
инвестирования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4186"/>
          <w:p>
            <w:pPr>
              <w:spacing w:after="20"/>
              <w:ind w:left="20"/>
              <w:jc w:val="both"/>
            </w:pPr>
            <w:r>
              <w:rPr>
                <w:rFonts w:ascii="Times New Roman"/>
                <w:b w:val="false"/>
                <w:i w:val="false"/>
                <w:color w:val="000000"/>
                <w:sz w:val="20"/>
              </w:rPr>
              <w:t>
Сіздің</w:t>
            </w:r>
          </w:p>
          <w:bookmarkEnd w:id="4186"/>
          <w:p>
            <w:pPr>
              <w:spacing w:after="20"/>
              <w:ind w:left="20"/>
              <w:jc w:val="both"/>
            </w:pPr>
            <w:r>
              <w:rPr>
                <w:rFonts w:ascii="Times New Roman"/>
                <w:b w:val="false"/>
                <w:i w:val="false"/>
                <w:color w:val="000000"/>
                <w:sz w:val="20"/>
              </w:rPr>
              <w:t>
</w:t>
            </w:r>
            <w:r>
              <w:rPr>
                <w:rFonts w:ascii="Times New Roman"/>
                <w:b w:val="false"/>
                <w:i w:val="false"/>
                <w:color w:val="000000"/>
                <w:sz w:val="20"/>
              </w:rPr>
              <w:t>ұйымыңыздың инвестициялау объектісінің жарғы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капиталындағы үлесі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Вашей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в капитале</w:t>
            </w:r>
          </w:p>
          <w:p>
            <w:pPr>
              <w:spacing w:after="20"/>
              <w:ind w:left="20"/>
              <w:jc w:val="both"/>
            </w:pPr>
            <w:r>
              <w:rPr>
                <w:rFonts w:ascii="Times New Roman"/>
                <w:b w:val="false"/>
                <w:i w:val="false"/>
                <w:color w:val="000000"/>
                <w:sz w:val="20"/>
              </w:rPr>
              <w:t>
объекте инвестирования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187"/>
          <w:p>
            <w:pPr>
              <w:spacing w:after="20"/>
              <w:ind w:left="20"/>
              <w:jc w:val="both"/>
            </w:pPr>
            <w:r>
              <w:rPr>
                <w:rFonts w:ascii="Times New Roman"/>
                <w:b w:val="false"/>
                <w:i w:val="false"/>
                <w:color w:val="000000"/>
                <w:sz w:val="20"/>
              </w:rPr>
              <w:t>
Инвестициялау объектісіне ие болуға</w:t>
            </w:r>
          </w:p>
          <w:bookmarkEnd w:id="4187"/>
          <w:p>
            <w:pPr>
              <w:spacing w:after="20"/>
              <w:ind w:left="20"/>
              <w:jc w:val="both"/>
            </w:pPr>
            <w:r>
              <w:rPr>
                <w:rFonts w:ascii="Times New Roman"/>
                <w:b w:val="false"/>
                <w:i w:val="false"/>
                <w:color w:val="000000"/>
                <w:sz w:val="20"/>
              </w:rPr>
              <w:t>
</w:t>
            </w:r>
            <w:r>
              <w:rPr>
                <w:rFonts w:ascii="Times New Roman"/>
                <w:b w:val="false"/>
                <w:i w:val="false"/>
                <w:color w:val="000000"/>
                <w:sz w:val="20"/>
              </w:rPr>
              <w:t>бастайтын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владения</w:t>
            </w:r>
          </w:p>
          <w:p>
            <w:pPr>
              <w:spacing w:after="20"/>
              <w:ind w:left="20"/>
              <w:jc w:val="both"/>
            </w:pPr>
            <w:r>
              <w:rPr>
                <w:rFonts w:ascii="Times New Roman"/>
                <w:b w:val="false"/>
                <w:i w:val="false"/>
                <w:color w:val="000000"/>
                <w:sz w:val="20"/>
              </w:rPr>
              <w:t>
объектом инвестирования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5" w:id="4188"/>
    <w:p>
      <w:pPr>
        <w:spacing w:after="0"/>
        <w:ind w:left="0"/>
        <w:jc w:val="both"/>
      </w:pPr>
      <w:r>
        <w:rPr>
          <w:rFonts w:ascii="Times New Roman"/>
          <w:b w:val="false"/>
          <w:i w:val="false"/>
          <w:color w:val="000000"/>
          <w:sz w:val="28"/>
        </w:rPr>
        <w:t>
      Қажет болса, кестеге жолдарды қосыңыз</w:t>
      </w:r>
    </w:p>
    <w:bookmarkEnd w:id="4188"/>
    <w:bookmarkStart w:name="z4916" w:id="4189"/>
    <w:p>
      <w:pPr>
        <w:spacing w:after="0"/>
        <w:ind w:left="0"/>
        <w:jc w:val="both"/>
      </w:pPr>
      <w:r>
        <w:rPr>
          <w:rFonts w:ascii="Times New Roman"/>
          <w:b w:val="false"/>
          <w:i w:val="false"/>
          <w:color w:val="000000"/>
          <w:sz w:val="28"/>
        </w:rPr>
        <w:t>
      В случае необходимости, добавьте строки в таблицу</w:t>
      </w:r>
    </w:p>
    <w:bookmarkEnd w:id="4189"/>
    <w:bookmarkStart w:name="z4917" w:id="4190"/>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bookmarkEnd w:id="4190"/>
    <w:bookmarkStart w:name="z4918" w:id="4191"/>
    <w:p>
      <w:pPr>
        <w:spacing w:after="0"/>
        <w:ind w:left="0"/>
        <w:jc w:val="both"/>
      </w:pPr>
      <w:r>
        <w:rPr>
          <w:rFonts w:ascii="Times New Roman"/>
          <w:b w:val="false"/>
          <w:i w:val="false"/>
          <w:color w:val="000000"/>
          <w:sz w:val="28"/>
        </w:rPr>
        <w:t>
      2.3 Информация о филиалах и представительствах Вашей организации</w:t>
      </w:r>
    </w:p>
    <w:bookmarkEnd w:id="4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4192"/>
          <w:p>
            <w:pPr>
              <w:spacing w:after="20"/>
              <w:ind w:left="20"/>
              <w:jc w:val="both"/>
            </w:pPr>
            <w:r>
              <w:rPr>
                <w:rFonts w:ascii="Times New Roman"/>
                <w:b w:val="false"/>
                <w:i w:val="false"/>
                <w:color w:val="000000"/>
                <w:sz w:val="20"/>
              </w:rPr>
              <w:t>
</w:t>
            </w:r>
            <w:r>
              <w:rPr>
                <w:rFonts w:ascii="Times New Roman"/>
                <w:b/>
                <w:i w:val="false"/>
                <w:color w:val="000000"/>
                <w:sz w:val="20"/>
              </w:rPr>
              <w:t>2.3.1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филиалдар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өкілдіктерге</w:t>
            </w:r>
            <w:r>
              <w:rPr>
                <w:rFonts w:ascii="Times New Roman"/>
                <w:b w:val="false"/>
                <w:i w:val="false"/>
                <w:color w:val="000000"/>
                <w:sz w:val="20"/>
              </w:rPr>
              <w:t xml:space="preserve"> </w:t>
            </w:r>
            <w:r>
              <w:rPr>
                <w:rFonts w:ascii="Times New Roman"/>
                <w:b/>
                <w:i w:val="false"/>
                <w:color w:val="000000"/>
                <w:sz w:val="20"/>
              </w:rPr>
              <w:t>ие</w:t>
            </w:r>
          </w:p>
          <w:bookmarkEnd w:id="4192"/>
          <w:p>
            <w:pPr>
              <w:spacing w:after="20"/>
              <w:ind w:left="20"/>
              <w:jc w:val="both"/>
            </w:pPr>
            <w:r>
              <w:rPr>
                <w:rFonts w:ascii="Times New Roman"/>
                <w:b w:val="false"/>
                <w:i w:val="false"/>
                <w:color w:val="000000"/>
                <w:sz w:val="20"/>
              </w:rPr>
              <w:t>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p>
            <w:pPr>
              <w:spacing w:after="20"/>
              <w:ind w:left="20"/>
              <w:jc w:val="both"/>
            </w:pPr>
            <w:r>
              <w:rPr>
                <w:rFonts w:ascii="Times New Roman"/>
                <w:b w:val="false"/>
                <w:i w:val="false"/>
                <w:color w:val="000000"/>
                <w:sz w:val="20"/>
              </w:rPr>
              <w:t>
</w:t>
            </w:r>
            <w:r>
              <w:rPr>
                <w:rFonts w:ascii="Times New Roman"/>
                <w:b/>
                <w:i w:val="false"/>
                <w:color w:val="000000"/>
                <w:sz w:val="20"/>
              </w:rPr>
              <w:t>Имеет</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Ваша</w:t>
            </w:r>
            <w:r>
              <w:rPr>
                <w:rFonts w:ascii="Times New Roman"/>
                <w:b w:val="false"/>
                <w:i w:val="false"/>
                <w:color w:val="000000"/>
                <w:sz w:val="20"/>
              </w:rPr>
              <w:t xml:space="preserve"> </w:t>
            </w:r>
            <w:r>
              <w:rPr>
                <w:rFonts w:ascii="Times New Roman"/>
                <w:b/>
                <w:i w:val="false"/>
                <w:color w:val="000000"/>
                <w:sz w:val="20"/>
              </w:rPr>
              <w:t>организация</w:t>
            </w:r>
            <w:r>
              <w:rPr>
                <w:rFonts w:ascii="Times New Roman"/>
                <w:b w:val="false"/>
                <w:i w:val="false"/>
                <w:color w:val="000000"/>
                <w:sz w:val="20"/>
              </w:rPr>
              <w:t xml:space="preserve"> </w:t>
            </w:r>
            <w:r>
              <w:rPr>
                <w:rFonts w:ascii="Times New Roman"/>
                <w:b/>
                <w:i w:val="false"/>
                <w:color w:val="000000"/>
                <w:sz w:val="20"/>
              </w:rPr>
              <w:t>филиалы,</w:t>
            </w:r>
            <w:r>
              <w:rPr>
                <w:rFonts w:ascii="Times New Roman"/>
                <w:b w:val="false"/>
                <w:i w:val="false"/>
                <w:color w:val="000000"/>
                <w:sz w:val="20"/>
              </w:rPr>
              <w:t xml:space="preserve"> </w:t>
            </w:r>
            <w:r>
              <w:rPr>
                <w:rFonts w:ascii="Times New Roman"/>
                <w:b/>
                <w:i w:val="false"/>
                <w:color w:val="000000"/>
                <w:sz w:val="20"/>
              </w:rPr>
              <w:t>представительства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рубежом</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4193"/>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bookmarkEnd w:id="4193"/>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4194"/>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bookmarkEnd w:id="4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Перечислите филиалы и представительства Вашей организации за рубежом по состоянию на дату </w:t>
            </w:r>
          </w:p>
          <w:p>
            <w:pPr>
              <w:spacing w:after="20"/>
              <w:ind w:left="20"/>
              <w:jc w:val="both"/>
            </w:pPr>
            <w:r>
              <w:rPr>
                <w:rFonts w:ascii="Times New Roman"/>
                <w:b w:val="false"/>
                <w:i w:val="false"/>
                <w:color w:val="000000"/>
                <w:sz w:val="20"/>
              </w:rPr>
              <w:t>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4195"/>
          <w:p>
            <w:pPr>
              <w:spacing w:after="20"/>
              <w:ind w:left="20"/>
              <w:jc w:val="both"/>
            </w:pPr>
            <w:r>
              <w:rPr>
                <w:rFonts w:ascii="Times New Roman"/>
                <w:b w:val="false"/>
                <w:i w:val="false"/>
                <w:color w:val="000000"/>
                <w:sz w:val="20"/>
              </w:rPr>
              <w:t>
Филиалың, өкілдіктің атауы</w:t>
            </w:r>
          </w:p>
          <w:bookmarkEnd w:id="41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4196"/>
          <w:p>
            <w:pPr>
              <w:spacing w:after="20"/>
              <w:ind w:left="20"/>
              <w:jc w:val="both"/>
            </w:pPr>
            <w:r>
              <w:rPr>
                <w:rFonts w:ascii="Times New Roman"/>
                <w:b w:val="false"/>
                <w:i w:val="false"/>
                <w:color w:val="000000"/>
                <w:sz w:val="20"/>
              </w:rPr>
              <w:t>
Филиалың, өкілдіктің тіркеу елі</w:t>
            </w:r>
          </w:p>
          <w:bookmarkEnd w:id="4196"/>
          <w:p>
            <w:pPr>
              <w:spacing w:after="20"/>
              <w:ind w:left="20"/>
              <w:jc w:val="both"/>
            </w:pPr>
            <w:r>
              <w:rPr>
                <w:rFonts w:ascii="Times New Roman"/>
                <w:b w:val="false"/>
                <w:i w:val="false"/>
                <w:color w:val="000000"/>
                <w:sz w:val="20"/>
              </w:rPr>
              <w:t>
Страна регистрации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4197"/>
          <w:p>
            <w:pPr>
              <w:spacing w:after="20"/>
              <w:ind w:left="20"/>
              <w:jc w:val="both"/>
            </w:pPr>
            <w:r>
              <w:rPr>
                <w:rFonts w:ascii="Times New Roman"/>
                <w:b w:val="false"/>
                <w:i w:val="false"/>
                <w:color w:val="000000"/>
                <w:sz w:val="20"/>
              </w:rPr>
              <w:t>
ТСН</w:t>
            </w:r>
          </w:p>
          <w:bookmarkEnd w:id="4197"/>
          <w:p>
            <w:pPr>
              <w:spacing w:after="20"/>
              <w:ind w:left="20"/>
              <w:jc w:val="both"/>
            </w:pPr>
            <w:r>
              <w:rPr>
                <w:rFonts w:ascii="Times New Roman"/>
                <w:b w:val="false"/>
                <w:i w:val="false"/>
                <w:color w:val="000000"/>
                <w:sz w:val="20"/>
              </w:rPr>
              <w:t>
ИНР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4198"/>
          <w:p>
            <w:pPr>
              <w:spacing w:after="20"/>
              <w:ind w:left="20"/>
              <w:jc w:val="both"/>
            </w:pPr>
            <w:r>
              <w:rPr>
                <w:rFonts w:ascii="Times New Roman"/>
                <w:b w:val="false"/>
                <w:i w:val="false"/>
                <w:color w:val="000000"/>
                <w:sz w:val="20"/>
              </w:rPr>
              <w:t>
Филиал, өкілдік орналасқан мекенжай</w:t>
            </w:r>
          </w:p>
          <w:bookmarkEnd w:id="4198"/>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местонахождения филиала,</w:t>
            </w:r>
          </w:p>
          <w:p>
            <w:pPr>
              <w:spacing w:after="20"/>
              <w:ind w:left="20"/>
              <w:jc w:val="both"/>
            </w:pPr>
            <w:r>
              <w:rPr>
                <w:rFonts w:ascii="Times New Roman"/>
                <w:b w:val="false"/>
                <w:i w:val="false"/>
                <w:color w:val="000000"/>
                <w:sz w:val="20"/>
              </w:rPr>
              <w:t>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199"/>
          <w:p>
            <w:pPr>
              <w:spacing w:after="20"/>
              <w:ind w:left="20"/>
              <w:jc w:val="both"/>
            </w:pPr>
            <w:r>
              <w:rPr>
                <w:rFonts w:ascii="Times New Roman"/>
                <w:b w:val="false"/>
                <w:i w:val="false"/>
                <w:color w:val="000000"/>
                <w:sz w:val="20"/>
              </w:rPr>
              <w:t>
Филиал, өкілдік құрылған күні</w:t>
            </w:r>
          </w:p>
          <w:bookmarkEnd w:id="4199"/>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1" w:id="4200"/>
    <w:p>
      <w:pPr>
        <w:spacing w:after="0"/>
        <w:ind w:left="0"/>
        <w:jc w:val="both"/>
      </w:pPr>
      <w:r>
        <w:rPr>
          <w:rFonts w:ascii="Times New Roman"/>
          <w:b w:val="false"/>
          <w:i w:val="false"/>
          <w:color w:val="000000"/>
          <w:sz w:val="28"/>
        </w:rPr>
        <w:t>
      Қажет болса, кестеге жолдарды қосыңыз</w:t>
      </w:r>
    </w:p>
    <w:bookmarkEnd w:id="4200"/>
    <w:bookmarkStart w:name="z4932" w:id="4201"/>
    <w:p>
      <w:pPr>
        <w:spacing w:after="0"/>
        <w:ind w:left="0"/>
        <w:jc w:val="both"/>
      </w:pPr>
      <w:r>
        <w:rPr>
          <w:rFonts w:ascii="Times New Roman"/>
          <w:b w:val="false"/>
          <w:i w:val="false"/>
          <w:color w:val="000000"/>
          <w:sz w:val="28"/>
        </w:rPr>
        <w:t>
      В случае необходимости, добавьте строки в таблицу</w:t>
      </w:r>
    </w:p>
    <w:bookmarkEnd w:id="4201"/>
    <w:bookmarkStart w:name="z4933" w:id="4202"/>
    <w:p>
      <w:pPr>
        <w:spacing w:after="0"/>
        <w:ind w:left="0"/>
        <w:jc w:val="both"/>
      </w:pPr>
      <w:r>
        <w:rPr>
          <w:rFonts w:ascii="Times New Roman"/>
          <w:b w:val="false"/>
          <w:i w:val="false"/>
          <w:color w:val="000000"/>
          <w:sz w:val="28"/>
        </w:rPr>
        <w:t>
      2.4 Сіздің ұйымыңыздың байланыстарының жалпы схемасы</w:t>
      </w:r>
    </w:p>
    <w:bookmarkEnd w:id="4202"/>
    <w:bookmarkStart w:name="z4934" w:id="4203"/>
    <w:p>
      <w:pPr>
        <w:spacing w:after="0"/>
        <w:ind w:left="0"/>
        <w:jc w:val="both"/>
      </w:pPr>
      <w:r>
        <w:rPr>
          <w:rFonts w:ascii="Times New Roman"/>
          <w:b w:val="false"/>
          <w:i w:val="false"/>
          <w:color w:val="000000"/>
          <w:sz w:val="28"/>
        </w:rPr>
        <w:t>
      2.4 Общая схема связей Вашей организации</w:t>
      </w:r>
    </w:p>
    <w:bookmarkEnd w:id="4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204"/>
          <w:p>
            <w:pPr>
              <w:spacing w:after="20"/>
              <w:ind w:left="20"/>
              <w:jc w:val="both"/>
            </w:pPr>
            <w:r>
              <w:rPr>
                <w:rFonts w:ascii="Times New Roman"/>
                <w:b w:val="false"/>
                <w:i w:val="false"/>
                <w:color w:val="000000"/>
                <w:sz w:val="20"/>
              </w:rPr>
              <w:t>
</w:t>
            </w:r>
            <w:r>
              <w:rPr>
                <w:rFonts w:ascii="Times New Roman"/>
                <w:b/>
                <w:i w:val="false"/>
                <w:color w:val="000000"/>
                <w:sz w:val="20"/>
              </w:rPr>
              <w:t>2.4.1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иелік</w:t>
            </w:r>
            <w:r>
              <w:rPr>
                <w:rFonts w:ascii="Times New Roman"/>
                <w:b w:val="false"/>
                <w:i w:val="false"/>
                <w:color w:val="000000"/>
                <w:sz w:val="20"/>
              </w:rPr>
              <w:t xml:space="preserve"> </w:t>
            </w:r>
            <w:r>
              <w:rPr>
                <w:rFonts w:ascii="Times New Roman"/>
                <w:b/>
                <w:i w:val="false"/>
                <w:color w:val="000000"/>
                <w:sz w:val="20"/>
              </w:rPr>
              <w:t>иерархияға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байланыстар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схемасы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толтырыңыз.</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үлгісі</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Нұсқаулықтың</w:t>
            </w:r>
            <w:r>
              <w:rPr>
                <w:rFonts w:ascii="Times New Roman"/>
                <w:b w:val="false"/>
                <w:i w:val="false"/>
                <w:color w:val="000000"/>
                <w:sz w:val="20"/>
              </w:rPr>
              <w:t xml:space="preserve"> </w:t>
            </w:r>
            <w:r>
              <w:rPr>
                <w:rFonts w:ascii="Times New Roman"/>
                <w:b/>
                <w:i w:val="false"/>
                <w:color w:val="000000"/>
                <w:sz w:val="20"/>
              </w:rPr>
              <w:t>6-тармағынды</w:t>
            </w:r>
            <w:r>
              <w:rPr>
                <w:rFonts w:ascii="Times New Roman"/>
                <w:b w:val="false"/>
                <w:i w:val="false"/>
                <w:color w:val="000000"/>
                <w:sz w:val="20"/>
              </w:rPr>
              <w:t xml:space="preserve"> </w:t>
            </w:r>
            <w:r>
              <w:rPr>
                <w:rFonts w:ascii="Times New Roman"/>
                <w:b/>
                <w:i w:val="false"/>
                <w:color w:val="000000"/>
                <w:sz w:val="20"/>
              </w:rPr>
              <w:t>келтірген</w:t>
            </w:r>
          </w:p>
          <w:bookmarkEnd w:id="4204"/>
          <w:p>
            <w:pPr>
              <w:spacing w:after="20"/>
              <w:ind w:left="20"/>
              <w:jc w:val="both"/>
            </w:pPr>
            <w:r>
              <w:rPr>
                <w:rFonts w:ascii="Times New Roman"/>
                <w:b w:val="false"/>
                <w:i w:val="false"/>
                <w:color w:val="000000"/>
                <w:sz w:val="20"/>
              </w:rPr>
              <w:t>
</w:t>
            </w:r>
            <w:r>
              <w:rPr>
                <w:rFonts w:ascii="Times New Roman"/>
                <w:b/>
                <w:i w:val="false"/>
                <w:color w:val="000000"/>
                <w:sz w:val="20"/>
              </w:rPr>
              <w:t>Заполните</w:t>
            </w:r>
            <w:r>
              <w:rPr>
                <w:rFonts w:ascii="Times New Roman"/>
                <w:b w:val="false"/>
                <w:i w:val="false"/>
                <w:color w:val="000000"/>
                <w:sz w:val="20"/>
              </w:rPr>
              <w:t xml:space="preserve"> </w:t>
            </w:r>
            <w:r>
              <w:rPr>
                <w:rFonts w:ascii="Times New Roman"/>
                <w:b/>
                <w:i w:val="false"/>
                <w:color w:val="000000"/>
                <w:sz w:val="20"/>
              </w:rPr>
              <w:t>таблицу</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общей</w:t>
            </w:r>
            <w:r>
              <w:rPr>
                <w:rFonts w:ascii="Times New Roman"/>
                <w:b w:val="false"/>
                <w:i w:val="false"/>
                <w:color w:val="000000"/>
                <w:sz w:val="20"/>
              </w:rPr>
              <w:t xml:space="preserve"> </w:t>
            </w:r>
            <w:r>
              <w:rPr>
                <w:rFonts w:ascii="Times New Roman"/>
                <w:b/>
                <w:i w:val="false"/>
                <w:color w:val="000000"/>
                <w:sz w:val="20"/>
              </w:rPr>
              <w:t>схеме</w:t>
            </w:r>
            <w:r>
              <w:rPr>
                <w:rFonts w:ascii="Times New Roman"/>
                <w:b w:val="false"/>
                <w:i w:val="false"/>
                <w:color w:val="000000"/>
                <w:sz w:val="20"/>
              </w:rPr>
              <w:t xml:space="preserve"> </w:t>
            </w:r>
            <w:r>
              <w:rPr>
                <w:rFonts w:ascii="Times New Roman"/>
                <w:b/>
                <w:i w:val="false"/>
                <w:color w:val="000000"/>
                <w:sz w:val="20"/>
              </w:rPr>
              <w:t>связей</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Группе,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которую</w:t>
            </w:r>
            <w:r>
              <w:rPr>
                <w:rFonts w:ascii="Times New Roman"/>
                <w:b w:val="false"/>
                <w:i w:val="false"/>
                <w:color w:val="000000"/>
                <w:sz w:val="20"/>
              </w:rPr>
              <w:t xml:space="preserve"> </w:t>
            </w:r>
            <w:r>
              <w:rPr>
                <w:rFonts w:ascii="Times New Roman"/>
                <w:b/>
                <w:i w:val="false"/>
                <w:color w:val="000000"/>
                <w:sz w:val="20"/>
              </w:rPr>
              <w:t>входит</w:t>
            </w:r>
            <w:r>
              <w:rPr>
                <w:rFonts w:ascii="Times New Roman"/>
                <w:b w:val="false"/>
                <w:i w:val="false"/>
                <w:color w:val="000000"/>
                <w:sz w:val="20"/>
              </w:rPr>
              <w:t xml:space="preserve"> </w:t>
            </w:r>
            <w:r>
              <w:rPr>
                <w:rFonts w:ascii="Times New Roman"/>
                <w:b/>
                <w:i w:val="false"/>
                <w:color w:val="000000"/>
                <w:sz w:val="20"/>
              </w:rPr>
              <w:t>Ваша</w:t>
            </w:r>
            <w:r>
              <w:rPr>
                <w:rFonts w:ascii="Times New Roman"/>
                <w:b w:val="false"/>
                <w:i w:val="false"/>
                <w:color w:val="000000"/>
                <w:sz w:val="20"/>
              </w:rPr>
              <w:t xml:space="preserve"> </w:t>
            </w:r>
            <w:r>
              <w:rPr>
                <w:rFonts w:ascii="Times New Roman"/>
                <w:b/>
                <w:i w:val="false"/>
                <w:color w:val="000000"/>
                <w:sz w:val="20"/>
              </w:rPr>
              <w:t>организация)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соответствии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иерархией</w:t>
            </w:r>
            <w:r>
              <w:rPr>
                <w:rFonts w:ascii="Times New Roman"/>
                <w:b w:val="false"/>
                <w:i w:val="false"/>
                <w:color w:val="000000"/>
                <w:sz w:val="20"/>
              </w:rPr>
              <w:t xml:space="preserve"> </w:t>
            </w:r>
            <w:r>
              <w:rPr>
                <w:rFonts w:ascii="Times New Roman"/>
                <w:b/>
                <w:i w:val="false"/>
                <w:color w:val="000000"/>
                <w:sz w:val="20"/>
              </w:rPr>
              <w:t>владения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r>
              <w:rPr>
                <w:rFonts w:ascii="Times New Roman"/>
                <w:b w:val="false"/>
                <w:i w:val="false"/>
                <w:color w:val="000000"/>
                <w:sz w:val="20"/>
              </w:rPr>
              <w:t xml:space="preserve"> </w:t>
            </w:r>
            <w:r>
              <w:rPr>
                <w:rFonts w:ascii="Times New Roman"/>
                <w:b/>
                <w:i w:val="false"/>
                <w:color w:val="000000"/>
                <w:sz w:val="20"/>
              </w:rPr>
              <w:t>Пример</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таблицы</w:t>
            </w:r>
            <w:r>
              <w:rPr>
                <w:rFonts w:ascii="Times New Roman"/>
                <w:b w:val="false"/>
                <w:i w:val="false"/>
                <w:color w:val="000000"/>
                <w:sz w:val="20"/>
              </w:rPr>
              <w:t xml:space="preserve"> </w:t>
            </w:r>
            <w:r>
              <w:rPr>
                <w:rFonts w:ascii="Times New Roman"/>
                <w:b/>
                <w:i w:val="false"/>
                <w:color w:val="000000"/>
                <w:sz w:val="20"/>
              </w:rPr>
              <w:t>приведен</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пункте</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Инструкции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заполнению</w:t>
            </w:r>
            <w:r>
              <w:rPr>
                <w:rFonts w:ascii="Times New Roman"/>
                <w:b w:val="false"/>
                <w:i w:val="false"/>
                <w:color w:val="000000"/>
                <w:sz w:val="20"/>
              </w:rPr>
              <w:t xml:space="preserve"> </w:t>
            </w:r>
            <w:r>
              <w:rPr>
                <w:rFonts w:ascii="Times New Roman"/>
                <w:b/>
                <w:i w:val="false"/>
                <w:color w:val="000000"/>
                <w:sz w:val="20"/>
              </w:rPr>
              <w:t>настоящей</w:t>
            </w:r>
            <w:r>
              <w:rPr>
                <w:rFonts w:ascii="Times New Roman"/>
                <w:b w:val="false"/>
                <w:i w:val="false"/>
                <w:color w:val="000000"/>
                <w:sz w:val="20"/>
              </w:rPr>
              <w:t xml:space="preserve"> </w:t>
            </w:r>
            <w:r>
              <w:rPr>
                <w:rFonts w:ascii="Times New Roman"/>
                <w:b/>
                <w:i w:val="false"/>
                <w:color w:val="000000"/>
                <w:sz w:val="20"/>
              </w:rPr>
              <w:t>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205"/>
          <w:p>
            <w:pPr>
              <w:spacing w:after="20"/>
              <w:ind w:left="20"/>
              <w:jc w:val="both"/>
            </w:pPr>
            <w:r>
              <w:rPr>
                <w:rFonts w:ascii="Times New Roman"/>
                <w:b w:val="false"/>
                <w:i w:val="false"/>
                <w:color w:val="000000"/>
                <w:sz w:val="20"/>
              </w:rPr>
              <w:t>
Топқа кіретін заңды тұлғаның атауы /жеке тұлғаның Т.А.Ә.</w:t>
            </w:r>
          </w:p>
          <w:bookmarkEnd w:id="42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/Ф.И.О</w:t>
            </w:r>
          </w:p>
          <w:p>
            <w:pPr>
              <w:spacing w:after="20"/>
              <w:ind w:left="20"/>
              <w:jc w:val="both"/>
            </w:pPr>
            <w:r>
              <w:rPr>
                <w:rFonts w:ascii="Times New Roman"/>
                <w:b w:val="false"/>
                <w:i w:val="false"/>
                <w:color w:val="000000"/>
                <w:sz w:val="20"/>
              </w:rPr>
              <w:t>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206"/>
          <w:p>
            <w:pPr>
              <w:spacing w:after="20"/>
              <w:ind w:left="20"/>
              <w:jc w:val="both"/>
            </w:pPr>
            <w:r>
              <w:rPr>
                <w:rFonts w:ascii="Times New Roman"/>
                <w:b w:val="false"/>
                <w:i w:val="false"/>
                <w:color w:val="000000"/>
                <w:sz w:val="20"/>
              </w:rPr>
              <w:t>
Заңды тұлғаның тіркеу елі /жеке тұлғаның азаматтығы</w:t>
            </w:r>
          </w:p>
          <w:bookmarkEnd w:id="4206"/>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207"/>
          <w:p>
            <w:pPr>
              <w:spacing w:after="20"/>
              <w:ind w:left="20"/>
              <w:jc w:val="both"/>
            </w:pPr>
            <w:r>
              <w:rPr>
                <w:rFonts w:ascii="Times New Roman"/>
                <w:b w:val="false"/>
                <w:i w:val="false"/>
                <w:color w:val="000000"/>
                <w:sz w:val="20"/>
              </w:rPr>
              <w:t>
БСН/ЖСН/ТСН (ТСН туралы ақпарат бар болған жағдайда)</w:t>
            </w:r>
          </w:p>
          <w:bookmarkEnd w:id="4207"/>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4208"/>
          <w:p>
            <w:pPr>
              <w:spacing w:after="20"/>
              <w:ind w:left="20"/>
              <w:jc w:val="both"/>
            </w:pPr>
            <w:r>
              <w:rPr>
                <w:rFonts w:ascii="Times New Roman"/>
                <w:b w:val="false"/>
                <w:i w:val="false"/>
                <w:color w:val="000000"/>
                <w:sz w:val="20"/>
              </w:rPr>
              <w:t>
А– В-бағандарда көрсетілген заңды</w:t>
            </w:r>
          </w:p>
          <w:bookmarkEnd w:id="4208"/>
          <w:p>
            <w:pPr>
              <w:spacing w:after="20"/>
              <w:ind w:left="20"/>
              <w:jc w:val="both"/>
            </w:pPr>
            <w:r>
              <w:rPr>
                <w:rFonts w:ascii="Times New Roman"/>
                <w:b w:val="false"/>
                <w:i w:val="false"/>
                <w:color w:val="000000"/>
                <w:sz w:val="20"/>
              </w:rPr>
              <w:t>
</w:t>
            </w:r>
            <w:r>
              <w:rPr>
                <w:rFonts w:ascii="Times New Roman"/>
                <w:b w:val="false"/>
                <w:i w:val="false"/>
                <w:color w:val="000000"/>
                <w:sz w:val="20"/>
              </w:rPr>
              <w:t>тұлғаларға берілетін реттік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присваиваемый юридическим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указанным в столбцах</w:t>
            </w:r>
          </w:p>
          <w:p>
            <w:pPr>
              <w:spacing w:after="20"/>
              <w:ind w:left="20"/>
              <w:jc w:val="both"/>
            </w:pPr>
            <w:r>
              <w:rPr>
                <w:rFonts w:ascii="Times New Roman"/>
                <w:b w:val="false"/>
                <w:i w:val="false"/>
                <w:color w:val="000000"/>
                <w:sz w:val="20"/>
              </w:rPr>
              <w:t>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209"/>
          <w:p>
            <w:pPr>
              <w:spacing w:after="20"/>
              <w:ind w:left="20"/>
              <w:jc w:val="both"/>
            </w:pPr>
            <w:r>
              <w:rPr>
                <w:rFonts w:ascii="Times New Roman"/>
                <w:b w:val="false"/>
                <w:i w:val="false"/>
                <w:color w:val="000000"/>
                <w:sz w:val="20"/>
              </w:rPr>
              <w:t>
А– В-бағандарда көрсетілген заңды тұлғаларда үлестерге тура ие болатын инвесторлар</w:t>
            </w:r>
          </w:p>
          <w:bookmarkEnd w:id="4209"/>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Инвесторы, непосредственно</w:t>
            </w:r>
          </w:p>
          <w:p>
            <w:pPr>
              <w:spacing w:after="20"/>
              <w:ind w:left="20"/>
              <w:jc w:val="both"/>
            </w:pPr>
            <w:r>
              <w:rPr>
                <w:rFonts w:ascii="Times New Roman"/>
                <w:b w:val="false"/>
                <w:i w:val="false"/>
                <w:color w:val="000000"/>
                <w:sz w:val="20"/>
              </w:rPr>
              <w:t>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210"/>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bookmarkEnd w:id="4210"/>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211"/>
          <w:p>
            <w:pPr>
              <w:spacing w:after="20"/>
              <w:ind w:left="20"/>
              <w:jc w:val="both"/>
            </w:pPr>
            <w:r>
              <w:rPr>
                <w:rFonts w:ascii="Times New Roman"/>
                <w:b w:val="false"/>
                <w:i w:val="false"/>
                <w:color w:val="000000"/>
                <w:sz w:val="20"/>
              </w:rPr>
              <w:t>
инвестордың үлесі (%)</w:t>
            </w:r>
          </w:p>
          <w:bookmarkEnd w:id="4211"/>
          <w:p>
            <w:pPr>
              <w:spacing w:after="20"/>
              <w:ind w:left="20"/>
              <w:jc w:val="both"/>
            </w:pPr>
            <w:r>
              <w:rPr>
                <w:rFonts w:ascii="Times New Roman"/>
                <w:b w:val="false"/>
                <w:i w:val="false"/>
                <w:color w:val="000000"/>
                <w:sz w:val="20"/>
              </w:rPr>
              <w:t>
</w:t>
            </w:r>
            <w:r>
              <w:rPr>
                <w:rFonts w:ascii="Times New Roman"/>
                <w:b w:val="false"/>
                <w:i w:val="false"/>
                <w:color w:val="000000"/>
                <w:sz w:val="20"/>
              </w:rPr>
              <w:t>доля</w:t>
            </w:r>
          </w:p>
          <w:p>
            <w:pPr>
              <w:spacing w:after="20"/>
              <w:ind w:left="20"/>
              <w:jc w:val="both"/>
            </w:pPr>
            <w:r>
              <w:rPr>
                <w:rFonts w:ascii="Times New Roman"/>
                <w:b w:val="false"/>
                <w:i w:val="false"/>
                <w:color w:val="000000"/>
                <w:sz w:val="20"/>
              </w:rPr>
              <w:t>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1" w:id="4212"/>
    <w:p>
      <w:pPr>
        <w:spacing w:after="0"/>
        <w:ind w:left="0"/>
        <w:jc w:val="both"/>
      </w:pPr>
      <w:r>
        <w:rPr>
          <w:rFonts w:ascii="Times New Roman"/>
          <w:b w:val="false"/>
          <w:i w:val="false"/>
          <w:color w:val="000000"/>
          <w:sz w:val="28"/>
        </w:rPr>
        <w:t>
      Қажет болса, кестеге жолдарды қосыңыз</w:t>
      </w:r>
    </w:p>
    <w:bookmarkEnd w:id="4212"/>
    <w:bookmarkStart w:name="z4952" w:id="4213"/>
    <w:p>
      <w:pPr>
        <w:spacing w:after="0"/>
        <w:ind w:left="0"/>
        <w:jc w:val="both"/>
      </w:pPr>
      <w:r>
        <w:rPr>
          <w:rFonts w:ascii="Times New Roman"/>
          <w:b w:val="false"/>
          <w:i w:val="false"/>
          <w:color w:val="000000"/>
          <w:sz w:val="28"/>
        </w:rPr>
        <w:t>
      В случае необходимости, добавьте строки в таблицу</w:t>
      </w:r>
    </w:p>
    <w:bookmarkEnd w:id="4213"/>
    <w:bookmarkStart w:name="z4953" w:id="4214"/>
    <w:p>
      <w:pPr>
        <w:spacing w:after="0"/>
        <w:ind w:left="0"/>
        <w:jc w:val="both"/>
      </w:pPr>
      <w:r>
        <w:rPr>
          <w:rFonts w:ascii="Times New Roman"/>
          <w:b w:val="false"/>
          <w:i w:val="false"/>
          <w:color w:val="000000"/>
          <w:sz w:val="28"/>
        </w:rPr>
        <w:t>
      2.5 Бастапқы инвесторлар туралы ақпарат</w:t>
      </w:r>
    </w:p>
    <w:bookmarkEnd w:id="4214"/>
    <w:bookmarkStart w:name="z4954" w:id="4215"/>
    <w:p>
      <w:pPr>
        <w:spacing w:after="0"/>
        <w:ind w:left="0"/>
        <w:jc w:val="both"/>
      </w:pPr>
      <w:r>
        <w:rPr>
          <w:rFonts w:ascii="Times New Roman"/>
          <w:b w:val="false"/>
          <w:i w:val="false"/>
          <w:color w:val="000000"/>
          <w:sz w:val="28"/>
        </w:rPr>
        <w:t>
      2.5 Информация о первичных инвесторах</w:t>
      </w:r>
    </w:p>
    <w:bookmarkEnd w:id="4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216"/>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Т.А.Ә.</w:t>
            </w:r>
          </w:p>
          <w:bookmarkEnd w:id="421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Ф.И.О.</w:t>
            </w:r>
            <w:r>
              <w:rPr>
                <w:rFonts w:ascii="Times New Roman"/>
                <w:b w:val="false"/>
                <w:i w:val="false"/>
                <w:color w:val="000000"/>
                <w:sz w:val="20"/>
              </w:rPr>
              <w:t xml:space="preserve"> </w:t>
            </w:r>
            <w:r>
              <w:rPr>
                <w:rFonts w:ascii="Times New Roman"/>
                <w:b/>
                <w:i w:val="false"/>
                <w:color w:val="000000"/>
                <w:sz w:val="20"/>
              </w:rPr>
              <w:t>первичного</w:t>
            </w:r>
            <w:r>
              <w:rPr>
                <w:rFonts w:ascii="Times New Roman"/>
                <w:b w:val="false"/>
                <w:i w:val="false"/>
                <w:color w:val="000000"/>
                <w:sz w:val="20"/>
              </w:rPr>
              <w:t xml:space="preserve"> </w:t>
            </w:r>
            <w:r>
              <w:rPr>
                <w:rFonts w:ascii="Times New Roman"/>
                <w:b/>
                <w:i w:val="false"/>
                <w:color w:val="000000"/>
                <w:sz w:val="20"/>
              </w:rPr>
              <w:t>инвестора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4217"/>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азаматтығы</w:t>
            </w:r>
          </w:p>
          <w:bookmarkEnd w:id="4217"/>
          <w:p>
            <w:pPr>
              <w:spacing w:after="20"/>
              <w:ind w:left="20"/>
              <w:jc w:val="both"/>
            </w:pPr>
            <w:r>
              <w:rPr>
                <w:rFonts w:ascii="Times New Roman"/>
                <w:b w:val="false"/>
                <w:i w:val="false"/>
                <w:color w:val="000000"/>
                <w:sz w:val="20"/>
              </w:rPr>
              <w:t>
</w:t>
            </w:r>
            <w:r>
              <w:rPr>
                <w:rFonts w:ascii="Times New Roman"/>
                <w:b/>
                <w:i w:val="false"/>
                <w:color w:val="000000"/>
                <w:sz w:val="20"/>
              </w:rPr>
              <w:t>Страна</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лица/гражданства</w:t>
            </w:r>
            <w:r>
              <w:rPr>
                <w:rFonts w:ascii="Times New Roman"/>
                <w:b w:val="false"/>
                <w:i w:val="false"/>
                <w:color w:val="000000"/>
                <w:sz w:val="20"/>
              </w:rPr>
              <w:t xml:space="preserve"> </w:t>
            </w:r>
            <w:r>
              <w:rPr>
                <w:rFonts w:ascii="Times New Roman"/>
                <w:b/>
                <w:i w:val="false"/>
                <w:color w:val="000000"/>
                <w:sz w:val="20"/>
              </w:rPr>
              <w:t>физического</w:t>
            </w:r>
            <w:r>
              <w:rPr>
                <w:rFonts w:ascii="Times New Roman"/>
                <w:b w:val="false"/>
                <w:i w:val="false"/>
                <w:color w:val="000000"/>
                <w:sz w:val="20"/>
              </w:rPr>
              <w:t xml:space="preserve"> </w:t>
            </w:r>
            <w:r>
              <w:rPr>
                <w:rFonts w:ascii="Times New Roman"/>
                <w:b/>
                <w:i w:val="false"/>
                <w:color w:val="000000"/>
                <w:sz w:val="20"/>
              </w:rPr>
              <w:t>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4218"/>
          <w:p>
            <w:pPr>
              <w:spacing w:after="20"/>
              <w:ind w:left="20"/>
              <w:jc w:val="both"/>
            </w:pPr>
            <w:r>
              <w:rPr>
                <w:rFonts w:ascii="Times New Roman"/>
                <w:b w:val="false"/>
                <w:i w:val="false"/>
                <w:color w:val="000000"/>
                <w:sz w:val="20"/>
              </w:rPr>
              <w:t>
</w:t>
            </w:r>
            <w:r>
              <w:rPr>
                <w:rFonts w:ascii="Times New Roman"/>
                <w:b/>
                <w:i w:val="false"/>
                <w:color w:val="000000"/>
                <w:sz w:val="20"/>
              </w:rPr>
              <w:t>БСН/ЖСН/ТСН</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4218"/>
          <w:p>
            <w:pPr>
              <w:spacing w:after="20"/>
              <w:ind w:left="20"/>
              <w:jc w:val="both"/>
            </w:pPr>
            <w:r>
              <w:rPr>
                <w:rFonts w:ascii="Times New Roman"/>
                <w:b w:val="false"/>
                <w:i w:val="false"/>
                <w:color w:val="000000"/>
                <w:sz w:val="20"/>
              </w:rPr>
              <w:t>
</w:t>
            </w:r>
            <w:r>
              <w:rPr>
                <w:rFonts w:ascii="Times New Roman"/>
                <w:b/>
                <w:i w:val="false"/>
                <w:color w:val="000000"/>
                <w:sz w:val="20"/>
              </w:rPr>
              <w:t>БИН/ИИН/ИНР</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ИНР)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9" w:id="4219"/>
    <w:p>
      <w:pPr>
        <w:spacing w:after="0"/>
        <w:ind w:left="0"/>
        <w:jc w:val="both"/>
      </w:pPr>
      <w:r>
        <w:rPr>
          <w:rFonts w:ascii="Times New Roman"/>
          <w:b w:val="false"/>
          <w:i w:val="false"/>
          <w:color w:val="000000"/>
          <w:sz w:val="28"/>
        </w:rPr>
        <w:t>
      Қажет болса, кестеге жолдарды қосыңыз</w:t>
      </w:r>
    </w:p>
    <w:bookmarkEnd w:id="4219"/>
    <w:bookmarkStart w:name="z4960" w:id="4220"/>
    <w:p>
      <w:pPr>
        <w:spacing w:after="0"/>
        <w:ind w:left="0"/>
        <w:jc w:val="both"/>
      </w:pPr>
      <w:r>
        <w:rPr>
          <w:rFonts w:ascii="Times New Roman"/>
          <w:b w:val="false"/>
          <w:i w:val="false"/>
          <w:color w:val="000000"/>
          <w:sz w:val="28"/>
        </w:rPr>
        <w:t>
      В случае необходимости, добавьте строки в таблицу</w:t>
      </w:r>
    </w:p>
    <w:bookmarkEnd w:id="4220"/>
    <w:bookmarkStart w:name="z4961" w:id="4221"/>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bookmarkEnd w:id="4221"/>
    <w:bookmarkStart w:name="z4962" w:id="4222"/>
    <w:p>
      <w:pPr>
        <w:spacing w:after="0"/>
        <w:ind w:left="0"/>
        <w:jc w:val="both"/>
      </w:pPr>
      <w:r>
        <w:rPr>
          <w:rFonts w:ascii="Times New Roman"/>
          <w:b w:val="false"/>
          <w:i w:val="false"/>
          <w:color w:val="000000"/>
          <w:sz w:val="28"/>
        </w:rPr>
        <w:t>
      Раздел 3. Информация о требованиях, обязательствах и капитале Вашей организации</w:t>
      </w:r>
    </w:p>
    <w:bookmarkEnd w:id="4222"/>
    <w:bookmarkStart w:name="z4963" w:id="4223"/>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bookmarkEnd w:id="4223"/>
    <w:bookmarkStart w:name="z4964" w:id="4224"/>
    <w:p>
      <w:pPr>
        <w:spacing w:after="0"/>
        <w:ind w:left="0"/>
        <w:jc w:val="both"/>
      </w:pPr>
      <w:r>
        <w:rPr>
          <w:rFonts w:ascii="Times New Roman"/>
          <w:b w:val="false"/>
          <w:i w:val="false"/>
          <w:color w:val="000000"/>
          <w:sz w:val="28"/>
        </w:rPr>
        <w:t>
      3.1 Укажите размер уставного капитала Вашей организации по состоянию на дату заполнения анкеты</w:t>
      </w:r>
    </w:p>
    <w:bookmarkEnd w:id="4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225"/>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w:t>
            </w:r>
          </w:p>
          <w:bookmarkEnd w:id="4225"/>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уставный</w:t>
            </w:r>
            <w:r>
              <w:rPr>
                <w:rFonts w:ascii="Times New Roman"/>
                <w:b w:val="false"/>
                <w:i w:val="false"/>
                <w:color w:val="000000"/>
                <w:sz w:val="20"/>
              </w:rPr>
              <w:t xml:space="preserve"> </w:t>
            </w:r>
            <w:r>
              <w:rPr>
                <w:rFonts w:ascii="Times New Roman"/>
                <w:b/>
                <w:i w:val="false"/>
                <w:color w:val="000000"/>
                <w:sz w:val="20"/>
              </w:rPr>
              <w:t>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226"/>
          <w:p>
            <w:pPr>
              <w:spacing w:after="20"/>
              <w:ind w:left="20"/>
              <w:jc w:val="both"/>
            </w:pPr>
            <w:r>
              <w:rPr>
                <w:rFonts w:ascii="Times New Roman"/>
                <w:b w:val="false"/>
                <w:i w:val="false"/>
                <w:color w:val="000000"/>
                <w:sz w:val="20"/>
              </w:rPr>
              <w:t>
оның ішінде төленген</w:t>
            </w:r>
          </w:p>
          <w:bookmarkEnd w:id="4226"/>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bookmarkStart w:name="z4967" w:id="4227"/>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бейрезиденттерге талаптардың және (немесе) бейрезиденттердің алдындағы міндеттемелердің көлемі 50 000 000 теңгенің баламасын асатынын белгілеңіз</w:t>
      </w:r>
    </w:p>
    <w:bookmarkEnd w:id="4227"/>
    <w:bookmarkStart w:name="z4968" w:id="4228"/>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bookmarkEnd w:id="4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22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4229"/>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23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4230"/>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перед</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231"/>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4231"/>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232"/>
          <w:p>
            <w:pPr>
              <w:spacing w:after="20"/>
              <w:ind w:left="20"/>
              <w:jc w:val="both"/>
            </w:pPr>
            <w:r>
              <w:rPr>
                <w:rFonts w:ascii="Times New Roman"/>
                <w:b w:val="false"/>
                <w:i w:val="false"/>
                <w:color w:val="000000"/>
                <w:sz w:val="20"/>
              </w:rPr>
              <w:t>
Кассадағы қолма-қол шетелдік валюта</w:t>
            </w:r>
          </w:p>
          <w:bookmarkEnd w:id="4232"/>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233"/>
          <w:p>
            <w:pPr>
              <w:spacing w:after="20"/>
              <w:ind w:left="20"/>
              <w:jc w:val="both"/>
            </w:pPr>
            <w:r>
              <w:rPr>
                <w:rFonts w:ascii="Times New Roman"/>
                <w:b w:val="false"/>
                <w:i w:val="false"/>
                <w:color w:val="000000"/>
                <w:sz w:val="20"/>
              </w:rPr>
              <w:t>
Депозиттер, ағымдағы шоттар және түсімдер</w:t>
            </w:r>
          </w:p>
          <w:bookmarkEnd w:id="4233"/>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234"/>
          <w:p>
            <w:pPr>
              <w:spacing w:after="20"/>
              <w:ind w:left="20"/>
              <w:jc w:val="both"/>
            </w:pPr>
            <w:r>
              <w:rPr>
                <w:rFonts w:ascii="Times New Roman"/>
                <w:b w:val="false"/>
                <w:i w:val="false"/>
                <w:color w:val="000000"/>
                <w:sz w:val="20"/>
              </w:rPr>
              <w:t>
Үлестік құралдар (акциялар, қатысу үлестер, үлеспұлдар)</w:t>
            </w:r>
          </w:p>
          <w:bookmarkEnd w:id="4234"/>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235"/>
          <w:p>
            <w:pPr>
              <w:spacing w:after="20"/>
              <w:ind w:left="20"/>
              <w:jc w:val="both"/>
            </w:pPr>
            <w:r>
              <w:rPr>
                <w:rFonts w:ascii="Times New Roman"/>
                <w:b w:val="false"/>
                <w:i w:val="false"/>
                <w:color w:val="000000"/>
                <w:sz w:val="20"/>
              </w:rPr>
              <w:t>
Борыштық бағалы қағаздар</w:t>
            </w:r>
          </w:p>
          <w:bookmarkEnd w:id="4235"/>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236"/>
          <w:p>
            <w:pPr>
              <w:spacing w:after="20"/>
              <w:ind w:left="20"/>
              <w:jc w:val="both"/>
            </w:pPr>
            <w:r>
              <w:rPr>
                <w:rFonts w:ascii="Times New Roman"/>
                <w:b w:val="false"/>
                <w:i w:val="false"/>
                <w:color w:val="000000"/>
                <w:sz w:val="20"/>
              </w:rPr>
              <w:t>
Сауда (коммерциялық) кредиттер мен аванстар</w:t>
            </w:r>
          </w:p>
          <w:bookmarkEnd w:id="4236"/>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237"/>
          <w:p>
            <w:pPr>
              <w:spacing w:after="20"/>
              <w:ind w:left="20"/>
              <w:jc w:val="both"/>
            </w:pPr>
            <w:r>
              <w:rPr>
                <w:rFonts w:ascii="Times New Roman"/>
                <w:b w:val="false"/>
                <w:i w:val="false"/>
                <w:color w:val="000000"/>
                <w:sz w:val="20"/>
              </w:rPr>
              <w:t>
Басқа кредиторлық/дебиторлық берешек</w:t>
            </w:r>
          </w:p>
          <w:bookmarkEnd w:id="4237"/>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238"/>
          <w:p>
            <w:pPr>
              <w:spacing w:after="20"/>
              <w:ind w:left="20"/>
              <w:jc w:val="both"/>
            </w:pPr>
            <w:r>
              <w:rPr>
                <w:rFonts w:ascii="Times New Roman"/>
                <w:b w:val="false"/>
                <w:i w:val="false"/>
                <w:color w:val="000000"/>
                <w:sz w:val="20"/>
              </w:rPr>
              <w:t>
Басқа (көрсетіңіз)</w:t>
            </w:r>
          </w:p>
          <w:bookmarkEnd w:id="4238"/>
          <w:p>
            <w:pPr>
              <w:spacing w:after="20"/>
              <w:ind w:left="20"/>
              <w:jc w:val="both"/>
            </w:pPr>
            <w:r>
              <w:rPr>
                <w:rFonts w:ascii="Times New Roman"/>
                <w:b w:val="false"/>
                <w:i w:val="false"/>
                <w:color w:val="000000"/>
                <w:sz w:val="20"/>
              </w:rPr>
              <w:t>
</w:t>
            </w:r>
            <w:r>
              <w:rPr>
                <w:rFonts w:ascii="Times New Roman"/>
                <w:b w:val="false"/>
                <w:i w:val="false"/>
                <w:color w:val="000000"/>
                <w:sz w:val="20"/>
              </w:rPr>
              <w:t>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2" w:id="4239"/>
    <w:p>
      <w:pPr>
        <w:spacing w:after="0"/>
        <w:ind w:left="0"/>
        <w:jc w:val="both"/>
      </w:pPr>
      <w:r>
        <w:rPr>
          <w:rFonts w:ascii="Times New Roman"/>
          <w:b w:val="false"/>
          <w:i w:val="false"/>
          <w:color w:val="000000"/>
          <w:sz w:val="28"/>
        </w:rPr>
        <w:t>
      3.3. Бірлескен қызмет туралы шарттар</w:t>
      </w:r>
    </w:p>
    <w:bookmarkEnd w:id="4239"/>
    <w:bookmarkStart w:name="z4983" w:id="4240"/>
    <w:p>
      <w:pPr>
        <w:spacing w:after="0"/>
        <w:ind w:left="0"/>
        <w:jc w:val="both"/>
      </w:pPr>
      <w:r>
        <w:rPr>
          <w:rFonts w:ascii="Times New Roman"/>
          <w:b w:val="false"/>
          <w:i w:val="false"/>
          <w:color w:val="000000"/>
          <w:sz w:val="28"/>
        </w:rPr>
        <w:t>
      3.3 Договоры о совместной деятельности</w:t>
      </w:r>
    </w:p>
    <w:bookmarkEnd w:id="4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241"/>
          <w:p>
            <w:pPr>
              <w:spacing w:after="20"/>
              <w:ind w:left="20"/>
              <w:jc w:val="both"/>
            </w:pPr>
            <w:r>
              <w:rPr>
                <w:rFonts w:ascii="Times New Roman"/>
                <w:b w:val="false"/>
                <w:i w:val="false"/>
                <w:color w:val="000000"/>
                <w:sz w:val="20"/>
              </w:rPr>
              <w:t>
</w:t>
            </w:r>
            <w:r>
              <w:rPr>
                <w:rFonts w:ascii="Times New Roman"/>
                <w:b/>
                <w:i w:val="false"/>
                <w:color w:val="000000"/>
                <w:sz w:val="20"/>
              </w:rPr>
              <w:t>3.3.1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w:t>
            </w:r>
            <w:r>
              <w:rPr>
                <w:rFonts w:ascii="Times New Roman"/>
                <w:b w:val="false"/>
                <w:i w:val="false"/>
                <w:color w:val="000000"/>
                <w:sz w:val="20"/>
              </w:rPr>
              <w:t xml:space="preserve"> </w:t>
            </w:r>
            <w:r>
              <w:rPr>
                <w:rFonts w:ascii="Times New Roman"/>
                <w:b/>
                <w:i w:val="false"/>
                <w:color w:val="000000"/>
                <w:sz w:val="20"/>
              </w:rPr>
              <w:t>құруысыз)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4241"/>
          <w:p>
            <w:pPr>
              <w:spacing w:after="20"/>
              <w:ind w:left="20"/>
              <w:jc w:val="both"/>
            </w:pPr>
            <w:r>
              <w:rPr>
                <w:rFonts w:ascii="Times New Roman"/>
                <w:b w:val="false"/>
                <w:i w:val="false"/>
                <w:color w:val="000000"/>
                <w:sz w:val="20"/>
              </w:rPr>
              <w:t>
</w:t>
            </w:r>
            <w:r>
              <w:rPr>
                <w:rFonts w:ascii="Times New Roman"/>
                <w:b/>
                <w:i w:val="false"/>
                <w:color w:val="000000"/>
                <w:sz w:val="20"/>
              </w:rPr>
              <w:t>Имеет</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Ваша</w:t>
            </w:r>
            <w:r>
              <w:rPr>
                <w:rFonts w:ascii="Times New Roman"/>
                <w:b w:val="false"/>
                <w:i w:val="false"/>
                <w:color w:val="000000"/>
                <w:sz w:val="20"/>
              </w:rPr>
              <w:t xml:space="preserve"> </w:t>
            </w:r>
            <w:r>
              <w:rPr>
                <w:rFonts w:ascii="Times New Roman"/>
                <w:b/>
                <w:i w:val="false"/>
                <w:color w:val="000000"/>
                <w:sz w:val="20"/>
              </w:rPr>
              <w:t>организация</w:t>
            </w:r>
            <w:r>
              <w:rPr>
                <w:rFonts w:ascii="Times New Roman"/>
                <w:b w:val="false"/>
                <w:i w:val="false"/>
                <w:color w:val="000000"/>
                <w:sz w:val="20"/>
              </w:rPr>
              <w:t xml:space="preserve">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договоры</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совместной</w:t>
            </w:r>
            <w:r>
              <w:rPr>
                <w:rFonts w:ascii="Times New Roman"/>
                <w:b w:val="false"/>
                <w:i w:val="false"/>
                <w:color w:val="000000"/>
                <w:sz w:val="20"/>
              </w:rPr>
              <w:t xml:space="preserve"> </w:t>
            </w:r>
            <w:r>
              <w:rPr>
                <w:rFonts w:ascii="Times New Roman"/>
                <w:b/>
                <w:i w:val="false"/>
                <w:color w:val="000000"/>
                <w:sz w:val="20"/>
              </w:rPr>
              <w:t>деятельности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нерезидентами</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242"/>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bookmarkEnd w:id="4242"/>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243"/>
          <w:p>
            <w:pPr>
              <w:spacing w:after="20"/>
              <w:ind w:left="20"/>
              <w:jc w:val="both"/>
            </w:pPr>
            <w:r>
              <w:rPr>
                <w:rFonts w:ascii="Times New Roman"/>
                <w:b w:val="false"/>
                <w:i w:val="false"/>
                <w:color w:val="000000"/>
                <w:sz w:val="20"/>
              </w:rPr>
              <w:t>
3.3.2 Бірлескен қызметтің затын (іске асыру саласын) көрсетіңіз</w:t>
            </w:r>
          </w:p>
          <w:bookmarkEnd w:id="4243"/>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4988" w:id="4244"/>
    <w:p>
      <w:pPr>
        <w:spacing w:after="0"/>
        <w:ind w:left="0"/>
        <w:jc w:val="both"/>
      </w:pPr>
      <w:r>
        <w:rPr>
          <w:rFonts w:ascii="Times New Roman"/>
          <w:b w:val="false"/>
          <w:i w:val="false"/>
          <w:color w:val="000000"/>
          <w:sz w:val="28"/>
        </w:rPr>
        <w:t>
      3.4 Қызметкерлерге берілетін бейрезидент бас компанияның акцияларына опциондар. 2.1-тармағында көрсетілген бейрезидент инвесторлар бар болса, толтырылады</w:t>
      </w:r>
    </w:p>
    <w:bookmarkEnd w:id="4244"/>
    <w:bookmarkStart w:name="z4989" w:id="4245"/>
    <w:p>
      <w:pPr>
        <w:spacing w:after="0"/>
        <w:ind w:left="0"/>
        <w:jc w:val="both"/>
      </w:pPr>
      <w:r>
        <w:rPr>
          <w:rFonts w:ascii="Times New Roman"/>
          <w:b w:val="false"/>
          <w:i w:val="false"/>
          <w:color w:val="000000"/>
          <w:sz w:val="28"/>
        </w:rPr>
        <w:t>
      3.4 Опционы сотрудникам на акции головной компании-нерезидента. Заполняется в случае наличия инвесторов-нерезидентов, указанных в пункте 2.1</w:t>
      </w:r>
    </w:p>
    <w:bookmarkEnd w:id="4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24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компанияның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опциондарды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көтермелеу</w:t>
            </w:r>
            <w:r>
              <w:rPr>
                <w:rFonts w:ascii="Times New Roman"/>
                <w:b w:val="false"/>
                <w:i w:val="false"/>
                <w:color w:val="000000"/>
                <w:sz w:val="20"/>
              </w:rPr>
              <w:t xml:space="preserve"> </w:t>
            </w:r>
            <w:r>
              <w:rPr>
                <w:rFonts w:ascii="Times New Roman"/>
                <w:b/>
                <w:i w:val="false"/>
                <w:color w:val="000000"/>
                <w:sz w:val="20"/>
              </w:rPr>
              <w:t>тәжірибесі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4246"/>
          <w:p>
            <w:pPr>
              <w:spacing w:after="20"/>
              <w:ind w:left="20"/>
              <w:jc w:val="both"/>
            </w:pPr>
            <w:r>
              <w:rPr>
                <w:rFonts w:ascii="Times New Roman"/>
                <w:b w:val="false"/>
                <w:i w:val="false"/>
                <w:color w:val="000000"/>
                <w:sz w:val="20"/>
              </w:rPr>
              <w:t>
</w:t>
            </w:r>
            <w:r>
              <w:rPr>
                <w:rFonts w:ascii="Times New Roman"/>
                <w:b/>
                <w:i w:val="false"/>
                <w:color w:val="000000"/>
                <w:sz w:val="20"/>
              </w:rPr>
              <w:t>Существует</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практика</w:t>
            </w:r>
            <w:r>
              <w:rPr>
                <w:rFonts w:ascii="Times New Roman"/>
                <w:b w:val="false"/>
                <w:i w:val="false"/>
                <w:color w:val="000000"/>
                <w:sz w:val="20"/>
              </w:rPr>
              <w:t xml:space="preserve"> </w:t>
            </w:r>
            <w:r>
              <w:rPr>
                <w:rFonts w:ascii="Times New Roman"/>
                <w:b/>
                <w:i w:val="false"/>
                <w:color w:val="000000"/>
                <w:sz w:val="20"/>
              </w:rPr>
              <w:t>поощрения</w:t>
            </w:r>
            <w:r>
              <w:rPr>
                <w:rFonts w:ascii="Times New Roman"/>
                <w:b w:val="false"/>
                <w:i w:val="false"/>
                <w:color w:val="000000"/>
                <w:sz w:val="20"/>
              </w:rPr>
              <w:t xml:space="preserve"> </w:t>
            </w:r>
            <w:r>
              <w:rPr>
                <w:rFonts w:ascii="Times New Roman"/>
                <w:b/>
                <w:i w:val="false"/>
                <w:color w:val="000000"/>
                <w:sz w:val="20"/>
              </w:rPr>
              <w:t>своих</w:t>
            </w:r>
            <w:r>
              <w:rPr>
                <w:rFonts w:ascii="Times New Roman"/>
                <w:b w:val="false"/>
                <w:i w:val="false"/>
                <w:color w:val="000000"/>
                <w:sz w:val="20"/>
              </w:rPr>
              <w:t xml:space="preserve"> </w:t>
            </w:r>
            <w:r>
              <w:rPr>
                <w:rFonts w:ascii="Times New Roman"/>
                <w:b/>
                <w:i w:val="false"/>
                <w:color w:val="000000"/>
                <w:sz w:val="20"/>
              </w:rPr>
              <w:t>сотрудников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виде</w:t>
            </w:r>
            <w:r>
              <w:rPr>
                <w:rFonts w:ascii="Times New Roman"/>
                <w:b w:val="false"/>
                <w:i w:val="false"/>
                <w:color w:val="000000"/>
                <w:sz w:val="20"/>
              </w:rPr>
              <w:t xml:space="preserve"> </w:t>
            </w:r>
            <w:r>
              <w:rPr>
                <w:rFonts w:ascii="Times New Roman"/>
                <w:b/>
                <w:i w:val="false"/>
                <w:color w:val="000000"/>
                <w:sz w:val="20"/>
              </w:rPr>
              <w:t>представления</w:t>
            </w:r>
            <w:r>
              <w:rPr>
                <w:rFonts w:ascii="Times New Roman"/>
                <w:b w:val="false"/>
                <w:i w:val="false"/>
                <w:color w:val="000000"/>
                <w:sz w:val="20"/>
              </w:rPr>
              <w:t xml:space="preserve"> </w:t>
            </w:r>
            <w:r>
              <w:rPr>
                <w:rFonts w:ascii="Times New Roman"/>
                <w:b/>
                <w:i w:val="false"/>
                <w:color w:val="000000"/>
                <w:sz w:val="20"/>
              </w:rPr>
              <w:t>опционов</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акции</w:t>
            </w:r>
            <w:r>
              <w:rPr>
                <w:rFonts w:ascii="Times New Roman"/>
                <w:b w:val="false"/>
                <w:i w:val="false"/>
                <w:color w:val="000000"/>
                <w:sz w:val="20"/>
              </w:rPr>
              <w:t xml:space="preserve"> </w:t>
            </w:r>
            <w:r>
              <w:rPr>
                <w:rFonts w:ascii="Times New Roman"/>
                <w:b/>
                <w:i w:val="false"/>
                <w:color w:val="000000"/>
                <w:sz w:val="20"/>
              </w:rPr>
              <w:t>головной</w:t>
            </w:r>
            <w:r>
              <w:rPr>
                <w:rFonts w:ascii="Times New Roman"/>
                <w:b w:val="false"/>
                <w:i w:val="false"/>
                <w:color w:val="000000"/>
                <w:sz w:val="20"/>
              </w:rPr>
              <w:t xml:space="preserve"> </w:t>
            </w:r>
            <w:r>
              <w:rPr>
                <w:rFonts w:ascii="Times New Roman"/>
                <w:b/>
                <w:i w:val="false"/>
                <w:color w:val="000000"/>
                <w:sz w:val="20"/>
              </w:rPr>
              <w:t>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91" w:id="4247"/>
    <w:p>
      <w:pPr>
        <w:spacing w:after="0"/>
        <w:ind w:left="0"/>
        <w:jc w:val="both"/>
      </w:pPr>
      <w:r>
        <w:rPr>
          <w:rFonts w:ascii="Times New Roman"/>
          <w:b w:val="false"/>
          <w:i w:val="false"/>
          <w:color w:val="000000"/>
          <w:sz w:val="28"/>
        </w:rPr>
        <w:t>
      4-бөлім. Сіздің ұйымыңыздың бейрезиденттермен операциялары туралы ақпарат</w:t>
      </w:r>
    </w:p>
    <w:bookmarkEnd w:id="4247"/>
    <w:bookmarkStart w:name="z4992" w:id="4248"/>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bookmarkEnd w:id="4248"/>
    <w:bookmarkStart w:name="z4993" w:id="4249"/>
    <w:p>
      <w:pPr>
        <w:spacing w:after="0"/>
        <w:ind w:left="0"/>
        <w:jc w:val="both"/>
      </w:pPr>
      <w:r>
        <w:rPr>
          <w:rFonts w:ascii="Times New Roman"/>
          <w:b w:val="false"/>
          <w:i w:val="false"/>
          <w:color w:val="000000"/>
          <w:sz w:val="28"/>
        </w:rPr>
        <w:t>
      4.1 20___жылғы тауарлармен сыртқы сауда</w:t>
      </w:r>
    </w:p>
    <w:bookmarkEnd w:id="4249"/>
    <w:bookmarkStart w:name="z4994" w:id="4250"/>
    <w:p>
      <w:pPr>
        <w:spacing w:after="0"/>
        <w:ind w:left="0"/>
        <w:jc w:val="both"/>
      </w:pPr>
      <w:r>
        <w:rPr>
          <w:rFonts w:ascii="Times New Roman"/>
          <w:b w:val="false"/>
          <w:i w:val="false"/>
          <w:color w:val="000000"/>
          <w:sz w:val="28"/>
        </w:rPr>
        <w:t>
      Внешняя торговля товарами в 20___году</w:t>
      </w:r>
    </w:p>
    <w:bookmarkEnd w:id="4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251"/>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bookmarkEnd w:id="4251"/>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252"/>
          <w:p>
            <w:pPr>
              <w:spacing w:after="20"/>
              <w:ind w:left="20"/>
              <w:jc w:val="both"/>
            </w:pPr>
            <w:r>
              <w:rPr>
                <w:rFonts w:ascii="Times New Roman"/>
                <w:b w:val="false"/>
                <w:i w:val="false"/>
                <w:color w:val="000000"/>
                <w:sz w:val="20"/>
              </w:rPr>
              <w:t>
Егержауабыңыз "Иә" болса, 4.1.1.1-тармақты толтыруға көшіңіз, егер жауабыңыз "Жоқ" болса - 4.1.2 - тармақты толтыруға көшіңіз.</w:t>
            </w:r>
          </w:p>
          <w:bookmarkEnd w:id="4252"/>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253"/>
          <w:p>
            <w:pPr>
              <w:spacing w:after="20"/>
              <w:ind w:left="20"/>
              <w:jc w:val="both"/>
            </w:pPr>
            <w:r>
              <w:rPr>
                <w:rFonts w:ascii="Times New Roman"/>
                <w:b w:val="false"/>
                <w:i w:val="false"/>
                <w:color w:val="000000"/>
                <w:sz w:val="20"/>
              </w:rPr>
              <w:t>
4.1.1.1 Өтінеміз, тиісті көлемін көрсетіңіз (теңге)</w:t>
            </w:r>
          </w:p>
          <w:bookmarkEnd w:id="4253"/>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254"/>
          <w:p>
            <w:pPr>
              <w:spacing w:after="20"/>
              <w:ind w:left="20"/>
              <w:jc w:val="both"/>
            </w:pPr>
            <w:r>
              <w:rPr>
                <w:rFonts w:ascii="Times New Roman"/>
                <w:b w:val="false"/>
                <w:i w:val="false"/>
                <w:color w:val="000000"/>
                <w:sz w:val="20"/>
              </w:rPr>
              <w:t>
Тауар экспорты</w:t>
            </w:r>
          </w:p>
          <w:bookmarkEnd w:id="4254"/>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255"/>
          <w:p>
            <w:pPr>
              <w:spacing w:after="20"/>
              <w:ind w:left="20"/>
              <w:jc w:val="both"/>
            </w:pPr>
            <w:r>
              <w:rPr>
                <w:rFonts w:ascii="Times New Roman"/>
                <w:b w:val="false"/>
                <w:i w:val="false"/>
                <w:color w:val="000000"/>
                <w:sz w:val="20"/>
              </w:rPr>
              <w:t>
5 000 000-нан аз</w:t>
            </w:r>
          </w:p>
          <w:bookmarkEnd w:id="4255"/>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256"/>
          <w:p>
            <w:pPr>
              <w:spacing w:after="20"/>
              <w:ind w:left="20"/>
              <w:jc w:val="both"/>
            </w:pPr>
            <w:r>
              <w:rPr>
                <w:rFonts w:ascii="Times New Roman"/>
                <w:b w:val="false"/>
                <w:i w:val="false"/>
                <w:color w:val="000000"/>
                <w:sz w:val="20"/>
              </w:rPr>
              <w:t>
5 000 000-нан 50 000 000 дейін</w:t>
            </w:r>
          </w:p>
          <w:bookmarkEnd w:id="4256"/>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257"/>
          <w:p>
            <w:pPr>
              <w:spacing w:after="20"/>
              <w:ind w:left="20"/>
              <w:jc w:val="both"/>
            </w:pPr>
            <w:r>
              <w:rPr>
                <w:rFonts w:ascii="Times New Roman"/>
                <w:b w:val="false"/>
                <w:i w:val="false"/>
                <w:color w:val="000000"/>
                <w:sz w:val="20"/>
              </w:rPr>
              <w:t>
50 000 000-нан 500 000 000 дейін</w:t>
            </w:r>
          </w:p>
          <w:bookmarkEnd w:id="4257"/>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258"/>
          <w:p>
            <w:pPr>
              <w:spacing w:after="20"/>
              <w:ind w:left="20"/>
              <w:jc w:val="both"/>
            </w:pPr>
            <w:r>
              <w:rPr>
                <w:rFonts w:ascii="Times New Roman"/>
                <w:b w:val="false"/>
                <w:i w:val="false"/>
                <w:color w:val="000000"/>
                <w:sz w:val="20"/>
              </w:rPr>
              <w:t>
500 000 000 жәнеодан көп</w:t>
            </w:r>
          </w:p>
          <w:bookmarkEnd w:id="4258"/>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259"/>
          <w:p>
            <w:pPr>
              <w:spacing w:after="20"/>
              <w:ind w:left="20"/>
              <w:jc w:val="both"/>
            </w:pPr>
            <w:r>
              <w:rPr>
                <w:rFonts w:ascii="Times New Roman"/>
                <w:b w:val="false"/>
                <w:i w:val="false"/>
                <w:color w:val="000000"/>
                <w:sz w:val="20"/>
              </w:rPr>
              <w:t>
Тауар импорты</w:t>
            </w:r>
          </w:p>
          <w:bookmarkEnd w:id="4259"/>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260"/>
          <w:p>
            <w:pPr>
              <w:spacing w:after="20"/>
              <w:ind w:left="20"/>
              <w:jc w:val="both"/>
            </w:pPr>
            <w:r>
              <w:rPr>
                <w:rFonts w:ascii="Times New Roman"/>
                <w:b w:val="false"/>
                <w:i w:val="false"/>
                <w:color w:val="000000"/>
                <w:sz w:val="20"/>
              </w:rPr>
              <w:t>
5 000 000-нан аз</w:t>
            </w:r>
          </w:p>
          <w:bookmarkEnd w:id="4260"/>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261"/>
          <w:p>
            <w:pPr>
              <w:spacing w:after="20"/>
              <w:ind w:left="20"/>
              <w:jc w:val="both"/>
            </w:pPr>
            <w:r>
              <w:rPr>
                <w:rFonts w:ascii="Times New Roman"/>
                <w:b w:val="false"/>
                <w:i w:val="false"/>
                <w:color w:val="000000"/>
                <w:sz w:val="20"/>
              </w:rPr>
              <w:t>
5 000 000-нан 50 000 000 дейін</w:t>
            </w:r>
          </w:p>
          <w:bookmarkEnd w:id="4261"/>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262"/>
          <w:p>
            <w:pPr>
              <w:spacing w:after="20"/>
              <w:ind w:left="20"/>
              <w:jc w:val="both"/>
            </w:pPr>
            <w:r>
              <w:rPr>
                <w:rFonts w:ascii="Times New Roman"/>
                <w:b w:val="false"/>
                <w:i w:val="false"/>
                <w:color w:val="000000"/>
                <w:sz w:val="20"/>
              </w:rPr>
              <w:t>
50 000 000-нан 500 000 000 дейін</w:t>
            </w:r>
          </w:p>
          <w:bookmarkEnd w:id="4262"/>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263"/>
          <w:p>
            <w:pPr>
              <w:spacing w:after="20"/>
              <w:ind w:left="20"/>
              <w:jc w:val="both"/>
            </w:pPr>
            <w:r>
              <w:rPr>
                <w:rFonts w:ascii="Times New Roman"/>
                <w:b w:val="false"/>
                <w:i w:val="false"/>
                <w:color w:val="000000"/>
                <w:sz w:val="20"/>
              </w:rPr>
              <w:t>
500 000 000 жәнеодан көп</w:t>
            </w:r>
          </w:p>
          <w:bookmarkEnd w:id="4263"/>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264"/>
          <w:p>
            <w:pPr>
              <w:spacing w:after="20"/>
              <w:ind w:left="20"/>
              <w:jc w:val="both"/>
            </w:pPr>
            <w:r>
              <w:rPr>
                <w:rFonts w:ascii="Times New Roman"/>
                <w:b w:val="false"/>
                <w:i w:val="false"/>
                <w:color w:val="000000"/>
                <w:sz w:val="20"/>
              </w:rPr>
              <w:t>
4.1.2 Сіздің ұйымыңыз қарастырылған кезеңде бейрезиденттерден алынған тауарларды қайта өңдеумен немесе жөндеумен айналысты ма?</w:t>
            </w:r>
          </w:p>
          <w:bookmarkEnd w:id="4264"/>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265"/>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bookmarkEnd w:id="4265"/>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266"/>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bookmarkEnd w:id="4266"/>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11" w:id="4267"/>
    <w:p>
      <w:pPr>
        <w:spacing w:after="0"/>
        <w:ind w:left="0"/>
        <w:jc w:val="both"/>
      </w:pPr>
      <w:r>
        <w:rPr>
          <w:rFonts w:ascii="Times New Roman"/>
          <w:b w:val="false"/>
          <w:i w:val="false"/>
          <w:color w:val="000000"/>
          <w:sz w:val="28"/>
        </w:rPr>
        <w:t>
      4.2 20___жылғы қызметтермен сыртқы сауда</w:t>
      </w:r>
    </w:p>
    <w:bookmarkEnd w:id="4267"/>
    <w:bookmarkStart w:name="z5012" w:id="4268"/>
    <w:p>
      <w:pPr>
        <w:spacing w:after="0"/>
        <w:ind w:left="0"/>
        <w:jc w:val="both"/>
      </w:pPr>
      <w:r>
        <w:rPr>
          <w:rFonts w:ascii="Times New Roman"/>
          <w:b w:val="false"/>
          <w:i w:val="false"/>
          <w:color w:val="000000"/>
          <w:sz w:val="28"/>
        </w:rPr>
        <w:t>
      4.2 Внешняя торговля услугами в 20___году</w:t>
      </w:r>
    </w:p>
    <w:bookmarkEnd w:id="4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269"/>
          <w:p>
            <w:pPr>
              <w:spacing w:after="20"/>
              <w:ind w:left="20"/>
              <w:jc w:val="both"/>
            </w:pPr>
            <w:r>
              <w:rPr>
                <w:rFonts w:ascii="Times New Roman"/>
                <w:b w:val="false"/>
                <w:i w:val="false"/>
                <w:color w:val="000000"/>
                <w:sz w:val="20"/>
              </w:rPr>
              <w:t>
</w:t>
            </w:r>
            <w:r>
              <w:rPr>
                <w:rFonts w:ascii="Times New Roman"/>
                <w:b/>
                <w:i w:val="false"/>
                <w:color w:val="000000"/>
                <w:sz w:val="20"/>
              </w:rPr>
              <w:t>4.2.1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көрсетті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пайдаланды</w:t>
            </w:r>
            <w:r>
              <w:rPr>
                <w:rFonts w:ascii="Times New Roman"/>
                <w:b w:val="false"/>
                <w:i w:val="false"/>
                <w:color w:val="000000"/>
                <w:sz w:val="20"/>
              </w:rPr>
              <w:t xml:space="preserve"> </w:t>
            </w:r>
            <w:r>
              <w:rPr>
                <w:rFonts w:ascii="Times New Roman"/>
                <w:b/>
                <w:i w:val="false"/>
                <w:color w:val="000000"/>
                <w:sz w:val="20"/>
              </w:rPr>
              <w:t>ма?</w:t>
            </w:r>
          </w:p>
          <w:bookmarkEnd w:id="4269"/>
          <w:p>
            <w:pPr>
              <w:spacing w:after="20"/>
              <w:ind w:left="20"/>
              <w:jc w:val="both"/>
            </w:pPr>
            <w:r>
              <w:rPr>
                <w:rFonts w:ascii="Times New Roman"/>
                <w:b w:val="false"/>
                <w:i w:val="false"/>
                <w:color w:val="000000"/>
                <w:sz w:val="20"/>
              </w:rPr>
              <w:t>
</w:t>
            </w:r>
            <w:r>
              <w:rPr>
                <w:rFonts w:ascii="Times New Roman"/>
                <w:b/>
                <w:i w:val="false"/>
                <w:color w:val="000000"/>
                <w:sz w:val="20"/>
              </w:rPr>
              <w:t>Представляла</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Ваша</w:t>
            </w:r>
            <w:r>
              <w:rPr>
                <w:rFonts w:ascii="Times New Roman"/>
                <w:b w:val="false"/>
                <w:i w:val="false"/>
                <w:color w:val="000000"/>
                <w:sz w:val="20"/>
              </w:rPr>
              <w:t xml:space="preserve"> </w:t>
            </w:r>
            <w:r>
              <w:rPr>
                <w:rFonts w:ascii="Times New Roman"/>
                <w:b/>
                <w:i w:val="false"/>
                <w:color w:val="000000"/>
                <w:sz w:val="20"/>
              </w:rPr>
              <w:t>организация</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нерезидентам</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приобретала</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она</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270"/>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bookmarkEnd w:id="4270"/>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271"/>
          <w:p>
            <w:pPr>
              <w:spacing w:after="20"/>
              <w:ind w:left="20"/>
              <w:jc w:val="both"/>
            </w:pPr>
            <w:r>
              <w:rPr>
                <w:rFonts w:ascii="Times New Roman"/>
                <w:b w:val="false"/>
                <w:i w:val="false"/>
                <w:color w:val="000000"/>
                <w:sz w:val="20"/>
              </w:rPr>
              <w:t>
4.2.2 Өтінеміз, тиісті көлемін көрсетіңіз (теңге)</w:t>
            </w:r>
          </w:p>
          <w:bookmarkEnd w:id="4271"/>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272"/>
          <w:p>
            <w:pPr>
              <w:spacing w:after="20"/>
              <w:ind w:left="20"/>
              <w:jc w:val="both"/>
            </w:pPr>
            <w:r>
              <w:rPr>
                <w:rFonts w:ascii="Times New Roman"/>
                <w:b w:val="false"/>
                <w:i w:val="false"/>
                <w:color w:val="000000"/>
                <w:sz w:val="20"/>
              </w:rPr>
              <w:t>
Қызметтер экспорты (Сіздің ұйымыңыздың бейрезиденттерге көрсеткен қызметтерінің көлемі)</w:t>
            </w:r>
          </w:p>
          <w:bookmarkEnd w:id="4272"/>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273"/>
          <w:p>
            <w:pPr>
              <w:spacing w:after="20"/>
              <w:ind w:left="20"/>
              <w:jc w:val="both"/>
            </w:pPr>
            <w:r>
              <w:rPr>
                <w:rFonts w:ascii="Times New Roman"/>
                <w:b w:val="false"/>
                <w:i w:val="false"/>
                <w:color w:val="000000"/>
                <w:sz w:val="20"/>
              </w:rPr>
              <w:t>
5 000 000-нан аз</w:t>
            </w:r>
          </w:p>
          <w:bookmarkEnd w:id="4273"/>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274"/>
          <w:p>
            <w:pPr>
              <w:spacing w:after="20"/>
              <w:ind w:left="20"/>
              <w:jc w:val="both"/>
            </w:pPr>
            <w:r>
              <w:rPr>
                <w:rFonts w:ascii="Times New Roman"/>
                <w:b w:val="false"/>
                <w:i w:val="false"/>
                <w:color w:val="000000"/>
                <w:sz w:val="20"/>
              </w:rPr>
              <w:t>
5 000 000-нан 50 000 000 дейін</w:t>
            </w:r>
          </w:p>
          <w:bookmarkEnd w:id="4274"/>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275"/>
          <w:p>
            <w:pPr>
              <w:spacing w:after="20"/>
              <w:ind w:left="20"/>
              <w:jc w:val="both"/>
            </w:pPr>
            <w:r>
              <w:rPr>
                <w:rFonts w:ascii="Times New Roman"/>
                <w:b w:val="false"/>
                <w:i w:val="false"/>
                <w:color w:val="000000"/>
                <w:sz w:val="20"/>
              </w:rPr>
              <w:t>
50 000 000-нан 500 000 000 дейін</w:t>
            </w:r>
          </w:p>
          <w:bookmarkEnd w:id="4275"/>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4276"/>
          <w:p>
            <w:pPr>
              <w:spacing w:after="20"/>
              <w:ind w:left="20"/>
              <w:jc w:val="both"/>
            </w:pPr>
            <w:r>
              <w:rPr>
                <w:rFonts w:ascii="Times New Roman"/>
                <w:b w:val="false"/>
                <w:i w:val="false"/>
                <w:color w:val="000000"/>
                <w:sz w:val="20"/>
              </w:rPr>
              <w:t>
500 000 000 жәнеодан көп</w:t>
            </w:r>
          </w:p>
          <w:bookmarkEnd w:id="4276"/>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277"/>
          <w:p>
            <w:pPr>
              <w:spacing w:after="20"/>
              <w:ind w:left="20"/>
              <w:jc w:val="both"/>
            </w:pPr>
            <w:r>
              <w:rPr>
                <w:rFonts w:ascii="Times New Roman"/>
                <w:b w:val="false"/>
                <w:i w:val="false"/>
                <w:color w:val="000000"/>
                <w:sz w:val="20"/>
              </w:rPr>
              <w:t>
Қызметтер импорты (Сіздің ұйымыңызға бейрезиденттердің көрсеткен қызметтерінің көлемі)</w:t>
            </w:r>
          </w:p>
          <w:bookmarkEnd w:id="4277"/>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278"/>
          <w:p>
            <w:pPr>
              <w:spacing w:after="20"/>
              <w:ind w:left="20"/>
              <w:jc w:val="both"/>
            </w:pPr>
            <w:r>
              <w:rPr>
                <w:rFonts w:ascii="Times New Roman"/>
                <w:b w:val="false"/>
                <w:i w:val="false"/>
                <w:color w:val="000000"/>
                <w:sz w:val="20"/>
              </w:rPr>
              <w:t>
5 000 000-нан аз</w:t>
            </w:r>
          </w:p>
          <w:bookmarkEnd w:id="4278"/>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279"/>
          <w:p>
            <w:pPr>
              <w:spacing w:after="20"/>
              <w:ind w:left="20"/>
              <w:jc w:val="both"/>
            </w:pPr>
            <w:r>
              <w:rPr>
                <w:rFonts w:ascii="Times New Roman"/>
                <w:b w:val="false"/>
                <w:i w:val="false"/>
                <w:color w:val="000000"/>
                <w:sz w:val="20"/>
              </w:rPr>
              <w:t>
5 000 000-нан 50 000 000 дейін</w:t>
            </w:r>
          </w:p>
          <w:bookmarkEnd w:id="4279"/>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280"/>
          <w:p>
            <w:pPr>
              <w:spacing w:after="20"/>
              <w:ind w:left="20"/>
              <w:jc w:val="both"/>
            </w:pPr>
            <w:r>
              <w:rPr>
                <w:rFonts w:ascii="Times New Roman"/>
                <w:b w:val="false"/>
                <w:i w:val="false"/>
                <w:color w:val="000000"/>
                <w:sz w:val="20"/>
              </w:rPr>
              <w:t>
50 000 000-нан 500 000 000 дейін</w:t>
            </w:r>
          </w:p>
          <w:bookmarkEnd w:id="4280"/>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281"/>
          <w:p>
            <w:pPr>
              <w:spacing w:after="20"/>
              <w:ind w:left="20"/>
              <w:jc w:val="both"/>
            </w:pPr>
            <w:r>
              <w:rPr>
                <w:rFonts w:ascii="Times New Roman"/>
                <w:b w:val="false"/>
                <w:i w:val="false"/>
                <w:color w:val="000000"/>
                <w:sz w:val="20"/>
              </w:rPr>
              <w:t>
500 000 000 жәнеодан көп</w:t>
            </w:r>
          </w:p>
          <w:bookmarkEnd w:id="4281"/>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26" w:id="4282"/>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bookmarkEnd w:id="4282"/>
    <w:bookmarkStart w:name="z5027" w:id="4283"/>
    <w:p>
      <w:pPr>
        <w:spacing w:after="0"/>
        <w:ind w:left="0"/>
        <w:jc w:val="both"/>
      </w:pPr>
      <w:r>
        <w:rPr>
          <w:rFonts w:ascii="Times New Roman"/>
          <w:b w:val="false"/>
          <w:i w:val="false"/>
          <w:color w:val="000000"/>
          <w:sz w:val="28"/>
        </w:rPr>
        <w:t>
      4.2.3 Укажите, пожалуйста, виды услуг, по которым объем экспорта или импорта превысил 5 000 000 тенге</w:t>
      </w:r>
    </w:p>
    <w:bookmarkEnd w:id="4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түрлері/Виды</w:t>
            </w:r>
            <w:r>
              <w:rPr>
                <w:rFonts w:ascii="Times New Roman"/>
                <w:b w:val="false"/>
                <w:i w:val="false"/>
                <w:color w:val="000000"/>
                <w:sz w:val="20"/>
              </w:rPr>
              <w:t xml:space="preserve"> </w:t>
            </w:r>
            <w:r>
              <w:rPr>
                <w:rFonts w:ascii="Times New Roman"/>
                <w:b/>
                <w:i w:val="false"/>
                <w:color w:val="000000"/>
                <w:sz w:val="20"/>
              </w:rPr>
              <w:t>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284"/>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bookmarkEnd w:id="4284"/>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285"/>
          <w:p>
            <w:pPr>
              <w:spacing w:after="20"/>
              <w:ind w:left="20"/>
              <w:jc w:val="both"/>
            </w:pPr>
            <w:r>
              <w:rPr>
                <w:rFonts w:ascii="Times New Roman"/>
                <w:b w:val="false"/>
                <w:i w:val="false"/>
                <w:color w:val="000000"/>
                <w:sz w:val="20"/>
              </w:rPr>
              <w:t>
Пошта қызметтері және курьерлік байланыс қызметтері</w:t>
            </w:r>
          </w:p>
          <w:bookmarkEnd w:id="4285"/>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286"/>
          <w:p>
            <w:pPr>
              <w:spacing w:after="20"/>
              <w:ind w:left="20"/>
              <w:jc w:val="both"/>
            </w:pPr>
            <w:r>
              <w:rPr>
                <w:rFonts w:ascii="Times New Roman"/>
                <w:b w:val="false"/>
                <w:i w:val="false"/>
                <w:color w:val="000000"/>
                <w:sz w:val="20"/>
              </w:rPr>
              <w:t>
Компьютерлік қызметтер</w:t>
            </w:r>
          </w:p>
          <w:bookmarkEnd w:id="4286"/>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287"/>
          <w:p>
            <w:pPr>
              <w:spacing w:after="20"/>
              <w:ind w:left="20"/>
              <w:jc w:val="both"/>
            </w:pPr>
            <w:r>
              <w:rPr>
                <w:rFonts w:ascii="Times New Roman"/>
                <w:b w:val="false"/>
                <w:i w:val="false"/>
                <w:color w:val="000000"/>
                <w:sz w:val="20"/>
              </w:rPr>
              <w:t>
Ақпараттық қызметтер</w:t>
            </w:r>
          </w:p>
          <w:bookmarkEnd w:id="4287"/>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4288"/>
          <w:p>
            <w:pPr>
              <w:spacing w:after="20"/>
              <w:ind w:left="20"/>
              <w:jc w:val="both"/>
            </w:pPr>
            <w:r>
              <w:rPr>
                <w:rFonts w:ascii="Times New Roman"/>
                <w:b w:val="false"/>
                <w:i w:val="false"/>
                <w:color w:val="000000"/>
                <w:sz w:val="20"/>
              </w:rPr>
              <w:t>
Телекоммуникациялық қызметтер</w:t>
            </w:r>
          </w:p>
          <w:bookmarkEnd w:id="4288"/>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4289"/>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bookmarkEnd w:id="4289"/>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4290"/>
          <w:p>
            <w:pPr>
              <w:spacing w:after="20"/>
              <w:ind w:left="20"/>
              <w:jc w:val="both"/>
            </w:pPr>
            <w:r>
              <w:rPr>
                <w:rFonts w:ascii="Times New Roman"/>
                <w:b w:val="false"/>
                <w:i w:val="false"/>
                <w:color w:val="000000"/>
                <w:sz w:val="20"/>
              </w:rPr>
              <w:t>
Құрылыс қызметтері</w:t>
            </w:r>
          </w:p>
          <w:bookmarkEnd w:id="4290"/>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291"/>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bookmarkEnd w:id="4291"/>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4292"/>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bookmarkEnd w:id="4292"/>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4293"/>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bookmarkEnd w:id="4293"/>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294"/>
          <w:p>
            <w:pPr>
              <w:spacing w:after="20"/>
              <w:ind w:left="20"/>
              <w:jc w:val="both"/>
            </w:pPr>
            <w:r>
              <w:rPr>
                <w:rFonts w:ascii="Times New Roman"/>
                <w:b w:val="false"/>
                <w:i w:val="false"/>
                <w:color w:val="000000"/>
                <w:sz w:val="20"/>
              </w:rPr>
              <w:t>
Жарнама, маркетинг</w:t>
            </w:r>
          </w:p>
          <w:bookmarkEnd w:id="4294"/>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295"/>
          <w:p>
            <w:pPr>
              <w:spacing w:after="20"/>
              <w:ind w:left="20"/>
              <w:jc w:val="both"/>
            </w:pPr>
            <w:r>
              <w:rPr>
                <w:rFonts w:ascii="Times New Roman"/>
                <w:b w:val="false"/>
                <w:i w:val="false"/>
                <w:color w:val="000000"/>
                <w:sz w:val="20"/>
              </w:rPr>
              <w:t>
Заң, бухгалтерлік, аудиторлық, консультациялық қызметтер</w:t>
            </w:r>
          </w:p>
          <w:bookmarkEnd w:id="4295"/>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296"/>
          <w:p>
            <w:pPr>
              <w:spacing w:after="20"/>
              <w:ind w:left="20"/>
              <w:jc w:val="both"/>
            </w:pPr>
            <w:r>
              <w:rPr>
                <w:rFonts w:ascii="Times New Roman"/>
                <w:b w:val="false"/>
                <w:i w:val="false"/>
                <w:color w:val="000000"/>
                <w:sz w:val="20"/>
              </w:rPr>
              <w:t>
Басқалары (өтінеміз, көрсетіңіз)</w:t>
            </w:r>
          </w:p>
          <w:bookmarkEnd w:id="4296"/>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41" w:id="4297"/>
    <w:p>
      <w:pPr>
        <w:spacing w:after="0"/>
        <w:ind w:left="0"/>
        <w:jc w:val="both"/>
      </w:pPr>
      <w:r>
        <w:rPr>
          <w:rFonts w:ascii="Times New Roman"/>
          <w:b w:val="false"/>
          <w:i w:val="false"/>
          <w:color w:val="000000"/>
          <w:sz w:val="28"/>
        </w:rPr>
        <w:t>
      4.3 Шетелдік жұмыс күшін пайдалану</w:t>
      </w:r>
    </w:p>
    <w:bookmarkEnd w:id="4297"/>
    <w:bookmarkStart w:name="z5042" w:id="4298"/>
    <w:p>
      <w:pPr>
        <w:spacing w:after="0"/>
        <w:ind w:left="0"/>
        <w:jc w:val="both"/>
      </w:pPr>
      <w:r>
        <w:rPr>
          <w:rFonts w:ascii="Times New Roman"/>
          <w:b w:val="false"/>
          <w:i w:val="false"/>
          <w:color w:val="000000"/>
          <w:sz w:val="28"/>
        </w:rPr>
        <w:t>
      4.3 Использование иностранной рабочей силы</w:t>
      </w:r>
    </w:p>
    <w:bookmarkEnd w:id="4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299"/>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істейді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аз</w:t>
            </w:r>
            <w:r>
              <w:rPr>
                <w:rFonts w:ascii="Times New Roman"/>
                <w:b w:val="false"/>
                <w:i w:val="false"/>
                <w:color w:val="000000"/>
                <w:sz w:val="20"/>
              </w:rPr>
              <w:t xml:space="preserve"> </w:t>
            </w:r>
            <w:r>
              <w:rPr>
                <w:rFonts w:ascii="Times New Roman"/>
                <w:b/>
                <w:i w:val="false"/>
                <w:color w:val="000000"/>
                <w:sz w:val="20"/>
              </w:rPr>
              <w:t>мерзімге</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жалданған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вахталық</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жатады)</w:t>
            </w:r>
          </w:p>
          <w:bookmarkEnd w:id="4299"/>
          <w:p>
            <w:pPr>
              <w:spacing w:after="20"/>
              <w:ind w:left="20"/>
              <w:jc w:val="both"/>
            </w:pPr>
            <w:r>
              <w:rPr>
                <w:rFonts w:ascii="Times New Roman"/>
                <w:b w:val="false"/>
                <w:i w:val="false"/>
                <w:color w:val="000000"/>
                <w:sz w:val="20"/>
              </w:rPr>
              <w:t>
</w:t>
            </w:r>
            <w:r>
              <w:rPr>
                <w:rFonts w:ascii="Times New Roman"/>
                <w:b/>
                <w:i w:val="false"/>
                <w:color w:val="000000"/>
                <w:sz w:val="20"/>
              </w:rPr>
              <w:t>Работают</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иностранные</w:t>
            </w:r>
            <w:r>
              <w:rPr>
                <w:rFonts w:ascii="Times New Roman"/>
                <w:b w:val="false"/>
                <w:i w:val="false"/>
                <w:color w:val="000000"/>
                <w:sz w:val="20"/>
              </w:rPr>
              <w:t xml:space="preserve"> </w:t>
            </w:r>
            <w:r>
              <w:rPr>
                <w:rFonts w:ascii="Times New Roman"/>
                <w:b/>
                <w:i w:val="false"/>
                <w:color w:val="000000"/>
                <w:sz w:val="20"/>
              </w:rPr>
              <w:t>служащие?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иностранным</w:t>
            </w:r>
            <w:r>
              <w:rPr>
                <w:rFonts w:ascii="Times New Roman"/>
                <w:b w:val="false"/>
                <w:i w:val="false"/>
                <w:color w:val="000000"/>
                <w:sz w:val="20"/>
              </w:rPr>
              <w:t xml:space="preserve"> </w:t>
            </w:r>
            <w:r>
              <w:rPr>
                <w:rFonts w:ascii="Times New Roman"/>
                <w:b/>
                <w:i w:val="false"/>
                <w:color w:val="000000"/>
                <w:sz w:val="20"/>
              </w:rPr>
              <w:t>служащим</w:t>
            </w:r>
            <w:r>
              <w:rPr>
                <w:rFonts w:ascii="Times New Roman"/>
                <w:b w:val="false"/>
                <w:i w:val="false"/>
                <w:color w:val="000000"/>
                <w:sz w:val="20"/>
              </w:rPr>
              <w:t xml:space="preserve"> </w:t>
            </w:r>
            <w:r>
              <w:rPr>
                <w:rFonts w:ascii="Times New Roman"/>
                <w:b/>
                <w:i w:val="false"/>
                <w:color w:val="000000"/>
                <w:sz w:val="20"/>
              </w:rPr>
              <w:t>относятся</w:t>
            </w:r>
            <w:r>
              <w:rPr>
                <w:rFonts w:ascii="Times New Roman"/>
                <w:b w:val="false"/>
                <w:i w:val="false"/>
                <w:color w:val="000000"/>
                <w:sz w:val="20"/>
              </w:rPr>
              <w:t xml:space="preserve"> </w:t>
            </w:r>
            <w:r>
              <w:rPr>
                <w:rFonts w:ascii="Times New Roman"/>
                <w:b/>
                <w:i w:val="false"/>
                <w:color w:val="000000"/>
                <w:sz w:val="20"/>
              </w:rPr>
              <w:t>иностранные</w:t>
            </w:r>
            <w:r>
              <w:rPr>
                <w:rFonts w:ascii="Times New Roman"/>
                <w:b w:val="false"/>
                <w:i w:val="false"/>
                <w:color w:val="000000"/>
                <w:sz w:val="20"/>
              </w:rPr>
              <w:t xml:space="preserve"> </w:t>
            </w:r>
            <w:r>
              <w:rPr>
                <w:rFonts w:ascii="Times New Roman"/>
                <w:b/>
                <w:i w:val="false"/>
                <w:color w:val="000000"/>
                <w:sz w:val="20"/>
              </w:rPr>
              <w:t>граждане,</w:t>
            </w:r>
            <w:r>
              <w:rPr>
                <w:rFonts w:ascii="Times New Roman"/>
                <w:b w:val="false"/>
                <w:i w:val="false"/>
                <w:color w:val="000000"/>
                <w:sz w:val="20"/>
              </w:rPr>
              <w:t xml:space="preserve"> </w:t>
            </w:r>
            <w:r>
              <w:rPr>
                <w:rFonts w:ascii="Times New Roman"/>
                <w:b/>
                <w:i w:val="false"/>
                <w:color w:val="000000"/>
                <w:sz w:val="20"/>
              </w:rPr>
              <w:t>нанятые</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работу</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менее</w:t>
            </w:r>
            <w:r>
              <w:rPr>
                <w:rFonts w:ascii="Times New Roman"/>
                <w:b w:val="false"/>
                <w:i w:val="false"/>
                <w:color w:val="000000"/>
                <w:sz w:val="20"/>
              </w:rPr>
              <w:t xml:space="preserve"> </w:t>
            </w:r>
            <w:r>
              <w:rPr>
                <w:rFonts w:ascii="Times New Roman"/>
                <w:b/>
                <w:i w:val="false"/>
                <w:color w:val="000000"/>
                <w:sz w:val="20"/>
              </w:rPr>
              <w:t>года,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иностранные</w:t>
            </w:r>
            <w:r>
              <w:rPr>
                <w:rFonts w:ascii="Times New Roman"/>
                <w:b w:val="false"/>
                <w:i w:val="false"/>
                <w:color w:val="000000"/>
                <w:sz w:val="20"/>
              </w:rPr>
              <w:t xml:space="preserve"> </w:t>
            </w:r>
            <w:r>
              <w:rPr>
                <w:rFonts w:ascii="Times New Roman"/>
                <w:b/>
                <w:i w:val="false"/>
                <w:color w:val="000000"/>
                <w:sz w:val="20"/>
              </w:rPr>
              <w:t>граждане,</w:t>
            </w:r>
            <w:r>
              <w:rPr>
                <w:rFonts w:ascii="Times New Roman"/>
                <w:b w:val="false"/>
                <w:i w:val="false"/>
                <w:color w:val="000000"/>
                <w:sz w:val="20"/>
              </w:rPr>
              <w:t xml:space="preserve"> </w:t>
            </w:r>
            <w:r>
              <w:rPr>
                <w:rFonts w:ascii="Times New Roman"/>
                <w:b/>
                <w:i w:val="false"/>
                <w:color w:val="000000"/>
                <w:sz w:val="20"/>
              </w:rPr>
              <w:t>привлеченные</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работу</w:t>
            </w:r>
            <w:r>
              <w:rPr>
                <w:rFonts w:ascii="Times New Roman"/>
                <w:b w:val="false"/>
                <w:i w:val="false"/>
                <w:color w:val="000000"/>
                <w:sz w:val="20"/>
              </w:rPr>
              <w:t xml:space="preserve"> </w:t>
            </w:r>
            <w:r>
              <w:rPr>
                <w:rFonts w:ascii="Times New Roman"/>
                <w:b/>
                <w:i w:val="false"/>
                <w:color w:val="000000"/>
                <w:sz w:val="20"/>
              </w:rPr>
              <w:t>вахтовым</w:t>
            </w:r>
            <w:r>
              <w:rPr>
                <w:rFonts w:ascii="Times New Roman"/>
                <w:b w:val="false"/>
                <w:i w:val="false"/>
                <w:color w:val="000000"/>
                <w:sz w:val="20"/>
              </w:rPr>
              <w:t xml:space="preserve"> </w:t>
            </w:r>
            <w:r>
              <w:rPr>
                <w:rFonts w:ascii="Times New Roman"/>
                <w:b/>
                <w:i w:val="false"/>
                <w:color w:val="000000"/>
                <w:sz w:val="20"/>
              </w:rPr>
              <w:t>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4300"/>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bookmarkEnd w:id="4300"/>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301"/>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bookmarkEnd w:id="4301"/>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5046" w:id="4302"/>
    <w:p>
      <w:pPr>
        <w:spacing w:after="0"/>
        <w:ind w:left="0"/>
        <w:jc w:val="both"/>
      </w:pPr>
      <w:r>
        <w:rPr>
          <w:rFonts w:ascii="Times New Roman"/>
          <w:b w:val="false"/>
          <w:i w:val="false"/>
          <w:color w:val="000000"/>
          <w:sz w:val="28"/>
        </w:rPr>
        <w:t>
      5-бөлім. Берешекті өтеу графигі</w:t>
      </w:r>
    </w:p>
    <w:bookmarkEnd w:id="4302"/>
    <w:bookmarkStart w:name="z5047" w:id="4303"/>
    <w:p>
      <w:pPr>
        <w:spacing w:after="0"/>
        <w:ind w:left="0"/>
        <w:jc w:val="both"/>
      </w:pPr>
      <w:r>
        <w:rPr>
          <w:rFonts w:ascii="Times New Roman"/>
          <w:b w:val="false"/>
          <w:i w:val="false"/>
          <w:color w:val="000000"/>
          <w:sz w:val="28"/>
        </w:rPr>
        <w:t>
      Раздел 5. График погашения задолженности</w:t>
      </w:r>
    </w:p>
    <w:bookmarkEnd w:id="4303"/>
    <w:bookmarkStart w:name="z5048" w:id="4304"/>
    <w:p>
      <w:pPr>
        <w:spacing w:after="0"/>
        <w:ind w:left="0"/>
        <w:jc w:val="both"/>
      </w:pPr>
      <w:r>
        <w:rPr>
          <w:rFonts w:ascii="Times New Roman"/>
          <w:b w:val="false"/>
          <w:i w:val="false"/>
          <w:color w:val="000000"/>
          <w:sz w:val="28"/>
        </w:rPr>
        <w:t>
      5.1 "Бейрезиденттерге қойылатын қаржылық талаптар және олардың алдындағы міндеттемелер туралы есепте"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bookmarkEnd w:id="4304"/>
    <w:bookmarkStart w:name="z5049" w:id="4305"/>
    <w:p>
      <w:pPr>
        <w:spacing w:after="0"/>
        <w:ind w:left="0"/>
        <w:jc w:val="both"/>
      </w:pPr>
      <w:r>
        <w:rPr>
          <w:rFonts w:ascii="Times New Roman"/>
          <w:b w:val="false"/>
          <w:i w:val="false"/>
          <w:color w:val="000000"/>
          <w:sz w:val="28"/>
        </w:rPr>
        <w:t>
      5.1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bookmarkEnd w:id="4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306"/>
          <w:p>
            <w:pPr>
              <w:spacing w:after="20"/>
              <w:ind w:left="20"/>
              <w:jc w:val="both"/>
            </w:pPr>
            <w:r>
              <w:rPr>
                <w:rFonts w:ascii="Times New Roman"/>
                <w:b w:val="false"/>
                <w:i w:val="false"/>
                <w:color w:val="000000"/>
                <w:sz w:val="20"/>
              </w:rPr>
              <w:t>
</w:t>
            </w:r>
            <w:r>
              <w:rPr>
                <w:rFonts w:ascii="Times New Roman"/>
                <w:b/>
                <w:i w:val="false"/>
                <w:color w:val="000000"/>
                <w:sz w:val="20"/>
              </w:rPr>
              <w:t>Сұралған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графикті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4306"/>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r>
              <w:rPr>
                <w:rFonts w:ascii="Times New Roman"/>
                <w:b w:val="false"/>
                <w:i w:val="false"/>
                <w:color w:val="000000"/>
                <w:sz w:val="20"/>
              </w:rPr>
              <w:t xml:space="preserve"> </w:t>
            </w:r>
            <w:r>
              <w:rPr>
                <w:rFonts w:ascii="Times New Roman"/>
                <w:b/>
                <w:i w:val="false"/>
                <w:color w:val="000000"/>
                <w:sz w:val="20"/>
              </w:rPr>
              <w:t>запрашиваемой</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которой</w:t>
            </w:r>
            <w:r>
              <w:rPr>
                <w:rFonts w:ascii="Times New Roman"/>
                <w:b w:val="false"/>
                <w:i w:val="false"/>
                <w:color w:val="000000"/>
                <w:sz w:val="20"/>
              </w:rPr>
              <w:t xml:space="preserve"> </w:t>
            </w:r>
            <w:r>
              <w:rPr>
                <w:rFonts w:ascii="Times New Roman"/>
                <w:b/>
                <w:i w:val="false"/>
                <w:color w:val="000000"/>
                <w:sz w:val="20"/>
              </w:rPr>
              <w:t>следует</w:t>
            </w:r>
            <w:r>
              <w:rPr>
                <w:rFonts w:ascii="Times New Roman"/>
                <w:b w:val="false"/>
                <w:i w:val="false"/>
                <w:color w:val="000000"/>
                <w:sz w:val="20"/>
              </w:rPr>
              <w:t xml:space="preserve"> </w:t>
            </w:r>
            <w:r>
              <w:rPr>
                <w:rFonts w:ascii="Times New Roman"/>
                <w:b/>
                <w:i w:val="false"/>
                <w:color w:val="000000"/>
                <w:sz w:val="20"/>
              </w:rPr>
              <w:t>представить</w:t>
            </w:r>
            <w:r>
              <w:rPr>
                <w:rFonts w:ascii="Times New Roman"/>
                <w:b w:val="false"/>
                <w:i w:val="false"/>
                <w:color w:val="000000"/>
                <w:sz w:val="20"/>
              </w:rPr>
              <w:t xml:space="preserve"> </w:t>
            </w:r>
            <w:r>
              <w:rPr>
                <w:rFonts w:ascii="Times New Roman"/>
                <w:b/>
                <w:i w:val="false"/>
                <w:color w:val="000000"/>
                <w:sz w:val="20"/>
              </w:rPr>
              <w:t>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30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4307"/>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308"/>
          <w:p>
            <w:pPr>
              <w:spacing w:after="20"/>
              <w:ind w:left="20"/>
              <w:jc w:val="both"/>
            </w:pPr>
            <w:r>
              <w:rPr>
                <w:rFonts w:ascii="Times New Roman"/>
                <w:b w:val="false"/>
                <w:i w:val="false"/>
                <w:color w:val="000000"/>
                <w:sz w:val="20"/>
              </w:rPr>
              <w:t>
☐ Бейрезиденттердің алдындағы міндеттемелер</w:t>
            </w:r>
          </w:p>
          <w:bookmarkEnd w:id="4308"/>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309"/>
          <w:p>
            <w:pPr>
              <w:spacing w:after="20"/>
              <w:ind w:left="20"/>
              <w:jc w:val="both"/>
            </w:pPr>
            <w:r>
              <w:rPr>
                <w:rFonts w:ascii="Times New Roman"/>
                <w:b w:val="false"/>
                <w:i w:val="false"/>
                <w:color w:val="000000"/>
                <w:sz w:val="20"/>
              </w:rPr>
              <w:t>
Қаржылық құрал, осы құрал бойынша графикті ұсыну қажет</w:t>
            </w:r>
          </w:p>
          <w:bookmarkEnd w:id="4309"/>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310"/>
          <w:p>
            <w:pPr>
              <w:spacing w:after="20"/>
              <w:ind w:left="20"/>
              <w:jc w:val="both"/>
            </w:pPr>
            <w:r>
              <w:rPr>
                <w:rFonts w:ascii="Times New Roman"/>
                <w:b w:val="false"/>
                <w:i w:val="false"/>
                <w:color w:val="000000"/>
                <w:sz w:val="20"/>
              </w:rPr>
              <w:t>
☐ Колма-қол шетел валютасы мен депозиттер</w:t>
            </w:r>
          </w:p>
          <w:bookmarkEnd w:id="4310"/>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311"/>
          <w:p>
            <w:pPr>
              <w:spacing w:after="20"/>
              <w:ind w:left="20"/>
              <w:jc w:val="both"/>
            </w:pPr>
            <w:r>
              <w:rPr>
                <w:rFonts w:ascii="Times New Roman"/>
                <w:b w:val="false"/>
                <w:i w:val="false"/>
                <w:color w:val="000000"/>
                <w:sz w:val="20"/>
              </w:rPr>
              <w:t>
☐ Несиелер және заемдар</w:t>
            </w:r>
          </w:p>
          <w:bookmarkEnd w:id="4311"/>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312"/>
          <w:p>
            <w:pPr>
              <w:spacing w:after="20"/>
              <w:ind w:left="20"/>
              <w:jc w:val="both"/>
            </w:pPr>
            <w:r>
              <w:rPr>
                <w:rFonts w:ascii="Times New Roman"/>
                <w:b w:val="false"/>
                <w:i w:val="false"/>
                <w:color w:val="000000"/>
                <w:sz w:val="20"/>
              </w:rPr>
              <w:t>
☐ Саудалық (коммерциялық) кредиттер</w:t>
            </w:r>
          </w:p>
          <w:bookmarkEnd w:id="4312"/>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4313"/>
          <w:p>
            <w:pPr>
              <w:spacing w:after="20"/>
              <w:ind w:left="20"/>
              <w:jc w:val="both"/>
            </w:pPr>
            <w:r>
              <w:rPr>
                <w:rFonts w:ascii="Times New Roman"/>
                <w:b w:val="false"/>
                <w:i w:val="false"/>
                <w:color w:val="000000"/>
                <w:sz w:val="20"/>
              </w:rPr>
              <w:t>
☐ Басқа берешек</w:t>
            </w:r>
          </w:p>
          <w:bookmarkEnd w:id="4313"/>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314"/>
          <w:p>
            <w:pPr>
              <w:spacing w:after="20"/>
              <w:ind w:left="20"/>
              <w:jc w:val="both"/>
            </w:pPr>
            <w:r>
              <w:rPr>
                <w:rFonts w:ascii="Times New Roman"/>
                <w:b w:val="false"/>
                <w:i w:val="false"/>
                <w:color w:val="000000"/>
                <w:sz w:val="20"/>
              </w:rPr>
              <w:t>
1-ТБ нысанынан көрсеткіштің коды</w:t>
            </w:r>
          </w:p>
          <w:bookmarkEnd w:id="4314"/>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315"/>
          <w:p>
            <w:pPr>
              <w:spacing w:after="20"/>
              <w:ind w:left="20"/>
              <w:jc w:val="both"/>
            </w:pPr>
            <w:r>
              <w:rPr>
                <w:rFonts w:ascii="Times New Roman"/>
                <w:b w:val="false"/>
                <w:i w:val="false"/>
                <w:color w:val="000000"/>
                <w:sz w:val="20"/>
              </w:rPr>
              <w:t>
Задолженность на</w:t>
            </w:r>
          </w:p>
          <w:bookmarkEnd w:id="43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(күнін көрсетіңіз/указать 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жағдайы бойынша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әрі – есепті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далее - отчетная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мың Америка Құрама Штаттарының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әрі – АҚШ) долларымен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в тысячах долларов Соединенных</w:t>
            </w:r>
          </w:p>
          <w:p>
            <w:pPr>
              <w:spacing w:after="20"/>
              <w:ind w:left="20"/>
              <w:jc w:val="both"/>
            </w:pPr>
            <w:r>
              <w:rPr>
                <w:rFonts w:ascii="Times New Roman"/>
                <w:b w:val="false"/>
                <w:i w:val="false"/>
                <w:color w:val="000000"/>
                <w:sz w:val="20"/>
              </w:rPr>
              <w:t>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8" w:id="4316"/>
    <w:p>
      <w:pPr>
        <w:spacing w:after="0"/>
        <w:ind w:left="0"/>
        <w:jc w:val="both"/>
      </w:pPr>
      <w:r>
        <w:rPr>
          <w:rFonts w:ascii="Times New Roman"/>
          <w:b w:val="false"/>
          <w:i w:val="false"/>
          <w:color w:val="000000"/>
          <w:sz w:val="28"/>
        </w:rPr>
        <w:t>
      5.2 Берешекті өтеу графигі, мың АҚШ долларымен</w:t>
      </w:r>
    </w:p>
    <w:bookmarkEnd w:id="4316"/>
    <w:bookmarkStart w:name="z5069" w:id="4317"/>
    <w:p>
      <w:pPr>
        <w:spacing w:after="0"/>
        <w:ind w:left="0"/>
        <w:jc w:val="both"/>
      </w:pPr>
      <w:r>
        <w:rPr>
          <w:rFonts w:ascii="Times New Roman"/>
          <w:b w:val="false"/>
          <w:i w:val="false"/>
          <w:color w:val="000000"/>
          <w:sz w:val="28"/>
        </w:rPr>
        <w:t>
      5.2 График погашения задолженности, в тысячах долларов США</w:t>
      </w:r>
    </w:p>
    <w:bookmarkEnd w:id="4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318"/>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w:t>
            </w:r>
          </w:p>
          <w:bookmarkEnd w:id="4318"/>
          <w:p>
            <w:pPr>
              <w:spacing w:after="20"/>
              <w:ind w:left="20"/>
              <w:jc w:val="both"/>
            </w:pPr>
            <w:r>
              <w:rPr>
                <w:rFonts w:ascii="Times New Roman"/>
                <w:b w:val="false"/>
                <w:i w:val="false"/>
                <w:color w:val="000000"/>
                <w:sz w:val="20"/>
              </w:rPr>
              <w:t>
</w:t>
            </w:r>
            <w:r>
              <w:rPr>
                <w:rFonts w:ascii="Times New Roman"/>
                <w:b/>
                <w:i w:val="false"/>
                <w:color w:val="000000"/>
                <w:sz w:val="20"/>
              </w:rPr>
              <w:t>ген</w:t>
            </w:r>
            <w:r>
              <w:rPr>
                <w:rFonts w:ascii="Times New Roman"/>
                <w:b w:val="false"/>
                <w:i w:val="false"/>
                <w:color w:val="000000"/>
                <w:sz w:val="20"/>
              </w:rPr>
              <w:t xml:space="preserve">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1-ПБ,</w:t>
            </w:r>
            <w:r>
              <w:rPr>
                <w:rFonts w:ascii="Times New Roman"/>
                <w:b w:val="false"/>
                <w:i w:val="false"/>
                <w:color w:val="000000"/>
                <w:sz w:val="20"/>
              </w:rPr>
              <w:t xml:space="preserve"> </w:t>
            </w:r>
            <w:r>
              <w:rPr>
                <w:rFonts w:ascii="Times New Roman"/>
                <w:b/>
                <w:i w:val="false"/>
                <w:color w:val="000000"/>
                <w:sz w:val="20"/>
              </w:rPr>
              <w:t>указанный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5.1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319"/>
          <w:p>
            <w:pPr>
              <w:spacing w:after="20"/>
              <w:ind w:left="20"/>
              <w:jc w:val="both"/>
            </w:pPr>
            <w:r>
              <w:rPr>
                <w:rFonts w:ascii="Times New Roman"/>
                <w:b w:val="false"/>
                <w:i w:val="false"/>
                <w:color w:val="000000"/>
                <w:sz w:val="20"/>
              </w:rPr>
              <w:t>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нақтылау</w:t>
            </w:r>
          </w:p>
          <w:bookmarkEnd w:id="4319"/>
          <w:p>
            <w:pPr>
              <w:spacing w:after="20"/>
              <w:ind w:left="20"/>
              <w:jc w:val="both"/>
            </w:pPr>
            <w:r>
              <w:rPr>
                <w:rFonts w:ascii="Times New Roman"/>
                <w:b w:val="false"/>
                <w:i w:val="false"/>
                <w:color w:val="000000"/>
                <w:sz w:val="20"/>
              </w:rPr>
              <w:t>
</w:t>
            </w:r>
            <w:r>
              <w:rPr>
                <w:rFonts w:ascii="Times New Roman"/>
                <w:b/>
                <w:i w:val="false"/>
                <w:color w:val="000000"/>
                <w:sz w:val="20"/>
              </w:rPr>
              <w:t>Детализация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экспортным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импортным</w:t>
            </w:r>
            <w:r>
              <w:rPr>
                <w:rFonts w:ascii="Times New Roman"/>
                <w:b w:val="false"/>
                <w:i w:val="false"/>
                <w:color w:val="000000"/>
                <w:sz w:val="20"/>
              </w:rPr>
              <w:t xml:space="preserve"> </w:t>
            </w:r>
            <w:r>
              <w:rPr>
                <w:rFonts w:ascii="Times New Roman"/>
                <w:b/>
                <w:i w:val="false"/>
                <w:color w:val="000000"/>
                <w:sz w:val="20"/>
              </w:rPr>
              <w:t>операциям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4320"/>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бағанын-да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берешек</w:t>
            </w:r>
          </w:p>
          <w:bookmarkEnd w:id="4320"/>
          <w:p>
            <w:pPr>
              <w:spacing w:after="20"/>
              <w:ind w:left="20"/>
              <w:jc w:val="both"/>
            </w:pPr>
            <w:r>
              <w:rPr>
                <w:rFonts w:ascii="Times New Roman"/>
                <w:b w:val="false"/>
                <w:i w:val="false"/>
                <w:color w:val="000000"/>
                <w:sz w:val="20"/>
              </w:rPr>
              <w:t>
</w:t>
            </w:r>
            <w:r>
              <w:rPr>
                <w:rFonts w:ascii="Times New Roman"/>
                <w:b/>
                <w:i w:val="false"/>
                <w:color w:val="000000"/>
                <w:sz w:val="20"/>
              </w:rPr>
              <w:t>Задолженность</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показателю,</w:t>
            </w:r>
            <w:r>
              <w:rPr>
                <w:rFonts w:ascii="Times New Roman"/>
                <w:b w:val="false"/>
                <w:i w:val="false"/>
                <w:color w:val="000000"/>
                <w:sz w:val="20"/>
              </w:rPr>
              <w:t xml:space="preserve"> </w:t>
            </w:r>
            <w:r>
              <w:rPr>
                <w:rFonts w:ascii="Times New Roman"/>
                <w:b/>
                <w:i w:val="false"/>
                <w:color w:val="000000"/>
                <w:sz w:val="20"/>
              </w:rPr>
              <w:t>указанной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графе</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321"/>
          <w:p>
            <w:pPr>
              <w:spacing w:after="20"/>
              <w:ind w:left="20"/>
              <w:jc w:val="both"/>
            </w:pPr>
            <w:r>
              <w:rPr>
                <w:rFonts w:ascii="Times New Roman"/>
                <w:b w:val="false"/>
                <w:i w:val="false"/>
                <w:color w:val="000000"/>
                <w:sz w:val="20"/>
              </w:rPr>
              <w:t>
талап етіле-тін</w:t>
            </w:r>
          </w:p>
          <w:bookmarkEnd w:id="4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
востре- 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322"/>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bookmarkEnd w:id="4322"/>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4323"/>
          <w:p>
            <w:pPr>
              <w:spacing w:after="20"/>
              <w:ind w:left="20"/>
              <w:jc w:val="both"/>
            </w:pPr>
            <w:r>
              <w:rPr>
                <w:rFonts w:ascii="Times New Roman"/>
                <w:b w:val="false"/>
                <w:i w:val="false"/>
                <w:color w:val="000000"/>
                <w:sz w:val="20"/>
              </w:rPr>
              <w:t>
24 айдан кейін</w:t>
            </w:r>
          </w:p>
          <w:bookmarkEnd w:id="4323"/>
          <w:p>
            <w:pPr>
              <w:spacing w:after="20"/>
              <w:ind w:left="20"/>
              <w:jc w:val="both"/>
            </w:pPr>
            <w:r>
              <w:rPr>
                <w:rFonts w:ascii="Times New Roman"/>
                <w:b w:val="false"/>
                <w:i w:val="false"/>
                <w:color w:val="000000"/>
                <w:sz w:val="20"/>
              </w:rPr>
              <w:t>
после 24 месяца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324"/>
          <w:p>
            <w:pPr>
              <w:spacing w:after="20"/>
              <w:ind w:left="20"/>
              <w:jc w:val="both"/>
            </w:pPr>
            <w:r>
              <w:rPr>
                <w:rFonts w:ascii="Times New Roman"/>
                <w:b w:val="false"/>
                <w:i w:val="false"/>
                <w:color w:val="000000"/>
                <w:sz w:val="20"/>
              </w:rPr>
              <w:t>
Барлығы 1-ТБ нысанынан көрсеткіштің коды бойынша</w:t>
            </w:r>
          </w:p>
          <w:bookmarkEnd w:id="4324"/>
          <w:p>
            <w:pPr>
              <w:spacing w:after="20"/>
              <w:ind w:left="20"/>
              <w:jc w:val="both"/>
            </w:pPr>
            <w:r>
              <w:rPr>
                <w:rFonts w:ascii="Times New Roman"/>
                <w:b w:val="false"/>
                <w:i w:val="false"/>
                <w:color w:val="000000"/>
                <w:sz w:val="20"/>
              </w:rPr>
              <w:t>
Всего по показателю из формы 1-ПБ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4325"/>
          <w:p>
            <w:pPr>
              <w:spacing w:after="20"/>
              <w:ind w:left="20"/>
              <w:jc w:val="both"/>
            </w:pPr>
            <w:r>
              <w:rPr>
                <w:rFonts w:ascii="Times New Roman"/>
                <w:b w:val="false"/>
                <w:i w:val="false"/>
                <w:color w:val="000000"/>
                <w:sz w:val="20"/>
              </w:rPr>
              <w:t xml:space="preserve">
Тауарлар (жұмыстар, қызметтер) экспорты бойынша </w:t>
            </w:r>
          </w:p>
          <w:bookmarkEnd w:id="4325"/>
          <w:p>
            <w:pPr>
              <w:spacing w:after="20"/>
              <w:ind w:left="20"/>
              <w:jc w:val="both"/>
            </w:pPr>
            <w:r>
              <w:rPr>
                <w:rFonts w:ascii="Times New Roman"/>
                <w:b w:val="false"/>
                <w:i w:val="false"/>
                <w:color w:val="000000"/>
                <w:sz w:val="20"/>
              </w:rPr>
              <w:t>
По экспорту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4326"/>
          <w:p>
            <w:pPr>
              <w:spacing w:after="20"/>
              <w:ind w:left="20"/>
              <w:jc w:val="both"/>
            </w:pPr>
            <w:r>
              <w:rPr>
                <w:rFonts w:ascii="Times New Roman"/>
                <w:b w:val="false"/>
                <w:i w:val="false"/>
                <w:color w:val="000000"/>
                <w:sz w:val="20"/>
              </w:rPr>
              <w:t>
Тауарлар (жұмыстар, қызметтер) импорты бойынша</w:t>
            </w:r>
          </w:p>
          <w:bookmarkEnd w:id="4326"/>
          <w:p>
            <w:pPr>
              <w:spacing w:after="20"/>
              <w:ind w:left="20"/>
              <w:jc w:val="both"/>
            </w:pPr>
            <w:r>
              <w:rPr>
                <w:rFonts w:ascii="Times New Roman"/>
                <w:b w:val="false"/>
                <w:i w:val="false"/>
                <w:color w:val="000000"/>
                <w:sz w:val="20"/>
              </w:rPr>
              <w:t>
По импорту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2" w:id="4327"/>
    <w:p>
      <w:pPr>
        <w:spacing w:after="0"/>
        <w:ind w:left="0"/>
        <w:jc w:val="both"/>
      </w:pPr>
      <w:r>
        <w:rPr>
          <w:rFonts w:ascii="Times New Roman"/>
          <w:b w:val="false"/>
          <w:i w:val="false"/>
          <w:color w:val="000000"/>
          <w:sz w:val="28"/>
        </w:rPr>
        <w:t>
      Қажет болса, кестеге жолдарды қосыңыз</w:t>
      </w:r>
    </w:p>
    <w:bookmarkEnd w:id="4327"/>
    <w:bookmarkStart w:name="z5083" w:id="4328"/>
    <w:p>
      <w:pPr>
        <w:spacing w:after="0"/>
        <w:ind w:left="0"/>
        <w:jc w:val="both"/>
      </w:pPr>
      <w:r>
        <w:rPr>
          <w:rFonts w:ascii="Times New Roman"/>
          <w:b w:val="false"/>
          <w:i w:val="false"/>
          <w:color w:val="000000"/>
          <w:sz w:val="28"/>
        </w:rPr>
        <w:t>
      В случае необходимости, добавьте строки в таблицу</w:t>
      </w:r>
    </w:p>
    <w:bookmarkEnd w:id="4328"/>
    <w:bookmarkStart w:name="z5084" w:id="4329"/>
    <w:p>
      <w:pPr>
        <w:spacing w:after="0"/>
        <w:ind w:left="0"/>
        <w:jc w:val="both"/>
      </w:pPr>
      <w:r>
        <w:rPr>
          <w:rFonts w:ascii="Times New Roman"/>
          <w:b w:val="false"/>
          <w:i w:val="false"/>
          <w:color w:val="000000"/>
          <w:sz w:val="28"/>
        </w:rPr>
        <w:t>
      6-бөлім. Берешектің валюталық құрылымы</w:t>
      </w:r>
    </w:p>
    <w:bookmarkEnd w:id="4329"/>
    <w:bookmarkStart w:name="z5085" w:id="4330"/>
    <w:p>
      <w:pPr>
        <w:spacing w:after="0"/>
        <w:ind w:left="0"/>
        <w:jc w:val="both"/>
      </w:pPr>
      <w:r>
        <w:rPr>
          <w:rFonts w:ascii="Times New Roman"/>
          <w:b w:val="false"/>
          <w:i w:val="false"/>
          <w:color w:val="000000"/>
          <w:sz w:val="28"/>
        </w:rPr>
        <w:t>
      Раздел 6. Валютная структура задолженности</w:t>
      </w:r>
    </w:p>
    <w:bookmarkEnd w:id="4330"/>
    <w:bookmarkStart w:name="z5086" w:id="4331"/>
    <w:p>
      <w:pPr>
        <w:spacing w:after="0"/>
        <w:ind w:left="0"/>
        <w:jc w:val="both"/>
      </w:pPr>
      <w:r>
        <w:rPr>
          <w:rFonts w:ascii="Times New Roman"/>
          <w:b w:val="false"/>
          <w:i w:val="false"/>
          <w:color w:val="000000"/>
          <w:sz w:val="28"/>
        </w:rPr>
        <w:t>
      6.1 "Бейрезиденттерге қойылатын қаржылық талаптар және олардың алдындағы міндеттемелер туралы есепте" (индексі 1-ТБ, кезеңділігі тоқсандық) көрсетілген берешек туралы ақпарат, валюталық құрылымды осы есеп бойынша ұсыну қажет (Ұлттық Банк толтырады)</w:t>
      </w:r>
    </w:p>
    <w:bookmarkEnd w:id="4331"/>
    <w:bookmarkStart w:name="z5087" w:id="4332"/>
    <w:p>
      <w:pPr>
        <w:spacing w:after="0"/>
        <w:ind w:left="0"/>
        <w:jc w:val="both"/>
      </w:pPr>
      <w:r>
        <w:rPr>
          <w:rFonts w:ascii="Times New Roman"/>
          <w:b w:val="false"/>
          <w:i w:val="false"/>
          <w:color w:val="000000"/>
          <w:sz w:val="28"/>
        </w:rPr>
        <w:t>
      6.1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bookmarkEnd w:id="4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4333"/>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bookmarkEnd w:id="4333"/>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334"/>
          <w:p>
            <w:pPr>
              <w:spacing w:after="20"/>
              <w:ind w:left="20"/>
              <w:jc w:val="both"/>
            </w:pPr>
            <w:r>
              <w:rPr>
                <w:rFonts w:ascii="Times New Roman"/>
                <w:b w:val="false"/>
                <w:i w:val="false"/>
                <w:color w:val="000000"/>
                <w:sz w:val="20"/>
              </w:rPr>
              <w:t>
☐ Бейрезиденттерге талаптар</w:t>
            </w:r>
          </w:p>
          <w:bookmarkEnd w:id="4334"/>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335"/>
          <w:p>
            <w:pPr>
              <w:spacing w:after="20"/>
              <w:ind w:left="20"/>
              <w:jc w:val="both"/>
            </w:pPr>
            <w:r>
              <w:rPr>
                <w:rFonts w:ascii="Times New Roman"/>
                <w:b w:val="false"/>
                <w:i w:val="false"/>
                <w:color w:val="000000"/>
                <w:sz w:val="20"/>
              </w:rPr>
              <w:t>
☐ Бейрезиденттердің алдындағы міндеттемелер</w:t>
            </w:r>
          </w:p>
          <w:bookmarkEnd w:id="4335"/>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336"/>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bookmarkEnd w:id="4336"/>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337"/>
          <w:p>
            <w:pPr>
              <w:spacing w:after="20"/>
              <w:ind w:left="20"/>
              <w:jc w:val="both"/>
            </w:pPr>
            <w:r>
              <w:rPr>
                <w:rFonts w:ascii="Times New Roman"/>
                <w:b w:val="false"/>
                <w:i w:val="false"/>
                <w:color w:val="000000"/>
                <w:sz w:val="20"/>
              </w:rPr>
              <w:t>
☐ Колма-қол шетел валютасы мен депозиттер</w:t>
            </w:r>
          </w:p>
          <w:bookmarkEnd w:id="4337"/>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338"/>
          <w:p>
            <w:pPr>
              <w:spacing w:after="20"/>
              <w:ind w:left="20"/>
              <w:jc w:val="both"/>
            </w:pPr>
            <w:r>
              <w:rPr>
                <w:rFonts w:ascii="Times New Roman"/>
                <w:b w:val="false"/>
                <w:i w:val="false"/>
                <w:color w:val="000000"/>
                <w:sz w:val="20"/>
              </w:rPr>
              <w:t>
☐ Несиелер және заемдар</w:t>
            </w:r>
          </w:p>
          <w:bookmarkEnd w:id="4338"/>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339"/>
          <w:p>
            <w:pPr>
              <w:spacing w:after="20"/>
              <w:ind w:left="20"/>
              <w:jc w:val="both"/>
            </w:pPr>
            <w:r>
              <w:rPr>
                <w:rFonts w:ascii="Times New Roman"/>
                <w:b w:val="false"/>
                <w:i w:val="false"/>
                <w:color w:val="000000"/>
                <w:sz w:val="20"/>
              </w:rPr>
              <w:t>
☐ Саудалық (коммерциялық) кредиттер</w:t>
            </w:r>
          </w:p>
          <w:bookmarkEnd w:id="4339"/>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340"/>
          <w:p>
            <w:pPr>
              <w:spacing w:after="20"/>
              <w:ind w:left="20"/>
              <w:jc w:val="both"/>
            </w:pPr>
            <w:r>
              <w:rPr>
                <w:rFonts w:ascii="Times New Roman"/>
                <w:b w:val="false"/>
                <w:i w:val="false"/>
                <w:color w:val="000000"/>
                <w:sz w:val="20"/>
              </w:rPr>
              <w:t>
☐ Басқа берешек</w:t>
            </w:r>
          </w:p>
          <w:bookmarkEnd w:id="4340"/>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341"/>
          <w:p>
            <w:pPr>
              <w:spacing w:after="20"/>
              <w:ind w:left="20"/>
              <w:jc w:val="both"/>
            </w:pPr>
            <w:r>
              <w:rPr>
                <w:rFonts w:ascii="Times New Roman"/>
                <w:b w:val="false"/>
                <w:i w:val="false"/>
                <w:color w:val="000000"/>
                <w:sz w:val="20"/>
              </w:rPr>
              <w:t>
1-ТБ нысанынанкөрсеткіштің коды</w:t>
            </w:r>
          </w:p>
          <w:bookmarkEnd w:id="4341"/>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342"/>
          <w:p>
            <w:pPr>
              <w:spacing w:after="20"/>
              <w:ind w:left="20"/>
              <w:jc w:val="both"/>
            </w:pPr>
            <w:r>
              <w:rPr>
                <w:rFonts w:ascii="Times New Roman"/>
                <w:b w:val="false"/>
                <w:i w:val="false"/>
                <w:color w:val="000000"/>
                <w:sz w:val="20"/>
              </w:rPr>
              <w:t>
Задолженность на</w:t>
            </w:r>
          </w:p>
          <w:bookmarkEnd w:id="43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(күнін көрсетіңіз/указать 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жағдайы бойынша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әрі – есепті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далее - отчетная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(мың АҚШ долларымен./</w:t>
            </w:r>
          </w:p>
          <w:p>
            <w:pPr>
              <w:spacing w:after="20"/>
              <w:ind w:left="20"/>
              <w:jc w:val="both"/>
            </w:pPr>
            <w:r>
              <w:rPr>
                <w:rFonts w:ascii="Times New Roman"/>
                <w:b w:val="false"/>
                <w:i w:val="false"/>
                <w:color w:val="000000"/>
                <w:sz w:val="20"/>
              </w:rPr>
              <w:t>
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4" w:id="4343"/>
    <w:p>
      <w:pPr>
        <w:spacing w:after="0"/>
        <w:ind w:left="0"/>
        <w:jc w:val="both"/>
      </w:pPr>
      <w:r>
        <w:rPr>
          <w:rFonts w:ascii="Times New Roman"/>
          <w:b w:val="false"/>
          <w:i w:val="false"/>
          <w:color w:val="000000"/>
          <w:sz w:val="28"/>
        </w:rPr>
        <w:t>
      6.2 Берешектің валюталық құрылымы (мың АҚШ долларымен)</w:t>
      </w:r>
    </w:p>
    <w:bookmarkEnd w:id="4343"/>
    <w:bookmarkStart w:name="z5105" w:id="4344"/>
    <w:p>
      <w:pPr>
        <w:spacing w:after="0"/>
        <w:ind w:left="0"/>
        <w:jc w:val="both"/>
      </w:pPr>
      <w:r>
        <w:rPr>
          <w:rFonts w:ascii="Times New Roman"/>
          <w:b w:val="false"/>
          <w:i w:val="false"/>
          <w:color w:val="000000"/>
          <w:sz w:val="28"/>
        </w:rPr>
        <w:t>
      6.2 Валютная структура задолженности (в тысячах долларов Соединенных Штатов Америки (далее – США)</w:t>
      </w:r>
    </w:p>
    <w:bookmarkEnd w:id="4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345"/>
          <w:p>
            <w:pPr>
              <w:spacing w:after="20"/>
              <w:ind w:left="20"/>
              <w:jc w:val="both"/>
            </w:pPr>
            <w:r>
              <w:rPr>
                <w:rFonts w:ascii="Times New Roman"/>
                <w:b w:val="false"/>
                <w:i w:val="false"/>
                <w:color w:val="000000"/>
                <w:sz w:val="20"/>
              </w:rPr>
              <w:t>
</w:t>
            </w:r>
            <w:r>
              <w:rPr>
                <w:rFonts w:ascii="Times New Roman"/>
                <w:b/>
                <w:i w:val="false"/>
                <w:color w:val="000000"/>
                <w:sz w:val="20"/>
              </w:rPr>
              <w:t>6.1-бөлігінде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4345"/>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r>
              <w:rPr>
                <w:rFonts w:ascii="Times New Roman"/>
                <w:b/>
                <w:i w:val="false"/>
                <w:color w:val="000000"/>
                <w:sz w:val="20"/>
              </w:rPr>
              <w:t>1-ПБ,</w:t>
            </w:r>
            <w:r>
              <w:rPr>
                <w:rFonts w:ascii="Times New Roman"/>
                <w:b w:val="false"/>
                <w:i w:val="false"/>
                <w:color w:val="000000"/>
                <w:sz w:val="20"/>
              </w:rPr>
              <w:t xml:space="preserve"> </w:t>
            </w:r>
            <w:r>
              <w:rPr>
                <w:rFonts w:ascii="Times New Roman"/>
                <w:b/>
                <w:i w:val="false"/>
                <w:color w:val="000000"/>
                <w:sz w:val="20"/>
              </w:rPr>
              <w:t>указанный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346"/>
          <w:p>
            <w:pPr>
              <w:spacing w:after="20"/>
              <w:ind w:left="20"/>
              <w:jc w:val="both"/>
            </w:pPr>
            <w:r>
              <w:rPr>
                <w:rFonts w:ascii="Times New Roman"/>
                <w:b w:val="false"/>
                <w:i w:val="false"/>
                <w:color w:val="000000"/>
                <w:sz w:val="20"/>
              </w:rPr>
              <w:t>
</w:t>
            </w:r>
            <w:r>
              <w:rPr>
                <w:rFonts w:ascii="Times New Roman"/>
                <w:b/>
                <w:i w:val="false"/>
                <w:color w:val="000000"/>
                <w:sz w:val="20"/>
              </w:rPr>
              <w:t>6.1-бөлігінде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берешек</w:t>
            </w:r>
          </w:p>
          <w:bookmarkEnd w:id="4346"/>
          <w:p>
            <w:pPr>
              <w:spacing w:after="20"/>
              <w:ind w:left="20"/>
              <w:jc w:val="both"/>
            </w:pPr>
            <w:r>
              <w:rPr>
                <w:rFonts w:ascii="Times New Roman"/>
                <w:b w:val="false"/>
                <w:i w:val="false"/>
                <w:color w:val="000000"/>
                <w:sz w:val="20"/>
              </w:rPr>
              <w:t>
</w:t>
            </w:r>
            <w:r>
              <w:rPr>
                <w:rFonts w:ascii="Times New Roman"/>
                <w:b/>
                <w:i w:val="false"/>
                <w:color w:val="000000"/>
                <w:sz w:val="20"/>
              </w:rPr>
              <w:t>Задолженность,</w:t>
            </w:r>
            <w:r>
              <w:rPr>
                <w:rFonts w:ascii="Times New Roman"/>
                <w:b w:val="false"/>
                <w:i w:val="false"/>
                <w:color w:val="000000"/>
                <w:sz w:val="20"/>
              </w:rPr>
              <w:t xml:space="preserve"> </w:t>
            </w:r>
            <w:r>
              <w:rPr>
                <w:rFonts w:ascii="Times New Roman"/>
                <w:b/>
                <w:i w:val="false"/>
                <w:color w:val="000000"/>
                <w:sz w:val="20"/>
              </w:rPr>
              <w:t>указанная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бойынша/По</w:t>
            </w:r>
            <w:r>
              <w:rPr>
                <w:rFonts w:ascii="Times New Roman"/>
                <w:b w:val="false"/>
                <w:i w:val="false"/>
                <w:color w:val="000000"/>
                <w:sz w:val="20"/>
              </w:rPr>
              <w:t xml:space="preserve"> </w:t>
            </w:r>
            <w:r>
              <w:rPr>
                <w:rFonts w:ascii="Times New Roman"/>
                <w:b/>
                <w:i w:val="false"/>
                <w:color w:val="000000"/>
                <w:sz w:val="20"/>
              </w:rPr>
              <w:t>видам</w:t>
            </w:r>
            <w:r>
              <w:rPr>
                <w:rFonts w:ascii="Times New Roman"/>
                <w:b w:val="false"/>
                <w:i w:val="false"/>
                <w:color w:val="000000"/>
                <w:sz w:val="20"/>
              </w:rPr>
              <w:t xml:space="preserve"> </w:t>
            </w:r>
            <w:r>
              <w:rPr>
                <w:rFonts w:ascii="Times New Roman"/>
                <w:b/>
                <w:i w:val="false"/>
                <w:color w:val="000000"/>
                <w:sz w:val="20"/>
              </w:rPr>
              <w:t>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347"/>
          <w:p>
            <w:pPr>
              <w:spacing w:after="20"/>
              <w:ind w:left="20"/>
              <w:jc w:val="both"/>
            </w:pPr>
            <w:r>
              <w:rPr>
                <w:rFonts w:ascii="Times New Roman"/>
                <w:b w:val="false"/>
                <w:i w:val="false"/>
                <w:color w:val="000000"/>
                <w:sz w:val="20"/>
              </w:rPr>
              <w:t>
теңге</w:t>
            </w:r>
          </w:p>
          <w:bookmarkEnd w:id="4347"/>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348"/>
          <w:p>
            <w:pPr>
              <w:spacing w:after="20"/>
              <w:ind w:left="20"/>
              <w:jc w:val="both"/>
            </w:pPr>
            <w:r>
              <w:rPr>
                <w:rFonts w:ascii="Times New Roman"/>
                <w:b w:val="false"/>
                <w:i w:val="false"/>
                <w:color w:val="000000"/>
                <w:sz w:val="20"/>
              </w:rPr>
              <w:t>
АҚШ доллары</w:t>
            </w:r>
          </w:p>
          <w:bookmarkEnd w:id="4348"/>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349"/>
          <w:p>
            <w:pPr>
              <w:spacing w:after="20"/>
              <w:ind w:left="20"/>
              <w:jc w:val="both"/>
            </w:pPr>
            <w:r>
              <w:rPr>
                <w:rFonts w:ascii="Times New Roman"/>
                <w:b w:val="false"/>
                <w:i w:val="false"/>
                <w:color w:val="000000"/>
                <w:sz w:val="20"/>
              </w:rPr>
              <w:t>
еуро</w:t>
            </w:r>
          </w:p>
          <w:bookmarkEnd w:id="4349"/>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350"/>
          <w:p>
            <w:pPr>
              <w:spacing w:after="20"/>
              <w:ind w:left="20"/>
              <w:jc w:val="both"/>
            </w:pPr>
            <w:r>
              <w:rPr>
                <w:rFonts w:ascii="Times New Roman"/>
                <w:b w:val="false"/>
                <w:i w:val="false"/>
                <w:color w:val="000000"/>
                <w:sz w:val="20"/>
              </w:rPr>
              <w:t>
Ресей рублі</w:t>
            </w:r>
          </w:p>
          <w:bookmarkEnd w:id="4350"/>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4351"/>
          <w:p>
            <w:pPr>
              <w:spacing w:after="20"/>
              <w:ind w:left="20"/>
              <w:jc w:val="both"/>
            </w:pPr>
            <w:r>
              <w:rPr>
                <w:rFonts w:ascii="Times New Roman"/>
                <w:b w:val="false"/>
                <w:i w:val="false"/>
                <w:color w:val="000000"/>
                <w:sz w:val="20"/>
              </w:rPr>
              <w:t>
Швейцар франкі</w:t>
            </w:r>
          </w:p>
          <w:bookmarkEnd w:id="4351"/>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352"/>
          <w:p>
            <w:pPr>
              <w:spacing w:after="20"/>
              <w:ind w:left="20"/>
              <w:jc w:val="both"/>
            </w:pPr>
            <w:r>
              <w:rPr>
                <w:rFonts w:ascii="Times New Roman"/>
                <w:b w:val="false"/>
                <w:i w:val="false"/>
                <w:color w:val="000000"/>
                <w:sz w:val="20"/>
              </w:rPr>
              <w:t>
Арнайы қарыз алу құқықтары</w:t>
            </w:r>
          </w:p>
          <w:bookmarkEnd w:id="4352"/>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353"/>
          <w:p>
            <w:pPr>
              <w:spacing w:after="20"/>
              <w:ind w:left="20"/>
              <w:jc w:val="both"/>
            </w:pPr>
            <w:r>
              <w:rPr>
                <w:rFonts w:ascii="Times New Roman"/>
                <w:b w:val="false"/>
                <w:i w:val="false"/>
                <w:color w:val="000000"/>
                <w:sz w:val="20"/>
              </w:rPr>
              <w:t>
Канада доллары</w:t>
            </w:r>
          </w:p>
          <w:bookmarkEnd w:id="4353"/>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354"/>
          <w:p>
            <w:pPr>
              <w:spacing w:after="20"/>
              <w:ind w:left="20"/>
              <w:jc w:val="both"/>
            </w:pPr>
            <w:r>
              <w:rPr>
                <w:rFonts w:ascii="Times New Roman"/>
                <w:b w:val="false"/>
                <w:i w:val="false"/>
                <w:color w:val="000000"/>
                <w:sz w:val="20"/>
              </w:rPr>
              <w:t>
Қытай юаньі</w:t>
            </w:r>
          </w:p>
          <w:bookmarkEnd w:id="4354"/>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355"/>
          <w:p>
            <w:pPr>
              <w:spacing w:after="20"/>
              <w:ind w:left="20"/>
              <w:jc w:val="both"/>
            </w:pPr>
            <w:r>
              <w:rPr>
                <w:rFonts w:ascii="Times New Roman"/>
                <w:b w:val="false"/>
                <w:i w:val="false"/>
                <w:color w:val="000000"/>
                <w:sz w:val="20"/>
              </w:rPr>
              <w:t>
Басқа валюта түрлері/</w:t>
            </w:r>
          </w:p>
          <w:bookmarkEnd w:id="4355"/>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7" w:id="4356"/>
    <w:p>
      <w:pPr>
        <w:spacing w:after="0"/>
        <w:ind w:left="0"/>
        <w:jc w:val="both"/>
      </w:pPr>
      <w:r>
        <w:rPr>
          <w:rFonts w:ascii="Times New Roman"/>
          <w:b w:val="false"/>
          <w:i w:val="false"/>
          <w:color w:val="000000"/>
          <w:sz w:val="28"/>
        </w:rPr>
        <w:t>
      Қажет болса, кестеге жолдарды қосыңыз</w:t>
      </w:r>
    </w:p>
    <w:bookmarkEnd w:id="4356"/>
    <w:bookmarkStart w:name="z5118" w:id="4357"/>
    <w:p>
      <w:pPr>
        <w:spacing w:after="0"/>
        <w:ind w:left="0"/>
        <w:jc w:val="both"/>
      </w:pPr>
      <w:r>
        <w:rPr>
          <w:rFonts w:ascii="Times New Roman"/>
          <w:b w:val="false"/>
          <w:i w:val="false"/>
          <w:color w:val="000000"/>
          <w:sz w:val="28"/>
        </w:rPr>
        <w:t>
      В случае необходимости, добавьте строки в таблицу</w:t>
      </w:r>
    </w:p>
    <w:bookmarkEnd w:id="4357"/>
    <w:bookmarkStart w:name="z5119" w:id="4358"/>
    <w:p>
      <w:pPr>
        <w:spacing w:after="0"/>
        <w:ind w:left="0"/>
        <w:jc w:val="both"/>
      </w:pPr>
      <w:r>
        <w:rPr>
          <w:rFonts w:ascii="Times New Roman"/>
          <w:b w:val="false"/>
          <w:i w:val="false"/>
          <w:color w:val="000000"/>
          <w:sz w:val="28"/>
        </w:rPr>
        <w:t>
      Ынтымақтастығыңыз үшін рахмет!</w:t>
      </w:r>
    </w:p>
    <w:bookmarkEnd w:id="4358"/>
    <w:bookmarkStart w:name="z5120" w:id="4359"/>
    <w:p>
      <w:pPr>
        <w:spacing w:after="0"/>
        <w:ind w:left="0"/>
        <w:jc w:val="both"/>
      </w:pPr>
      <w:r>
        <w:rPr>
          <w:rFonts w:ascii="Times New Roman"/>
          <w:b w:val="false"/>
          <w:i w:val="false"/>
          <w:color w:val="000000"/>
          <w:sz w:val="28"/>
        </w:rPr>
        <w:t xml:space="preserve">
      Благодарим за сотрудничество! </w:t>
      </w:r>
    </w:p>
    <w:bookmarkEnd w:id="4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360"/>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436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(респондента)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361"/>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bookmarkEnd w:id="4361"/>
          <w:p>
            <w:pPr>
              <w:spacing w:after="20"/>
              <w:ind w:left="20"/>
              <w:jc w:val="both"/>
            </w:pPr>
            <w:r>
              <w:rPr>
                <w:rFonts w:ascii="Times New Roman"/>
                <w:b w:val="false"/>
                <w:i w:val="false"/>
                <w:color w:val="000000"/>
                <w:sz w:val="20"/>
              </w:rPr>
              <w:t>
</w:t>
            </w:r>
            <w:r>
              <w:rPr>
                <w:rFonts w:ascii="Times New Roman"/>
                <w:b/>
                <w:i w:val="false"/>
                <w:color w:val="000000"/>
                <w:sz w:val="20"/>
              </w:rPr>
              <w:t>Адрес</w:t>
            </w:r>
            <w:r>
              <w:rPr>
                <w:rFonts w:ascii="Times New Roman"/>
                <w:b w:val="false"/>
                <w:i w:val="false"/>
                <w:color w:val="000000"/>
                <w:sz w:val="20"/>
              </w:rPr>
              <w:t xml:space="preserve"> </w:t>
            </w:r>
            <w:r>
              <w:rPr>
                <w:rFonts w:ascii="Times New Roman"/>
                <w:b/>
                <w:i w:val="false"/>
                <w:color w:val="000000"/>
                <w:sz w:val="20"/>
              </w:rPr>
              <w:t>(респондента)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мобильный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362"/>
          <w:p>
            <w:pPr>
              <w:spacing w:after="20"/>
              <w:ind w:left="20"/>
              <w:jc w:val="both"/>
            </w:pPr>
            <w:r>
              <w:rPr>
                <w:rFonts w:ascii="Times New Roman"/>
                <w:b w:val="false"/>
                <w:i w:val="false"/>
                <w:color w:val="000000"/>
                <w:sz w:val="20"/>
              </w:rPr>
              <w:t>
Бастапқы статистикалық деректерді таратуға келісеміз</w:t>
            </w:r>
          </w:p>
          <w:bookmarkEnd w:id="4362"/>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44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363"/>
          <w:p>
            <w:pPr>
              <w:spacing w:after="20"/>
              <w:ind w:left="20"/>
              <w:jc w:val="both"/>
            </w:pPr>
            <w:r>
              <w:rPr>
                <w:rFonts w:ascii="Times New Roman"/>
                <w:b w:val="false"/>
                <w:i w:val="false"/>
                <w:color w:val="000000"/>
                <w:sz w:val="20"/>
              </w:rPr>
              <w:t>
Бастапқы статистикалық деректерді таратуға келіспейміз</w:t>
            </w:r>
          </w:p>
          <w:bookmarkEnd w:id="4363"/>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44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5" w:id="4364"/>
    <w:p>
      <w:pPr>
        <w:spacing w:after="0"/>
        <w:ind w:left="0"/>
        <w:jc w:val="both"/>
      </w:pPr>
      <w:r>
        <w:rPr>
          <w:rFonts w:ascii="Times New Roman"/>
          <w:b w:val="false"/>
          <w:i w:val="false"/>
          <w:color w:val="000000"/>
          <w:sz w:val="28"/>
        </w:rPr>
        <w:t>
      Электрондық почта мекенжайы (респонденттің)</w:t>
      </w:r>
    </w:p>
    <w:bookmarkEnd w:id="4364"/>
    <w:bookmarkStart w:name="z5136" w:id="4365"/>
    <w:p>
      <w:pPr>
        <w:spacing w:after="0"/>
        <w:ind w:left="0"/>
        <w:jc w:val="both"/>
      </w:pPr>
      <w:r>
        <w:rPr>
          <w:rFonts w:ascii="Times New Roman"/>
          <w:b w:val="false"/>
          <w:i w:val="false"/>
          <w:color w:val="000000"/>
          <w:sz w:val="28"/>
        </w:rPr>
        <w:t>
      Адрес электронной почты (респондента)</w:t>
      </w:r>
    </w:p>
    <w:bookmarkEnd w:id="4365"/>
    <w:bookmarkStart w:name="z5137" w:id="4366"/>
    <w:p>
      <w:pPr>
        <w:spacing w:after="0"/>
        <w:ind w:left="0"/>
        <w:jc w:val="both"/>
      </w:pPr>
      <w:r>
        <w:rPr>
          <w:rFonts w:ascii="Times New Roman"/>
          <w:b w:val="false"/>
          <w:i w:val="false"/>
          <w:color w:val="000000"/>
          <w:sz w:val="28"/>
        </w:rPr>
        <w:t>
      ____________________________________</w:t>
      </w:r>
    </w:p>
    <w:bookmarkEnd w:id="4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367"/>
          <w:p>
            <w:pPr>
              <w:spacing w:after="20"/>
              <w:ind w:left="20"/>
              <w:jc w:val="both"/>
            </w:pPr>
            <w:r>
              <w:rPr>
                <w:rFonts w:ascii="Times New Roman"/>
                <w:b w:val="false"/>
                <w:i w:val="false"/>
                <w:color w:val="000000"/>
                <w:sz w:val="20"/>
              </w:rPr>
              <w:t>
Орындаушы</w:t>
            </w:r>
          </w:p>
          <w:bookmarkEnd w:id="4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есепке қол қою функциясы жүктелген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на которое возложена функция по подписанию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4368"/>
          <w:p>
            <w:pPr>
              <w:spacing w:after="20"/>
              <w:ind w:left="20"/>
              <w:jc w:val="both"/>
            </w:pPr>
          </w:p>
          <w:bookmarkEnd w:id="43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подпись</w:t>
            </w:r>
          </w:p>
        </w:tc>
      </w:tr>
    </w:tbl>
    <w:bookmarkStart w:name="z5163" w:id="4369"/>
    <w:p>
      <w:pPr>
        <w:spacing w:after="0"/>
        <w:ind w:left="0"/>
        <w:jc w:val="both"/>
      </w:pPr>
      <w:r>
        <w:rPr>
          <w:rFonts w:ascii="Times New Roman"/>
          <w:b w:val="false"/>
          <w:i w:val="false"/>
          <w:color w:val="000000"/>
          <w:sz w:val="28"/>
        </w:rPr>
        <w:t>
      Ескертпе:</w:t>
      </w:r>
    </w:p>
    <w:bookmarkEnd w:id="4369"/>
    <w:bookmarkStart w:name="z5164" w:id="4370"/>
    <w:p>
      <w:pPr>
        <w:spacing w:after="0"/>
        <w:ind w:left="0"/>
        <w:jc w:val="both"/>
      </w:pPr>
      <w:r>
        <w:rPr>
          <w:rFonts w:ascii="Times New Roman"/>
          <w:b w:val="false"/>
          <w:i w:val="false"/>
          <w:color w:val="000000"/>
          <w:sz w:val="28"/>
        </w:rPr>
        <w:t>
      Примечание:</w:t>
      </w:r>
    </w:p>
    <w:bookmarkEnd w:id="4370"/>
    <w:bookmarkStart w:name="z5165" w:id="437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371"/>
    <w:bookmarkStart w:name="z5166" w:id="437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 _________ 2025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w:t>
            </w:r>
          </w:p>
        </w:tc>
      </w:tr>
    </w:tbl>
    <w:bookmarkStart w:name="z5172" w:id="437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 по запросу территориального филиала Национального Банка Республики Казахстан)</w:t>
      </w:r>
    </w:p>
    <w:bookmarkEnd w:id="4373"/>
    <w:bookmarkStart w:name="z5173" w:id="4374"/>
    <w:p>
      <w:pPr>
        <w:spacing w:after="0"/>
        <w:ind w:left="0"/>
        <w:jc w:val="left"/>
      </w:pPr>
      <w:r>
        <w:rPr>
          <w:rFonts w:ascii="Times New Roman"/>
          <w:b/>
          <w:i w:val="false"/>
          <w:color w:val="000000"/>
        </w:rPr>
        <w:t xml:space="preserve"> Глава 1. Общие положения</w:t>
      </w:r>
    </w:p>
    <w:bookmarkEnd w:id="4374"/>
    <w:bookmarkStart w:name="z5174" w:id="4375"/>
    <w:p>
      <w:pPr>
        <w:spacing w:after="0"/>
        <w:ind w:left="0"/>
        <w:jc w:val="both"/>
      </w:pPr>
      <w:r>
        <w:rPr>
          <w:rFonts w:ascii="Times New Roman"/>
          <w:b w:val="false"/>
          <w:i w:val="false"/>
          <w:color w:val="000000"/>
          <w:sz w:val="28"/>
        </w:rPr>
        <w:t>
      1. Настоящая Инструкция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 по запросу территориального филиала Национального Банка Республики Казахстан) (далее – статистическая форма) разработана в соответствии с подпунктом 2-1) статьи 13 Закона Республики Казахстан "О государственной статистике" и детализирует заполнение статистической формы.</w:t>
      </w:r>
    </w:p>
    <w:bookmarkEnd w:id="4375"/>
    <w:bookmarkStart w:name="z5175" w:id="4376"/>
    <w:p>
      <w:pPr>
        <w:spacing w:after="0"/>
        <w:ind w:left="0"/>
        <w:jc w:val="both"/>
      </w:pPr>
      <w:r>
        <w:rPr>
          <w:rFonts w:ascii="Times New Roman"/>
          <w:b w:val="false"/>
          <w:i w:val="false"/>
          <w:color w:val="000000"/>
          <w:sz w:val="28"/>
        </w:rPr>
        <w:t>
      2. Статистическая форма представляется юридическими лицами по запросу территориального филиала Национального Банка Республики Казахстан (далее – Национальный Банк).</w:t>
      </w:r>
    </w:p>
    <w:bookmarkEnd w:id="4376"/>
    <w:bookmarkStart w:name="z5176" w:id="4377"/>
    <w:p>
      <w:pPr>
        <w:spacing w:after="0"/>
        <w:ind w:left="0"/>
        <w:jc w:val="both"/>
      </w:pPr>
      <w:r>
        <w:rPr>
          <w:rFonts w:ascii="Times New Roman"/>
          <w:b w:val="false"/>
          <w:i w:val="false"/>
          <w:color w:val="000000"/>
          <w:sz w:val="28"/>
        </w:rPr>
        <w:t>
      3. Информация, запрашиваемая в статистической форме, предназначена для составления статистики внешнего сектора Республики Казахстан.</w:t>
      </w:r>
    </w:p>
    <w:bookmarkEnd w:id="4377"/>
    <w:bookmarkStart w:name="z5177" w:id="4378"/>
    <w:p>
      <w:pPr>
        <w:spacing w:after="0"/>
        <w:ind w:left="0"/>
        <w:jc w:val="both"/>
      </w:pPr>
      <w:r>
        <w:rPr>
          <w:rFonts w:ascii="Times New Roman"/>
          <w:b w:val="false"/>
          <w:i w:val="false"/>
          <w:color w:val="000000"/>
          <w:sz w:val="28"/>
        </w:rPr>
        <w:t>
      4. Статистическую форму подписывает руководитель, главный бухгалтер или лица, на которых возложена функция по подписанию отчета, и исполнитель.</w:t>
      </w:r>
    </w:p>
    <w:bookmarkEnd w:id="4378"/>
    <w:bookmarkStart w:name="z5178" w:id="4379"/>
    <w:p>
      <w:pPr>
        <w:spacing w:after="0"/>
        <w:ind w:left="0"/>
        <w:jc w:val="left"/>
      </w:pPr>
      <w:r>
        <w:rPr>
          <w:rFonts w:ascii="Times New Roman"/>
          <w:b/>
          <w:i w:val="false"/>
          <w:color w:val="000000"/>
        </w:rPr>
        <w:t xml:space="preserve"> Глава 2. Заполнение статистической формы</w:t>
      </w:r>
    </w:p>
    <w:bookmarkEnd w:id="4379"/>
    <w:bookmarkStart w:name="z5179" w:id="4380"/>
    <w:p>
      <w:pPr>
        <w:spacing w:after="0"/>
        <w:ind w:left="0"/>
        <w:jc w:val="both"/>
      </w:pPr>
      <w:r>
        <w:rPr>
          <w:rFonts w:ascii="Times New Roman"/>
          <w:b w:val="false"/>
          <w:i w:val="false"/>
          <w:color w:val="000000"/>
          <w:sz w:val="28"/>
        </w:rPr>
        <w:t>
      5. При заполнении статистической формы применяются следующие определения:</w:t>
      </w:r>
    </w:p>
    <w:bookmarkEnd w:id="4380"/>
    <w:bookmarkStart w:name="z5180" w:id="4381"/>
    <w:p>
      <w:pPr>
        <w:spacing w:after="0"/>
        <w:ind w:left="0"/>
        <w:jc w:val="both"/>
      </w:pPr>
      <w:r>
        <w:rPr>
          <w:rFonts w:ascii="Times New Roman"/>
          <w:b w:val="false"/>
          <w:i w:val="false"/>
          <w:color w:val="000000"/>
          <w:sz w:val="28"/>
        </w:rPr>
        <w:t>
      1) резиденты:</w:t>
      </w:r>
    </w:p>
    <w:bookmarkEnd w:id="4381"/>
    <w:bookmarkStart w:name="z5181" w:id="438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4382"/>
    <w:bookmarkStart w:name="z5182" w:id="438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4383"/>
    <w:bookmarkStart w:name="z5183" w:id="4384"/>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гражданским законодательством Республики Казахстан;</w:t>
      </w:r>
    </w:p>
    <w:bookmarkEnd w:id="4384"/>
    <w:bookmarkStart w:name="z5184" w:id="438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4385"/>
    <w:bookmarkStart w:name="z5185" w:id="438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4386"/>
    <w:bookmarkStart w:name="z5186" w:id="4387"/>
    <w:p>
      <w:pPr>
        <w:spacing w:after="0"/>
        <w:ind w:left="0"/>
        <w:jc w:val="both"/>
      </w:pPr>
      <w:r>
        <w:rPr>
          <w:rFonts w:ascii="Times New Roman"/>
          <w:b w:val="false"/>
          <w:i w:val="false"/>
          <w:color w:val="000000"/>
          <w:sz w:val="28"/>
        </w:rPr>
        <w:t>
      2) нерезиденты:</w:t>
      </w:r>
    </w:p>
    <w:bookmarkEnd w:id="4387"/>
    <w:bookmarkStart w:name="z5187" w:id="438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4388"/>
    <w:bookmarkStart w:name="z5188" w:id="438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4389"/>
    <w:bookmarkStart w:name="z5189" w:id="4390"/>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4390"/>
    <w:bookmarkStart w:name="z5190" w:id="4391"/>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4391"/>
    <w:bookmarkStart w:name="z5191" w:id="4392"/>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4392"/>
    <w:bookmarkStart w:name="z5192" w:id="4393"/>
    <w:p>
      <w:pPr>
        <w:spacing w:after="0"/>
        <w:ind w:left="0"/>
        <w:jc w:val="both"/>
      </w:pPr>
      <w:r>
        <w:rPr>
          <w:rFonts w:ascii="Times New Roman"/>
          <w:b w:val="false"/>
          <w:i w:val="false"/>
          <w:color w:val="000000"/>
          <w:sz w:val="28"/>
        </w:rPr>
        <w:t>
      6. Национальный Банк отмечает разделы, требующие заполнения статистической формы респондентом. Респондент представляет только те разделы статистической формы, по которым требуется заполнение. Респондент представляет заполненную статистическую форму не позднее даты, указанной Национальным Банком. Срок устанавливаемый Национальным Банком для представления статистической формы не может быть менее 10 (десяти) рабочих дней, с момента направления официального запроса респонденту на бумажном носителе.</w:t>
      </w:r>
    </w:p>
    <w:bookmarkEnd w:id="4393"/>
    <w:bookmarkStart w:name="z5193" w:id="4394"/>
    <w:p>
      <w:pPr>
        <w:spacing w:after="0"/>
        <w:ind w:left="0"/>
        <w:jc w:val="both"/>
      </w:pPr>
      <w:r>
        <w:rPr>
          <w:rFonts w:ascii="Times New Roman"/>
          <w:b w:val="false"/>
          <w:i w:val="false"/>
          <w:color w:val="000000"/>
          <w:sz w:val="28"/>
        </w:rPr>
        <w:t>
      7. При представлении части 2.1 раздела 2 следует указать всех инвесторов, суммарно владеющих 100% уставного капитала респондента. Для респондентов - акционерных обществ допускается указание инвесторов, суммарно владеющих не менее 80% акций.</w:t>
      </w:r>
    </w:p>
    <w:bookmarkEnd w:id="4394"/>
    <w:bookmarkStart w:name="z5194" w:id="4395"/>
    <w:p>
      <w:pPr>
        <w:spacing w:after="0"/>
        <w:ind w:left="0"/>
        <w:jc w:val="both"/>
      </w:pPr>
      <w:r>
        <w:rPr>
          <w:rFonts w:ascii="Times New Roman"/>
          <w:b w:val="false"/>
          <w:i w:val="false"/>
          <w:color w:val="000000"/>
          <w:sz w:val="28"/>
        </w:rPr>
        <w:t>
      8. В случае затруднения заполнения информации об общей схеме связей в виде таблицы, допускается представление части 2.4 раздела 2 в виде схемы.</w:t>
      </w:r>
    </w:p>
    <w:bookmarkEnd w:id="4395"/>
    <w:bookmarkStart w:name="z5195" w:id="4396"/>
    <w:p>
      <w:pPr>
        <w:spacing w:after="0"/>
        <w:ind w:left="0"/>
        <w:jc w:val="both"/>
      </w:pPr>
      <w:r>
        <w:rPr>
          <w:rFonts w:ascii="Times New Roman"/>
          <w:b w:val="false"/>
          <w:i w:val="false"/>
          <w:color w:val="000000"/>
          <w:sz w:val="28"/>
        </w:rPr>
        <w:t>
      Пример заполнения информации об общей схеме связей в виде таблицы:</w:t>
      </w:r>
    </w:p>
    <w:bookmarkEnd w:id="4396"/>
    <w:bookmarkStart w:name="z5196" w:id="4397"/>
    <w:p>
      <w:pPr>
        <w:spacing w:after="0"/>
        <w:ind w:left="0"/>
        <w:jc w:val="both"/>
      </w:pPr>
      <w:r>
        <w:rPr>
          <w:rFonts w:ascii="Times New Roman"/>
          <w:b w:val="false"/>
          <w:i w:val="false"/>
          <w:color w:val="000000"/>
          <w:sz w:val="28"/>
        </w:rPr>
        <w:t>
      "2.4 Общая схема связей Вашей организации</w:t>
      </w:r>
    </w:p>
    <w:bookmarkEnd w:id="4397"/>
    <w:bookmarkStart w:name="z5197" w:id="4398"/>
    <w:p>
      <w:pPr>
        <w:spacing w:after="0"/>
        <w:ind w:left="0"/>
        <w:jc w:val="both"/>
      </w:pPr>
      <w:r>
        <w:rPr>
          <w:rFonts w:ascii="Times New Roman"/>
          <w:b w:val="false"/>
          <w:i w:val="false"/>
          <w:color w:val="000000"/>
          <w:sz w:val="28"/>
        </w:rPr>
        <w:t>
      Таблица</w:t>
      </w:r>
    </w:p>
    <w:bookmarkEnd w:id="4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4399"/>
          <w:p>
            <w:pPr>
              <w:spacing w:after="20"/>
              <w:ind w:left="20"/>
              <w:jc w:val="both"/>
            </w:pPr>
            <w:r>
              <w:rPr>
                <w:rFonts w:ascii="Times New Roman"/>
                <w:b w:val="false"/>
                <w:i w:val="false"/>
                <w:color w:val="000000"/>
                <w:sz w:val="20"/>
              </w:rPr>
              <w:t>
Наименование юриди-</w:t>
            </w:r>
          </w:p>
          <w:bookmarkEnd w:id="4399"/>
          <w:p>
            <w:pPr>
              <w:spacing w:after="20"/>
              <w:ind w:left="20"/>
              <w:jc w:val="both"/>
            </w:pPr>
            <w:r>
              <w:rPr>
                <w:rFonts w:ascii="Times New Roman"/>
                <w:b w:val="false"/>
                <w:i w:val="false"/>
                <w:color w:val="000000"/>
                <w:sz w:val="20"/>
              </w:rPr>
              <w:t>
</w:t>
            </w:r>
            <w:r>
              <w:rPr>
                <w:rFonts w:ascii="Times New Roman"/>
                <w:b w:val="false"/>
                <w:i w:val="false"/>
                <w:color w:val="000000"/>
                <w:sz w:val="20"/>
              </w:rPr>
              <w:t>ческого лица /фамилия, имя, отчество (при его наличии)</w:t>
            </w:r>
          </w:p>
          <w:p>
            <w:pPr>
              <w:spacing w:after="20"/>
              <w:ind w:left="20"/>
              <w:jc w:val="both"/>
            </w:pPr>
            <w:r>
              <w:rPr>
                <w:rFonts w:ascii="Times New Roman"/>
                <w:b w:val="false"/>
                <w:i w:val="false"/>
                <w:color w:val="000000"/>
                <w:sz w:val="20"/>
              </w:rPr>
              <w:t>
(далее –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4400"/>
          <w:p>
            <w:pPr>
              <w:spacing w:after="20"/>
              <w:ind w:left="20"/>
              <w:jc w:val="both"/>
            </w:pPr>
            <w:r>
              <w:rPr>
                <w:rFonts w:ascii="Times New Roman"/>
                <w:b w:val="false"/>
                <w:i w:val="false"/>
                <w:color w:val="000000"/>
                <w:sz w:val="20"/>
              </w:rPr>
              <w:t>
Страна</w:t>
            </w:r>
          </w:p>
          <w:bookmarkEnd w:id="4400"/>
          <w:p>
            <w:pPr>
              <w:spacing w:after="20"/>
              <w:ind w:left="20"/>
              <w:jc w:val="both"/>
            </w:pPr>
            <w:r>
              <w:rPr>
                <w:rFonts w:ascii="Times New Roman"/>
                <w:b w:val="false"/>
                <w:i w:val="false"/>
                <w:color w:val="000000"/>
                <w:sz w:val="20"/>
              </w:rPr>
              <w:t>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БИН/ИИН/идентификационный номер, присваиваемые в соответствии с законодательством иностранного государства (далее – 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4401"/>
          <w:p>
            <w:pPr>
              <w:spacing w:after="20"/>
              <w:ind w:left="20"/>
              <w:jc w:val="both"/>
            </w:pPr>
            <w:r>
              <w:rPr>
                <w:rFonts w:ascii="Times New Roman"/>
                <w:b w:val="false"/>
                <w:i w:val="false"/>
                <w:color w:val="000000"/>
                <w:sz w:val="20"/>
              </w:rPr>
              <w:t>
Порядковый номер,</w:t>
            </w:r>
          </w:p>
          <w:bookmarkEnd w:id="4401"/>
          <w:p>
            <w:pPr>
              <w:spacing w:after="20"/>
              <w:ind w:left="20"/>
              <w:jc w:val="both"/>
            </w:pPr>
            <w:r>
              <w:rPr>
                <w:rFonts w:ascii="Times New Roman"/>
                <w:b w:val="false"/>
                <w:i w:val="false"/>
                <w:color w:val="000000"/>
                <w:sz w:val="20"/>
              </w:rPr>
              <w:t>
</w:t>
            </w:r>
            <w:r>
              <w:rPr>
                <w:rFonts w:ascii="Times New Roman"/>
                <w:b w:val="false"/>
                <w:i w:val="false"/>
                <w:color w:val="000000"/>
                <w:sz w:val="20"/>
              </w:rPr>
              <w:t>присваиваемый</w:t>
            </w:r>
          </w:p>
          <w:p>
            <w:pPr>
              <w:spacing w:after="20"/>
              <w:ind w:left="20"/>
              <w:jc w:val="both"/>
            </w:pPr>
            <w:r>
              <w:rPr>
                <w:rFonts w:ascii="Times New Roman"/>
                <w:b w:val="false"/>
                <w:i w:val="false"/>
                <w:color w:val="000000"/>
                <w:sz w:val="20"/>
              </w:rPr>
              <w:t>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4402"/>
          <w:p>
            <w:pPr>
              <w:spacing w:after="20"/>
              <w:ind w:left="20"/>
              <w:jc w:val="both"/>
            </w:pPr>
            <w:r>
              <w:rPr>
                <w:rFonts w:ascii="Times New Roman"/>
                <w:b w:val="false"/>
                <w:i w:val="false"/>
                <w:color w:val="000000"/>
                <w:sz w:val="20"/>
              </w:rPr>
              <w:t>
Инвесторы, непосредственно владеющие</w:t>
            </w:r>
          </w:p>
          <w:bookmarkEnd w:id="4402"/>
          <w:p>
            <w:pPr>
              <w:spacing w:after="20"/>
              <w:ind w:left="20"/>
              <w:jc w:val="both"/>
            </w:pPr>
            <w:r>
              <w:rPr>
                <w:rFonts w:ascii="Times New Roman"/>
                <w:b w:val="false"/>
                <w:i w:val="false"/>
                <w:color w:val="000000"/>
                <w:sz w:val="20"/>
              </w:rPr>
              <w:t>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4403"/>
          <w:p>
            <w:pPr>
              <w:spacing w:after="20"/>
              <w:ind w:left="20"/>
              <w:jc w:val="both"/>
            </w:pPr>
            <w:r>
              <w:rPr>
                <w:rFonts w:ascii="Times New Roman"/>
                <w:b w:val="false"/>
                <w:i w:val="false"/>
                <w:color w:val="000000"/>
                <w:sz w:val="20"/>
              </w:rPr>
              <w:t>
наименование</w:t>
            </w:r>
          </w:p>
          <w:bookmarkEnd w:id="4403"/>
          <w:p>
            <w:pPr>
              <w:spacing w:after="20"/>
              <w:ind w:left="20"/>
              <w:jc w:val="both"/>
            </w:pPr>
            <w:r>
              <w:rPr>
                <w:rFonts w:ascii="Times New Roman"/>
                <w:b w:val="false"/>
                <w:i w:val="false"/>
                <w:color w:val="000000"/>
                <w:sz w:val="20"/>
              </w:rPr>
              <w:t>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404"/>
          <w:p>
            <w:pPr>
              <w:spacing w:after="20"/>
              <w:ind w:left="20"/>
              <w:jc w:val="both"/>
            </w:pPr>
            <w:r>
              <w:rPr>
                <w:rFonts w:ascii="Times New Roman"/>
                <w:b w:val="false"/>
                <w:i w:val="false"/>
                <w:color w:val="000000"/>
                <w:sz w:val="20"/>
              </w:rPr>
              <w:t>
доля</w:t>
            </w:r>
          </w:p>
          <w:bookmarkEnd w:id="4404"/>
          <w:p>
            <w:pPr>
              <w:spacing w:after="20"/>
              <w:ind w:left="20"/>
              <w:jc w:val="both"/>
            </w:pPr>
            <w:r>
              <w:rPr>
                <w:rFonts w:ascii="Times New Roman"/>
                <w:b w:val="false"/>
                <w:i w:val="false"/>
                <w:color w:val="000000"/>
                <w:sz w:val="20"/>
              </w:rPr>
              <w:t>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 (или)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(или)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206" w:id="4405"/>
    <w:p>
      <w:pPr>
        <w:spacing w:after="0"/>
        <w:ind w:left="0"/>
        <w:jc w:val="both"/>
      </w:pPr>
      <w:r>
        <w:rPr>
          <w:rFonts w:ascii="Times New Roman"/>
          <w:b w:val="false"/>
          <w:i w:val="false"/>
          <w:color w:val="000000"/>
          <w:sz w:val="28"/>
        </w:rPr>
        <w:t>
      ".</w:t>
      </w:r>
    </w:p>
    <w:bookmarkEnd w:id="4405"/>
    <w:bookmarkStart w:name="z5207" w:id="4406"/>
    <w:p>
      <w:pPr>
        <w:spacing w:after="0"/>
        <w:ind w:left="0"/>
        <w:jc w:val="both"/>
      </w:pPr>
      <w:r>
        <w:rPr>
          <w:rFonts w:ascii="Times New Roman"/>
          <w:b w:val="false"/>
          <w:i w:val="false"/>
          <w:color w:val="000000"/>
          <w:sz w:val="28"/>
        </w:rPr>
        <w:t>
      Таблица части 2.4 раздела 2 заполняется по каждой связи "объект инвестирования-инвестор".</w:t>
      </w:r>
    </w:p>
    <w:bookmarkEnd w:id="4406"/>
    <w:bookmarkStart w:name="z5208" w:id="4407"/>
    <w:p>
      <w:pPr>
        <w:spacing w:after="0"/>
        <w:ind w:left="0"/>
        <w:jc w:val="both"/>
      </w:pPr>
      <w:r>
        <w:rPr>
          <w:rFonts w:ascii="Times New Roman"/>
          <w:b w:val="false"/>
          <w:i w:val="false"/>
          <w:color w:val="000000"/>
          <w:sz w:val="28"/>
        </w:rPr>
        <w:t>
      Например, A, B, C, D, E, F, G, H, I – юридические лица и N – физическое лицо образуют Группу.</w:t>
      </w:r>
    </w:p>
    <w:bookmarkEnd w:id="4407"/>
    <w:bookmarkStart w:name="z5209" w:id="4408"/>
    <w:p>
      <w:pPr>
        <w:spacing w:after="0"/>
        <w:ind w:left="0"/>
        <w:jc w:val="both"/>
      </w:pPr>
      <w:r>
        <w:rPr>
          <w:rFonts w:ascii="Times New Roman"/>
          <w:b w:val="false"/>
          <w:i w:val="false"/>
          <w:color w:val="000000"/>
          <w:sz w:val="28"/>
        </w:rPr>
        <w:t>
      В столбцах А, Б, В таблицы отражается информация об участниках Группы от самого верхнего по уровню иерархии известного инвестора.</w:t>
      </w:r>
    </w:p>
    <w:bookmarkEnd w:id="4408"/>
    <w:bookmarkStart w:name="z5210" w:id="4409"/>
    <w:p>
      <w:pPr>
        <w:spacing w:after="0"/>
        <w:ind w:left="0"/>
        <w:jc w:val="both"/>
      </w:pPr>
      <w:r>
        <w:rPr>
          <w:rFonts w:ascii="Times New Roman"/>
          <w:b w:val="false"/>
          <w:i w:val="false"/>
          <w:color w:val="000000"/>
          <w:sz w:val="28"/>
        </w:rPr>
        <w:t>
      В столбце 1 каждому участнику Группы присваивается порядковый номер. Этот номер используется при заполнении столбца 2 таблицы.</w:t>
      </w:r>
    </w:p>
    <w:bookmarkEnd w:id="4409"/>
    <w:bookmarkStart w:name="z5211" w:id="4410"/>
    <w:p>
      <w:pPr>
        <w:spacing w:after="0"/>
        <w:ind w:left="0"/>
        <w:jc w:val="both"/>
      </w:pPr>
      <w:r>
        <w:rPr>
          <w:rFonts w:ascii="Times New Roman"/>
          <w:b w:val="false"/>
          <w:i w:val="false"/>
          <w:color w:val="000000"/>
          <w:sz w:val="28"/>
        </w:rPr>
        <w:t xml:space="preserve">
      </w:t>
      </w:r>
    </w:p>
    <w:bookmarkEnd w:id="4410"/>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2" w:id="4411"/>
    <w:p>
      <w:pPr>
        <w:spacing w:after="0"/>
        <w:ind w:left="0"/>
        <w:jc w:val="both"/>
      </w:pPr>
      <w:r>
        <w:rPr>
          <w:rFonts w:ascii="Times New Roman"/>
          <w:b w:val="false"/>
          <w:i w:val="false"/>
          <w:color w:val="000000"/>
          <w:sz w:val="28"/>
        </w:rPr>
        <w:t>
      Рисунок 1. Схема Группы</w:t>
      </w:r>
    </w:p>
    <w:bookmarkEnd w:id="4411"/>
    <w:bookmarkStart w:name="z5213" w:id="4412"/>
    <w:p>
      <w:pPr>
        <w:spacing w:after="0"/>
        <w:ind w:left="0"/>
        <w:jc w:val="both"/>
      </w:pPr>
      <w:r>
        <w:rPr>
          <w:rFonts w:ascii="Times New Roman"/>
          <w:b w:val="false"/>
          <w:i w:val="false"/>
          <w:color w:val="000000"/>
          <w:sz w:val="28"/>
        </w:rPr>
        <w:t>
      В столбцах 2 и 3 указываются наименование (указанное в столбце А) и (или) порядковый номер (указанный в столбце 1) инвестора и доля его непосредственного участия в капитале организации, по которой вносится информация в данной строке и по отношению к которой данное юридическое и (или) физическое лицо является инвестором. Если наименования юридических лиц, входящих в Группу, идентичны, то в столбце 2 следует указать порядковый номер (указанный в столбце 1) в целях однозначного отражения инвестора.</w:t>
      </w:r>
    </w:p>
    <w:bookmarkEnd w:id="4412"/>
    <w:bookmarkStart w:name="z5214" w:id="4413"/>
    <w:p>
      <w:pPr>
        <w:spacing w:after="0"/>
        <w:ind w:left="0"/>
        <w:jc w:val="both"/>
      </w:pPr>
      <w:r>
        <w:rPr>
          <w:rFonts w:ascii="Times New Roman"/>
          <w:b w:val="false"/>
          <w:i w:val="false"/>
          <w:color w:val="000000"/>
          <w:sz w:val="28"/>
        </w:rPr>
        <w:t>
      По юридическому лицу, находящемуся на самом верхнем уровне по уровню иерархии, столбцы 2 и 3 не заполняются. По физическому лицу, находящемуся на любом уровне по уровню иерархии, столбцы 2 и 3 не заполняются.</w:t>
      </w:r>
    </w:p>
    <w:bookmarkEnd w:id="4413"/>
    <w:bookmarkStart w:name="z5215" w:id="4414"/>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4414"/>
    <w:bookmarkStart w:name="z5216" w:id="4415"/>
    <w:p>
      <w:pPr>
        <w:spacing w:after="0"/>
        <w:ind w:left="0"/>
        <w:jc w:val="both"/>
      </w:pPr>
      <w:r>
        <w:rPr>
          <w:rFonts w:ascii="Times New Roman"/>
          <w:b w:val="false"/>
          <w:i w:val="false"/>
          <w:color w:val="000000"/>
          <w:sz w:val="28"/>
        </w:rPr>
        <w:t>
      9. Разделы 3 и 4 статистической формы заполняются по юридическому лицу в целом, включая его филиалы и представительства с местом нахождения в Республике Казахстан.</w:t>
      </w:r>
    </w:p>
    <w:bookmarkEnd w:id="4415"/>
    <w:bookmarkStart w:name="z5217" w:id="4416"/>
    <w:p>
      <w:pPr>
        <w:spacing w:after="0"/>
        <w:ind w:left="0"/>
        <w:jc w:val="both"/>
      </w:pPr>
      <w:r>
        <w:rPr>
          <w:rFonts w:ascii="Times New Roman"/>
          <w:b w:val="false"/>
          <w:i w:val="false"/>
          <w:color w:val="000000"/>
          <w:sz w:val="28"/>
        </w:rPr>
        <w:t>
      10. Если требуется заполнение разделов 5 и 6 статистической формы, то Национальный Банк заполняет часть 5.1 раздела 5 и 6.1 раздела 6 статистической формы в соответствии с информацией, отраженной респондентом в статистической форме "Отчет о финансовых требованиях к нерезидентам и обязательствах перед ними" (индекс 1-ПБ, периодичность квартальная (далее – форма 1-ПБ).</w:t>
      </w:r>
    </w:p>
    <w:bookmarkEnd w:id="4416"/>
    <w:bookmarkStart w:name="z5218" w:id="4417"/>
    <w:p>
      <w:pPr>
        <w:spacing w:after="0"/>
        <w:ind w:left="0"/>
        <w:jc w:val="both"/>
      </w:pPr>
      <w:r>
        <w:rPr>
          <w:rFonts w:ascii="Times New Roman"/>
          <w:b w:val="false"/>
          <w:i w:val="false"/>
          <w:color w:val="000000"/>
          <w:sz w:val="28"/>
        </w:rPr>
        <w:t>
      11. В части 5.2 раздела 5 статистической формы информация представляется в разбивке по показателям, заполненным в части 5.1 указанного раздела. Задолженность по каждому показателю разбивается сначала по экспорту или по импорту, в зависимости от возникновения задолженности в ходе торговых операций, связанных с экспортом или импортом товаров (работ, услуг), далее по предполагаемым срокам платежей, оставшимся до погашения. Срок погашения (месяцы, в которых будет погашена задолженность) исчисляется с даты, указанной в части 5.1 раздела 5 статистической формы (отчетная дата).</w:t>
      </w:r>
    </w:p>
    <w:bookmarkEnd w:id="4417"/>
    <w:bookmarkStart w:name="z5219" w:id="4418"/>
    <w:p>
      <w:pPr>
        <w:spacing w:after="0"/>
        <w:ind w:left="0"/>
        <w:jc w:val="both"/>
      </w:pPr>
      <w:r>
        <w:rPr>
          <w:rFonts w:ascii="Times New Roman"/>
          <w:b w:val="false"/>
          <w:i w:val="false"/>
          <w:color w:val="000000"/>
          <w:sz w:val="28"/>
        </w:rPr>
        <w:t>
      Арифметический контроль части 5.2 раздела 5 статистической формы:</w:t>
      </w:r>
    </w:p>
    <w:bookmarkEnd w:id="4418"/>
    <w:bookmarkStart w:name="z5220" w:id="4419"/>
    <w:p>
      <w:pPr>
        <w:spacing w:after="0"/>
        <w:ind w:left="0"/>
        <w:jc w:val="both"/>
      </w:pPr>
      <w:r>
        <w:rPr>
          <w:rFonts w:ascii="Times New Roman"/>
          <w:b w:val="false"/>
          <w:i w:val="false"/>
          <w:color w:val="000000"/>
          <w:sz w:val="28"/>
        </w:rPr>
        <w:t>
      графа 1= графа 2+ графа 3+ графа 4+графа 5+графа 6+ графа 7+графа 8+ графа 9+графа 10+графа 11.</w:t>
      </w:r>
    </w:p>
    <w:bookmarkEnd w:id="4419"/>
    <w:bookmarkStart w:name="z5221" w:id="4420"/>
    <w:p>
      <w:pPr>
        <w:spacing w:after="0"/>
        <w:ind w:left="0"/>
        <w:jc w:val="both"/>
      </w:pPr>
      <w:r>
        <w:rPr>
          <w:rFonts w:ascii="Times New Roman"/>
          <w:b w:val="false"/>
          <w:i w:val="false"/>
          <w:color w:val="000000"/>
          <w:sz w:val="28"/>
        </w:rPr>
        <w:t>
      Пример заполнения части 5.2 раздела 5 статистической формы:</w:t>
      </w:r>
    </w:p>
    <w:bookmarkEnd w:id="4420"/>
    <w:bookmarkStart w:name="z5222" w:id="4421"/>
    <w:p>
      <w:pPr>
        <w:spacing w:after="0"/>
        <w:ind w:left="0"/>
        <w:jc w:val="both"/>
      </w:pPr>
      <w:r>
        <w:rPr>
          <w:rFonts w:ascii="Times New Roman"/>
          <w:b w:val="false"/>
          <w:i w:val="false"/>
          <w:color w:val="000000"/>
          <w:sz w:val="28"/>
        </w:rPr>
        <w:t>
      "5.2. График погашения задолженности в тысячах долларов Соединенных Штатов Америки (далее – США)</w:t>
      </w:r>
    </w:p>
    <w:bookmarkEnd w:id="4421"/>
    <w:bookmarkStart w:name="z5223" w:id="4422"/>
    <w:p>
      <w:pPr>
        <w:spacing w:after="0"/>
        <w:ind w:left="0"/>
        <w:jc w:val="both"/>
      </w:pPr>
      <w:r>
        <w:rPr>
          <w:rFonts w:ascii="Times New Roman"/>
          <w:b w:val="false"/>
          <w:i w:val="false"/>
          <w:color w:val="000000"/>
          <w:sz w:val="28"/>
        </w:rPr>
        <w:t>
      Таблица</w:t>
      </w:r>
    </w:p>
    <w:bookmarkEnd w:id="4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423"/>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показателя</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r>
              <w:rPr>
                <w:rFonts w:ascii="Times New Roman"/>
                <w:b/>
                <w:i w:val="false"/>
                <w:color w:val="000000"/>
                <w:sz w:val="20"/>
              </w:rPr>
              <w:t>1-ПБ,</w:t>
            </w:r>
            <w:r>
              <w:rPr>
                <w:rFonts w:ascii="Times New Roman"/>
                <w:b w:val="false"/>
                <w:i w:val="false"/>
                <w:color w:val="000000"/>
                <w:sz w:val="20"/>
              </w:rPr>
              <w:t xml:space="preserve"> </w:t>
            </w:r>
            <w:r>
              <w:rPr>
                <w:rFonts w:ascii="Times New Roman"/>
                <w:b/>
                <w:i w:val="false"/>
                <w:color w:val="000000"/>
                <w:sz w:val="20"/>
              </w:rPr>
              <w:t>указан</w:t>
            </w:r>
          </w:p>
          <w:bookmarkEnd w:id="4423"/>
          <w:p>
            <w:pPr>
              <w:spacing w:after="20"/>
              <w:ind w:left="20"/>
              <w:jc w:val="both"/>
            </w:pPr>
            <w:r>
              <w:rPr>
                <w:rFonts w:ascii="Times New Roman"/>
                <w:b w:val="false"/>
                <w:i w:val="false"/>
                <w:color w:val="000000"/>
                <w:sz w:val="20"/>
              </w:rPr>
              <w:t>
</w:t>
            </w:r>
            <w:r>
              <w:rPr>
                <w:rFonts w:ascii="Times New Roman"/>
                <w:b/>
                <w:i w:val="false"/>
                <w:color w:val="000000"/>
                <w:sz w:val="20"/>
              </w:rPr>
              <w:t>ный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5.1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Детализация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экспортным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импортным</w:t>
            </w:r>
            <w:r>
              <w:rPr>
                <w:rFonts w:ascii="Times New Roman"/>
                <w:b w:val="false"/>
                <w:i w:val="false"/>
                <w:color w:val="000000"/>
                <w:sz w:val="20"/>
              </w:rPr>
              <w:t xml:space="preserve"> </w:t>
            </w:r>
            <w:r>
              <w:rPr>
                <w:rFonts w:ascii="Times New Roman"/>
                <w:b/>
                <w:i w:val="false"/>
                <w:color w:val="000000"/>
                <w:sz w:val="20"/>
              </w:rPr>
              <w:t>операциям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Задолженность</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показателю,</w:t>
            </w:r>
            <w:r>
              <w:rPr>
                <w:rFonts w:ascii="Times New Roman"/>
                <w:b w:val="false"/>
                <w:i w:val="false"/>
                <w:color w:val="000000"/>
                <w:sz w:val="20"/>
              </w:rPr>
              <w:t xml:space="preserve"> </w:t>
            </w:r>
            <w:r>
              <w:rPr>
                <w:rFonts w:ascii="Times New Roman"/>
                <w:b/>
                <w:i w:val="false"/>
                <w:color w:val="000000"/>
                <w:sz w:val="20"/>
              </w:rPr>
              <w:t>указанной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графе</w:t>
            </w:r>
            <w:r>
              <w:rPr>
                <w:rFonts w:ascii="Times New Roman"/>
                <w:b w:val="false"/>
                <w:i w:val="false"/>
                <w:color w:val="000000"/>
                <w:sz w:val="20"/>
              </w:rPr>
              <w:t xml:space="preserve"> </w:t>
            </w:r>
            <w:r>
              <w:rPr>
                <w:rFonts w:ascii="Times New Roman"/>
                <w:b/>
                <w:i w:val="false"/>
                <w:color w:val="000000"/>
                <w:sz w:val="20"/>
              </w:rPr>
              <w:t>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24 месяца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показателю из формы 1-ПБ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экспорту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импорту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5" w:id="4424"/>
    <w:p>
      <w:pPr>
        <w:spacing w:after="0"/>
        <w:ind w:left="0"/>
        <w:jc w:val="both"/>
      </w:pPr>
      <w:r>
        <w:rPr>
          <w:rFonts w:ascii="Times New Roman"/>
          <w:b w:val="false"/>
          <w:i w:val="false"/>
          <w:color w:val="000000"/>
          <w:sz w:val="28"/>
        </w:rPr>
        <w:t>
      ".</w:t>
      </w:r>
    </w:p>
    <w:bookmarkEnd w:id="4424"/>
    <w:bookmarkStart w:name="z5226" w:id="4425"/>
    <w:p>
      <w:pPr>
        <w:spacing w:after="0"/>
        <w:ind w:left="0"/>
        <w:jc w:val="both"/>
      </w:pPr>
      <w:r>
        <w:rPr>
          <w:rFonts w:ascii="Times New Roman"/>
          <w:b w:val="false"/>
          <w:i w:val="false"/>
          <w:color w:val="000000"/>
          <w:sz w:val="28"/>
        </w:rPr>
        <w:t>
      Пояснение по заполнению Таблицы части 5.2 раздела 5: задолженность по показателю 2225006 по состоянию на 31 декабря 2021 года (заполняется Национальным Банком в части 5.1) сложилась на уровне 1 000 тысяч долларов США. Дата погашения задолженности в 400 тысяч долларов США – 10 марта 2022 года, 600 тысяч долларов США – 21 июня 2023 года. Поскольку количество полных месяцев в промежутке от отчетной даты (31 декабря 2021 года) до даты погашения первой части задолженности (10 марта 2022 года) составляет 2 (два) месяца и входит в категорию "0-3" месяцев, сумма в 400 тысяч долларов США будет отражаться в графе 3 Таблицы 5.2. Соответственно, сумма в 600 тысяч долларов США будет отражаться в графе 8 Таблицы 5.2.</w:t>
      </w:r>
    </w:p>
    <w:bookmarkEnd w:id="4425"/>
    <w:bookmarkStart w:name="z5227" w:id="4426"/>
    <w:p>
      <w:pPr>
        <w:spacing w:after="0"/>
        <w:ind w:left="0"/>
        <w:jc w:val="both"/>
      </w:pPr>
      <w:r>
        <w:rPr>
          <w:rFonts w:ascii="Times New Roman"/>
          <w:b w:val="false"/>
          <w:i w:val="false"/>
          <w:color w:val="000000"/>
          <w:sz w:val="28"/>
        </w:rPr>
        <w:t>
      Задолженность по показателю 2225006 возникла в ходе торговых операций респондента, связанных с экспортом товаров (работ, услуг) на сумму 100 тысяч долларов США и с импортом товаров (работ, услуг) на сумму 900 тысяч долларов США. Задолженность по показателю 2225006, входящая в категорию "0-3" месяцев в 400 тысяч долларов США и входящая в категорию "16-18" месяцев в 600 тысяч долларов США также разделяются на погашение по экспорту или импорту товаров (работ, услуг).</w:t>
      </w:r>
    </w:p>
    <w:bookmarkEnd w:id="4426"/>
    <w:bookmarkStart w:name="z5228" w:id="4427"/>
    <w:p>
      <w:pPr>
        <w:spacing w:after="0"/>
        <w:ind w:left="0"/>
        <w:jc w:val="both"/>
      </w:pPr>
      <w:r>
        <w:rPr>
          <w:rFonts w:ascii="Times New Roman"/>
          <w:b w:val="false"/>
          <w:i w:val="false"/>
          <w:color w:val="000000"/>
          <w:sz w:val="28"/>
        </w:rPr>
        <w:t>
      12. В части 6.2 раздела 6 представляется валютная структура задолженности в разбивке по показателям, заполненным в части 6.1 раздела 6. Задолженность по каждому показателю разбивается по графам валют, в которых выражается требование и (или) обязательство. Все суммы отражаются в тысячах долларов США по графе валюты, в которой выражается требование к нерезиденту и (или) обязательство перед нерезидентом. В графе 10 указывается сумма по всем остальным валютам, которые не указаны в графах с 2 по 9.</w:t>
      </w:r>
    </w:p>
    <w:bookmarkEnd w:id="4427"/>
    <w:bookmarkStart w:name="z5229" w:id="4428"/>
    <w:p>
      <w:pPr>
        <w:spacing w:after="0"/>
        <w:ind w:left="0"/>
        <w:jc w:val="both"/>
      </w:pPr>
      <w:r>
        <w:rPr>
          <w:rFonts w:ascii="Times New Roman"/>
          <w:b w:val="false"/>
          <w:i w:val="false"/>
          <w:color w:val="000000"/>
          <w:sz w:val="28"/>
        </w:rPr>
        <w:t>
      Суммы, деноминированные в иных валютах, чем доллары США, переводятся в доллары США по курсу, сложившемуся на отчетную дату.</w:t>
      </w:r>
    </w:p>
    <w:bookmarkEnd w:id="4428"/>
    <w:bookmarkStart w:name="z5230" w:id="4429"/>
    <w:p>
      <w:pPr>
        <w:spacing w:after="0"/>
        <w:ind w:left="0"/>
        <w:jc w:val="both"/>
      </w:pPr>
      <w:r>
        <w:rPr>
          <w:rFonts w:ascii="Times New Roman"/>
          <w:b w:val="false"/>
          <w:i w:val="false"/>
          <w:color w:val="000000"/>
          <w:sz w:val="28"/>
        </w:rPr>
        <w:t>
      Коды валют указываются в соответствии с национальным классификатором Республики Казахстан НК РК 07 ISO 4217-2019 "Коды для представления валют и фондов".</w:t>
      </w:r>
    </w:p>
    <w:bookmarkEnd w:id="4429"/>
    <w:bookmarkStart w:name="z5231" w:id="4430"/>
    <w:p>
      <w:pPr>
        <w:spacing w:after="0"/>
        <w:ind w:left="0"/>
        <w:jc w:val="both"/>
      </w:pPr>
      <w:r>
        <w:rPr>
          <w:rFonts w:ascii="Times New Roman"/>
          <w:b w:val="false"/>
          <w:i w:val="false"/>
          <w:color w:val="000000"/>
          <w:sz w:val="28"/>
        </w:rPr>
        <w:t>
      Арифметико-логический контроль части 6.2 раздела 6:</w:t>
      </w:r>
    </w:p>
    <w:bookmarkEnd w:id="4430"/>
    <w:bookmarkStart w:name="z5232" w:id="4431"/>
    <w:p>
      <w:pPr>
        <w:spacing w:after="0"/>
        <w:ind w:left="0"/>
        <w:jc w:val="both"/>
      </w:pPr>
      <w:r>
        <w:rPr>
          <w:rFonts w:ascii="Times New Roman"/>
          <w:b w:val="false"/>
          <w:i w:val="false"/>
          <w:color w:val="000000"/>
          <w:sz w:val="28"/>
        </w:rPr>
        <w:t>
      графа 1=графа 2+графа 3+графа 4+графа 5+графа 6+графа 7+ графа 8+ графа 9+ графа 10.</w:t>
      </w:r>
    </w:p>
    <w:bookmarkEnd w:id="4431"/>
    <w:bookmarkStart w:name="z5233" w:id="4432"/>
    <w:p>
      <w:pPr>
        <w:spacing w:after="0"/>
        <w:ind w:left="0"/>
        <w:jc w:val="both"/>
      </w:pPr>
      <w:r>
        <w:rPr>
          <w:rFonts w:ascii="Times New Roman"/>
          <w:b w:val="false"/>
          <w:i w:val="false"/>
          <w:color w:val="000000"/>
          <w:sz w:val="28"/>
        </w:rPr>
        <w:t>
      Пример заполнения части 6.2 раздела 6:</w:t>
      </w:r>
    </w:p>
    <w:bookmarkEnd w:id="4432"/>
    <w:bookmarkStart w:name="z5234" w:id="4433"/>
    <w:p>
      <w:pPr>
        <w:spacing w:after="0"/>
        <w:ind w:left="0"/>
        <w:jc w:val="both"/>
      </w:pPr>
      <w:r>
        <w:rPr>
          <w:rFonts w:ascii="Times New Roman"/>
          <w:b w:val="false"/>
          <w:i w:val="false"/>
          <w:color w:val="000000"/>
          <w:sz w:val="28"/>
        </w:rPr>
        <w:t>
      "6.2 Валютная структура задолженности (в тысячах долларов США)</w:t>
      </w:r>
    </w:p>
    <w:bookmarkEnd w:id="4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434"/>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4434"/>
          <w:p>
            <w:pPr>
              <w:spacing w:after="20"/>
              <w:ind w:left="20"/>
              <w:jc w:val="both"/>
            </w:pPr>
            <w:r>
              <w:rPr>
                <w:rFonts w:ascii="Times New Roman"/>
                <w:b w:val="false"/>
                <w:i w:val="false"/>
                <w:color w:val="000000"/>
                <w:sz w:val="20"/>
              </w:rPr>
              <w:t>
</w:t>
            </w:r>
            <w:r>
              <w:rPr>
                <w:rFonts w:ascii="Times New Roman"/>
                <w:b/>
                <w:i w:val="false"/>
                <w:color w:val="000000"/>
                <w:sz w:val="20"/>
              </w:rPr>
              <w:t>показателя</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r>
              <w:rPr>
                <w:rFonts w:ascii="Times New Roman"/>
                <w:b/>
                <w:i w:val="false"/>
                <w:color w:val="000000"/>
                <w:sz w:val="20"/>
              </w:rPr>
              <w:t>1-ПБ,</w:t>
            </w:r>
            <w:r>
              <w:rPr>
                <w:rFonts w:ascii="Times New Roman"/>
                <w:b w:val="false"/>
                <w:i w:val="false"/>
                <w:color w:val="000000"/>
                <w:sz w:val="20"/>
              </w:rPr>
              <w:t xml:space="preserve"> </w:t>
            </w:r>
            <w:r>
              <w:rPr>
                <w:rFonts w:ascii="Times New Roman"/>
                <w:b/>
                <w:i w:val="false"/>
                <w:color w:val="000000"/>
                <w:sz w:val="20"/>
              </w:rPr>
              <w:t>указанный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Задолженность,</w:t>
            </w:r>
            <w:r>
              <w:rPr>
                <w:rFonts w:ascii="Times New Roman"/>
                <w:b w:val="false"/>
                <w:i w:val="false"/>
                <w:color w:val="000000"/>
                <w:sz w:val="20"/>
              </w:rPr>
              <w:t xml:space="preserve"> </w:t>
            </w:r>
            <w:r>
              <w:rPr>
                <w:rFonts w:ascii="Times New Roman"/>
                <w:b/>
                <w:i w:val="false"/>
                <w:color w:val="000000"/>
                <w:sz w:val="20"/>
              </w:rPr>
              <w:t>указанная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части</w:t>
            </w:r>
            <w:r>
              <w:rPr>
                <w:rFonts w:ascii="Times New Roman"/>
                <w:b w:val="false"/>
                <w:i w:val="false"/>
                <w:color w:val="000000"/>
                <w:sz w:val="20"/>
              </w:rPr>
              <w:t xml:space="preserve"> </w:t>
            </w:r>
            <w:r>
              <w:rPr>
                <w:rFonts w:ascii="Times New Roman"/>
                <w:b/>
                <w:i w:val="false"/>
                <w:color w:val="000000"/>
                <w:sz w:val="20"/>
              </w:rPr>
              <w:t>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видам</w:t>
            </w:r>
            <w:r>
              <w:rPr>
                <w:rFonts w:ascii="Times New Roman"/>
                <w:b w:val="false"/>
                <w:i w:val="false"/>
                <w:color w:val="000000"/>
                <w:sz w:val="20"/>
              </w:rPr>
              <w:t xml:space="preserve"> </w:t>
            </w:r>
            <w:r>
              <w:rPr>
                <w:rFonts w:ascii="Times New Roman"/>
                <w:b/>
                <w:i w:val="false"/>
                <w:color w:val="000000"/>
                <w:sz w:val="20"/>
              </w:rPr>
              <w:t>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435"/>
          <w:p>
            <w:pPr>
              <w:spacing w:after="20"/>
              <w:ind w:left="20"/>
              <w:jc w:val="both"/>
            </w:pPr>
            <w:r>
              <w:rPr>
                <w:rFonts w:ascii="Times New Roman"/>
                <w:b w:val="false"/>
                <w:i w:val="false"/>
                <w:color w:val="000000"/>
                <w:sz w:val="20"/>
              </w:rPr>
              <w:t>
Специальные права</w:t>
            </w:r>
          </w:p>
          <w:bookmarkEnd w:id="4435"/>
          <w:p>
            <w:pPr>
              <w:spacing w:after="20"/>
              <w:ind w:left="20"/>
              <w:jc w:val="both"/>
            </w:pPr>
            <w:r>
              <w:rPr>
                <w:rFonts w:ascii="Times New Roman"/>
                <w:b w:val="false"/>
                <w:i w:val="false"/>
                <w:color w:val="000000"/>
                <w:sz w:val="20"/>
              </w:rPr>
              <w:t>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7" w:id="4436"/>
    <w:p>
      <w:pPr>
        <w:spacing w:after="0"/>
        <w:ind w:left="0"/>
        <w:jc w:val="both"/>
      </w:pPr>
      <w:r>
        <w:rPr>
          <w:rFonts w:ascii="Times New Roman"/>
          <w:b w:val="false"/>
          <w:i w:val="false"/>
          <w:color w:val="000000"/>
          <w:sz w:val="28"/>
        </w:rPr>
        <w:t>
      ".</w:t>
      </w:r>
    </w:p>
    <w:bookmarkEnd w:id="4436"/>
    <w:bookmarkStart w:name="z5238" w:id="4437"/>
    <w:p>
      <w:pPr>
        <w:spacing w:after="0"/>
        <w:ind w:left="0"/>
        <w:jc w:val="both"/>
      </w:pPr>
      <w:r>
        <w:rPr>
          <w:rFonts w:ascii="Times New Roman"/>
          <w:b w:val="false"/>
          <w:i w:val="false"/>
          <w:color w:val="000000"/>
          <w:sz w:val="28"/>
        </w:rPr>
        <w:t>
      Пояснение по заполнению Таблицы части 6.2 раздела 6 статистической формы: задолженность респондента перед сестринской организацией-нерезидентом по состоянию на 31 декабря 2021 года (заполняется Национальным Банком в части 6.1) сложилась на уровне 800 000 тысяч тенге по одному займу (займ 1) и на уровне 7 000 тысяч российский рублей по другому займу перед тем же нерезидентом (займ 2). Курсы на 31 декабря 2021 года: тенге по отношению к доллару США – 431,8, тенге по отношению к российскому рублю – 5,76. Поскольку задолженность перед нерезидентом по займу 1 выражена в тенге, а таблица 6.2 заполняется в тысячах долларов США, сумму долга равной 1 853 тысячам долларов США (=800 000/431,8) отражаем в графе 2 Таблицы 6.2. А сумму задолженности по займу 2 равной 93 тысячам долларов США (=7 000*5,76/431,8) отражаем в графе 5 Таблицы 6.2. Соответственно, в графе 1 Таблицы 6.2. отражаем сумму равной 1 946 тысяч долларов США (=1 853+93).</w:t>
      </w:r>
    </w:p>
    <w:bookmarkEnd w:id="4437"/>
    <w:bookmarkStart w:name="z5239" w:id="4438"/>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4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