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d5b12" w14:textId="c2d5b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Правления Национального Банка Республики Казахстан от 30 июня 2017 года № 112 "Об утверждении перечня, форм, сроков и Правил представления отчетности коллекторским агентством"</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23 июня 2025 года № 32. Зарегистрировано в Министерстве юстиции Республики Казахстан 8 июля 2025 года № 36408</w:t>
      </w:r>
    </w:p>
    <w:p>
      <w:pPr>
        <w:spacing w:after="0"/>
        <w:ind w:left="0"/>
        <w:jc w:val="both"/>
      </w:pPr>
      <w:bookmarkStart w:name="z4" w:id="0"/>
      <w:r>
        <w:rPr>
          <w:rFonts w:ascii="Times New Roman"/>
          <w:b w:val="false"/>
          <w:i w:val="false"/>
          <w:color w:val="000000"/>
          <w:sz w:val="28"/>
        </w:rPr>
        <w:t>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30 июня 2017 года № 112 "Об утверждении перечня, форм, сроков и Правил представления отчетности коллекторским агентством" (зарегистрировано в Реестре государственной регистрации нормативных правовых актов под № 15481)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 </w:t>
      </w:r>
    </w:p>
    <w:bookmarkStart w:name="z8" w:id="3"/>
    <w:p>
      <w:pPr>
        <w:spacing w:after="0"/>
        <w:ind w:left="0"/>
        <w:jc w:val="both"/>
      </w:pPr>
      <w:r>
        <w:rPr>
          <w:rFonts w:ascii="Times New Roman"/>
          <w:b w:val="false"/>
          <w:i w:val="false"/>
          <w:color w:val="000000"/>
          <w:sz w:val="28"/>
        </w:rPr>
        <w:t xml:space="preserve">
      "1) перечень отчетности коллекторского агентства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3"/>
    <w:bookmarkStart w:name="z9" w:id="4"/>
    <w:p>
      <w:pPr>
        <w:spacing w:after="0"/>
        <w:ind w:left="0"/>
        <w:jc w:val="both"/>
      </w:pPr>
      <w:r>
        <w:rPr>
          <w:rFonts w:ascii="Times New Roman"/>
          <w:b w:val="false"/>
          <w:i w:val="false"/>
          <w:color w:val="000000"/>
          <w:sz w:val="28"/>
        </w:rPr>
        <w:t xml:space="preserve">
      2) форму отчета о количестве договоров о досудебном взыскании задолженности и уступки права требования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4"/>
    <w:bookmarkStart w:name="z10" w:id="5"/>
    <w:p>
      <w:pPr>
        <w:spacing w:after="0"/>
        <w:ind w:left="0"/>
        <w:jc w:val="both"/>
      </w:pPr>
      <w:r>
        <w:rPr>
          <w:rFonts w:ascii="Times New Roman"/>
          <w:b w:val="false"/>
          <w:i w:val="false"/>
          <w:color w:val="000000"/>
          <w:sz w:val="28"/>
        </w:rPr>
        <w:t xml:space="preserve">
      3) форму отчета о принятых в работу займах (микрокредитах)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p>
    <w:bookmarkStart w:name="z13" w:id="6"/>
    <w:p>
      <w:pPr>
        <w:spacing w:after="0"/>
        <w:ind w:left="0"/>
        <w:jc w:val="both"/>
      </w:pPr>
      <w:r>
        <w:rPr>
          <w:rFonts w:ascii="Times New Roman"/>
          <w:b w:val="false"/>
          <w:i w:val="false"/>
          <w:color w:val="000000"/>
          <w:sz w:val="28"/>
        </w:rPr>
        <w:t xml:space="preserve">
      "6) форму отчета о приобретенных правах требования по займам (микрокредитам)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bookmarkEnd w:id="6"/>
    <w:bookmarkStart w:name="z14" w:id="7"/>
    <w:p>
      <w:pPr>
        <w:spacing w:after="0"/>
        <w:ind w:left="0"/>
        <w:jc w:val="both"/>
      </w:pPr>
      <w:r>
        <w:rPr>
          <w:rFonts w:ascii="Times New Roman"/>
          <w:b w:val="false"/>
          <w:i w:val="false"/>
          <w:color w:val="000000"/>
          <w:sz w:val="28"/>
        </w:rPr>
        <w:t xml:space="preserve">
      7) форму отчета о приобретенных правах требования по займам (микрокредитам), по которым была проведена реструктуризация,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 </w:t>
      </w:r>
    </w:p>
    <w:bookmarkEnd w:id="7"/>
    <w:bookmarkStart w:name="z15" w:id="8"/>
    <w:p>
      <w:pPr>
        <w:spacing w:after="0"/>
        <w:ind w:left="0"/>
        <w:jc w:val="both"/>
      </w:pPr>
      <w:r>
        <w:rPr>
          <w:rFonts w:ascii="Times New Roman"/>
          <w:b w:val="false"/>
          <w:i w:val="false"/>
          <w:color w:val="000000"/>
          <w:sz w:val="28"/>
        </w:rPr>
        <w:t xml:space="preserve">
      8) форму отчета о приобретенных правах требования по займам (микрокредитам) на конец отчетного периода в разрезе кредиторов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постановлению;</w:t>
      </w:r>
    </w:p>
    <w:bookmarkEnd w:id="8"/>
    <w:bookmarkStart w:name="z16" w:id="9"/>
    <w:p>
      <w:pPr>
        <w:spacing w:after="0"/>
        <w:ind w:left="0"/>
        <w:jc w:val="both"/>
      </w:pPr>
      <w:r>
        <w:rPr>
          <w:rFonts w:ascii="Times New Roman"/>
          <w:b w:val="false"/>
          <w:i w:val="false"/>
          <w:color w:val="000000"/>
          <w:sz w:val="28"/>
        </w:rPr>
        <w:t xml:space="preserve">
      9) форму отчета о результатах урегулирования задолженности физических лиц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постановлению;</w:t>
      </w:r>
    </w:p>
    <w:bookmarkEnd w:id="9"/>
    <w:bookmarkStart w:name="z17" w:id="10"/>
    <w:p>
      <w:pPr>
        <w:spacing w:after="0"/>
        <w:ind w:left="0"/>
        <w:jc w:val="both"/>
      </w:pPr>
      <w:r>
        <w:rPr>
          <w:rFonts w:ascii="Times New Roman"/>
          <w:b w:val="false"/>
          <w:i w:val="false"/>
          <w:color w:val="000000"/>
          <w:sz w:val="28"/>
        </w:rPr>
        <w:t xml:space="preserve">
      10) форму отчета о структуре обязательств в разрезе кредиторов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постановлению;</w:t>
      </w:r>
    </w:p>
    <w:bookmarkEnd w:id="10"/>
    <w:bookmarkStart w:name="z18" w:id="11"/>
    <w:p>
      <w:pPr>
        <w:spacing w:after="0"/>
        <w:ind w:left="0"/>
        <w:jc w:val="both"/>
      </w:pPr>
      <w:r>
        <w:rPr>
          <w:rFonts w:ascii="Times New Roman"/>
          <w:b w:val="false"/>
          <w:i w:val="false"/>
          <w:color w:val="000000"/>
          <w:sz w:val="28"/>
        </w:rPr>
        <w:t xml:space="preserve">
      11) форму отчета об основных финансовых показателях коллекторского агентства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постановлению;";</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9</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10</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постановлению.</w:t>
      </w:r>
    </w:p>
    <w:bookmarkStart w:name="z30" w:id="12"/>
    <w:p>
      <w:pPr>
        <w:spacing w:after="0"/>
        <w:ind w:left="0"/>
        <w:jc w:val="both"/>
      </w:pPr>
      <w:r>
        <w:rPr>
          <w:rFonts w:ascii="Times New Roman"/>
          <w:b w:val="false"/>
          <w:i w:val="false"/>
          <w:color w:val="000000"/>
          <w:sz w:val="28"/>
        </w:rPr>
        <w:t>
      3. Департаменту статистики финансового рынка Национального Банка Республики Казахстан в установленном законодательством Республики Казахстан порядке обеспечить:</w:t>
      </w:r>
    </w:p>
    <w:bookmarkEnd w:id="12"/>
    <w:bookmarkStart w:name="z31" w:id="13"/>
    <w:p>
      <w:pPr>
        <w:spacing w:after="0"/>
        <w:ind w:left="0"/>
        <w:jc w:val="both"/>
      </w:pPr>
      <w:r>
        <w:rPr>
          <w:rFonts w:ascii="Times New Roman"/>
          <w:b w:val="false"/>
          <w:i w:val="false"/>
          <w:color w:val="000000"/>
          <w:sz w:val="28"/>
        </w:rPr>
        <w:t>
      1) совместно с Юридическим департаментом Национального Банка Республики Казахстан государственную регистрацию настоящего постановления в Министерстве юстиции Республики Казахстан;</w:t>
      </w:r>
    </w:p>
    <w:bookmarkEnd w:id="13"/>
    <w:bookmarkStart w:name="z32" w:id="1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14"/>
    <w:bookmarkStart w:name="z33" w:id="1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Национального Банка Республики Казахстан сведений об исполнении мероприятия, предусмотренного подпунктом 2) настоящего пункта.</w:t>
      </w:r>
    </w:p>
    <w:bookmarkEnd w:id="15"/>
    <w:bookmarkStart w:name="z34" w:id="16"/>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Председателя Национального Банка Республики Казахстан.</w:t>
      </w:r>
    </w:p>
    <w:bookmarkEnd w:id="16"/>
    <w:bookmarkStart w:name="z35" w:id="17"/>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Национального Банка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p>
      <w:pPr>
        <w:spacing w:after="0"/>
        <w:ind w:left="0"/>
        <w:jc w:val="both"/>
      </w:pPr>
      <w:bookmarkStart w:name="z37" w:id="18"/>
      <w:r>
        <w:rPr>
          <w:rFonts w:ascii="Times New Roman"/>
          <w:b w:val="false"/>
          <w:i w:val="false"/>
          <w:color w:val="000000"/>
          <w:sz w:val="28"/>
        </w:rPr>
        <w:t>
      CОГЛАСОВАНО</w:t>
      </w:r>
    </w:p>
    <w:bookmarkEnd w:id="18"/>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bookmarkStart w:name="z38" w:id="19"/>
      <w:r>
        <w:rPr>
          <w:rFonts w:ascii="Times New Roman"/>
          <w:b w:val="false"/>
          <w:i w:val="false"/>
          <w:color w:val="000000"/>
          <w:sz w:val="28"/>
        </w:rPr>
        <w:t>
      СОГЛАСОВАНО</w:t>
      </w:r>
    </w:p>
    <w:bookmarkEnd w:id="19"/>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регулированию и развитию</w:t>
      </w:r>
    </w:p>
    <w:p>
      <w:pPr>
        <w:spacing w:after="0"/>
        <w:ind w:left="0"/>
        <w:jc w:val="both"/>
      </w:pPr>
      <w:r>
        <w:rPr>
          <w:rFonts w:ascii="Times New Roman"/>
          <w:b w:val="false"/>
          <w:i w:val="false"/>
          <w:color w:val="000000"/>
          <w:sz w:val="28"/>
        </w:rPr>
        <w:t>финансового рынка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Председатель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июня 2025 года № 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2017 года № 112</w:t>
            </w:r>
          </w:p>
        </w:tc>
      </w:tr>
    </w:tbl>
    <w:bookmarkStart w:name="z41" w:id="20"/>
    <w:p>
      <w:pPr>
        <w:spacing w:after="0"/>
        <w:ind w:left="0"/>
        <w:jc w:val="left"/>
      </w:pPr>
      <w:r>
        <w:rPr>
          <w:rFonts w:ascii="Times New Roman"/>
          <w:b/>
          <w:i w:val="false"/>
          <w:color w:val="000000"/>
        </w:rPr>
        <w:t xml:space="preserve"> Перечень отчетности коллекторского агентства</w:t>
      </w:r>
    </w:p>
    <w:bookmarkEnd w:id="20"/>
    <w:bookmarkStart w:name="z42" w:id="21"/>
    <w:p>
      <w:pPr>
        <w:spacing w:after="0"/>
        <w:ind w:left="0"/>
        <w:jc w:val="both"/>
      </w:pPr>
      <w:r>
        <w:rPr>
          <w:rFonts w:ascii="Times New Roman"/>
          <w:b w:val="false"/>
          <w:i w:val="false"/>
          <w:color w:val="000000"/>
          <w:sz w:val="28"/>
        </w:rPr>
        <w:t>
      Отчетность коллекторского агентства включает в себя:</w:t>
      </w:r>
    </w:p>
    <w:bookmarkEnd w:id="21"/>
    <w:bookmarkStart w:name="z43" w:id="22"/>
    <w:p>
      <w:pPr>
        <w:spacing w:after="0"/>
        <w:ind w:left="0"/>
        <w:jc w:val="both"/>
      </w:pPr>
      <w:r>
        <w:rPr>
          <w:rFonts w:ascii="Times New Roman"/>
          <w:b w:val="false"/>
          <w:i w:val="false"/>
          <w:color w:val="000000"/>
          <w:sz w:val="28"/>
        </w:rPr>
        <w:t>
      1) отчет о количестве договоров о досудебном взыскании задолженности и уступки права требования;</w:t>
      </w:r>
    </w:p>
    <w:bookmarkEnd w:id="22"/>
    <w:bookmarkStart w:name="z44" w:id="23"/>
    <w:p>
      <w:pPr>
        <w:spacing w:after="0"/>
        <w:ind w:left="0"/>
        <w:jc w:val="both"/>
      </w:pPr>
      <w:r>
        <w:rPr>
          <w:rFonts w:ascii="Times New Roman"/>
          <w:b w:val="false"/>
          <w:i w:val="false"/>
          <w:color w:val="000000"/>
          <w:sz w:val="28"/>
        </w:rPr>
        <w:t>
      2) отчет о принятых в работу займах (микрокредитах);</w:t>
      </w:r>
    </w:p>
    <w:bookmarkEnd w:id="23"/>
    <w:bookmarkStart w:name="z45" w:id="24"/>
    <w:p>
      <w:pPr>
        <w:spacing w:after="0"/>
        <w:ind w:left="0"/>
        <w:jc w:val="both"/>
      </w:pPr>
      <w:r>
        <w:rPr>
          <w:rFonts w:ascii="Times New Roman"/>
          <w:b w:val="false"/>
          <w:i w:val="false"/>
          <w:color w:val="000000"/>
          <w:sz w:val="28"/>
        </w:rPr>
        <w:t>
      3) отчет о принятых займах (микрокредитах) на конец отчетного периода в разрезе кредиторов;</w:t>
      </w:r>
    </w:p>
    <w:bookmarkEnd w:id="24"/>
    <w:bookmarkStart w:name="z46" w:id="25"/>
    <w:p>
      <w:pPr>
        <w:spacing w:after="0"/>
        <w:ind w:left="0"/>
        <w:jc w:val="both"/>
      </w:pPr>
      <w:r>
        <w:rPr>
          <w:rFonts w:ascii="Times New Roman"/>
          <w:b w:val="false"/>
          <w:i w:val="false"/>
          <w:color w:val="000000"/>
          <w:sz w:val="28"/>
        </w:rPr>
        <w:t>
      4) отчет о приобретенных правах требования по займам (микрокредитам);</w:t>
      </w:r>
    </w:p>
    <w:bookmarkEnd w:id="25"/>
    <w:bookmarkStart w:name="z47" w:id="26"/>
    <w:p>
      <w:pPr>
        <w:spacing w:after="0"/>
        <w:ind w:left="0"/>
        <w:jc w:val="both"/>
      </w:pPr>
      <w:r>
        <w:rPr>
          <w:rFonts w:ascii="Times New Roman"/>
          <w:b w:val="false"/>
          <w:i w:val="false"/>
          <w:color w:val="000000"/>
          <w:sz w:val="28"/>
        </w:rPr>
        <w:t>
      5) отчет о приобретенных правах требования по займам (микрокредитам), по которым была проведена реструктуризация;</w:t>
      </w:r>
    </w:p>
    <w:bookmarkEnd w:id="26"/>
    <w:bookmarkStart w:name="z48" w:id="27"/>
    <w:p>
      <w:pPr>
        <w:spacing w:after="0"/>
        <w:ind w:left="0"/>
        <w:jc w:val="both"/>
      </w:pPr>
      <w:r>
        <w:rPr>
          <w:rFonts w:ascii="Times New Roman"/>
          <w:b w:val="false"/>
          <w:i w:val="false"/>
          <w:color w:val="000000"/>
          <w:sz w:val="28"/>
        </w:rPr>
        <w:t>
      6) отчет о приобретенных правах требования по займам (микрокредитам) на конец отчетного периода в разрезе кредиторов;</w:t>
      </w:r>
    </w:p>
    <w:bookmarkEnd w:id="27"/>
    <w:bookmarkStart w:name="z49" w:id="28"/>
    <w:p>
      <w:pPr>
        <w:spacing w:after="0"/>
        <w:ind w:left="0"/>
        <w:jc w:val="both"/>
      </w:pPr>
      <w:r>
        <w:rPr>
          <w:rFonts w:ascii="Times New Roman"/>
          <w:b w:val="false"/>
          <w:i w:val="false"/>
          <w:color w:val="000000"/>
          <w:sz w:val="28"/>
        </w:rPr>
        <w:t>
      7) отчет о результатах урегулирования задолженности физических лиц;</w:t>
      </w:r>
    </w:p>
    <w:bookmarkEnd w:id="28"/>
    <w:bookmarkStart w:name="z50" w:id="29"/>
    <w:p>
      <w:pPr>
        <w:spacing w:after="0"/>
        <w:ind w:left="0"/>
        <w:jc w:val="both"/>
      </w:pPr>
      <w:r>
        <w:rPr>
          <w:rFonts w:ascii="Times New Roman"/>
          <w:b w:val="false"/>
          <w:i w:val="false"/>
          <w:color w:val="000000"/>
          <w:sz w:val="28"/>
        </w:rPr>
        <w:t>
      8) отчет о структуре обязательств в разрезе кредиторов;</w:t>
      </w:r>
    </w:p>
    <w:bookmarkEnd w:id="29"/>
    <w:bookmarkStart w:name="z51" w:id="30"/>
    <w:p>
      <w:pPr>
        <w:spacing w:after="0"/>
        <w:ind w:left="0"/>
        <w:jc w:val="both"/>
      </w:pPr>
      <w:r>
        <w:rPr>
          <w:rFonts w:ascii="Times New Roman"/>
          <w:b w:val="false"/>
          <w:i w:val="false"/>
          <w:color w:val="000000"/>
          <w:sz w:val="28"/>
        </w:rPr>
        <w:t>
      9) отчет об основных финансовых показателях коллекторского агентства.</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постановлению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2017 года № 112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55" w:id="31"/>
    <w:p>
      <w:pPr>
        <w:spacing w:after="0"/>
        <w:ind w:left="0"/>
        <w:jc w:val="both"/>
      </w:pPr>
      <w:r>
        <w:rPr>
          <w:rFonts w:ascii="Times New Roman"/>
          <w:b w:val="false"/>
          <w:i w:val="false"/>
          <w:color w:val="000000"/>
          <w:sz w:val="28"/>
        </w:rPr>
        <w:t>
      Представляется: в территориальный филиал Национального Банка Республики Казахстан</w:t>
      </w:r>
    </w:p>
    <w:bookmarkEnd w:id="31"/>
    <w:bookmarkStart w:name="z56" w:id="32"/>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32"/>
    <w:bookmarkStart w:name="z57" w:id="33"/>
    <w:p>
      <w:pPr>
        <w:spacing w:after="0"/>
        <w:ind w:left="0"/>
        <w:jc w:val="both"/>
      </w:pPr>
      <w:r>
        <w:rPr>
          <w:rFonts w:ascii="Times New Roman"/>
          <w:b w:val="false"/>
          <w:i w:val="false"/>
          <w:color w:val="000000"/>
          <w:sz w:val="28"/>
        </w:rPr>
        <w:t>
      Наименование административной формы: отчет о количестве договоров о досудебном взыскании задолженности и уступки права требования</w:t>
      </w:r>
    </w:p>
    <w:bookmarkEnd w:id="33"/>
    <w:bookmarkStart w:name="z58" w:id="34"/>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КА_2.1_3.1</w:t>
      </w:r>
    </w:p>
    <w:bookmarkEnd w:id="34"/>
    <w:bookmarkStart w:name="z59" w:id="35"/>
    <w:p>
      <w:pPr>
        <w:spacing w:after="0"/>
        <w:ind w:left="0"/>
        <w:jc w:val="both"/>
      </w:pPr>
      <w:r>
        <w:rPr>
          <w:rFonts w:ascii="Times New Roman"/>
          <w:b w:val="false"/>
          <w:i w:val="false"/>
          <w:color w:val="000000"/>
          <w:sz w:val="28"/>
        </w:rPr>
        <w:t>
      Периодичность: ежеквартальная</w:t>
      </w:r>
    </w:p>
    <w:bookmarkEnd w:id="35"/>
    <w:bookmarkStart w:name="z60" w:id="36"/>
    <w:p>
      <w:pPr>
        <w:spacing w:after="0"/>
        <w:ind w:left="0"/>
        <w:jc w:val="both"/>
      </w:pPr>
      <w:r>
        <w:rPr>
          <w:rFonts w:ascii="Times New Roman"/>
          <w:b w:val="false"/>
          <w:i w:val="false"/>
          <w:color w:val="000000"/>
          <w:sz w:val="28"/>
        </w:rPr>
        <w:t>
      Отчетный период: по состоянию на __________ 20__года</w:t>
      </w:r>
    </w:p>
    <w:bookmarkEnd w:id="36"/>
    <w:bookmarkStart w:name="z61" w:id="37"/>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коллекторское агентство</w:t>
      </w:r>
    </w:p>
    <w:bookmarkEnd w:id="37"/>
    <w:bookmarkStart w:name="z62" w:id="38"/>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ежеквартально, не позднее 10 (десятого) числа месяца, следующего за отчетным кварталом</w:t>
      </w:r>
    </w:p>
    <w:bookmarkEnd w:id="38"/>
    <w:bookmarkStart w:name="z63" w:id="39"/>
    <w:p>
      <w:pPr>
        <w:spacing w:after="0"/>
        <w:ind w:left="0"/>
        <w:jc w:val="both"/>
      </w:pPr>
      <w:r>
        <w:rPr>
          <w:rFonts w:ascii="Times New Roman"/>
          <w:b w:val="false"/>
          <w:i w:val="false"/>
          <w:color w:val="000000"/>
          <w:sz w:val="28"/>
        </w:rPr>
        <w:t>
      Бизнес - идентификационный номер: ____________________________</w:t>
      </w:r>
    </w:p>
    <w:bookmarkEnd w:id="39"/>
    <w:bookmarkStart w:name="z64" w:id="40"/>
    <w:p>
      <w:pPr>
        <w:spacing w:after="0"/>
        <w:ind w:left="0"/>
        <w:jc w:val="both"/>
      </w:pPr>
      <w:r>
        <w:rPr>
          <w:rFonts w:ascii="Times New Roman"/>
          <w:b w:val="false"/>
          <w:i w:val="false"/>
          <w:color w:val="000000"/>
          <w:sz w:val="28"/>
        </w:rPr>
        <w:t>
      Метод сбора: в электронном виде</w:t>
      </w:r>
    </w:p>
    <w:bookmarkEnd w:id="40"/>
    <w:bookmarkStart w:name="z65" w:id="41"/>
    <w:p>
      <w:pPr>
        <w:spacing w:after="0"/>
        <w:ind w:left="0"/>
        <w:jc w:val="both"/>
      </w:pPr>
      <w:r>
        <w:rPr>
          <w:rFonts w:ascii="Times New Roman"/>
          <w:b w:val="false"/>
          <w:i w:val="false"/>
          <w:color w:val="000000"/>
          <w:sz w:val="28"/>
        </w:rPr>
        <w:t>
      количество (единиц)</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Банки второго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Микрофинансовые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Ломбарды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Кредитные товарищества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предметом которых является оказание услуг кредитору по досудебному взысканию и урегулированию задолженности, а также по сбору информации, связанной с задолженностью (далее – договоры о досудебном взыскании задолженности)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о досудебном взыскании задолженности, заключенные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о досудебном взыскании задолженности, заключенные в отчетном периоде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о досудебном взыскании задолженности, расторгнутые в отчетном периоде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о досудебном взыскании задолженности, по которым работа завершена в отчетном периоде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о досудебном взыскании задолженности, действующие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содержащие условия перехода права (требования) по договорам банковского займа или договорам о предоставлении микрокредита к коллекторскому агентству (далее – договоры уступки права требования)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уступки права требования, заключенные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уступки права требования, заключенные в отчетном периоде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уступки права требования, которые расторгнуты и (или) уступлены иному лицу в отчетном периоде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уступки права требования, исполненные в отчетном периоде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уступки права требования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 w:id="42"/>
    <w:p>
      <w:pPr>
        <w:spacing w:after="0"/>
        <w:ind w:left="0"/>
        <w:jc w:val="both"/>
      </w:pPr>
      <w:r>
        <w:rPr>
          <w:rFonts w:ascii="Times New Roman"/>
          <w:b w:val="false"/>
          <w:i w:val="false"/>
          <w:color w:val="000000"/>
          <w:sz w:val="28"/>
        </w:rPr>
        <w:t>
      продолжение таблицы: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Организации, осуществляющие отдельные виды банковских операций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Коллекторское агентство или организация, специализирующаяся на улучшении качества кредитных портфелей банков второго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Индивидуальные предприниматели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Физические лица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67" w:id="43"/>
    <w:p>
      <w:pPr>
        <w:spacing w:after="0"/>
        <w:ind w:left="0"/>
        <w:jc w:val="both"/>
      </w:pPr>
      <w:r>
        <w:rPr>
          <w:rFonts w:ascii="Times New Roman"/>
          <w:b w:val="false"/>
          <w:i w:val="false"/>
          <w:color w:val="000000"/>
          <w:sz w:val="28"/>
        </w:rPr>
        <w:t>
      Наименование ________________________________________________</w:t>
      </w:r>
    </w:p>
    <w:bookmarkEnd w:id="43"/>
    <w:bookmarkStart w:name="z68" w:id="44"/>
    <w:p>
      <w:pPr>
        <w:spacing w:after="0"/>
        <w:ind w:left="0"/>
        <w:jc w:val="both"/>
      </w:pPr>
      <w:r>
        <w:rPr>
          <w:rFonts w:ascii="Times New Roman"/>
          <w:b w:val="false"/>
          <w:i w:val="false"/>
          <w:color w:val="000000"/>
          <w:sz w:val="28"/>
        </w:rPr>
        <w:t>
      Адрес________________________________________________________</w:t>
      </w:r>
    </w:p>
    <w:bookmarkEnd w:id="44"/>
    <w:bookmarkStart w:name="z69" w:id="45"/>
    <w:p>
      <w:pPr>
        <w:spacing w:after="0"/>
        <w:ind w:left="0"/>
        <w:jc w:val="both"/>
      </w:pPr>
      <w:r>
        <w:rPr>
          <w:rFonts w:ascii="Times New Roman"/>
          <w:b w:val="false"/>
          <w:i w:val="false"/>
          <w:color w:val="000000"/>
          <w:sz w:val="28"/>
        </w:rPr>
        <w:t>
      Телефон ______________________________________________________</w:t>
      </w:r>
    </w:p>
    <w:bookmarkEnd w:id="45"/>
    <w:bookmarkStart w:name="z70" w:id="46"/>
    <w:p>
      <w:pPr>
        <w:spacing w:after="0"/>
        <w:ind w:left="0"/>
        <w:jc w:val="both"/>
      </w:pPr>
      <w:r>
        <w:rPr>
          <w:rFonts w:ascii="Times New Roman"/>
          <w:b w:val="false"/>
          <w:i w:val="false"/>
          <w:color w:val="000000"/>
          <w:sz w:val="28"/>
        </w:rPr>
        <w:t>
      Адрес электронной почты _______________________________________</w:t>
      </w:r>
    </w:p>
    <w:bookmarkEnd w:id="46"/>
    <w:bookmarkStart w:name="z71" w:id="47"/>
    <w:p>
      <w:pPr>
        <w:spacing w:after="0"/>
        <w:ind w:left="0"/>
        <w:jc w:val="both"/>
      </w:pPr>
      <w:r>
        <w:rPr>
          <w:rFonts w:ascii="Times New Roman"/>
          <w:b w:val="false"/>
          <w:i w:val="false"/>
          <w:color w:val="000000"/>
          <w:sz w:val="28"/>
        </w:rPr>
        <w:t>
      Исполнитель_________________________________ ________________</w:t>
      </w:r>
    </w:p>
    <w:bookmarkEnd w:id="47"/>
    <w:bookmarkStart w:name="z72" w:id="48"/>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48"/>
    <w:bookmarkStart w:name="z73" w:id="49"/>
    <w:p>
      <w:pPr>
        <w:spacing w:after="0"/>
        <w:ind w:left="0"/>
        <w:jc w:val="both"/>
      </w:pPr>
      <w:r>
        <w:rPr>
          <w:rFonts w:ascii="Times New Roman"/>
          <w:b w:val="false"/>
          <w:i w:val="false"/>
          <w:color w:val="000000"/>
          <w:sz w:val="28"/>
        </w:rPr>
        <w:t>
      Руководитель или лицо, на которое возложена функция по подписанию отчета</w:t>
      </w:r>
    </w:p>
    <w:bookmarkEnd w:id="49"/>
    <w:bookmarkStart w:name="z74" w:id="50"/>
    <w:p>
      <w:pPr>
        <w:spacing w:after="0"/>
        <w:ind w:left="0"/>
        <w:jc w:val="both"/>
      </w:pPr>
      <w:r>
        <w:rPr>
          <w:rFonts w:ascii="Times New Roman"/>
          <w:b w:val="false"/>
          <w:i w:val="false"/>
          <w:color w:val="000000"/>
          <w:sz w:val="28"/>
        </w:rPr>
        <w:t>
      ______________________________________       ____________________</w:t>
      </w:r>
    </w:p>
    <w:bookmarkEnd w:id="50"/>
    <w:bookmarkStart w:name="z75" w:id="51"/>
    <w:p>
      <w:pPr>
        <w:spacing w:after="0"/>
        <w:ind w:left="0"/>
        <w:jc w:val="both"/>
      </w:pPr>
      <w:r>
        <w:rPr>
          <w:rFonts w:ascii="Times New Roman"/>
          <w:b w:val="false"/>
          <w:i w:val="false"/>
          <w:color w:val="000000"/>
          <w:sz w:val="28"/>
        </w:rPr>
        <w:t>
             фамилия, имя и отчество (при его наличии)       подпись</w:t>
      </w:r>
    </w:p>
    <w:bookmarkEnd w:id="51"/>
    <w:bookmarkStart w:name="z76" w:id="52"/>
    <w:p>
      <w:pPr>
        <w:spacing w:after="0"/>
        <w:ind w:left="0"/>
        <w:jc w:val="both"/>
      </w:pPr>
      <w:r>
        <w:rPr>
          <w:rFonts w:ascii="Times New Roman"/>
          <w:b w:val="false"/>
          <w:i w:val="false"/>
          <w:color w:val="000000"/>
          <w:sz w:val="28"/>
        </w:rPr>
        <w:t>
      Дата "____" ______________ 20__ года</w:t>
      </w:r>
    </w:p>
    <w:bookmarkEnd w:id="52"/>
    <w:bookmarkStart w:name="z77" w:id="53"/>
    <w:p>
      <w:pPr>
        <w:spacing w:after="0"/>
        <w:ind w:left="0"/>
        <w:jc w:val="both"/>
      </w:pPr>
      <w:r>
        <w:rPr>
          <w:rFonts w:ascii="Times New Roman"/>
          <w:b w:val="false"/>
          <w:i w:val="false"/>
          <w:color w:val="000000"/>
          <w:sz w:val="28"/>
        </w:rPr>
        <w:t xml:space="preserve">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количестве договоров о досудебном взыскании задолженности и уступки права требования" </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 данных</w:t>
            </w:r>
            <w:r>
              <w:br/>
            </w:r>
            <w:r>
              <w:rPr>
                <w:rFonts w:ascii="Times New Roman"/>
                <w:b w:val="false"/>
                <w:i w:val="false"/>
                <w:color w:val="000000"/>
                <w:sz w:val="20"/>
              </w:rPr>
              <w:t>на безвозмездной основе "Отчет о</w:t>
            </w:r>
            <w:r>
              <w:br/>
            </w:r>
            <w:r>
              <w:rPr>
                <w:rFonts w:ascii="Times New Roman"/>
                <w:b w:val="false"/>
                <w:i w:val="false"/>
                <w:color w:val="000000"/>
                <w:sz w:val="20"/>
              </w:rPr>
              <w:t>количестве договоров о досудебном</w:t>
            </w:r>
            <w:r>
              <w:br/>
            </w:r>
            <w:r>
              <w:rPr>
                <w:rFonts w:ascii="Times New Roman"/>
                <w:b w:val="false"/>
                <w:i w:val="false"/>
                <w:color w:val="000000"/>
                <w:sz w:val="20"/>
              </w:rPr>
              <w:t>взыскании задолженности и уступки</w:t>
            </w:r>
            <w:r>
              <w:br/>
            </w:r>
            <w:r>
              <w:rPr>
                <w:rFonts w:ascii="Times New Roman"/>
                <w:b w:val="false"/>
                <w:i w:val="false"/>
                <w:color w:val="000000"/>
                <w:sz w:val="20"/>
              </w:rPr>
              <w:t>права требования"</w:t>
            </w:r>
          </w:p>
        </w:tc>
      </w:tr>
    </w:tbl>
    <w:bookmarkStart w:name="z79" w:id="5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54"/>
    <w:bookmarkStart w:name="z80" w:id="55"/>
    <w:p>
      <w:pPr>
        <w:spacing w:after="0"/>
        <w:ind w:left="0"/>
        <w:jc w:val="left"/>
      </w:pPr>
      <w:r>
        <w:rPr>
          <w:rFonts w:ascii="Times New Roman"/>
          <w:b/>
          <w:i w:val="false"/>
          <w:color w:val="000000"/>
        </w:rPr>
        <w:t xml:space="preserve"> "Отчет о количестве договоров о досудебном взыскании задолженности и уступки права требования" (индекс – КА_2.1_3.1, периодичность формы – ежеквартальная)</w:t>
      </w:r>
    </w:p>
    <w:bookmarkEnd w:id="55"/>
    <w:bookmarkStart w:name="z81" w:id="56"/>
    <w:p>
      <w:pPr>
        <w:spacing w:after="0"/>
        <w:ind w:left="0"/>
        <w:jc w:val="left"/>
      </w:pPr>
      <w:r>
        <w:rPr>
          <w:rFonts w:ascii="Times New Roman"/>
          <w:b/>
          <w:i w:val="false"/>
          <w:color w:val="000000"/>
        </w:rPr>
        <w:t xml:space="preserve"> Глава 1. Общие положения</w:t>
      </w:r>
    </w:p>
    <w:bookmarkEnd w:id="56"/>
    <w:bookmarkStart w:name="z82" w:id="5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количестве договоров о досудебном взыскании задолженности и уступки права требования" (далее – Форма).</w:t>
      </w:r>
    </w:p>
    <w:bookmarkEnd w:id="57"/>
    <w:bookmarkStart w:name="z83" w:id="58"/>
    <w:p>
      <w:pPr>
        <w:spacing w:after="0"/>
        <w:ind w:left="0"/>
        <w:jc w:val="both"/>
      </w:pPr>
      <w:r>
        <w:rPr>
          <w:rFonts w:ascii="Times New Roman"/>
          <w:b w:val="false"/>
          <w:i w:val="false"/>
          <w:color w:val="000000"/>
          <w:sz w:val="28"/>
        </w:rPr>
        <w:t>
      2. Форма заполняется коллекторским агентством ежеквартально. Данные в Форме указываются в количестве (единиц).</w:t>
      </w:r>
    </w:p>
    <w:bookmarkEnd w:id="58"/>
    <w:bookmarkStart w:name="z84" w:id="59"/>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bookmarkEnd w:id="59"/>
    <w:bookmarkStart w:name="z85" w:id="60"/>
    <w:p>
      <w:pPr>
        <w:spacing w:after="0"/>
        <w:ind w:left="0"/>
        <w:jc w:val="both"/>
      </w:pPr>
      <w:r>
        <w:rPr>
          <w:rFonts w:ascii="Times New Roman"/>
          <w:b w:val="false"/>
          <w:i w:val="false"/>
          <w:color w:val="000000"/>
          <w:sz w:val="28"/>
        </w:rPr>
        <w:t>
      4. Отчетность, подписанная руководителем коллекторского агентства или лицом, на которое возложена функция по подписанию отчета, и исполнителем посредством электронной цифровой подписи, хранится в электронном формате.</w:t>
      </w:r>
    </w:p>
    <w:bookmarkEnd w:id="60"/>
    <w:bookmarkStart w:name="z86" w:id="61"/>
    <w:p>
      <w:pPr>
        <w:spacing w:after="0"/>
        <w:ind w:left="0"/>
        <w:jc w:val="left"/>
      </w:pPr>
      <w:r>
        <w:rPr>
          <w:rFonts w:ascii="Times New Roman"/>
          <w:b/>
          <w:i w:val="false"/>
          <w:color w:val="000000"/>
        </w:rPr>
        <w:t xml:space="preserve"> Глава 2. Пояснение по заполнению Формы</w:t>
      </w:r>
    </w:p>
    <w:bookmarkEnd w:id="61"/>
    <w:bookmarkStart w:name="z87" w:id="62"/>
    <w:p>
      <w:pPr>
        <w:spacing w:after="0"/>
        <w:ind w:left="0"/>
        <w:jc w:val="both"/>
      </w:pPr>
      <w:r>
        <w:rPr>
          <w:rFonts w:ascii="Times New Roman"/>
          <w:b w:val="false"/>
          <w:i w:val="false"/>
          <w:color w:val="000000"/>
          <w:sz w:val="28"/>
        </w:rPr>
        <w:t>
      5. В Форме отражаются сведения по договорам, заключенным с кредиторами, предметом которых является оказание услуг кредитору по досудебному взысканию и урегулированию задолженности и сбору информации, связанной с задолженностью (далее – договоры о досудебном взыскании задолженности), а также по договорам, содержащим условия перехода права (требования) по договорам банковского займа или договорам о предоставлении микрокредита к коллекторскому агентству (далее – договоры уступки права требования).</w:t>
      </w:r>
    </w:p>
    <w:bookmarkEnd w:id="62"/>
    <w:bookmarkStart w:name="z88" w:id="63"/>
    <w:p>
      <w:pPr>
        <w:spacing w:after="0"/>
        <w:ind w:left="0"/>
        <w:jc w:val="both"/>
      </w:pPr>
      <w:r>
        <w:rPr>
          <w:rFonts w:ascii="Times New Roman"/>
          <w:b w:val="false"/>
          <w:i w:val="false"/>
          <w:color w:val="000000"/>
          <w:sz w:val="28"/>
        </w:rPr>
        <w:t>
      6. В строке 1.1 таблицы указывается количество договоров о досудебном взыскании задолженности, заключенных коллекторским агентством с кредиторами на начало отчетного периода.</w:t>
      </w:r>
    </w:p>
    <w:bookmarkEnd w:id="63"/>
    <w:bookmarkStart w:name="z89" w:id="64"/>
    <w:p>
      <w:pPr>
        <w:spacing w:after="0"/>
        <w:ind w:left="0"/>
        <w:jc w:val="both"/>
      </w:pPr>
      <w:r>
        <w:rPr>
          <w:rFonts w:ascii="Times New Roman"/>
          <w:b w:val="false"/>
          <w:i w:val="false"/>
          <w:color w:val="000000"/>
          <w:sz w:val="28"/>
        </w:rPr>
        <w:t>
      7. В строке 1.2 таблицы указывается количество договоров о досудебном взыскании задолженности, заключенных коллекторским агентством с кредиторами в течение отчетного периода.</w:t>
      </w:r>
    </w:p>
    <w:bookmarkEnd w:id="64"/>
    <w:bookmarkStart w:name="z90" w:id="65"/>
    <w:p>
      <w:pPr>
        <w:spacing w:after="0"/>
        <w:ind w:left="0"/>
        <w:jc w:val="both"/>
      </w:pPr>
      <w:r>
        <w:rPr>
          <w:rFonts w:ascii="Times New Roman"/>
          <w:b w:val="false"/>
          <w:i w:val="false"/>
          <w:color w:val="000000"/>
          <w:sz w:val="28"/>
        </w:rPr>
        <w:t>
      8. В строке 1.3 таблицы указывается количество договоров о досудебном взыскании задолженности, расторгнутых в отчетном периоде.</w:t>
      </w:r>
    </w:p>
    <w:bookmarkEnd w:id="65"/>
    <w:bookmarkStart w:name="z91" w:id="66"/>
    <w:p>
      <w:pPr>
        <w:spacing w:after="0"/>
        <w:ind w:left="0"/>
        <w:jc w:val="both"/>
      </w:pPr>
      <w:r>
        <w:rPr>
          <w:rFonts w:ascii="Times New Roman"/>
          <w:b w:val="false"/>
          <w:i w:val="false"/>
          <w:color w:val="000000"/>
          <w:sz w:val="28"/>
        </w:rPr>
        <w:t>
      9. В строке 1.4 таблицы указывается количество договоров о досудебном взыскании задолженности, по которым работа завершена в отчетном периоде.</w:t>
      </w:r>
    </w:p>
    <w:bookmarkEnd w:id="66"/>
    <w:bookmarkStart w:name="z92" w:id="67"/>
    <w:p>
      <w:pPr>
        <w:spacing w:after="0"/>
        <w:ind w:left="0"/>
        <w:jc w:val="both"/>
      </w:pPr>
      <w:r>
        <w:rPr>
          <w:rFonts w:ascii="Times New Roman"/>
          <w:b w:val="false"/>
          <w:i w:val="false"/>
          <w:color w:val="000000"/>
          <w:sz w:val="28"/>
        </w:rPr>
        <w:t>
      10. В строке 1.5 таблицы указывается количество договоров о досудебном взыскании задолженности, заключенных коллекторским агентством с кредиторами, по которым работа о досудебном взыскании задолженности не завершена на конец отчетного периода.</w:t>
      </w:r>
    </w:p>
    <w:bookmarkEnd w:id="67"/>
    <w:bookmarkStart w:name="z93" w:id="68"/>
    <w:p>
      <w:pPr>
        <w:spacing w:after="0"/>
        <w:ind w:left="0"/>
        <w:jc w:val="both"/>
      </w:pPr>
      <w:r>
        <w:rPr>
          <w:rFonts w:ascii="Times New Roman"/>
          <w:b w:val="false"/>
          <w:i w:val="false"/>
          <w:color w:val="000000"/>
          <w:sz w:val="28"/>
        </w:rPr>
        <w:t>
      11. В строке 2.1 таблицы указывается количество договоров уступки права требования, заключенных коллекторским агентством с кредиторами на начало отчетного периода.</w:t>
      </w:r>
    </w:p>
    <w:bookmarkEnd w:id="68"/>
    <w:bookmarkStart w:name="z94" w:id="69"/>
    <w:p>
      <w:pPr>
        <w:spacing w:after="0"/>
        <w:ind w:left="0"/>
        <w:jc w:val="both"/>
      </w:pPr>
      <w:r>
        <w:rPr>
          <w:rFonts w:ascii="Times New Roman"/>
          <w:b w:val="false"/>
          <w:i w:val="false"/>
          <w:color w:val="000000"/>
          <w:sz w:val="28"/>
        </w:rPr>
        <w:t>
      12. В строке 2.2 таблицы указывается количество договоров уступки права требования, заключенных коллекторским агентством с кредиторами в отчетном периоде.</w:t>
      </w:r>
    </w:p>
    <w:bookmarkEnd w:id="69"/>
    <w:bookmarkStart w:name="z95" w:id="70"/>
    <w:p>
      <w:pPr>
        <w:spacing w:after="0"/>
        <w:ind w:left="0"/>
        <w:jc w:val="both"/>
      </w:pPr>
      <w:r>
        <w:rPr>
          <w:rFonts w:ascii="Times New Roman"/>
          <w:b w:val="false"/>
          <w:i w:val="false"/>
          <w:color w:val="000000"/>
          <w:sz w:val="28"/>
        </w:rPr>
        <w:t>
      13. В строке 2.3 таблицы указывается количество договоров уступки права требования, которые расторгнуты и (или) уступлены иному лицу в отчетном периоде.</w:t>
      </w:r>
    </w:p>
    <w:bookmarkEnd w:id="70"/>
    <w:bookmarkStart w:name="z96" w:id="71"/>
    <w:p>
      <w:pPr>
        <w:spacing w:after="0"/>
        <w:ind w:left="0"/>
        <w:jc w:val="both"/>
      </w:pPr>
      <w:r>
        <w:rPr>
          <w:rFonts w:ascii="Times New Roman"/>
          <w:b w:val="false"/>
          <w:i w:val="false"/>
          <w:color w:val="000000"/>
          <w:sz w:val="28"/>
        </w:rPr>
        <w:t>
      14. В строке 2.4 таблицы указывается количество договоров уступки права требования, исполненных в отчетном периоде.</w:t>
      </w:r>
    </w:p>
    <w:bookmarkEnd w:id="71"/>
    <w:bookmarkStart w:name="z97" w:id="72"/>
    <w:p>
      <w:pPr>
        <w:spacing w:after="0"/>
        <w:ind w:left="0"/>
        <w:jc w:val="both"/>
      </w:pPr>
      <w:r>
        <w:rPr>
          <w:rFonts w:ascii="Times New Roman"/>
          <w:b w:val="false"/>
          <w:i w:val="false"/>
          <w:color w:val="000000"/>
          <w:sz w:val="28"/>
        </w:rPr>
        <w:t>
      15. В строке 2.5 таблицы указывается количество договоров уступки права требования на конец отчетного периода.</w:t>
      </w:r>
    </w:p>
    <w:bookmarkEnd w:id="72"/>
    <w:bookmarkStart w:name="z98" w:id="73"/>
    <w:p>
      <w:pPr>
        <w:spacing w:after="0"/>
        <w:ind w:left="0"/>
        <w:jc w:val="both"/>
      </w:pPr>
      <w:r>
        <w:rPr>
          <w:rFonts w:ascii="Times New Roman"/>
          <w:b w:val="false"/>
          <w:i w:val="false"/>
          <w:color w:val="000000"/>
          <w:sz w:val="28"/>
        </w:rPr>
        <w:t>
      16. В случае, если задолженность принята на досудебное взыскание или по договору уступки права требования от банка второго уровня, организации, осуществляющей отдельные виды банковских операций, другого коллекторского агентства или организации, специализирующейся на улучшении качества кредитных портфелей банков второго уровня, то количество таких договоров указывается в соответствующих графах – "банки второго уровня", "организации, осуществляющие отдельные виды банковских операций", "коллекторское агентство или организация, специализирующаяся на улучшении качества кредитных портфелей банков второго уровня", от микрофинансовой организации – в графе "микрофинансовые организации", от ломбардов – в графе "ломбарды", от кредитных товариществ – в графе "кредитные товарищества", от индивидуальных предпринимателей – в графе "индивидуальные предприниматели", от физических лиц (за исключением индивидуальных предпринимателей) – в графе "физические лица", по иным займам – в графе "прочие организации".</w:t>
      </w:r>
    </w:p>
    <w:bookmarkEnd w:id="73"/>
    <w:bookmarkStart w:name="z99" w:id="74"/>
    <w:p>
      <w:pPr>
        <w:spacing w:after="0"/>
        <w:ind w:left="0"/>
        <w:jc w:val="both"/>
      </w:pPr>
      <w:r>
        <w:rPr>
          <w:rFonts w:ascii="Times New Roman"/>
          <w:b w:val="false"/>
          <w:i w:val="false"/>
          <w:color w:val="000000"/>
          <w:sz w:val="28"/>
        </w:rPr>
        <w:t>
      17. В случае отсутствия сведений Форма предоставляется с нулевыми значениями.</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постановлению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2017 года № 112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03" w:id="75"/>
    <w:p>
      <w:pPr>
        <w:spacing w:after="0"/>
        <w:ind w:left="0"/>
        <w:jc w:val="both"/>
      </w:pPr>
      <w:r>
        <w:rPr>
          <w:rFonts w:ascii="Times New Roman"/>
          <w:b w:val="false"/>
          <w:i w:val="false"/>
          <w:color w:val="000000"/>
          <w:sz w:val="28"/>
        </w:rPr>
        <w:t>
      Представляется: в территориальный филиал Национального Банка Республики Казахстан</w:t>
      </w:r>
    </w:p>
    <w:bookmarkEnd w:id="75"/>
    <w:bookmarkStart w:name="z104" w:id="76"/>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76"/>
    <w:bookmarkStart w:name="z105" w:id="77"/>
    <w:p>
      <w:pPr>
        <w:spacing w:after="0"/>
        <w:ind w:left="0"/>
        <w:jc w:val="both"/>
      </w:pPr>
      <w:r>
        <w:rPr>
          <w:rFonts w:ascii="Times New Roman"/>
          <w:b w:val="false"/>
          <w:i w:val="false"/>
          <w:color w:val="000000"/>
          <w:sz w:val="28"/>
        </w:rPr>
        <w:t>
      Наименование административной формы: отчет о принятых в работу займах (микрокредитах)</w:t>
      </w:r>
    </w:p>
    <w:bookmarkEnd w:id="77"/>
    <w:bookmarkStart w:name="z106" w:id="78"/>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КА_2.2</w:t>
      </w:r>
    </w:p>
    <w:bookmarkEnd w:id="78"/>
    <w:bookmarkStart w:name="z107" w:id="79"/>
    <w:p>
      <w:pPr>
        <w:spacing w:after="0"/>
        <w:ind w:left="0"/>
        <w:jc w:val="both"/>
      </w:pPr>
      <w:r>
        <w:rPr>
          <w:rFonts w:ascii="Times New Roman"/>
          <w:b w:val="false"/>
          <w:i w:val="false"/>
          <w:color w:val="000000"/>
          <w:sz w:val="28"/>
        </w:rPr>
        <w:t>
      Периодичность: ежеквартальная</w:t>
      </w:r>
    </w:p>
    <w:bookmarkEnd w:id="79"/>
    <w:bookmarkStart w:name="z108" w:id="80"/>
    <w:p>
      <w:pPr>
        <w:spacing w:after="0"/>
        <w:ind w:left="0"/>
        <w:jc w:val="both"/>
      </w:pPr>
      <w:r>
        <w:rPr>
          <w:rFonts w:ascii="Times New Roman"/>
          <w:b w:val="false"/>
          <w:i w:val="false"/>
          <w:color w:val="000000"/>
          <w:sz w:val="28"/>
        </w:rPr>
        <w:t>
      Отчетный период: по состоянию на __________ 20__года</w:t>
      </w:r>
    </w:p>
    <w:bookmarkEnd w:id="80"/>
    <w:bookmarkStart w:name="z109" w:id="81"/>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коллекторское агентство</w:t>
      </w:r>
    </w:p>
    <w:bookmarkEnd w:id="81"/>
    <w:bookmarkStart w:name="z110" w:id="82"/>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ежеквартально, не позднее 10 (десятого) числа месяца, следующего за отчетным кварталом</w:t>
      </w:r>
    </w:p>
    <w:bookmarkEnd w:id="82"/>
    <w:bookmarkStart w:name="z111" w:id="83"/>
    <w:p>
      <w:pPr>
        <w:spacing w:after="0"/>
        <w:ind w:left="0"/>
        <w:jc w:val="both"/>
      </w:pPr>
      <w:r>
        <w:rPr>
          <w:rFonts w:ascii="Times New Roman"/>
          <w:b w:val="false"/>
          <w:i w:val="false"/>
          <w:color w:val="000000"/>
          <w:sz w:val="28"/>
        </w:rPr>
        <w:t>
      Бизнес - идентификационный номер: ____________________________</w:t>
      </w:r>
    </w:p>
    <w:bookmarkEnd w:id="83"/>
    <w:bookmarkStart w:name="z112" w:id="84"/>
    <w:p>
      <w:pPr>
        <w:spacing w:after="0"/>
        <w:ind w:left="0"/>
        <w:jc w:val="both"/>
      </w:pPr>
      <w:r>
        <w:rPr>
          <w:rFonts w:ascii="Times New Roman"/>
          <w:b w:val="false"/>
          <w:i w:val="false"/>
          <w:color w:val="000000"/>
          <w:sz w:val="28"/>
        </w:rPr>
        <w:t>
      Метод сбора: в электронном виде</w:t>
      </w:r>
    </w:p>
    <w:bookmarkEnd w:id="84"/>
    <w:bookmarkStart w:name="z113" w:id="85"/>
    <w:p>
      <w:pPr>
        <w:spacing w:after="0"/>
        <w:ind w:left="0"/>
        <w:jc w:val="both"/>
      </w:pPr>
      <w:r>
        <w:rPr>
          <w:rFonts w:ascii="Times New Roman"/>
          <w:b w:val="false"/>
          <w:i w:val="false"/>
          <w:color w:val="000000"/>
          <w:sz w:val="28"/>
        </w:rPr>
        <w:t>
       (в тысячах тенге)</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Банки второго уровня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Неустойка (штраф, пеня)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начисленная задолженность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 займа (микрокредита)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уникальных заемщиков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Принятая в работу задолженность на начало отчетного периода,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Индивидуальных предпринимателей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лиц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Принятая в работу задолженность в отчетном периоде,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Индивидуальных предпринимателей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лиц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Погашенная задолженность в отчетном периоде,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Индивидуальных предпринимателей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лиц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которая возвращена обратно кредитору (отозвана кредитором) в отчетном периоде,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Индивидуальных предпринимателей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лиц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 или полностью прощенная (списанная) задолженность в отчетном периоде,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Индивидуальных предпринимателей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лиц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находящаяся в работе на конец отчетного периода,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 в том числе с просроченной задолженностью: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90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до 180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181 дня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Индивидуальных предпринимателей, в том числе с просроченной задолженностью: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90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до 180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181 дня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лиц, в том числе с просроченной задолженностью: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90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до 180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181 дня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 w:id="86"/>
    <w:p>
      <w:pPr>
        <w:spacing w:after="0"/>
        <w:ind w:left="0"/>
        <w:jc w:val="both"/>
      </w:pPr>
      <w:r>
        <w:rPr>
          <w:rFonts w:ascii="Times New Roman"/>
          <w:b w:val="false"/>
          <w:i w:val="false"/>
          <w:color w:val="000000"/>
          <w:sz w:val="28"/>
        </w:rPr>
        <w:t>
      продолжение таблицы:</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Микрофинансовые организации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Неустойка (штраф, пеня)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начисленная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 займа (микрокредита)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уникальных заемщиков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115" w:id="87"/>
    <w:p>
      <w:pPr>
        <w:spacing w:after="0"/>
        <w:ind w:left="0"/>
        <w:jc w:val="both"/>
      </w:pPr>
      <w:r>
        <w:rPr>
          <w:rFonts w:ascii="Times New Roman"/>
          <w:b w:val="false"/>
          <w:i w:val="false"/>
          <w:color w:val="000000"/>
          <w:sz w:val="28"/>
        </w:rPr>
        <w:t>
      продолжение таблицы: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Иные финансовые организации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Неустойка (штраф, пеня)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начисленная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 займа (микрокредита)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уникальных заемщиков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bookmarkStart w:name="z116" w:id="88"/>
    <w:p>
      <w:pPr>
        <w:spacing w:after="0"/>
        <w:ind w:left="0"/>
        <w:jc w:val="both"/>
      </w:pPr>
      <w:r>
        <w:rPr>
          <w:rFonts w:ascii="Times New Roman"/>
          <w:b w:val="false"/>
          <w:i w:val="false"/>
          <w:color w:val="000000"/>
          <w:sz w:val="28"/>
        </w:rPr>
        <w:t>
      продолжение таблицы:</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 нефинансовые организации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Неустойка (штраф, пеня)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начисленная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 займа (микрокредита)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уникальных заемщиков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bookmarkStart w:name="z117" w:id="89"/>
    <w:p>
      <w:pPr>
        <w:spacing w:after="0"/>
        <w:ind w:left="0"/>
        <w:jc w:val="both"/>
      </w:pPr>
      <w:r>
        <w:rPr>
          <w:rFonts w:ascii="Times New Roman"/>
          <w:b w:val="false"/>
          <w:i w:val="false"/>
          <w:color w:val="000000"/>
          <w:sz w:val="28"/>
        </w:rPr>
        <w:t>
      Наименование ________________________________________________</w:t>
      </w:r>
    </w:p>
    <w:bookmarkEnd w:id="89"/>
    <w:bookmarkStart w:name="z118" w:id="90"/>
    <w:p>
      <w:pPr>
        <w:spacing w:after="0"/>
        <w:ind w:left="0"/>
        <w:jc w:val="both"/>
      </w:pPr>
      <w:r>
        <w:rPr>
          <w:rFonts w:ascii="Times New Roman"/>
          <w:b w:val="false"/>
          <w:i w:val="false"/>
          <w:color w:val="000000"/>
          <w:sz w:val="28"/>
        </w:rPr>
        <w:t>
      Телефон ______________________________________________________</w:t>
      </w:r>
    </w:p>
    <w:bookmarkEnd w:id="90"/>
    <w:bookmarkStart w:name="z119" w:id="91"/>
    <w:p>
      <w:pPr>
        <w:spacing w:after="0"/>
        <w:ind w:left="0"/>
        <w:jc w:val="both"/>
      </w:pPr>
      <w:r>
        <w:rPr>
          <w:rFonts w:ascii="Times New Roman"/>
          <w:b w:val="false"/>
          <w:i w:val="false"/>
          <w:color w:val="000000"/>
          <w:sz w:val="28"/>
        </w:rPr>
        <w:t>
      Адрес электронной почты _______________________________________</w:t>
      </w:r>
    </w:p>
    <w:bookmarkEnd w:id="91"/>
    <w:bookmarkStart w:name="z120" w:id="92"/>
    <w:p>
      <w:pPr>
        <w:spacing w:after="0"/>
        <w:ind w:left="0"/>
        <w:jc w:val="both"/>
      </w:pPr>
      <w:r>
        <w:rPr>
          <w:rFonts w:ascii="Times New Roman"/>
          <w:b w:val="false"/>
          <w:i w:val="false"/>
          <w:color w:val="000000"/>
          <w:sz w:val="28"/>
        </w:rPr>
        <w:t>
      Исполнитель_________________________________ ________________</w:t>
      </w:r>
    </w:p>
    <w:bookmarkEnd w:id="92"/>
    <w:bookmarkStart w:name="z121" w:id="93"/>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93"/>
    <w:bookmarkStart w:name="z122" w:id="94"/>
    <w:p>
      <w:pPr>
        <w:spacing w:after="0"/>
        <w:ind w:left="0"/>
        <w:jc w:val="both"/>
      </w:pPr>
      <w:r>
        <w:rPr>
          <w:rFonts w:ascii="Times New Roman"/>
          <w:b w:val="false"/>
          <w:i w:val="false"/>
          <w:color w:val="000000"/>
          <w:sz w:val="28"/>
        </w:rPr>
        <w:t>
      Руководитель или лицо, на которое возложена функция по подписанию отчета</w:t>
      </w:r>
    </w:p>
    <w:bookmarkEnd w:id="94"/>
    <w:bookmarkStart w:name="z123" w:id="95"/>
    <w:p>
      <w:pPr>
        <w:spacing w:after="0"/>
        <w:ind w:left="0"/>
        <w:jc w:val="both"/>
      </w:pPr>
      <w:r>
        <w:rPr>
          <w:rFonts w:ascii="Times New Roman"/>
          <w:b w:val="false"/>
          <w:i w:val="false"/>
          <w:color w:val="000000"/>
          <w:sz w:val="28"/>
        </w:rPr>
        <w:t>
      ___________________________________________ ____________________</w:t>
      </w:r>
    </w:p>
    <w:bookmarkEnd w:id="95"/>
    <w:bookmarkStart w:name="z124" w:id="96"/>
    <w:p>
      <w:pPr>
        <w:spacing w:after="0"/>
        <w:ind w:left="0"/>
        <w:jc w:val="both"/>
      </w:pPr>
      <w:r>
        <w:rPr>
          <w:rFonts w:ascii="Times New Roman"/>
          <w:b w:val="false"/>
          <w:i w:val="false"/>
          <w:color w:val="000000"/>
          <w:sz w:val="28"/>
        </w:rPr>
        <w:t>
             фамилия, имя и отчество (при его наличии) подпись</w:t>
      </w:r>
    </w:p>
    <w:bookmarkEnd w:id="96"/>
    <w:bookmarkStart w:name="z125" w:id="97"/>
    <w:p>
      <w:pPr>
        <w:spacing w:after="0"/>
        <w:ind w:left="0"/>
        <w:jc w:val="both"/>
      </w:pPr>
      <w:r>
        <w:rPr>
          <w:rFonts w:ascii="Times New Roman"/>
          <w:b w:val="false"/>
          <w:i w:val="false"/>
          <w:color w:val="000000"/>
          <w:sz w:val="28"/>
        </w:rPr>
        <w:t>
      Дата "____" ______________ 20__ года</w:t>
      </w:r>
    </w:p>
    <w:bookmarkEnd w:id="97"/>
    <w:bookmarkStart w:name="z126" w:id="98"/>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принятых в работу займах (микрокредитах)".</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 на</w:t>
            </w:r>
            <w:r>
              <w:br/>
            </w:r>
            <w:r>
              <w:rPr>
                <w:rFonts w:ascii="Times New Roman"/>
                <w:b w:val="false"/>
                <w:i w:val="false"/>
                <w:color w:val="000000"/>
                <w:sz w:val="20"/>
              </w:rPr>
              <w:t>безвозмездной основе "Отчет о</w:t>
            </w:r>
            <w:r>
              <w:br/>
            </w:r>
            <w:r>
              <w:rPr>
                <w:rFonts w:ascii="Times New Roman"/>
                <w:b w:val="false"/>
                <w:i w:val="false"/>
                <w:color w:val="000000"/>
                <w:sz w:val="20"/>
              </w:rPr>
              <w:t>принятых в работу займах</w:t>
            </w:r>
            <w:r>
              <w:br/>
            </w:r>
            <w:r>
              <w:rPr>
                <w:rFonts w:ascii="Times New Roman"/>
                <w:b w:val="false"/>
                <w:i w:val="false"/>
                <w:color w:val="000000"/>
                <w:sz w:val="20"/>
              </w:rPr>
              <w:t>(микрокредитах)"</w:t>
            </w:r>
          </w:p>
        </w:tc>
      </w:tr>
    </w:tbl>
    <w:bookmarkStart w:name="z128" w:id="9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99"/>
    <w:bookmarkStart w:name="z129" w:id="100"/>
    <w:p>
      <w:pPr>
        <w:spacing w:after="0"/>
        <w:ind w:left="0"/>
        <w:jc w:val="left"/>
      </w:pPr>
      <w:r>
        <w:rPr>
          <w:rFonts w:ascii="Times New Roman"/>
          <w:b/>
          <w:i w:val="false"/>
          <w:color w:val="000000"/>
        </w:rPr>
        <w:t xml:space="preserve"> "Отчет о принятых в работу займах (микрокредитах)" (индекс – КА_2.2, периодичность формы – ежеквартальная)</w:t>
      </w:r>
    </w:p>
    <w:bookmarkEnd w:id="100"/>
    <w:bookmarkStart w:name="z130" w:id="101"/>
    <w:p>
      <w:pPr>
        <w:spacing w:after="0"/>
        <w:ind w:left="0"/>
        <w:jc w:val="left"/>
      </w:pPr>
      <w:r>
        <w:rPr>
          <w:rFonts w:ascii="Times New Roman"/>
          <w:b/>
          <w:i w:val="false"/>
          <w:color w:val="000000"/>
        </w:rPr>
        <w:t xml:space="preserve"> Глава 1. Общие положения</w:t>
      </w:r>
    </w:p>
    <w:bookmarkEnd w:id="101"/>
    <w:bookmarkStart w:name="z131" w:id="10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принятых в работу займах (микрокредитах)" (далее – Форма).</w:t>
      </w:r>
    </w:p>
    <w:bookmarkEnd w:id="102"/>
    <w:bookmarkStart w:name="z132" w:id="103"/>
    <w:p>
      <w:pPr>
        <w:spacing w:after="0"/>
        <w:ind w:left="0"/>
        <w:jc w:val="both"/>
      </w:pPr>
      <w:r>
        <w:rPr>
          <w:rFonts w:ascii="Times New Roman"/>
          <w:b w:val="false"/>
          <w:i w:val="false"/>
          <w:color w:val="000000"/>
          <w:sz w:val="28"/>
        </w:rPr>
        <w:t>
      2. Форма заполняется коллекторским агентством ежеквартально. Данные в Форме указываются: суммы – в тысячах тенге, количество – в единицах.</w:t>
      </w:r>
    </w:p>
    <w:bookmarkEnd w:id="103"/>
    <w:bookmarkStart w:name="z133" w:id="104"/>
    <w:p>
      <w:pPr>
        <w:spacing w:after="0"/>
        <w:ind w:left="0"/>
        <w:jc w:val="both"/>
      </w:pPr>
      <w:r>
        <w:rPr>
          <w:rFonts w:ascii="Times New Roman"/>
          <w:b w:val="false"/>
          <w:i w:val="false"/>
          <w:color w:val="000000"/>
          <w:sz w:val="28"/>
        </w:rPr>
        <w:t>
      Сумма менее 500 (пятисот) тенге округляется до 0 (нуля), а сумма, равная 500 (пятистам) тенге и выше, округляется до 1000 (тысячи) тенге.</w:t>
      </w:r>
    </w:p>
    <w:bookmarkEnd w:id="104"/>
    <w:bookmarkStart w:name="z134" w:id="105"/>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bookmarkEnd w:id="105"/>
    <w:bookmarkStart w:name="z135" w:id="106"/>
    <w:p>
      <w:pPr>
        <w:spacing w:after="0"/>
        <w:ind w:left="0"/>
        <w:jc w:val="both"/>
      </w:pPr>
      <w:r>
        <w:rPr>
          <w:rFonts w:ascii="Times New Roman"/>
          <w:b w:val="false"/>
          <w:i w:val="false"/>
          <w:color w:val="000000"/>
          <w:sz w:val="28"/>
        </w:rPr>
        <w:t>
      4. Отчетность, подписанная руководителем коллекторского агентства или лицом, на которое возложена функция по подписанию отчета, и исполнителем посредством электронной цифровой подписи, хранится в электронном формате.</w:t>
      </w:r>
    </w:p>
    <w:bookmarkEnd w:id="106"/>
    <w:bookmarkStart w:name="z136" w:id="107"/>
    <w:p>
      <w:pPr>
        <w:spacing w:after="0"/>
        <w:ind w:left="0"/>
        <w:jc w:val="left"/>
      </w:pPr>
      <w:r>
        <w:rPr>
          <w:rFonts w:ascii="Times New Roman"/>
          <w:b/>
          <w:i w:val="false"/>
          <w:color w:val="000000"/>
        </w:rPr>
        <w:t xml:space="preserve"> Глава 2. Пояснение по заполнению Формы</w:t>
      </w:r>
    </w:p>
    <w:bookmarkEnd w:id="107"/>
    <w:bookmarkStart w:name="z137" w:id="108"/>
    <w:p>
      <w:pPr>
        <w:spacing w:after="0"/>
        <w:ind w:left="0"/>
        <w:jc w:val="both"/>
      </w:pPr>
      <w:r>
        <w:rPr>
          <w:rFonts w:ascii="Times New Roman"/>
          <w:b w:val="false"/>
          <w:i w:val="false"/>
          <w:color w:val="000000"/>
          <w:sz w:val="28"/>
        </w:rPr>
        <w:t>
      5. В Форме заполняются сведения о задолженности, принятой коллекторскими агентствами в работу в разрезе типов субъектов (юридические лица, индивидуальные предприниматели, физические лица (за исключением индивидуальных предпринимателей)) и количества дней просроченной задолженности.</w:t>
      </w:r>
    </w:p>
    <w:bookmarkEnd w:id="108"/>
    <w:bookmarkStart w:name="z138" w:id="109"/>
    <w:p>
      <w:pPr>
        <w:spacing w:after="0"/>
        <w:ind w:left="0"/>
        <w:jc w:val="both"/>
      </w:pPr>
      <w:r>
        <w:rPr>
          <w:rFonts w:ascii="Times New Roman"/>
          <w:b w:val="false"/>
          <w:i w:val="false"/>
          <w:color w:val="000000"/>
          <w:sz w:val="28"/>
        </w:rPr>
        <w:t>
      6. Количество дней просроченной задолженности необходимо отражать накопительно с учетом просроченной задолженности заемщика перед первичным кредитором.</w:t>
      </w:r>
    </w:p>
    <w:bookmarkEnd w:id="109"/>
    <w:bookmarkStart w:name="z139" w:id="110"/>
    <w:p>
      <w:pPr>
        <w:spacing w:after="0"/>
        <w:ind w:left="0"/>
        <w:jc w:val="both"/>
      </w:pPr>
      <w:r>
        <w:rPr>
          <w:rFonts w:ascii="Times New Roman"/>
          <w:b w:val="false"/>
          <w:i w:val="false"/>
          <w:color w:val="000000"/>
          <w:sz w:val="28"/>
        </w:rPr>
        <w:t>
      7. Группировку типов кредиторов, с которыми заключен договор на оказание услуг, в частности, банки второго уровня (далее – БВУ), микрофинансовые организации (далее – МФО), ломбарды, кредитные товарищества (далее – КТ), организации, осуществляющие отдельные виды банковских операций (далее – ООВБО), необходимо осуществлять в строгом соответствии с действующими лицензиями на осуществление соответствующих видов деятельности согласно реестрам выданных лицензий, размещаемых на официальном интернет ресурсе Агентства Республики Казахстан по регулированию и развитию финансового рынка (далее – Агентство). 8. В графе "Иные финансовые организации" отражаются сведения по КТ, ломбардам, ООВБО.</w:t>
      </w:r>
    </w:p>
    <w:bookmarkEnd w:id="110"/>
    <w:bookmarkStart w:name="z140" w:id="111"/>
    <w:p>
      <w:pPr>
        <w:spacing w:after="0"/>
        <w:ind w:left="0"/>
        <w:jc w:val="both"/>
      </w:pPr>
      <w:r>
        <w:rPr>
          <w:rFonts w:ascii="Times New Roman"/>
          <w:b w:val="false"/>
          <w:i w:val="false"/>
          <w:color w:val="000000"/>
          <w:sz w:val="28"/>
        </w:rPr>
        <w:t>
      9. В графе "Прочие нефинансовые организации" отражаются сведения по финансовым организациям, у которых отозваны лицензии на осуществление соответствующих видов деятельности, а также по кредиторам, не относящимся к финансовым организациям. Реестр отозванных лицензий размещается на официальном интернет ресурсе Агентства.</w:t>
      </w:r>
    </w:p>
    <w:bookmarkEnd w:id="111"/>
    <w:bookmarkStart w:name="z141" w:id="112"/>
    <w:p>
      <w:pPr>
        <w:spacing w:after="0"/>
        <w:ind w:left="0"/>
        <w:jc w:val="both"/>
      </w:pPr>
      <w:r>
        <w:rPr>
          <w:rFonts w:ascii="Times New Roman"/>
          <w:b w:val="false"/>
          <w:i w:val="false"/>
          <w:color w:val="000000"/>
          <w:sz w:val="28"/>
        </w:rPr>
        <w:t>
      10. В случае, если договор заключен с другим коллекторским агентством или организацией, специализирующейся на улучшении качества кредитных портфелей БВУ, то сведения по договорам банковского займа указываются в соответствующих графах по типу первичного кредитора заемщика: "банки второго уровня", "микрофинансовые организации", "иные финансовые организации", "прочие нефинансовые организации".</w:t>
      </w:r>
    </w:p>
    <w:bookmarkEnd w:id="112"/>
    <w:bookmarkStart w:name="z142" w:id="113"/>
    <w:p>
      <w:pPr>
        <w:spacing w:after="0"/>
        <w:ind w:left="0"/>
        <w:jc w:val="both"/>
      </w:pPr>
      <w:r>
        <w:rPr>
          <w:rFonts w:ascii="Times New Roman"/>
          <w:b w:val="false"/>
          <w:i w:val="false"/>
          <w:color w:val="000000"/>
          <w:sz w:val="28"/>
        </w:rPr>
        <w:t>
      11. Филиалы финансовых организаций необходимо группировать согласно типу кредитора головной организации.</w:t>
      </w:r>
    </w:p>
    <w:bookmarkEnd w:id="113"/>
    <w:bookmarkStart w:name="z143" w:id="114"/>
    <w:p>
      <w:pPr>
        <w:spacing w:after="0"/>
        <w:ind w:left="0"/>
        <w:jc w:val="both"/>
      </w:pPr>
      <w:r>
        <w:rPr>
          <w:rFonts w:ascii="Times New Roman"/>
          <w:b w:val="false"/>
          <w:i w:val="false"/>
          <w:color w:val="000000"/>
          <w:sz w:val="28"/>
        </w:rPr>
        <w:t>
      12. В строке 1 отражается сумма значений строк 1.1, 1.2 и 1.3.</w:t>
      </w:r>
    </w:p>
    <w:bookmarkEnd w:id="114"/>
    <w:bookmarkStart w:name="z144" w:id="115"/>
    <w:p>
      <w:pPr>
        <w:spacing w:after="0"/>
        <w:ind w:left="0"/>
        <w:jc w:val="both"/>
      </w:pPr>
      <w:r>
        <w:rPr>
          <w:rFonts w:ascii="Times New Roman"/>
          <w:b w:val="false"/>
          <w:i w:val="false"/>
          <w:color w:val="000000"/>
          <w:sz w:val="28"/>
        </w:rPr>
        <w:t>
      13. В строках 1.3, 2.3, 3.3, 4.3, 5.3, 6.3 отражаются сведения по задолженности физических лиц, не зарегистрированных в качестве индивидуального предпринимателя.</w:t>
      </w:r>
    </w:p>
    <w:bookmarkEnd w:id="115"/>
    <w:bookmarkStart w:name="z145" w:id="116"/>
    <w:p>
      <w:pPr>
        <w:spacing w:after="0"/>
        <w:ind w:left="0"/>
        <w:jc w:val="both"/>
      </w:pPr>
      <w:r>
        <w:rPr>
          <w:rFonts w:ascii="Times New Roman"/>
          <w:b w:val="false"/>
          <w:i w:val="false"/>
          <w:color w:val="000000"/>
          <w:sz w:val="28"/>
        </w:rPr>
        <w:t>
      14. В строке 2 отражается сумма значений строк 2.1, 2.2 и 2.3.</w:t>
      </w:r>
    </w:p>
    <w:bookmarkEnd w:id="116"/>
    <w:bookmarkStart w:name="z146" w:id="117"/>
    <w:p>
      <w:pPr>
        <w:spacing w:after="0"/>
        <w:ind w:left="0"/>
        <w:jc w:val="both"/>
      </w:pPr>
      <w:r>
        <w:rPr>
          <w:rFonts w:ascii="Times New Roman"/>
          <w:b w:val="false"/>
          <w:i w:val="false"/>
          <w:color w:val="000000"/>
          <w:sz w:val="28"/>
        </w:rPr>
        <w:t>
      15. В строке 3 отражается сумма значений строк 3.1, 3.2 и 3.3.</w:t>
      </w:r>
    </w:p>
    <w:bookmarkEnd w:id="117"/>
    <w:bookmarkStart w:name="z147" w:id="118"/>
    <w:p>
      <w:pPr>
        <w:spacing w:after="0"/>
        <w:ind w:left="0"/>
        <w:jc w:val="both"/>
      </w:pPr>
      <w:r>
        <w:rPr>
          <w:rFonts w:ascii="Times New Roman"/>
          <w:b w:val="false"/>
          <w:i w:val="false"/>
          <w:color w:val="000000"/>
          <w:sz w:val="28"/>
        </w:rPr>
        <w:t>
      16. В строке 4 отражается сумма значений строк 4.1, 4.2 и 4.3.</w:t>
      </w:r>
    </w:p>
    <w:bookmarkEnd w:id="118"/>
    <w:bookmarkStart w:name="z148" w:id="119"/>
    <w:p>
      <w:pPr>
        <w:spacing w:after="0"/>
        <w:ind w:left="0"/>
        <w:jc w:val="both"/>
      </w:pPr>
      <w:r>
        <w:rPr>
          <w:rFonts w:ascii="Times New Roman"/>
          <w:b w:val="false"/>
          <w:i w:val="false"/>
          <w:color w:val="000000"/>
          <w:sz w:val="28"/>
        </w:rPr>
        <w:t>
      17. В строке 5 отражается сумма значений строк 5.1, 5.2 и 5.3.</w:t>
      </w:r>
    </w:p>
    <w:bookmarkEnd w:id="119"/>
    <w:bookmarkStart w:name="z149" w:id="120"/>
    <w:p>
      <w:pPr>
        <w:spacing w:after="0"/>
        <w:ind w:left="0"/>
        <w:jc w:val="both"/>
      </w:pPr>
      <w:r>
        <w:rPr>
          <w:rFonts w:ascii="Times New Roman"/>
          <w:b w:val="false"/>
          <w:i w:val="false"/>
          <w:color w:val="000000"/>
          <w:sz w:val="28"/>
        </w:rPr>
        <w:t>
      18. В строке 6 отражается сумма значений строк 6.1, 6.2 и 6.3.</w:t>
      </w:r>
    </w:p>
    <w:bookmarkEnd w:id="120"/>
    <w:bookmarkStart w:name="z150" w:id="121"/>
    <w:p>
      <w:pPr>
        <w:spacing w:after="0"/>
        <w:ind w:left="0"/>
        <w:jc w:val="both"/>
      </w:pPr>
      <w:r>
        <w:rPr>
          <w:rFonts w:ascii="Times New Roman"/>
          <w:b w:val="false"/>
          <w:i w:val="false"/>
          <w:color w:val="000000"/>
          <w:sz w:val="28"/>
        </w:rPr>
        <w:t>
      19. В каждой графе строки 6.1, кроме граф 9, 16, 23, 30, 31 ("Количество уникальных заемщиков, единиц"), отражается сумма значений строк 6.1.1, 6.1.2 и 6.1.3 этой же графы.</w:t>
      </w:r>
    </w:p>
    <w:bookmarkEnd w:id="121"/>
    <w:bookmarkStart w:name="z151" w:id="122"/>
    <w:p>
      <w:pPr>
        <w:spacing w:after="0"/>
        <w:ind w:left="0"/>
        <w:jc w:val="both"/>
      </w:pPr>
      <w:r>
        <w:rPr>
          <w:rFonts w:ascii="Times New Roman"/>
          <w:b w:val="false"/>
          <w:i w:val="false"/>
          <w:color w:val="000000"/>
          <w:sz w:val="28"/>
        </w:rPr>
        <w:t>
      20. В каждой графе строки 6.2, кроме граф 9, 16, 23, 30, 31 ("Количество уникальных заемщиков, единиц"), отражается сумма значений строк 6.2.1, 6.2.2 и 6.2.3 этой же графы.</w:t>
      </w:r>
    </w:p>
    <w:bookmarkEnd w:id="122"/>
    <w:bookmarkStart w:name="z152" w:id="123"/>
    <w:p>
      <w:pPr>
        <w:spacing w:after="0"/>
        <w:ind w:left="0"/>
        <w:jc w:val="both"/>
      </w:pPr>
      <w:r>
        <w:rPr>
          <w:rFonts w:ascii="Times New Roman"/>
          <w:b w:val="false"/>
          <w:i w:val="false"/>
          <w:color w:val="000000"/>
          <w:sz w:val="28"/>
        </w:rPr>
        <w:t>
      21. В каждой графе строки 6.3, кроме граф 9, 16, 23, 30 ("Количество уникальных заемщиков, единиц"), отражается сумма значений строк 6.3.1, 6.3.2 и 6.3.3 этой же графы.</w:t>
      </w:r>
    </w:p>
    <w:bookmarkEnd w:id="123"/>
    <w:bookmarkStart w:name="z153" w:id="124"/>
    <w:p>
      <w:pPr>
        <w:spacing w:after="0"/>
        <w:ind w:left="0"/>
        <w:jc w:val="both"/>
      </w:pPr>
      <w:r>
        <w:rPr>
          <w:rFonts w:ascii="Times New Roman"/>
          <w:b w:val="false"/>
          <w:i w:val="false"/>
          <w:color w:val="000000"/>
          <w:sz w:val="28"/>
        </w:rPr>
        <w:t>
      22. В случае отсутствия сведений Форма представляется с нулевыми значениями.</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постановлению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2017 года № 112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57" w:id="125"/>
    <w:p>
      <w:pPr>
        <w:spacing w:after="0"/>
        <w:ind w:left="0"/>
        <w:jc w:val="both"/>
      </w:pPr>
      <w:r>
        <w:rPr>
          <w:rFonts w:ascii="Times New Roman"/>
          <w:b w:val="false"/>
          <w:i w:val="false"/>
          <w:color w:val="000000"/>
          <w:sz w:val="28"/>
        </w:rPr>
        <w:t>
      Представляется: в территориальный филиал Национального Банка Республики Казахстан</w:t>
      </w:r>
    </w:p>
    <w:bookmarkEnd w:id="125"/>
    <w:bookmarkStart w:name="z158" w:id="126"/>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126"/>
    <w:bookmarkStart w:name="z159" w:id="127"/>
    <w:p>
      <w:pPr>
        <w:spacing w:after="0"/>
        <w:ind w:left="0"/>
        <w:jc w:val="both"/>
      </w:pPr>
      <w:r>
        <w:rPr>
          <w:rFonts w:ascii="Times New Roman"/>
          <w:b w:val="false"/>
          <w:i w:val="false"/>
          <w:color w:val="000000"/>
          <w:sz w:val="28"/>
        </w:rPr>
        <w:t>
      Наименование административной формы: отчет о принятых займах (микрокредитах) на конец отчетного периода в разрезе кредиторов</w:t>
      </w:r>
    </w:p>
    <w:bookmarkEnd w:id="127"/>
    <w:bookmarkStart w:name="z160" w:id="128"/>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КА_2.4</w:t>
      </w:r>
    </w:p>
    <w:bookmarkEnd w:id="128"/>
    <w:bookmarkStart w:name="z161" w:id="129"/>
    <w:p>
      <w:pPr>
        <w:spacing w:after="0"/>
        <w:ind w:left="0"/>
        <w:jc w:val="both"/>
      </w:pPr>
      <w:r>
        <w:rPr>
          <w:rFonts w:ascii="Times New Roman"/>
          <w:b w:val="false"/>
          <w:i w:val="false"/>
          <w:color w:val="000000"/>
          <w:sz w:val="28"/>
        </w:rPr>
        <w:t>
      Периодичность: ежеквартальная</w:t>
      </w:r>
    </w:p>
    <w:bookmarkEnd w:id="129"/>
    <w:bookmarkStart w:name="z162" w:id="130"/>
    <w:p>
      <w:pPr>
        <w:spacing w:after="0"/>
        <w:ind w:left="0"/>
        <w:jc w:val="both"/>
      </w:pPr>
      <w:r>
        <w:rPr>
          <w:rFonts w:ascii="Times New Roman"/>
          <w:b w:val="false"/>
          <w:i w:val="false"/>
          <w:color w:val="000000"/>
          <w:sz w:val="28"/>
        </w:rPr>
        <w:t>
      Отчетный период: по состоянию на __________ 20__года</w:t>
      </w:r>
    </w:p>
    <w:bookmarkEnd w:id="130"/>
    <w:bookmarkStart w:name="z163" w:id="131"/>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коллекторское агентство</w:t>
      </w:r>
    </w:p>
    <w:bookmarkEnd w:id="131"/>
    <w:bookmarkStart w:name="z164" w:id="132"/>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ежеквартально, не позднее 10 (десятого) числа месяца, следующего за отчетным кварталом</w:t>
      </w:r>
    </w:p>
    <w:bookmarkEnd w:id="132"/>
    <w:bookmarkStart w:name="z165" w:id="133"/>
    <w:p>
      <w:pPr>
        <w:spacing w:after="0"/>
        <w:ind w:left="0"/>
        <w:jc w:val="both"/>
      </w:pPr>
      <w:r>
        <w:rPr>
          <w:rFonts w:ascii="Times New Roman"/>
          <w:b w:val="false"/>
          <w:i w:val="false"/>
          <w:color w:val="000000"/>
          <w:sz w:val="28"/>
        </w:rPr>
        <w:t>
      Бизнес - идентификационный номер: ____________________________</w:t>
      </w:r>
    </w:p>
    <w:bookmarkEnd w:id="133"/>
    <w:bookmarkStart w:name="z166" w:id="134"/>
    <w:p>
      <w:pPr>
        <w:spacing w:after="0"/>
        <w:ind w:left="0"/>
        <w:jc w:val="both"/>
      </w:pPr>
      <w:r>
        <w:rPr>
          <w:rFonts w:ascii="Times New Roman"/>
          <w:b w:val="false"/>
          <w:i w:val="false"/>
          <w:color w:val="000000"/>
          <w:sz w:val="28"/>
        </w:rPr>
        <w:t>
      Метод сбора: в электронном виде</w:t>
      </w:r>
    </w:p>
    <w:bookmarkEnd w:id="134"/>
    <w:bookmarkStart w:name="z167" w:id="135"/>
    <w:p>
      <w:pPr>
        <w:spacing w:after="0"/>
        <w:ind w:left="0"/>
        <w:jc w:val="both"/>
      </w:pPr>
      <w:r>
        <w:rPr>
          <w:rFonts w:ascii="Times New Roman"/>
          <w:b w:val="false"/>
          <w:i w:val="false"/>
          <w:color w:val="000000"/>
          <w:sz w:val="28"/>
        </w:rPr>
        <w:t>
       (в тысячах тенге)</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кредитора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Бизнес - идентификационный номер (для юридического лица) или индивидуальный идентификационный номер (для физического лица, в том числе индивидуального предпринимателя,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 второго уровня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Микрофинансовые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финансовые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Справочник юридических лиц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нефинансовые организации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юридических лиц, Справочник физических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 w:id="136"/>
    <w:p>
      <w:pPr>
        <w:spacing w:after="0"/>
        <w:ind w:left="0"/>
        <w:jc w:val="both"/>
      </w:pPr>
      <w:r>
        <w:rPr>
          <w:rFonts w:ascii="Times New Roman"/>
          <w:b w:val="false"/>
          <w:i w:val="false"/>
          <w:color w:val="000000"/>
          <w:sz w:val="28"/>
        </w:rPr>
        <w:t>
      продолжение таблицы:</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Юридические лица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Неустойка (штраф, пеня)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начисленная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 займа (микрокредита)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уникальных заемщиков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69" w:id="137"/>
    <w:p>
      <w:pPr>
        <w:spacing w:after="0"/>
        <w:ind w:left="0"/>
        <w:jc w:val="both"/>
      </w:pPr>
      <w:r>
        <w:rPr>
          <w:rFonts w:ascii="Times New Roman"/>
          <w:b w:val="false"/>
          <w:i w:val="false"/>
          <w:color w:val="000000"/>
          <w:sz w:val="28"/>
        </w:rPr>
        <w:t>
      продолжение таблицы:</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Индивидуальные предприниматели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Неустойка (штраф, пеня)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начисленная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 займа (микрокредита)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уникальных заемщиков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bookmarkStart w:name="z170" w:id="138"/>
    <w:p>
      <w:pPr>
        <w:spacing w:after="0"/>
        <w:ind w:left="0"/>
        <w:jc w:val="both"/>
      </w:pPr>
      <w:r>
        <w:rPr>
          <w:rFonts w:ascii="Times New Roman"/>
          <w:b w:val="false"/>
          <w:i w:val="false"/>
          <w:color w:val="000000"/>
          <w:sz w:val="28"/>
        </w:rPr>
        <w:t>
      продолжение таблицы:</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Физические лица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Неустойка (штраф, пеня)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начисленная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 займа (микрокредита)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уникальных заемщиков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bookmarkStart w:name="z171" w:id="139"/>
    <w:p>
      <w:pPr>
        <w:spacing w:after="0"/>
        <w:ind w:left="0"/>
        <w:jc w:val="both"/>
      </w:pPr>
      <w:r>
        <w:rPr>
          <w:rFonts w:ascii="Times New Roman"/>
          <w:b w:val="false"/>
          <w:i w:val="false"/>
          <w:color w:val="000000"/>
          <w:sz w:val="28"/>
        </w:rPr>
        <w:t>
      Наименование ________________________________________________</w:t>
      </w:r>
    </w:p>
    <w:bookmarkEnd w:id="139"/>
    <w:bookmarkStart w:name="z172" w:id="140"/>
    <w:p>
      <w:pPr>
        <w:spacing w:after="0"/>
        <w:ind w:left="0"/>
        <w:jc w:val="both"/>
      </w:pPr>
      <w:r>
        <w:rPr>
          <w:rFonts w:ascii="Times New Roman"/>
          <w:b w:val="false"/>
          <w:i w:val="false"/>
          <w:color w:val="000000"/>
          <w:sz w:val="28"/>
        </w:rPr>
        <w:t>
      Телефон ______________________________________________________</w:t>
      </w:r>
    </w:p>
    <w:bookmarkEnd w:id="140"/>
    <w:bookmarkStart w:name="z173" w:id="141"/>
    <w:p>
      <w:pPr>
        <w:spacing w:after="0"/>
        <w:ind w:left="0"/>
        <w:jc w:val="both"/>
      </w:pPr>
      <w:r>
        <w:rPr>
          <w:rFonts w:ascii="Times New Roman"/>
          <w:b w:val="false"/>
          <w:i w:val="false"/>
          <w:color w:val="000000"/>
          <w:sz w:val="28"/>
        </w:rPr>
        <w:t>
      Адрес электронной почты _______________________________________</w:t>
      </w:r>
    </w:p>
    <w:bookmarkEnd w:id="141"/>
    <w:bookmarkStart w:name="z174" w:id="142"/>
    <w:p>
      <w:pPr>
        <w:spacing w:after="0"/>
        <w:ind w:left="0"/>
        <w:jc w:val="both"/>
      </w:pPr>
      <w:r>
        <w:rPr>
          <w:rFonts w:ascii="Times New Roman"/>
          <w:b w:val="false"/>
          <w:i w:val="false"/>
          <w:color w:val="000000"/>
          <w:sz w:val="28"/>
        </w:rPr>
        <w:t>
      Исполнитель_________________________________ ________________</w:t>
      </w:r>
    </w:p>
    <w:bookmarkEnd w:id="142"/>
    <w:bookmarkStart w:name="z175" w:id="143"/>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143"/>
    <w:bookmarkStart w:name="z176" w:id="144"/>
    <w:p>
      <w:pPr>
        <w:spacing w:after="0"/>
        <w:ind w:left="0"/>
        <w:jc w:val="both"/>
      </w:pPr>
      <w:r>
        <w:rPr>
          <w:rFonts w:ascii="Times New Roman"/>
          <w:b w:val="false"/>
          <w:i w:val="false"/>
          <w:color w:val="000000"/>
          <w:sz w:val="28"/>
        </w:rPr>
        <w:t>
      Руководитель или лицо, на которое возложена функция по подписанию отчета</w:t>
      </w:r>
    </w:p>
    <w:bookmarkEnd w:id="144"/>
    <w:bookmarkStart w:name="z177" w:id="145"/>
    <w:p>
      <w:pPr>
        <w:spacing w:after="0"/>
        <w:ind w:left="0"/>
        <w:jc w:val="both"/>
      </w:pPr>
      <w:r>
        <w:rPr>
          <w:rFonts w:ascii="Times New Roman"/>
          <w:b w:val="false"/>
          <w:i w:val="false"/>
          <w:color w:val="000000"/>
          <w:sz w:val="28"/>
        </w:rPr>
        <w:t>
      _____________________________________       ____________________</w:t>
      </w:r>
    </w:p>
    <w:bookmarkEnd w:id="145"/>
    <w:bookmarkStart w:name="z178" w:id="146"/>
    <w:p>
      <w:pPr>
        <w:spacing w:after="0"/>
        <w:ind w:left="0"/>
        <w:jc w:val="both"/>
      </w:pPr>
      <w:r>
        <w:rPr>
          <w:rFonts w:ascii="Times New Roman"/>
          <w:b w:val="false"/>
          <w:i w:val="false"/>
          <w:color w:val="000000"/>
          <w:sz w:val="28"/>
        </w:rPr>
        <w:t>
             фамилия, имя и отчество (при его наличии)       подпись</w:t>
      </w:r>
    </w:p>
    <w:bookmarkEnd w:id="146"/>
    <w:bookmarkStart w:name="z179" w:id="147"/>
    <w:p>
      <w:pPr>
        <w:spacing w:after="0"/>
        <w:ind w:left="0"/>
        <w:jc w:val="both"/>
      </w:pPr>
      <w:r>
        <w:rPr>
          <w:rFonts w:ascii="Times New Roman"/>
          <w:b w:val="false"/>
          <w:i w:val="false"/>
          <w:color w:val="000000"/>
          <w:sz w:val="28"/>
        </w:rPr>
        <w:t>
      Дата "____" ______________ 20__ года</w:t>
      </w:r>
    </w:p>
    <w:bookmarkEnd w:id="147"/>
    <w:bookmarkStart w:name="z180" w:id="148"/>
    <w:p>
      <w:pPr>
        <w:spacing w:after="0"/>
        <w:ind w:left="0"/>
        <w:jc w:val="both"/>
      </w:pPr>
      <w:r>
        <w:rPr>
          <w:rFonts w:ascii="Times New Roman"/>
          <w:b w:val="false"/>
          <w:i w:val="false"/>
          <w:color w:val="000000"/>
          <w:sz w:val="28"/>
        </w:rPr>
        <w:t xml:space="preserve">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принятых займах (микрокредитах) на конец отчетного периода в разрезе кредиторов" </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 сбора</w:t>
            </w:r>
            <w:r>
              <w:br/>
            </w:r>
            <w:r>
              <w:rPr>
                <w:rFonts w:ascii="Times New Roman"/>
                <w:b w:val="false"/>
                <w:i w:val="false"/>
                <w:color w:val="000000"/>
                <w:sz w:val="20"/>
              </w:rPr>
              <w:t>административных данных на</w:t>
            </w:r>
            <w:r>
              <w:br/>
            </w:r>
            <w:r>
              <w:rPr>
                <w:rFonts w:ascii="Times New Roman"/>
                <w:b w:val="false"/>
                <w:i w:val="false"/>
                <w:color w:val="000000"/>
                <w:sz w:val="20"/>
              </w:rPr>
              <w:t>безвозмездной основе "Отчет о</w:t>
            </w:r>
            <w:r>
              <w:br/>
            </w:r>
            <w:r>
              <w:rPr>
                <w:rFonts w:ascii="Times New Roman"/>
                <w:b w:val="false"/>
                <w:i w:val="false"/>
                <w:color w:val="000000"/>
                <w:sz w:val="20"/>
              </w:rPr>
              <w:t>принятых займах (микрокредитах) на</w:t>
            </w:r>
            <w:r>
              <w:br/>
            </w:r>
            <w:r>
              <w:rPr>
                <w:rFonts w:ascii="Times New Roman"/>
                <w:b w:val="false"/>
                <w:i w:val="false"/>
                <w:color w:val="000000"/>
                <w:sz w:val="20"/>
              </w:rPr>
              <w:t>конец отчетного периода в</w:t>
            </w:r>
            <w:r>
              <w:br/>
            </w:r>
            <w:r>
              <w:rPr>
                <w:rFonts w:ascii="Times New Roman"/>
                <w:b w:val="false"/>
                <w:i w:val="false"/>
                <w:color w:val="000000"/>
                <w:sz w:val="20"/>
              </w:rPr>
              <w:t>разрезе кредиторов"</w:t>
            </w:r>
          </w:p>
        </w:tc>
      </w:tr>
    </w:tbl>
    <w:bookmarkStart w:name="z182" w:id="14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принятых займах (микрокредитах) на конец отчетного периода в разрезе кредиторов" (индекс – КА_2.4, периодичность формы – ежеквартальная)</w:t>
      </w:r>
    </w:p>
    <w:bookmarkEnd w:id="149"/>
    <w:bookmarkStart w:name="z183" w:id="150"/>
    <w:p>
      <w:pPr>
        <w:spacing w:after="0"/>
        <w:ind w:left="0"/>
        <w:jc w:val="left"/>
      </w:pPr>
      <w:r>
        <w:rPr>
          <w:rFonts w:ascii="Times New Roman"/>
          <w:b/>
          <w:i w:val="false"/>
          <w:color w:val="000000"/>
        </w:rPr>
        <w:t xml:space="preserve"> Глава 1. Общие положения</w:t>
      </w:r>
    </w:p>
    <w:bookmarkEnd w:id="150"/>
    <w:bookmarkStart w:name="z184" w:id="15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принятых займах (микрокредитах) на конец отчетного периода в разрезе кредиторов" (далее – Форма).</w:t>
      </w:r>
    </w:p>
    <w:bookmarkEnd w:id="151"/>
    <w:bookmarkStart w:name="z185" w:id="152"/>
    <w:p>
      <w:pPr>
        <w:spacing w:after="0"/>
        <w:ind w:left="0"/>
        <w:jc w:val="both"/>
      </w:pPr>
      <w:r>
        <w:rPr>
          <w:rFonts w:ascii="Times New Roman"/>
          <w:b w:val="false"/>
          <w:i w:val="false"/>
          <w:color w:val="000000"/>
          <w:sz w:val="28"/>
        </w:rPr>
        <w:t>
      2. Форма заполняется коллекторским агентством ежеквартально. Данные в Форме указываются: суммы – в тысячах тенге, количество – в единицах.</w:t>
      </w:r>
    </w:p>
    <w:bookmarkEnd w:id="152"/>
    <w:bookmarkStart w:name="z186" w:id="153"/>
    <w:p>
      <w:pPr>
        <w:spacing w:after="0"/>
        <w:ind w:left="0"/>
        <w:jc w:val="both"/>
      </w:pPr>
      <w:r>
        <w:rPr>
          <w:rFonts w:ascii="Times New Roman"/>
          <w:b w:val="false"/>
          <w:i w:val="false"/>
          <w:color w:val="000000"/>
          <w:sz w:val="28"/>
        </w:rPr>
        <w:t>
      Сумма менее 500 (пятисот) тенге округляется до 0 (нуля), а сумма, равная 500 (пятистам) тенге и выше, округляется до 1000 (тысячи) тенге.</w:t>
      </w:r>
    </w:p>
    <w:bookmarkEnd w:id="153"/>
    <w:bookmarkStart w:name="z187" w:id="154"/>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bookmarkEnd w:id="154"/>
    <w:bookmarkStart w:name="z188" w:id="155"/>
    <w:p>
      <w:pPr>
        <w:spacing w:after="0"/>
        <w:ind w:left="0"/>
        <w:jc w:val="both"/>
      </w:pPr>
      <w:r>
        <w:rPr>
          <w:rFonts w:ascii="Times New Roman"/>
          <w:b w:val="false"/>
          <w:i w:val="false"/>
          <w:color w:val="000000"/>
          <w:sz w:val="28"/>
        </w:rPr>
        <w:t>
      4. Отчетность, подписанная руководителем коллекторского агентства или лицом, на которое возложена функция по подписанию отчета, и исполнителем посредством электронной цифровой подписи, хранится в электронном формате.</w:t>
      </w:r>
    </w:p>
    <w:bookmarkEnd w:id="155"/>
    <w:bookmarkStart w:name="z189" w:id="156"/>
    <w:p>
      <w:pPr>
        <w:spacing w:after="0"/>
        <w:ind w:left="0"/>
        <w:jc w:val="left"/>
      </w:pPr>
      <w:r>
        <w:rPr>
          <w:rFonts w:ascii="Times New Roman"/>
          <w:b/>
          <w:i w:val="false"/>
          <w:color w:val="000000"/>
        </w:rPr>
        <w:t xml:space="preserve"> Глава 2. Пояснение по заполнению Формы</w:t>
      </w:r>
    </w:p>
    <w:bookmarkEnd w:id="156"/>
    <w:bookmarkStart w:name="z190" w:id="157"/>
    <w:p>
      <w:pPr>
        <w:spacing w:after="0"/>
        <w:ind w:left="0"/>
        <w:jc w:val="both"/>
      </w:pPr>
      <w:r>
        <w:rPr>
          <w:rFonts w:ascii="Times New Roman"/>
          <w:b w:val="false"/>
          <w:i w:val="false"/>
          <w:color w:val="000000"/>
          <w:sz w:val="28"/>
        </w:rPr>
        <w:t>
      5. В Форме отражаются сведения по задолженности, принятой коллекторскими агентствами в работу в разрезе кредиторов с указанием наименования каждого кредитора – банков второго уровня (далее – БВУ), микрофинансовых организаций (далее – МФО), иных финансовых организаций (ломбарды, кредитные товарищества (далее – КТ), организации, осуществляющие отдельные виды банковских операций (далее – ООВБО)), прочих нефинансовых организаций. Если кредитором является физическое лицо, указываются фамилия, имя и отчество (при его наличии).</w:t>
      </w:r>
    </w:p>
    <w:bookmarkEnd w:id="157"/>
    <w:bookmarkStart w:name="z191" w:id="158"/>
    <w:p>
      <w:pPr>
        <w:spacing w:after="0"/>
        <w:ind w:left="0"/>
        <w:jc w:val="both"/>
      </w:pPr>
      <w:r>
        <w:rPr>
          <w:rFonts w:ascii="Times New Roman"/>
          <w:b w:val="false"/>
          <w:i w:val="false"/>
          <w:color w:val="000000"/>
          <w:sz w:val="28"/>
        </w:rPr>
        <w:t>
      6. В графе 2 таблицы отражается наименование кредитора, с которым заключен договор, предметом которого является оказание услуг кредитору по досудебному взысканию и урегулированию задолженности, а также по сбору информации, связанной с задолженностью (далее – договор о досудебном взыскании задолженности), на конец отчетного периода в разрезе банков второго уровня, микрофинансовых организаций, иных финансовых организаций и прочих нефинансовых организаций, автоматически при выборе Бизнес-идентификационного номера юридического лица (далее – БИН) из справочника "Справочник юридических лиц", индивидуального идентификационного номера физического лица (далее – ИИН) – из справочника "Справочник физических лиц", размещенных в информационной системе, посредством которой представляется Форма.</w:t>
      </w:r>
    </w:p>
    <w:bookmarkEnd w:id="158"/>
    <w:bookmarkStart w:name="z192" w:id="159"/>
    <w:p>
      <w:pPr>
        <w:spacing w:after="0"/>
        <w:ind w:left="0"/>
        <w:jc w:val="both"/>
      </w:pPr>
      <w:r>
        <w:rPr>
          <w:rFonts w:ascii="Times New Roman"/>
          <w:b w:val="false"/>
          <w:i w:val="false"/>
          <w:color w:val="000000"/>
          <w:sz w:val="28"/>
        </w:rPr>
        <w:t>
      7. В графе 3 значения БИН (для юридического лица) или ИИН (для физического лица, в том числе индивидуального предпринимателя, при наличии) выбираются из справочников "Справочник юридических лиц" и "Справочник физических лиц", размещенных в информационной системе, посредством которой представляется Форма.</w:t>
      </w:r>
    </w:p>
    <w:bookmarkEnd w:id="159"/>
    <w:bookmarkStart w:name="z193" w:id="160"/>
    <w:p>
      <w:pPr>
        <w:spacing w:after="0"/>
        <w:ind w:left="0"/>
        <w:jc w:val="both"/>
      </w:pPr>
      <w:r>
        <w:rPr>
          <w:rFonts w:ascii="Times New Roman"/>
          <w:b w:val="false"/>
          <w:i w:val="false"/>
          <w:color w:val="000000"/>
          <w:sz w:val="28"/>
        </w:rPr>
        <w:t>
      8. Группировку типов кредиторов, с которыми заключен договор о досудебном взыскании задолженности, в частности, БВУ, МФО, ломбарды, КТ, ООВБО, необходимо осуществлять в строгом соответствии с действующими лицензиями на осуществление соответствующих видов деятельности согласно реестрам выданных лицензий, размещаемых на официальном интернет ресурсе Агентства Республики Казахстан по регулированию и развитию финансового рынка (далее – Агентство).</w:t>
      </w:r>
    </w:p>
    <w:bookmarkEnd w:id="160"/>
    <w:bookmarkStart w:name="z194" w:id="161"/>
    <w:p>
      <w:pPr>
        <w:spacing w:after="0"/>
        <w:ind w:left="0"/>
        <w:jc w:val="both"/>
      </w:pPr>
      <w:r>
        <w:rPr>
          <w:rFonts w:ascii="Times New Roman"/>
          <w:b w:val="false"/>
          <w:i w:val="false"/>
          <w:color w:val="000000"/>
          <w:sz w:val="28"/>
        </w:rPr>
        <w:t>
      9. В разделе "Иные финансовые организации" отражаются сведения по КТ, ломбардам, ООВБО.</w:t>
      </w:r>
    </w:p>
    <w:bookmarkEnd w:id="161"/>
    <w:bookmarkStart w:name="z195" w:id="162"/>
    <w:p>
      <w:pPr>
        <w:spacing w:after="0"/>
        <w:ind w:left="0"/>
        <w:jc w:val="both"/>
      </w:pPr>
      <w:r>
        <w:rPr>
          <w:rFonts w:ascii="Times New Roman"/>
          <w:b w:val="false"/>
          <w:i w:val="false"/>
          <w:color w:val="000000"/>
          <w:sz w:val="28"/>
        </w:rPr>
        <w:t>
      В разделе "Прочие нефинансовые организации" отражаются сведения по финансовым организациям, у которых отозваны лицензии на осуществление соответствующих видов деятельности, а также по кредиторам, не относящимся к финансовым организациям. Реестр отозванных лицензий размещается на официальном интернет ресурсе Агентства.</w:t>
      </w:r>
    </w:p>
    <w:bookmarkEnd w:id="162"/>
    <w:bookmarkStart w:name="z196" w:id="163"/>
    <w:p>
      <w:pPr>
        <w:spacing w:after="0"/>
        <w:ind w:left="0"/>
        <w:jc w:val="both"/>
      </w:pPr>
      <w:r>
        <w:rPr>
          <w:rFonts w:ascii="Times New Roman"/>
          <w:b w:val="false"/>
          <w:i w:val="false"/>
          <w:color w:val="000000"/>
          <w:sz w:val="28"/>
        </w:rPr>
        <w:t>
      10. В случае, если договор заключен с другим коллекторским агентством или организацией, специализирующейся на улучшении качества кредитных портфелей БВУ, то сведения по договорам банковского займа (микрокредита) указываются в соответствующих разделах по типу первичного кредитора заемщика: "банки второго уровня", "микрофинансовые организации", "иные финансовые организации", "прочие нефинансовые организации".</w:t>
      </w:r>
    </w:p>
    <w:bookmarkEnd w:id="163"/>
    <w:bookmarkStart w:name="z197" w:id="164"/>
    <w:p>
      <w:pPr>
        <w:spacing w:after="0"/>
        <w:ind w:left="0"/>
        <w:jc w:val="both"/>
      </w:pPr>
      <w:r>
        <w:rPr>
          <w:rFonts w:ascii="Times New Roman"/>
          <w:b w:val="false"/>
          <w:i w:val="false"/>
          <w:color w:val="000000"/>
          <w:sz w:val="28"/>
        </w:rPr>
        <w:t>
      11. Филиалы финансовых организаций необходимо группировать согласно типу кредитора головной организации.</w:t>
      </w:r>
    </w:p>
    <w:bookmarkEnd w:id="164"/>
    <w:bookmarkStart w:name="z198" w:id="165"/>
    <w:p>
      <w:pPr>
        <w:spacing w:after="0"/>
        <w:ind w:left="0"/>
        <w:jc w:val="both"/>
      </w:pPr>
      <w:r>
        <w:rPr>
          <w:rFonts w:ascii="Times New Roman"/>
          <w:b w:val="false"/>
          <w:i w:val="false"/>
          <w:color w:val="000000"/>
          <w:sz w:val="28"/>
        </w:rPr>
        <w:t>
      12. В графах 4, 5, 6, 7, 8, 11, 12, 13, 14, 15, 18, 19, 20, 21, 22 таблицы отражаются сведения о сумме принятой в работу задолженности по состоянию на конец отчетного периода, в том числе суммы основного долга и (или) начисленного вознаграждения, неустойки (штраф, пеня), комиссии, иной начисленной задолженности, в разрезе банков второго уровня, микрофинансовых организаций, иных финансовых организаций и прочих нефинансовых организаций.</w:t>
      </w:r>
    </w:p>
    <w:bookmarkEnd w:id="165"/>
    <w:bookmarkStart w:name="z199" w:id="166"/>
    <w:p>
      <w:pPr>
        <w:spacing w:after="0"/>
        <w:ind w:left="0"/>
        <w:jc w:val="both"/>
      </w:pPr>
      <w:r>
        <w:rPr>
          <w:rFonts w:ascii="Times New Roman"/>
          <w:b w:val="false"/>
          <w:i w:val="false"/>
          <w:color w:val="000000"/>
          <w:sz w:val="28"/>
        </w:rPr>
        <w:t>
      13. В графах 9, 16, 23 таблицы отражаются сведения о количестве договоров займа (микрокредита), займы (микрокредиты) которых приняты в работу, на конец отчетного периода, в том числе: юридических лиц, индивидуальных предпринимателей и физических лиц (без учета индивидуальных предпринимателей), в разрезе банков второго уровня, микрофинансовых организаций, иных финансовых организаций и прочих нефинансовых организаций.</w:t>
      </w:r>
    </w:p>
    <w:bookmarkEnd w:id="166"/>
    <w:bookmarkStart w:name="z200" w:id="167"/>
    <w:p>
      <w:pPr>
        <w:spacing w:after="0"/>
        <w:ind w:left="0"/>
        <w:jc w:val="both"/>
      </w:pPr>
      <w:r>
        <w:rPr>
          <w:rFonts w:ascii="Times New Roman"/>
          <w:b w:val="false"/>
          <w:i w:val="false"/>
          <w:color w:val="000000"/>
          <w:sz w:val="28"/>
        </w:rPr>
        <w:t>
      14. В графах 10, 17, 24 таблицы отражаются сведения о количестве уникальных заемщиков, займы (микрокредиты) которых приняты в работу, на конец отчетного периода, в том числе: юридических лиц, индивидуальных предпринимателей и физических лиц (без учета индивидуальных предпринимателей), в разрезе банков второго уровня, микрофинансовых организаций, иных финансовых организаций и прочих нефинансовых организаций.</w:t>
      </w:r>
    </w:p>
    <w:bookmarkEnd w:id="167"/>
    <w:bookmarkStart w:name="z201" w:id="168"/>
    <w:p>
      <w:pPr>
        <w:spacing w:after="0"/>
        <w:ind w:left="0"/>
        <w:jc w:val="both"/>
      </w:pPr>
      <w:r>
        <w:rPr>
          <w:rFonts w:ascii="Times New Roman"/>
          <w:b w:val="false"/>
          <w:i w:val="false"/>
          <w:color w:val="000000"/>
          <w:sz w:val="28"/>
        </w:rPr>
        <w:t>
      15. Договоры займа (микрокредита) включают договоры банковского займа, договоры о предоставлении микрокредита и иные займы при наличии.</w:t>
      </w:r>
    </w:p>
    <w:bookmarkEnd w:id="168"/>
    <w:bookmarkStart w:name="z202" w:id="169"/>
    <w:p>
      <w:pPr>
        <w:spacing w:after="0"/>
        <w:ind w:left="0"/>
        <w:jc w:val="both"/>
      </w:pPr>
      <w:r>
        <w:rPr>
          <w:rFonts w:ascii="Times New Roman"/>
          <w:b w:val="false"/>
          <w:i w:val="false"/>
          <w:color w:val="000000"/>
          <w:sz w:val="28"/>
        </w:rPr>
        <w:t>
      16. В случае отсутствия сведений Форма представляется с нулевыми значениями.</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2017 года № 112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206" w:id="170"/>
    <w:p>
      <w:pPr>
        <w:spacing w:after="0"/>
        <w:ind w:left="0"/>
        <w:jc w:val="both"/>
      </w:pPr>
      <w:r>
        <w:rPr>
          <w:rFonts w:ascii="Times New Roman"/>
          <w:b w:val="false"/>
          <w:i w:val="false"/>
          <w:color w:val="000000"/>
          <w:sz w:val="28"/>
        </w:rPr>
        <w:t>
      Представляется: в территориальный филиал Национального Банка Республики Казахстан</w:t>
      </w:r>
    </w:p>
    <w:bookmarkEnd w:id="170"/>
    <w:bookmarkStart w:name="z207" w:id="171"/>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171"/>
    <w:bookmarkStart w:name="z208" w:id="172"/>
    <w:p>
      <w:pPr>
        <w:spacing w:after="0"/>
        <w:ind w:left="0"/>
        <w:jc w:val="both"/>
      </w:pPr>
      <w:r>
        <w:rPr>
          <w:rFonts w:ascii="Times New Roman"/>
          <w:b w:val="false"/>
          <w:i w:val="false"/>
          <w:color w:val="000000"/>
          <w:sz w:val="28"/>
        </w:rPr>
        <w:t>
      Наименование административной формы: отчет о приобретенных правах требования по займам (микрокредитам)</w:t>
      </w:r>
    </w:p>
    <w:bookmarkEnd w:id="172"/>
    <w:bookmarkStart w:name="z209" w:id="173"/>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КА_3.2</w:t>
      </w:r>
    </w:p>
    <w:bookmarkEnd w:id="173"/>
    <w:bookmarkStart w:name="z210" w:id="174"/>
    <w:p>
      <w:pPr>
        <w:spacing w:after="0"/>
        <w:ind w:left="0"/>
        <w:jc w:val="both"/>
      </w:pPr>
      <w:r>
        <w:rPr>
          <w:rFonts w:ascii="Times New Roman"/>
          <w:b w:val="false"/>
          <w:i w:val="false"/>
          <w:color w:val="000000"/>
          <w:sz w:val="28"/>
        </w:rPr>
        <w:t>
      Периодичность: ежеквартальная</w:t>
      </w:r>
    </w:p>
    <w:bookmarkEnd w:id="174"/>
    <w:bookmarkStart w:name="z211" w:id="175"/>
    <w:p>
      <w:pPr>
        <w:spacing w:after="0"/>
        <w:ind w:left="0"/>
        <w:jc w:val="both"/>
      </w:pPr>
      <w:r>
        <w:rPr>
          <w:rFonts w:ascii="Times New Roman"/>
          <w:b w:val="false"/>
          <w:i w:val="false"/>
          <w:color w:val="000000"/>
          <w:sz w:val="28"/>
        </w:rPr>
        <w:t>
      Отчетный период: по состоянию на __________ 20__года</w:t>
      </w:r>
    </w:p>
    <w:bookmarkEnd w:id="175"/>
    <w:bookmarkStart w:name="z212" w:id="176"/>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коллекторское агентство</w:t>
      </w:r>
    </w:p>
    <w:bookmarkEnd w:id="176"/>
    <w:bookmarkStart w:name="z213" w:id="177"/>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ежеквартально, не позднее 10 (десятого) числа месяца, следующего за отчетным кварталом</w:t>
      </w:r>
    </w:p>
    <w:bookmarkEnd w:id="177"/>
    <w:bookmarkStart w:name="z214" w:id="178"/>
    <w:p>
      <w:pPr>
        <w:spacing w:after="0"/>
        <w:ind w:left="0"/>
        <w:jc w:val="both"/>
      </w:pPr>
      <w:r>
        <w:rPr>
          <w:rFonts w:ascii="Times New Roman"/>
          <w:b w:val="false"/>
          <w:i w:val="false"/>
          <w:color w:val="000000"/>
          <w:sz w:val="28"/>
        </w:rPr>
        <w:t>
      Бизнес - идентификационный номер: ____________________________</w:t>
      </w:r>
    </w:p>
    <w:bookmarkEnd w:id="178"/>
    <w:bookmarkStart w:name="z215" w:id="179"/>
    <w:p>
      <w:pPr>
        <w:spacing w:after="0"/>
        <w:ind w:left="0"/>
        <w:jc w:val="both"/>
      </w:pPr>
      <w:r>
        <w:rPr>
          <w:rFonts w:ascii="Times New Roman"/>
          <w:b w:val="false"/>
          <w:i w:val="false"/>
          <w:color w:val="000000"/>
          <w:sz w:val="28"/>
        </w:rPr>
        <w:t>
      Метод сбора: в электронном виде</w:t>
      </w:r>
    </w:p>
    <w:bookmarkEnd w:id="179"/>
    <w:bookmarkStart w:name="z216" w:id="180"/>
    <w:p>
      <w:pPr>
        <w:spacing w:after="0"/>
        <w:ind w:left="0"/>
        <w:jc w:val="both"/>
      </w:pPr>
      <w:r>
        <w:rPr>
          <w:rFonts w:ascii="Times New Roman"/>
          <w:b w:val="false"/>
          <w:i w:val="false"/>
          <w:color w:val="000000"/>
          <w:sz w:val="28"/>
        </w:rPr>
        <w:t>
      (в тысячах тенге)</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Банки второго уровня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Неустойка (штраф, пеня)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начисленная задолженность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 займа (микрокредита),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уникальных заемщиков, единиц</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 на начало отчетного периода,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лиц, 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которым отсутствует просроченная задолженность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до 90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91 до 180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181 дней до 1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 года до 2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2 до 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более 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индивидуальных предпринимателей, 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которым отсутствует просроченная задолженность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до 90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91 до 180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181 дней до 1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 года до 2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2 до 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более 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 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которым отсутствует просроченная задолженность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до 90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91 до 180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181 дней до 1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 года до 2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2 до 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более 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приобретенная в отчетном периоде,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лиц, 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до 90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91 до 180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181 дней до 1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 года до 2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2 до 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более 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индивидуальных предпринимателей, 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до 90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91 до 180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181 дней до 1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 года до 2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2 до 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более 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 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до 90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91 до 180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181 дней до 1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 года до 2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2 до 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более 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cтоимость приобретенной в отчетном периоде задолженности,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лиц, 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до 90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91 до 180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181 дней до 1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 года до 2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2 до 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более 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индивидуальных предпринимателей, 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до 90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91 до 180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181 дней до 1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 года до 2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2 до 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более 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 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до 90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91 до 180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181 дней до 1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 года до 2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2 до 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более 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погашенная в отчетном периоде,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лиц, 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которым отсутствует просроченная задолженность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до 90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91 до 180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181 дней до 1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 года до 2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2 до 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более 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индивидуальных предпринимателей, 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которым отсутствует просроченная задолженность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до 90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91 до 180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181 дней до 1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 года до 2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2 до 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более 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 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которым отсутствует просроченная задолженность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до 90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91 до 180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181 дней до 1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 года до 2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2 до 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более 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частично или полностью прощенная (списанная) в отчетном периоде,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лиц, 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беззалоговым потребительским займам (микрокредитам),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которым отсутствует просроченная задолженность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до 90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91 до 180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181 дней до 1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 года до 2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2 до 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более 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займам (микрокредитам), выданным под залог недвижимости,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которым отсутствует просроченная задолженность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до 90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91 до 180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181 дней до 1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 года до 2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2 до 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более 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прочим займам (микрокредитам),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которым отсутствует просроченная задолженность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до 90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91 до 180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181 дней до 1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 года до 2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2 до 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более 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индивидуальных предпринимателей, 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которым отсутствует просроченная задолженность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до 90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91 до 180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181 дней до 1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 года до 2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2 до 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более 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 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которым отсутствует просроченная задолженность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до 90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91 до 180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181 дней до 1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 года до 2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2 до 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более 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которая возвращена обратно кредитору (отозвана кредитором) в отчетном периоде,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лиц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индивидуальных предпринимателей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которая продана (переуступлена) третьим лицам в отчетном периоде,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лиц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индивидуальных предпринимателей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начисленная в отчетном периоде задолженность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 по приобретенным правам требования на конец отчетного периода,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лиц, 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беззалоговым потребительским займам (микрокредитам),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которым отсутствует просроченная задолженность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до 90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91 до 180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181 дней до 1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 года до 2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2 до 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более 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займам (микрокредитам), выданным под залог недвижимости,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которым отсутствует просроченная задолженность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до 90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91 до 180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181 дней до 1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 года до 2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2 до 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более 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прочим займам (микрокредитам),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которым отсутствует просроченная задолженность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до 90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91 до 180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181 дней до 1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 года до 2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2 до 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более 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индивидуальных предпринимателей, 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которым отсутствует просроченная задолженность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до 90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91 до 180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181 дней до 1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 года до 2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2 до 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более 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 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которым отсутствует просроченная задолженность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до 90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91 до 180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181 дней до 1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 года до 2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2 до 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более 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объем погашенной и/или прощенной (списанной) задолженности, приобретенной в отчетном периоде,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 или полностью прощенная (списанная) задолженность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 или полностью погашенная задолженность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7" w:id="181"/>
    <w:p>
      <w:pPr>
        <w:spacing w:after="0"/>
        <w:ind w:left="0"/>
        <w:jc w:val="both"/>
      </w:pPr>
      <w:r>
        <w:rPr>
          <w:rFonts w:ascii="Times New Roman"/>
          <w:b w:val="false"/>
          <w:i w:val="false"/>
          <w:color w:val="000000"/>
          <w:sz w:val="28"/>
        </w:rPr>
        <w:t>
      продолжение таблицы:</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Микрофинансовые организации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Неустойка (штраф, пеня)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начисленная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 займа (микрокредита), единиц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уникальных заемщиков, единиц</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218" w:id="182"/>
    <w:p>
      <w:pPr>
        <w:spacing w:after="0"/>
        <w:ind w:left="0"/>
        <w:jc w:val="both"/>
      </w:pPr>
      <w:r>
        <w:rPr>
          <w:rFonts w:ascii="Times New Roman"/>
          <w:b w:val="false"/>
          <w:i w:val="false"/>
          <w:color w:val="000000"/>
          <w:sz w:val="28"/>
        </w:rPr>
        <w:t>
      продолжение таблицы:</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Организации, осуществляющие отдельные виды банковских операций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Неустойка (штраф, пеня)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начисленная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 займа (микрокредита), единиц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уникальных заемщиков, единиц</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bookmarkStart w:name="z219" w:id="183"/>
    <w:p>
      <w:pPr>
        <w:spacing w:after="0"/>
        <w:ind w:left="0"/>
        <w:jc w:val="both"/>
      </w:pPr>
      <w:r>
        <w:rPr>
          <w:rFonts w:ascii="Times New Roman"/>
          <w:b w:val="false"/>
          <w:i w:val="false"/>
          <w:color w:val="000000"/>
          <w:sz w:val="28"/>
        </w:rPr>
        <w:t>
      продолжение таблицы:</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Иные финансовые организации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Неустойка (штраф, пеня)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начисленная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 займа (микрокредита), единиц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уникальных заемщиков, единиц</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bookmarkStart w:name="z220" w:id="184"/>
    <w:p>
      <w:pPr>
        <w:spacing w:after="0"/>
        <w:ind w:left="0"/>
        <w:jc w:val="both"/>
      </w:pPr>
      <w:r>
        <w:rPr>
          <w:rFonts w:ascii="Times New Roman"/>
          <w:b w:val="false"/>
          <w:i w:val="false"/>
          <w:color w:val="000000"/>
          <w:sz w:val="28"/>
        </w:rPr>
        <w:t>
      продолжение таблицы:</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 нефинансовые организации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Неустойка (штраф, пеня)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начисленная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 займа (микрокредита), единиц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уникальных заемщиков, единиц</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bl>
    <w:bookmarkStart w:name="z221" w:id="185"/>
    <w:p>
      <w:pPr>
        <w:spacing w:after="0"/>
        <w:ind w:left="0"/>
        <w:jc w:val="both"/>
      </w:pPr>
      <w:r>
        <w:rPr>
          <w:rFonts w:ascii="Times New Roman"/>
          <w:b w:val="false"/>
          <w:i w:val="false"/>
          <w:color w:val="000000"/>
          <w:sz w:val="28"/>
        </w:rPr>
        <w:t>
      продолжение таблицы:</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Физические лица, в том числе индивидуальные предприниматели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всего уникальных заемщиков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Неустойка (штраф, пеня)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начисленная задолженность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 займа (микрокредита), единиц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уникальных заемщиков, единиц</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222" w:id="186"/>
    <w:p>
      <w:pPr>
        <w:spacing w:after="0"/>
        <w:ind w:left="0"/>
        <w:jc w:val="both"/>
      </w:pPr>
      <w:r>
        <w:rPr>
          <w:rFonts w:ascii="Times New Roman"/>
          <w:b w:val="false"/>
          <w:i w:val="false"/>
          <w:color w:val="000000"/>
          <w:sz w:val="28"/>
        </w:rPr>
        <w:t>
      Наименование ________________________________________________</w:t>
      </w:r>
    </w:p>
    <w:bookmarkEnd w:id="186"/>
    <w:bookmarkStart w:name="z223" w:id="187"/>
    <w:p>
      <w:pPr>
        <w:spacing w:after="0"/>
        <w:ind w:left="0"/>
        <w:jc w:val="both"/>
      </w:pPr>
      <w:r>
        <w:rPr>
          <w:rFonts w:ascii="Times New Roman"/>
          <w:b w:val="false"/>
          <w:i w:val="false"/>
          <w:color w:val="000000"/>
          <w:sz w:val="28"/>
        </w:rPr>
        <w:t>
      Телефон ______________________________________________________</w:t>
      </w:r>
    </w:p>
    <w:bookmarkEnd w:id="187"/>
    <w:bookmarkStart w:name="z224" w:id="188"/>
    <w:p>
      <w:pPr>
        <w:spacing w:after="0"/>
        <w:ind w:left="0"/>
        <w:jc w:val="both"/>
      </w:pPr>
      <w:r>
        <w:rPr>
          <w:rFonts w:ascii="Times New Roman"/>
          <w:b w:val="false"/>
          <w:i w:val="false"/>
          <w:color w:val="000000"/>
          <w:sz w:val="28"/>
        </w:rPr>
        <w:t>
      Адрес электронной почты _______________________________________</w:t>
      </w:r>
    </w:p>
    <w:bookmarkEnd w:id="188"/>
    <w:bookmarkStart w:name="z225" w:id="189"/>
    <w:p>
      <w:pPr>
        <w:spacing w:after="0"/>
        <w:ind w:left="0"/>
        <w:jc w:val="both"/>
      </w:pPr>
      <w:r>
        <w:rPr>
          <w:rFonts w:ascii="Times New Roman"/>
          <w:b w:val="false"/>
          <w:i w:val="false"/>
          <w:color w:val="000000"/>
          <w:sz w:val="28"/>
        </w:rPr>
        <w:t xml:space="preserve">
      Исполнитель_________________________________       ________________ </w:t>
      </w:r>
    </w:p>
    <w:bookmarkEnd w:id="189"/>
    <w:bookmarkStart w:name="z226" w:id="190"/>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190"/>
    <w:bookmarkStart w:name="z227" w:id="191"/>
    <w:p>
      <w:pPr>
        <w:spacing w:after="0"/>
        <w:ind w:left="0"/>
        <w:jc w:val="both"/>
      </w:pPr>
      <w:r>
        <w:rPr>
          <w:rFonts w:ascii="Times New Roman"/>
          <w:b w:val="false"/>
          <w:i w:val="false"/>
          <w:color w:val="000000"/>
          <w:sz w:val="28"/>
        </w:rPr>
        <w:t>
      Руководитель или лицо, на которое возложена функция по подписанию отчета</w:t>
      </w:r>
    </w:p>
    <w:bookmarkEnd w:id="191"/>
    <w:bookmarkStart w:name="z228" w:id="192"/>
    <w:p>
      <w:pPr>
        <w:spacing w:after="0"/>
        <w:ind w:left="0"/>
        <w:jc w:val="both"/>
      </w:pPr>
      <w:r>
        <w:rPr>
          <w:rFonts w:ascii="Times New Roman"/>
          <w:b w:val="false"/>
          <w:i w:val="false"/>
          <w:color w:val="000000"/>
          <w:sz w:val="28"/>
        </w:rPr>
        <w:t>
      _____________________________________ ____________________</w:t>
      </w:r>
    </w:p>
    <w:bookmarkEnd w:id="192"/>
    <w:bookmarkStart w:name="z229" w:id="193"/>
    <w:p>
      <w:pPr>
        <w:spacing w:after="0"/>
        <w:ind w:left="0"/>
        <w:jc w:val="both"/>
      </w:pPr>
      <w:r>
        <w:rPr>
          <w:rFonts w:ascii="Times New Roman"/>
          <w:b w:val="false"/>
          <w:i w:val="false"/>
          <w:color w:val="000000"/>
          <w:sz w:val="28"/>
        </w:rPr>
        <w:t>
             фамилия, имя и отчество (при его наличии)       подпись</w:t>
      </w:r>
    </w:p>
    <w:bookmarkEnd w:id="193"/>
    <w:bookmarkStart w:name="z230" w:id="194"/>
    <w:p>
      <w:pPr>
        <w:spacing w:after="0"/>
        <w:ind w:left="0"/>
        <w:jc w:val="both"/>
      </w:pPr>
      <w:r>
        <w:rPr>
          <w:rFonts w:ascii="Times New Roman"/>
          <w:b w:val="false"/>
          <w:i w:val="false"/>
          <w:color w:val="000000"/>
          <w:sz w:val="28"/>
        </w:rPr>
        <w:t>
      Дата "____" ______________ 20__ года</w:t>
      </w:r>
    </w:p>
    <w:bookmarkEnd w:id="194"/>
    <w:bookmarkStart w:name="z231" w:id="195"/>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приобретенных правах требования по займам (микрокредитам)".</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 сбора</w:t>
            </w:r>
            <w:r>
              <w:br/>
            </w:r>
            <w:r>
              <w:rPr>
                <w:rFonts w:ascii="Times New Roman"/>
                <w:b w:val="false"/>
                <w:i w:val="false"/>
                <w:color w:val="000000"/>
                <w:sz w:val="20"/>
              </w:rPr>
              <w:t>административных данных на</w:t>
            </w:r>
            <w:r>
              <w:br/>
            </w:r>
            <w:r>
              <w:rPr>
                <w:rFonts w:ascii="Times New Roman"/>
                <w:b w:val="false"/>
                <w:i w:val="false"/>
                <w:color w:val="000000"/>
                <w:sz w:val="20"/>
              </w:rPr>
              <w:t>безвозмездной основе "Отчет о</w:t>
            </w:r>
            <w:r>
              <w:br/>
            </w:r>
            <w:r>
              <w:rPr>
                <w:rFonts w:ascii="Times New Roman"/>
                <w:b w:val="false"/>
                <w:i w:val="false"/>
                <w:color w:val="000000"/>
                <w:sz w:val="20"/>
              </w:rPr>
              <w:t>приобретенных правах требования</w:t>
            </w:r>
            <w:r>
              <w:br/>
            </w:r>
            <w:r>
              <w:rPr>
                <w:rFonts w:ascii="Times New Roman"/>
                <w:b w:val="false"/>
                <w:i w:val="false"/>
                <w:color w:val="000000"/>
                <w:sz w:val="20"/>
              </w:rPr>
              <w:t>по займам (микрокредитам)"</w:t>
            </w:r>
          </w:p>
        </w:tc>
      </w:tr>
    </w:tbl>
    <w:bookmarkStart w:name="z233" w:id="19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196"/>
    <w:bookmarkStart w:name="z234" w:id="197"/>
    <w:p>
      <w:pPr>
        <w:spacing w:after="0"/>
        <w:ind w:left="0"/>
        <w:jc w:val="left"/>
      </w:pPr>
      <w:r>
        <w:rPr>
          <w:rFonts w:ascii="Times New Roman"/>
          <w:b/>
          <w:i w:val="false"/>
          <w:color w:val="000000"/>
        </w:rPr>
        <w:t xml:space="preserve"> "Отчет о приобретенных правах требования по займам (микрокредитам)" (индекс – КА_3.2, периодичность формы – ежеквартальная)</w:t>
      </w:r>
    </w:p>
    <w:bookmarkEnd w:id="197"/>
    <w:bookmarkStart w:name="z235" w:id="198"/>
    <w:p>
      <w:pPr>
        <w:spacing w:after="0"/>
        <w:ind w:left="0"/>
        <w:jc w:val="left"/>
      </w:pPr>
      <w:r>
        <w:rPr>
          <w:rFonts w:ascii="Times New Roman"/>
          <w:b/>
          <w:i w:val="false"/>
          <w:color w:val="000000"/>
        </w:rPr>
        <w:t xml:space="preserve"> Глава 1. Общие положения</w:t>
      </w:r>
    </w:p>
    <w:bookmarkEnd w:id="198"/>
    <w:bookmarkStart w:name="z236" w:id="19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об объемах приобретенной задолженности" (далее – Форма).</w:t>
      </w:r>
    </w:p>
    <w:bookmarkEnd w:id="199"/>
    <w:bookmarkStart w:name="z237" w:id="200"/>
    <w:p>
      <w:pPr>
        <w:spacing w:after="0"/>
        <w:ind w:left="0"/>
        <w:jc w:val="both"/>
      </w:pPr>
      <w:r>
        <w:rPr>
          <w:rFonts w:ascii="Times New Roman"/>
          <w:b w:val="false"/>
          <w:i w:val="false"/>
          <w:color w:val="000000"/>
          <w:sz w:val="28"/>
        </w:rPr>
        <w:t>
      2. Форма заполняется коллекторским агентством ежеквартально. Данные в Форме указываются: суммы – в тысячах тенге, количество – в единицах.</w:t>
      </w:r>
    </w:p>
    <w:bookmarkEnd w:id="200"/>
    <w:bookmarkStart w:name="z238" w:id="201"/>
    <w:p>
      <w:pPr>
        <w:spacing w:after="0"/>
        <w:ind w:left="0"/>
        <w:jc w:val="both"/>
      </w:pPr>
      <w:r>
        <w:rPr>
          <w:rFonts w:ascii="Times New Roman"/>
          <w:b w:val="false"/>
          <w:i w:val="false"/>
          <w:color w:val="000000"/>
          <w:sz w:val="28"/>
        </w:rPr>
        <w:t>
      Сумма менее 500 (пятисот) тенге округляется до 0 (нуля), а сумма, равная 500 (пятистам) тенге и выше, округляется до 1000 (тысячи) тенге.</w:t>
      </w:r>
    </w:p>
    <w:bookmarkEnd w:id="201"/>
    <w:bookmarkStart w:name="z239" w:id="202"/>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bookmarkEnd w:id="202"/>
    <w:bookmarkStart w:name="z240" w:id="203"/>
    <w:p>
      <w:pPr>
        <w:spacing w:after="0"/>
        <w:ind w:left="0"/>
        <w:jc w:val="both"/>
      </w:pPr>
      <w:r>
        <w:rPr>
          <w:rFonts w:ascii="Times New Roman"/>
          <w:b w:val="false"/>
          <w:i w:val="false"/>
          <w:color w:val="000000"/>
          <w:sz w:val="28"/>
        </w:rPr>
        <w:t>
      4. Отчетность, подписанная руководителем коллекторского агентства или лицом, на которое возложена функция по подписанию отчета, и исполнителем посредством электронной цифровой подписи, хранится в электронном формате.</w:t>
      </w:r>
    </w:p>
    <w:bookmarkEnd w:id="203"/>
    <w:bookmarkStart w:name="z241" w:id="204"/>
    <w:p>
      <w:pPr>
        <w:spacing w:after="0"/>
        <w:ind w:left="0"/>
        <w:jc w:val="left"/>
      </w:pPr>
      <w:r>
        <w:rPr>
          <w:rFonts w:ascii="Times New Roman"/>
          <w:b/>
          <w:i w:val="false"/>
          <w:color w:val="000000"/>
        </w:rPr>
        <w:t xml:space="preserve"> Глава 2. Пояснение по заполнению Формы</w:t>
      </w:r>
    </w:p>
    <w:bookmarkEnd w:id="204"/>
    <w:bookmarkStart w:name="z242" w:id="205"/>
    <w:p>
      <w:pPr>
        <w:spacing w:after="0"/>
        <w:ind w:left="0"/>
        <w:jc w:val="both"/>
      </w:pPr>
      <w:r>
        <w:rPr>
          <w:rFonts w:ascii="Times New Roman"/>
          <w:b w:val="false"/>
          <w:i w:val="false"/>
          <w:color w:val="000000"/>
          <w:sz w:val="28"/>
        </w:rPr>
        <w:t>
      5. В Форме отражаются сведения о задолженности по договорам, содержащим условия перехода права (требования) по договорам банковского займа или договорам о предоставлении микрокредита к коллекторскому агентству (далее – договоры уступки права требования), в разрезе типов субъектов (юридические лица, индивидуальные предприниматели, физические лица), количества дней просроченной задолженности, сгруппированных по типам кредиторов (банки второго уровня, микрофинансовые организации, иные финансовые организации, прочие нефинансовые организации, физические лица, в том числе индивидуальные предприниматели).</w:t>
      </w:r>
    </w:p>
    <w:bookmarkEnd w:id="205"/>
    <w:bookmarkStart w:name="z243" w:id="206"/>
    <w:p>
      <w:pPr>
        <w:spacing w:after="0"/>
        <w:ind w:left="0"/>
        <w:jc w:val="both"/>
      </w:pPr>
      <w:r>
        <w:rPr>
          <w:rFonts w:ascii="Times New Roman"/>
          <w:b w:val="false"/>
          <w:i w:val="false"/>
          <w:color w:val="000000"/>
          <w:sz w:val="28"/>
        </w:rPr>
        <w:t>
      6. Группировка по количеству просроченных дней в каждом разделе Формы определяется, исходя из фактически начисленных дней на момент совершения той и иной операции (фиксируются значения на момент приобретения, на момент погашения и так далее).</w:t>
      </w:r>
    </w:p>
    <w:bookmarkEnd w:id="206"/>
    <w:bookmarkStart w:name="z244" w:id="207"/>
    <w:p>
      <w:pPr>
        <w:spacing w:after="0"/>
        <w:ind w:left="0"/>
        <w:jc w:val="both"/>
      </w:pPr>
      <w:r>
        <w:rPr>
          <w:rFonts w:ascii="Times New Roman"/>
          <w:b w:val="false"/>
          <w:i w:val="false"/>
          <w:color w:val="000000"/>
          <w:sz w:val="28"/>
        </w:rPr>
        <w:t>
      Количество дней просроченной задолженности необходимо отражать накопительно с учетом просроченной задолженности заемщика перед первичным кредитором.</w:t>
      </w:r>
    </w:p>
    <w:bookmarkEnd w:id="207"/>
    <w:bookmarkStart w:name="z245" w:id="208"/>
    <w:p>
      <w:pPr>
        <w:spacing w:after="0"/>
        <w:ind w:left="0"/>
        <w:jc w:val="both"/>
      </w:pPr>
      <w:r>
        <w:rPr>
          <w:rFonts w:ascii="Times New Roman"/>
          <w:b w:val="false"/>
          <w:i w:val="false"/>
          <w:color w:val="000000"/>
          <w:sz w:val="28"/>
        </w:rPr>
        <w:t>
      7. Группировку типов кредиторов, с которыми заключен договор уступки права требования, в частности, банки второго уровня (далее – БВУ), микрофинансовые организации (далее – МФО), ломбарды, кредитные товарищества (далее – КТ), организации, осуществляющие отдельные виды банковских операций (далее – ООВБО), необходимо осуществлять в строгом соответствии с действующими лицензиями на осуществление соответствующих видов деятельности согласно реестрам выданных лицензий, размещаемых на официальном интернет ресурсе Агентства Республики Казахстан по регулированию и развитию финансового рынка.</w:t>
      </w:r>
    </w:p>
    <w:bookmarkEnd w:id="208"/>
    <w:bookmarkStart w:name="z246" w:id="209"/>
    <w:p>
      <w:pPr>
        <w:spacing w:after="0"/>
        <w:ind w:left="0"/>
        <w:jc w:val="both"/>
      </w:pPr>
      <w:r>
        <w:rPr>
          <w:rFonts w:ascii="Times New Roman"/>
          <w:b w:val="false"/>
          <w:i w:val="false"/>
          <w:color w:val="000000"/>
          <w:sz w:val="28"/>
        </w:rPr>
        <w:t>
      8. В графе "Иные финансовые организации" отражаются сведения по КТ и ломбардам.</w:t>
      </w:r>
    </w:p>
    <w:bookmarkEnd w:id="209"/>
    <w:bookmarkStart w:name="z247" w:id="210"/>
    <w:p>
      <w:pPr>
        <w:spacing w:after="0"/>
        <w:ind w:left="0"/>
        <w:jc w:val="both"/>
      </w:pPr>
      <w:r>
        <w:rPr>
          <w:rFonts w:ascii="Times New Roman"/>
          <w:b w:val="false"/>
          <w:i w:val="false"/>
          <w:color w:val="000000"/>
          <w:sz w:val="28"/>
        </w:rPr>
        <w:t>
      9. В графе "Прочие нефинансовые организации" отражаются сведения по финансовым организациям, у которых отозваны лицензии на осуществление соответствующих видов деятельности, а также по кредиторам, не относящимся к финансовым организациям, за исключением физических лиц, в том числе индивидуальных предпринимателей.</w:t>
      </w:r>
    </w:p>
    <w:bookmarkEnd w:id="210"/>
    <w:bookmarkStart w:name="z248" w:id="211"/>
    <w:p>
      <w:pPr>
        <w:spacing w:after="0"/>
        <w:ind w:left="0"/>
        <w:jc w:val="both"/>
      </w:pPr>
      <w:r>
        <w:rPr>
          <w:rFonts w:ascii="Times New Roman"/>
          <w:b w:val="false"/>
          <w:i w:val="false"/>
          <w:color w:val="000000"/>
          <w:sz w:val="28"/>
        </w:rPr>
        <w:t>
      10. В случае, если договор уступки права требования заключен с другим коллекторским агентством или организацией, специализирующейся на улучшении качества кредитных портфелей БВУ, то сведения по договорам банковского займа (микрокредита) указываются в соответствующих графах по типу первичного кредитора заемщика: "банки второго уровня", "микрофинансовые организации", "организации, осуществляющие отдельные виды банковских операций", "иные финансовые организации", "прочие нефинансовые организации", "физические лица, в том числе индивидуальные предприниматели".</w:t>
      </w:r>
    </w:p>
    <w:bookmarkEnd w:id="211"/>
    <w:bookmarkStart w:name="z249" w:id="212"/>
    <w:p>
      <w:pPr>
        <w:spacing w:after="0"/>
        <w:ind w:left="0"/>
        <w:jc w:val="both"/>
      </w:pPr>
      <w:r>
        <w:rPr>
          <w:rFonts w:ascii="Times New Roman"/>
          <w:b w:val="false"/>
          <w:i w:val="false"/>
          <w:color w:val="000000"/>
          <w:sz w:val="28"/>
        </w:rPr>
        <w:t>
      11. Филиалы финансовых организаций необходимо группировать согласно типу кредитора головной организации.</w:t>
      </w:r>
    </w:p>
    <w:bookmarkEnd w:id="212"/>
    <w:bookmarkStart w:name="z250" w:id="213"/>
    <w:p>
      <w:pPr>
        <w:spacing w:after="0"/>
        <w:ind w:left="0"/>
        <w:jc w:val="both"/>
      </w:pPr>
      <w:r>
        <w:rPr>
          <w:rFonts w:ascii="Times New Roman"/>
          <w:b w:val="false"/>
          <w:i w:val="false"/>
          <w:color w:val="000000"/>
          <w:sz w:val="28"/>
        </w:rPr>
        <w:t>
      12. В строке 1 таблицы отражается остаток задолженности по приобретенным правам требования на начало отчетного периода в рамках договоров уступки права требования, в том числе сумма основного долга, начисленного вознаграждения, неустойки (штраф, пеня), комиссии, иной начисленной задолженности, количество договоров займа (микрокредита), количество уникальных заемщиков в разрезе типов кредиторов.</w:t>
      </w:r>
    </w:p>
    <w:bookmarkEnd w:id="213"/>
    <w:bookmarkStart w:name="z251" w:id="214"/>
    <w:p>
      <w:pPr>
        <w:spacing w:after="0"/>
        <w:ind w:left="0"/>
        <w:jc w:val="both"/>
      </w:pPr>
      <w:r>
        <w:rPr>
          <w:rFonts w:ascii="Times New Roman"/>
          <w:b w:val="false"/>
          <w:i w:val="false"/>
          <w:color w:val="000000"/>
          <w:sz w:val="28"/>
        </w:rPr>
        <w:t>
      13. В каждой графе строки 1, кроме граф 9, 16, 23, 30, 37, 44, 45 ("Количество уникальных заемщиков, единиц"), отражается сумма значений строк 1.1, 1.2 и 1.3 этой же графы.</w:t>
      </w:r>
    </w:p>
    <w:bookmarkEnd w:id="214"/>
    <w:bookmarkStart w:name="z252" w:id="215"/>
    <w:p>
      <w:pPr>
        <w:spacing w:after="0"/>
        <w:ind w:left="0"/>
        <w:jc w:val="both"/>
      </w:pPr>
      <w:r>
        <w:rPr>
          <w:rFonts w:ascii="Times New Roman"/>
          <w:b w:val="false"/>
          <w:i w:val="false"/>
          <w:color w:val="000000"/>
          <w:sz w:val="28"/>
        </w:rPr>
        <w:t>
      14. В строках 1.1, 2.1, 3.1, 4.1, 5.1, 6.1, 7.1, 9.1 отражаются сведения по задолженности физических лиц, не зарегистрированных в качестве индивидуального предпринимателя.</w:t>
      </w:r>
    </w:p>
    <w:bookmarkEnd w:id="215"/>
    <w:bookmarkStart w:name="z253" w:id="216"/>
    <w:p>
      <w:pPr>
        <w:spacing w:after="0"/>
        <w:ind w:left="0"/>
        <w:jc w:val="both"/>
      </w:pPr>
      <w:r>
        <w:rPr>
          <w:rFonts w:ascii="Times New Roman"/>
          <w:b w:val="false"/>
          <w:i w:val="false"/>
          <w:color w:val="000000"/>
          <w:sz w:val="28"/>
        </w:rPr>
        <w:t>
      15. В каждой графе строки 1.1, кроме граф 9, 16, 23, 30, 37, 44, 45 ("Количество уникальных заемщиков, единиц"), отражается сумма значений строк 1.1.1, 1.1.2, 1.1.3, 1.1.4., 1.1.5, 1.1.6, 1.1.7 этой же графы.</w:t>
      </w:r>
    </w:p>
    <w:bookmarkEnd w:id="216"/>
    <w:bookmarkStart w:name="z254" w:id="217"/>
    <w:p>
      <w:pPr>
        <w:spacing w:after="0"/>
        <w:ind w:left="0"/>
        <w:jc w:val="both"/>
      </w:pPr>
      <w:r>
        <w:rPr>
          <w:rFonts w:ascii="Times New Roman"/>
          <w:b w:val="false"/>
          <w:i w:val="false"/>
          <w:color w:val="000000"/>
          <w:sz w:val="28"/>
        </w:rPr>
        <w:t>
      16. В каждой графе строки 1.2, кроме граф 9, 16, 23, 30, 37, 44, 45 ("Количество уникальных заемщиков, единиц"), отражается сумма значений строк 1.2.1, 1.2.2, 1.2.3, 1.2.4., 1.2.5, 1.2.6, 1.2.7 этой же графы.</w:t>
      </w:r>
    </w:p>
    <w:bookmarkEnd w:id="217"/>
    <w:bookmarkStart w:name="z255" w:id="218"/>
    <w:p>
      <w:pPr>
        <w:spacing w:after="0"/>
        <w:ind w:left="0"/>
        <w:jc w:val="both"/>
      </w:pPr>
      <w:r>
        <w:rPr>
          <w:rFonts w:ascii="Times New Roman"/>
          <w:b w:val="false"/>
          <w:i w:val="false"/>
          <w:color w:val="000000"/>
          <w:sz w:val="28"/>
        </w:rPr>
        <w:t>
      17. В каждой графе строки 1.3, кроме граф 9, 16, 23, 30, 37, 44, 45 ("Количество уникальных заемщиков, единиц"), отражается сумма значений строк 1.3.1, 1.3.2, 1.3.3, 1.3.4., 1.3.5, 1.3.6, 1.3.7 этой же графы.</w:t>
      </w:r>
    </w:p>
    <w:bookmarkEnd w:id="218"/>
    <w:bookmarkStart w:name="z256" w:id="219"/>
    <w:p>
      <w:pPr>
        <w:spacing w:after="0"/>
        <w:ind w:left="0"/>
        <w:jc w:val="both"/>
      </w:pPr>
      <w:r>
        <w:rPr>
          <w:rFonts w:ascii="Times New Roman"/>
          <w:b w:val="false"/>
          <w:i w:val="false"/>
          <w:color w:val="000000"/>
          <w:sz w:val="28"/>
        </w:rPr>
        <w:t>
      18. В строке 2 таблицы отражается сумма приобретенных в течение отчетного периода прав требования в рамках договоров уступки прав требования, в том числе сумма основного долга, начисленного вознаграждения, неустойки (штрафа, пени), комиссии, иной начисленной задолженности, количество договоров займа (микрокредита), количество уникальных заемщиков в разрезе типов кредиторов.</w:t>
      </w:r>
    </w:p>
    <w:bookmarkEnd w:id="219"/>
    <w:bookmarkStart w:name="z257" w:id="220"/>
    <w:p>
      <w:pPr>
        <w:spacing w:after="0"/>
        <w:ind w:left="0"/>
        <w:jc w:val="both"/>
      </w:pPr>
      <w:r>
        <w:rPr>
          <w:rFonts w:ascii="Times New Roman"/>
          <w:b w:val="false"/>
          <w:i w:val="false"/>
          <w:color w:val="000000"/>
          <w:sz w:val="28"/>
        </w:rPr>
        <w:t>
      19. В каждой графе строки 2, кроме граф 9, 16, 23, 30, 37, 44, 45 ("Количество уникальных заемщиков, единиц"), отражается сумма значений строк 2.1, 2.2 и 2.3 этой же графы.</w:t>
      </w:r>
    </w:p>
    <w:bookmarkEnd w:id="220"/>
    <w:bookmarkStart w:name="z258" w:id="221"/>
    <w:p>
      <w:pPr>
        <w:spacing w:after="0"/>
        <w:ind w:left="0"/>
        <w:jc w:val="both"/>
      </w:pPr>
      <w:r>
        <w:rPr>
          <w:rFonts w:ascii="Times New Roman"/>
          <w:b w:val="false"/>
          <w:i w:val="false"/>
          <w:color w:val="000000"/>
          <w:sz w:val="28"/>
        </w:rPr>
        <w:t>
      20. В каждой графе строки 2.1, кроме граф 9, 16, 23, 30, 37, 44, 45 ("Количество уникальных заемщиков, единиц"), отражается сумма значений строк 2.1.1, 2.1.2, 2.1.3, 2.1.4, 2.1.5, 2.1.6 этой же графы.</w:t>
      </w:r>
    </w:p>
    <w:bookmarkEnd w:id="221"/>
    <w:bookmarkStart w:name="z259" w:id="222"/>
    <w:p>
      <w:pPr>
        <w:spacing w:after="0"/>
        <w:ind w:left="0"/>
        <w:jc w:val="both"/>
      </w:pPr>
      <w:r>
        <w:rPr>
          <w:rFonts w:ascii="Times New Roman"/>
          <w:b w:val="false"/>
          <w:i w:val="false"/>
          <w:color w:val="000000"/>
          <w:sz w:val="28"/>
        </w:rPr>
        <w:t>
      21. В каждой графе строки 2.2, кроме граф 9, 16, 23, 30, 37, 44, 45 ("Количество уникальных заемщиков, единиц"), отражается сумма значений строк 2.2.1, 2.2.2, 2.2.3, 2.2.4., 2.2.5, 2.2.6 этой же графы.</w:t>
      </w:r>
    </w:p>
    <w:bookmarkEnd w:id="222"/>
    <w:bookmarkStart w:name="z260" w:id="223"/>
    <w:p>
      <w:pPr>
        <w:spacing w:after="0"/>
        <w:ind w:left="0"/>
        <w:jc w:val="both"/>
      </w:pPr>
      <w:r>
        <w:rPr>
          <w:rFonts w:ascii="Times New Roman"/>
          <w:b w:val="false"/>
          <w:i w:val="false"/>
          <w:color w:val="000000"/>
          <w:sz w:val="28"/>
        </w:rPr>
        <w:t>
      22. В каждой графе строки 2.3, кроме граф 9, 16, 23, 30, 37, 44, 45 ("Количество уникальных заемщиков, единиц"), отражается сумма значений строк 2.3.1, 2.3.2, 2.3.3, 2.3.4., 2.3.5, 2.3.6 этой же графы.</w:t>
      </w:r>
    </w:p>
    <w:bookmarkEnd w:id="223"/>
    <w:bookmarkStart w:name="z261" w:id="224"/>
    <w:p>
      <w:pPr>
        <w:spacing w:after="0"/>
        <w:ind w:left="0"/>
        <w:jc w:val="both"/>
      </w:pPr>
      <w:r>
        <w:rPr>
          <w:rFonts w:ascii="Times New Roman"/>
          <w:b w:val="false"/>
          <w:i w:val="false"/>
          <w:color w:val="000000"/>
          <w:sz w:val="28"/>
        </w:rPr>
        <w:t>
      23. В строке 3 отражается фактическая стоимость приобретенной в отчетном периоде задолженности (по основному долгу и начисленному вознаграждению) с учетом дисконта в отчетном периоде в разрезе типов кредиторов.</w:t>
      </w:r>
    </w:p>
    <w:bookmarkEnd w:id="224"/>
    <w:bookmarkStart w:name="z262" w:id="225"/>
    <w:p>
      <w:pPr>
        <w:spacing w:after="0"/>
        <w:ind w:left="0"/>
        <w:jc w:val="both"/>
      </w:pPr>
      <w:r>
        <w:rPr>
          <w:rFonts w:ascii="Times New Roman"/>
          <w:b w:val="false"/>
          <w:i w:val="false"/>
          <w:color w:val="000000"/>
          <w:sz w:val="28"/>
        </w:rPr>
        <w:t>
      24. В каждой графе строки 3, кроме граф 9, 16, 23, 30, 37, 44, 45 ("Количество уникальных заемщиков, единиц"), отражается сумма значений строк 3.1, 3.2 и 3.3 этой же графы.</w:t>
      </w:r>
    </w:p>
    <w:bookmarkEnd w:id="225"/>
    <w:bookmarkStart w:name="z263" w:id="226"/>
    <w:p>
      <w:pPr>
        <w:spacing w:after="0"/>
        <w:ind w:left="0"/>
        <w:jc w:val="both"/>
      </w:pPr>
      <w:r>
        <w:rPr>
          <w:rFonts w:ascii="Times New Roman"/>
          <w:b w:val="false"/>
          <w:i w:val="false"/>
          <w:color w:val="000000"/>
          <w:sz w:val="28"/>
        </w:rPr>
        <w:t>
      25. В каждой графе строки 3.1, кроме граф 9, 16, 23, 30, 37, 44, 45 ("Количество уникальных заемщиков, единиц"), отражается сумма значений строк 3.1.1, 3.1.2, 3.1.3, 3.1.4, 3.1.5, 3.1.6 этой же графы.</w:t>
      </w:r>
    </w:p>
    <w:bookmarkEnd w:id="226"/>
    <w:bookmarkStart w:name="z264" w:id="227"/>
    <w:p>
      <w:pPr>
        <w:spacing w:after="0"/>
        <w:ind w:left="0"/>
        <w:jc w:val="both"/>
      </w:pPr>
      <w:r>
        <w:rPr>
          <w:rFonts w:ascii="Times New Roman"/>
          <w:b w:val="false"/>
          <w:i w:val="false"/>
          <w:color w:val="000000"/>
          <w:sz w:val="28"/>
        </w:rPr>
        <w:t>
      26. В каждой графе строки 3.2, кроме граф 9, 16, 23, 30, 37, 44, 45 ("Количество уникальных заемщиков, единиц"), отражается сумма значений строк 3.2.1, 3.2.2, 3.2.3, 3.2.4, 3.2.5, 3.1.6 этой же графы.</w:t>
      </w:r>
    </w:p>
    <w:bookmarkEnd w:id="227"/>
    <w:bookmarkStart w:name="z265" w:id="228"/>
    <w:p>
      <w:pPr>
        <w:spacing w:after="0"/>
        <w:ind w:left="0"/>
        <w:jc w:val="both"/>
      </w:pPr>
      <w:r>
        <w:rPr>
          <w:rFonts w:ascii="Times New Roman"/>
          <w:b w:val="false"/>
          <w:i w:val="false"/>
          <w:color w:val="000000"/>
          <w:sz w:val="28"/>
        </w:rPr>
        <w:t>
      27. В каждой графе строки 3.3, кроме граф 9, 16, 23, 30, 37, 44, 45 ("Количество уникальных заемщиков, единиц"), отражается сумма значений строк 3.3.1, 3.3.2, 3.3.3, 3.3.4, 3.3.5, 3.1.6 этой же графы.</w:t>
      </w:r>
    </w:p>
    <w:bookmarkEnd w:id="228"/>
    <w:bookmarkStart w:name="z266" w:id="229"/>
    <w:p>
      <w:pPr>
        <w:spacing w:after="0"/>
        <w:ind w:left="0"/>
        <w:jc w:val="both"/>
      </w:pPr>
      <w:r>
        <w:rPr>
          <w:rFonts w:ascii="Times New Roman"/>
          <w:b w:val="false"/>
          <w:i w:val="false"/>
          <w:color w:val="000000"/>
          <w:sz w:val="28"/>
        </w:rPr>
        <w:t>
      28. В строке 4 таблицы отражается сумма погашенной задолженности в течение отчетного периода, в том числе сумма основного долга, начисленного вознаграждения, неустойки (штрафа, пени), комиссии, иной начисленной задолженности, количество договоров займа (микрокредита), количество уникальных заемщиков в разрезе типов кредиторов.</w:t>
      </w:r>
    </w:p>
    <w:bookmarkEnd w:id="229"/>
    <w:bookmarkStart w:name="z267" w:id="230"/>
    <w:p>
      <w:pPr>
        <w:spacing w:after="0"/>
        <w:ind w:left="0"/>
        <w:jc w:val="both"/>
      </w:pPr>
      <w:r>
        <w:rPr>
          <w:rFonts w:ascii="Times New Roman"/>
          <w:b w:val="false"/>
          <w:i w:val="false"/>
          <w:color w:val="000000"/>
          <w:sz w:val="28"/>
        </w:rPr>
        <w:t>
      29. В каждой графе строки 4, кроме граф 9, 16, 23, 30, 37, 44, 45 ("Количество уникальных заемщиков, единиц"), отражается сумма значений строк 4.1, 4.2 и 4.3 этой же графы.</w:t>
      </w:r>
    </w:p>
    <w:bookmarkEnd w:id="230"/>
    <w:bookmarkStart w:name="z268" w:id="231"/>
    <w:p>
      <w:pPr>
        <w:spacing w:after="0"/>
        <w:ind w:left="0"/>
        <w:jc w:val="both"/>
      </w:pPr>
      <w:r>
        <w:rPr>
          <w:rFonts w:ascii="Times New Roman"/>
          <w:b w:val="false"/>
          <w:i w:val="false"/>
          <w:color w:val="000000"/>
          <w:sz w:val="28"/>
        </w:rPr>
        <w:t>
      30. В каждой графе строки 4.1, кроме граф 9, 16, 23, 30, 37, 44, 45 ("Количество уникальных заемщиков, единиц"), отражается сумма значений строк 4.1.1, 4.1.2, 4.1.3, 4.1.4., 4.1.5, 4.1.6, 4.1.7 этой же графы.</w:t>
      </w:r>
    </w:p>
    <w:bookmarkEnd w:id="231"/>
    <w:bookmarkStart w:name="z269" w:id="232"/>
    <w:p>
      <w:pPr>
        <w:spacing w:after="0"/>
        <w:ind w:left="0"/>
        <w:jc w:val="both"/>
      </w:pPr>
      <w:r>
        <w:rPr>
          <w:rFonts w:ascii="Times New Roman"/>
          <w:b w:val="false"/>
          <w:i w:val="false"/>
          <w:color w:val="000000"/>
          <w:sz w:val="28"/>
        </w:rPr>
        <w:t>
      31. В каждой графе строки 4.2, кроме граф 9, 16, 23, 30, 37, 44, 45 ("Количество уникальных заемщиков, единиц"), отражается сумма значений строк 4.2.1, 4.2.2, 4.2.3, 4.2.4., 4.2.5, 4.2.6, 4.2.7 этой же графы.</w:t>
      </w:r>
    </w:p>
    <w:bookmarkEnd w:id="232"/>
    <w:bookmarkStart w:name="z270" w:id="233"/>
    <w:p>
      <w:pPr>
        <w:spacing w:after="0"/>
        <w:ind w:left="0"/>
        <w:jc w:val="both"/>
      </w:pPr>
      <w:r>
        <w:rPr>
          <w:rFonts w:ascii="Times New Roman"/>
          <w:b w:val="false"/>
          <w:i w:val="false"/>
          <w:color w:val="000000"/>
          <w:sz w:val="28"/>
        </w:rPr>
        <w:t>
      32. В каждой графе строки 4.3, кроме граф 9, 16, 23, 30, 37, 44, 45 ("Количество уникальных заемщиков, единиц"), отражается сумма значений строк 4.3.1, 4.3.2, 4.3.3, 4.3.4., 4.3.5, 4.3.6, 4.3.7 этой же графы.</w:t>
      </w:r>
    </w:p>
    <w:bookmarkEnd w:id="233"/>
    <w:bookmarkStart w:name="z271" w:id="234"/>
    <w:p>
      <w:pPr>
        <w:spacing w:after="0"/>
        <w:ind w:left="0"/>
        <w:jc w:val="both"/>
      </w:pPr>
      <w:r>
        <w:rPr>
          <w:rFonts w:ascii="Times New Roman"/>
          <w:b w:val="false"/>
          <w:i w:val="false"/>
          <w:color w:val="000000"/>
          <w:sz w:val="28"/>
        </w:rPr>
        <w:t>
      33. В строке 5 таблицы отражается сумма задолженности, частично или полностью прощенной (списанной) в отчетном периоде, в том числе сумма основного долга, начисленного вознаграждения, неустойки (штрафа, пени), комиссии, иной начисленной задолженности, количество договоров займа (микрокредита), количество уникальных заемщиков в разрезе типов кредиторов.</w:t>
      </w:r>
    </w:p>
    <w:bookmarkEnd w:id="234"/>
    <w:bookmarkStart w:name="z272" w:id="235"/>
    <w:p>
      <w:pPr>
        <w:spacing w:after="0"/>
        <w:ind w:left="0"/>
        <w:jc w:val="both"/>
      </w:pPr>
      <w:r>
        <w:rPr>
          <w:rFonts w:ascii="Times New Roman"/>
          <w:b w:val="false"/>
          <w:i w:val="false"/>
          <w:color w:val="000000"/>
          <w:sz w:val="28"/>
        </w:rPr>
        <w:t>
      34. В строках 4 и 5 отражается общая погашенная, частично или полностью прощенная (списанная) в отчетном периоде задолженность, в том числе задолженность, отраженная в строке 10.</w:t>
      </w:r>
    </w:p>
    <w:bookmarkEnd w:id="235"/>
    <w:bookmarkStart w:name="z273" w:id="236"/>
    <w:p>
      <w:pPr>
        <w:spacing w:after="0"/>
        <w:ind w:left="0"/>
        <w:jc w:val="both"/>
      </w:pPr>
      <w:r>
        <w:rPr>
          <w:rFonts w:ascii="Times New Roman"/>
          <w:b w:val="false"/>
          <w:i w:val="false"/>
          <w:color w:val="000000"/>
          <w:sz w:val="28"/>
        </w:rPr>
        <w:t>
      35. В каждой графе строки 5, кроме граф 9, 16, 23, 30, 37, 44, 45 ("Количество уникальных заемщиков, единиц"), отражается сумма значений строк 5.1, 5.2 и 5.3.</w:t>
      </w:r>
    </w:p>
    <w:bookmarkEnd w:id="236"/>
    <w:bookmarkStart w:name="z274" w:id="237"/>
    <w:p>
      <w:pPr>
        <w:spacing w:after="0"/>
        <w:ind w:left="0"/>
        <w:jc w:val="both"/>
      </w:pPr>
      <w:r>
        <w:rPr>
          <w:rFonts w:ascii="Times New Roman"/>
          <w:b w:val="false"/>
          <w:i w:val="false"/>
          <w:color w:val="000000"/>
          <w:sz w:val="28"/>
        </w:rPr>
        <w:t>
      36. В каждой графе строки 5.1, кроме граф 9, 16, 23, 30, 37, 44, 45 ("Количество уникальных заемщиков, единиц"), отражается сумма значений строк 5.1.1, 5.1.2, 5.1.3, 5.1.4., 5.1.5, 5.1.6, 5.1.7 этой же графы.</w:t>
      </w:r>
    </w:p>
    <w:bookmarkEnd w:id="237"/>
    <w:bookmarkStart w:name="z275" w:id="238"/>
    <w:p>
      <w:pPr>
        <w:spacing w:after="0"/>
        <w:ind w:left="0"/>
        <w:jc w:val="both"/>
      </w:pPr>
      <w:r>
        <w:rPr>
          <w:rFonts w:ascii="Times New Roman"/>
          <w:b w:val="false"/>
          <w:i w:val="false"/>
          <w:color w:val="000000"/>
          <w:sz w:val="28"/>
        </w:rPr>
        <w:t>
      37. В каждой графе строки 5.2, кроме граф 9, 16, 23, 30, 37, 44, 45 ("Количество уникальных заемщиков, единиц"), отражается сумма значений строк 5.2.1, 5.2.2, 5.2.3, 5.2.4., 5.2.5, 5.2.6, 5.2.7 этой же графы.</w:t>
      </w:r>
    </w:p>
    <w:bookmarkEnd w:id="238"/>
    <w:bookmarkStart w:name="z276" w:id="239"/>
    <w:p>
      <w:pPr>
        <w:spacing w:after="0"/>
        <w:ind w:left="0"/>
        <w:jc w:val="both"/>
      </w:pPr>
      <w:r>
        <w:rPr>
          <w:rFonts w:ascii="Times New Roman"/>
          <w:b w:val="false"/>
          <w:i w:val="false"/>
          <w:color w:val="000000"/>
          <w:sz w:val="28"/>
        </w:rPr>
        <w:t>
      38. В каждой графе строки 5.3, кроме граф 9, 16, 23, 30, 37, 44, 45 ("Количество уникальных заемщиков, единиц"), отражается сумма значений строк 5.3.1, 5.3.2, 5.3.3, 5.3.4., 5.3.5, 5.3.6, 5.3.7 этой же графы.</w:t>
      </w:r>
    </w:p>
    <w:bookmarkEnd w:id="239"/>
    <w:bookmarkStart w:name="z277" w:id="240"/>
    <w:p>
      <w:pPr>
        <w:spacing w:after="0"/>
        <w:ind w:left="0"/>
        <w:jc w:val="both"/>
      </w:pPr>
      <w:r>
        <w:rPr>
          <w:rFonts w:ascii="Times New Roman"/>
          <w:b w:val="false"/>
          <w:i w:val="false"/>
          <w:color w:val="000000"/>
          <w:sz w:val="28"/>
        </w:rPr>
        <w:t>
      39. В строке 6 таблицы отражается сумма задолженности, которая возвращена обратно кредитору (отозвана кредитором) в отчетном периоде, в том числе сумма основного долга, начисленного вознаграждения, неустойки (штрафа, пени), комиссии, иной начисленной задолженности, количество договоров займа (микрокредита), количество уникальных заемщиков в разрезе типов кредиторов.</w:t>
      </w:r>
    </w:p>
    <w:bookmarkEnd w:id="240"/>
    <w:bookmarkStart w:name="z278" w:id="241"/>
    <w:p>
      <w:pPr>
        <w:spacing w:after="0"/>
        <w:ind w:left="0"/>
        <w:jc w:val="both"/>
      </w:pPr>
      <w:r>
        <w:rPr>
          <w:rFonts w:ascii="Times New Roman"/>
          <w:b w:val="false"/>
          <w:i w:val="false"/>
          <w:color w:val="000000"/>
          <w:sz w:val="28"/>
        </w:rPr>
        <w:t>
      40. В каждой графе строки 6, кроме граф 9, 16, 23, 30, 37, 44, 45 ("Количество уникальных заемщиков, единиц"), отражается сумма значений строк 6.1, 6.2 и 6.3. этой же графы.</w:t>
      </w:r>
    </w:p>
    <w:bookmarkEnd w:id="241"/>
    <w:bookmarkStart w:name="z279" w:id="242"/>
    <w:p>
      <w:pPr>
        <w:spacing w:after="0"/>
        <w:ind w:left="0"/>
        <w:jc w:val="both"/>
      </w:pPr>
      <w:r>
        <w:rPr>
          <w:rFonts w:ascii="Times New Roman"/>
          <w:b w:val="false"/>
          <w:i w:val="false"/>
          <w:color w:val="000000"/>
          <w:sz w:val="28"/>
        </w:rPr>
        <w:t>
      41. В строке 7 таблицы отражается сумма задолженности, которая продана (переуступлена) третьим лицам в отчетном периоде, в том числе сумма основного долга, начисленного вознаграждения, неустойки (штрафа, пени), комиссии, иной начисленной задолженности, количество договоров займа (микрокредита), количество уникальных заемщиков в разрезе типов кредиторов.</w:t>
      </w:r>
    </w:p>
    <w:bookmarkEnd w:id="242"/>
    <w:bookmarkStart w:name="z280" w:id="243"/>
    <w:p>
      <w:pPr>
        <w:spacing w:after="0"/>
        <w:ind w:left="0"/>
        <w:jc w:val="both"/>
      </w:pPr>
      <w:r>
        <w:rPr>
          <w:rFonts w:ascii="Times New Roman"/>
          <w:b w:val="false"/>
          <w:i w:val="false"/>
          <w:color w:val="000000"/>
          <w:sz w:val="28"/>
        </w:rPr>
        <w:t>
      42. В каждой графе строки 7, кроме граф 9, 16, 23, 30, 37, 44, 45 ("Количество уникальных заемщиков, единиц"), отражается сумма значений строк 7.1, 7.2 и 7.3. этой же графы.</w:t>
      </w:r>
    </w:p>
    <w:bookmarkEnd w:id="243"/>
    <w:bookmarkStart w:name="z281" w:id="244"/>
    <w:p>
      <w:pPr>
        <w:spacing w:after="0"/>
        <w:ind w:left="0"/>
        <w:jc w:val="both"/>
      </w:pPr>
      <w:r>
        <w:rPr>
          <w:rFonts w:ascii="Times New Roman"/>
          <w:b w:val="false"/>
          <w:i w:val="false"/>
          <w:color w:val="000000"/>
          <w:sz w:val="28"/>
        </w:rPr>
        <w:t>
      43. В строке 8 "Иная начисленная в отчетном периоде задолженность" и в графах 7, 14, 21, 28, 35 и 42 "Иная начисленная задолженность" всех строк отражается задолженность по дополнительно начисленным суммам, влияющим на изменение остатка задолженности заемщика (оценка имущества, судебные издержки, исполнительные надписи, прочие расходы).</w:t>
      </w:r>
    </w:p>
    <w:bookmarkEnd w:id="244"/>
    <w:bookmarkStart w:name="z282" w:id="245"/>
    <w:p>
      <w:pPr>
        <w:spacing w:after="0"/>
        <w:ind w:left="0"/>
        <w:jc w:val="both"/>
      </w:pPr>
      <w:r>
        <w:rPr>
          <w:rFonts w:ascii="Times New Roman"/>
          <w:b w:val="false"/>
          <w:i w:val="false"/>
          <w:color w:val="000000"/>
          <w:sz w:val="28"/>
        </w:rPr>
        <w:t>
      44. В строке 9 таблицы отражается остаток задолженности по приобретенным правам требования на конец отчетного периода, в том числе сумма основного долга, начисленного вознаграждения, неустойки (штрафа, пени), комиссий и иных платежей, иной начисленной задолженности, количество договоров займа (микрокредита), количество уникальных заемщиков в разрезе типов кредиторов.</w:t>
      </w:r>
    </w:p>
    <w:bookmarkEnd w:id="245"/>
    <w:bookmarkStart w:name="z283" w:id="246"/>
    <w:p>
      <w:pPr>
        <w:spacing w:after="0"/>
        <w:ind w:left="0"/>
        <w:jc w:val="both"/>
      </w:pPr>
      <w:r>
        <w:rPr>
          <w:rFonts w:ascii="Times New Roman"/>
          <w:b w:val="false"/>
          <w:i w:val="false"/>
          <w:color w:val="000000"/>
          <w:sz w:val="28"/>
        </w:rPr>
        <w:t>
      Остаток задолженности по приобретенным правам требования на конец отчетного периода вычисляется по формуле: остаток задолженности на конец предыдущего квартала плюс новые, приобретенные в отчетном периоде, займы минус задолженность, которая возвращена обратно кредитору (отозвана кредитором) в отчетном периоде, задолженность, погашенная в отчетном периоде, задолженность, частично или полностью прощенная (списанная) в отчетном периоде, задолженность, которая продана (переуступлена) третьим лицам в отчетном периоде плюс/минус иные операции/дополнительные начисления, влияющие на остаток кредитного портфеля.</w:t>
      </w:r>
    </w:p>
    <w:bookmarkEnd w:id="246"/>
    <w:bookmarkStart w:name="z284" w:id="247"/>
    <w:p>
      <w:pPr>
        <w:spacing w:after="0"/>
        <w:ind w:left="0"/>
        <w:jc w:val="both"/>
      </w:pPr>
      <w:r>
        <w:rPr>
          <w:rFonts w:ascii="Times New Roman"/>
          <w:b w:val="false"/>
          <w:i w:val="false"/>
          <w:color w:val="000000"/>
          <w:sz w:val="28"/>
        </w:rPr>
        <w:t>
      Краткосрочные кредиты, выданные на сумму 45 месячных расчетных показателей со сроком до 45 дней необходимо классифицировать как беззалоговые потребительские кредиты (микрокредиты) физических лиц.</w:t>
      </w:r>
    </w:p>
    <w:bookmarkEnd w:id="247"/>
    <w:bookmarkStart w:name="z285" w:id="248"/>
    <w:p>
      <w:pPr>
        <w:spacing w:after="0"/>
        <w:ind w:left="0"/>
        <w:jc w:val="both"/>
      </w:pPr>
      <w:r>
        <w:rPr>
          <w:rFonts w:ascii="Times New Roman"/>
          <w:b w:val="false"/>
          <w:i w:val="false"/>
          <w:color w:val="000000"/>
          <w:sz w:val="28"/>
        </w:rPr>
        <w:t>
      45. В каждой графе строки 9, кроме граф 9, 16, 23, 30, 37, 44, 45 ("Количество уникальных заемщиков, единиц"), отражается сумма значений строк 9.1, 9.2 и 9.3 этой же графы.</w:t>
      </w:r>
    </w:p>
    <w:bookmarkEnd w:id="248"/>
    <w:bookmarkStart w:name="z286" w:id="249"/>
    <w:p>
      <w:pPr>
        <w:spacing w:after="0"/>
        <w:ind w:left="0"/>
        <w:jc w:val="both"/>
      </w:pPr>
      <w:r>
        <w:rPr>
          <w:rFonts w:ascii="Times New Roman"/>
          <w:b w:val="false"/>
          <w:i w:val="false"/>
          <w:color w:val="000000"/>
          <w:sz w:val="28"/>
        </w:rPr>
        <w:t>
      46. В каждой графе строки 9.1, кроме граф 9, 16, 23, 30, 37, 44, 45 ("Количество уникальных заемщиков, единиц"), отражается сумма значений строк 9.1.1, 9.1.2, 9.1.3 этой же графы.</w:t>
      </w:r>
    </w:p>
    <w:bookmarkEnd w:id="249"/>
    <w:bookmarkStart w:name="z287" w:id="250"/>
    <w:p>
      <w:pPr>
        <w:spacing w:after="0"/>
        <w:ind w:left="0"/>
        <w:jc w:val="both"/>
      </w:pPr>
      <w:r>
        <w:rPr>
          <w:rFonts w:ascii="Times New Roman"/>
          <w:b w:val="false"/>
          <w:i w:val="false"/>
          <w:color w:val="000000"/>
          <w:sz w:val="28"/>
        </w:rPr>
        <w:t>
      47. В каждой графе строки 9.1.1, кроме граф 9, 16, 23, 30, 37, 44, 45 ("Количество уникальных заемщиков, единиц"), отражается сумма значений строк 9.1.1.1, 9.1.1.2, 9.1.1.3, 9.1.1.4., 9.1.1.5, 9.1.1.6, 9.1.1.7 этой же графы.</w:t>
      </w:r>
    </w:p>
    <w:bookmarkEnd w:id="250"/>
    <w:bookmarkStart w:name="z288" w:id="251"/>
    <w:p>
      <w:pPr>
        <w:spacing w:after="0"/>
        <w:ind w:left="0"/>
        <w:jc w:val="both"/>
      </w:pPr>
      <w:r>
        <w:rPr>
          <w:rFonts w:ascii="Times New Roman"/>
          <w:b w:val="false"/>
          <w:i w:val="false"/>
          <w:color w:val="000000"/>
          <w:sz w:val="28"/>
        </w:rPr>
        <w:t>
      48. В каждой графе строки 9.1.2, кроме граф 9, 16, 23, 30, 37, 44, 45 ("Количество уникальных заемщиков, единиц"), отражается сумма значений строк 9.1.2.1, 9.1.2.2, 9.1.2.3, 9.1.2.4., 9.1.2.5, 9.1.2.6, 9.1.2.7 этой же графы.</w:t>
      </w:r>
    </w:p>
    <w:bookmarkEnd w:id="251"/>
    <w:bookmarkStart w:name="z289" w:id="252"/>
    <w:p>
      <w:pPr>
        <w:spacing w:after="0"/>
        <w:ind w:left="0"/>
        <w:jc w:val="both"/>
      </w:pPr>
      <w:r>
        <w:rPr>
          <w:rFonts w:ascii="Times New Roman"/>
          <w:b w:val="false"/>
          <w:i w:val="false"/>
          <w:color w:val="000000"/>
          <w:sz w:val="28"/>
        </w:rPr>
        <w:t>
      49. В каждой графе строки 9.1.3, кроме граф 9, 16, 23, 30, 37, 44, 45 ("Количество уникальных заемщиков, единиц"), отражается сумма значений строк 9.1.3.1, 9.1.3.2, 9.1.3.3, 9.1.3.4., 9.1.3.5, 9.1.3.6, 9.1.3.7 этой же графы.</w:t>
      </w:r>
    </w:p>
    <w:bookmarkEnd w:id="252"/>
    <w:bookmarkStart w:name="z290" w:id="253"/>
    <w:p>
      <w:pPr>
        <w:spacing w:after="0"/>
        <w:ind w:left="0"/>
        <w:jc w:val="both"/>
      </w:pPr>
      <w:r>
        <w:rPr>
          <w:rFonts w:ascii="Times New Roman"/>
          <w:b w:val="false"/>
          <w:i w:val="false"/>
          <w:color w:val="000000"/>
          <w:sz w:val="28"/>
        </w:rPr>
        <w:t>
      50. В каждой графе строки 9.2, кроме граф 9, 16, 23, 30, 37, 44, 45 ("Количество уникальных заемщиков, единиц"), отражается сумма значений строк 9.2.1, 9.2.2, 9.2.3, 9.2.4, 9.2.5, 9.2.6, 9.2.7 этой же графы.</w:t>
      </w:r>
    </w:p>
    <w:bookmarkEnd w:id="253"/>
    <w:bookmarkStart w:name="z291" w:id="254"/>
    <w:p>
      <w:pPr>
        <w:spacing w:after="0"/>
        <w:ind w:left="0"/>
        <w:jc w:val="both"/>
      </w:pPr>
      <w:r>
        <w:rPr>
          <w:rFonts w:ascii="Times New Roman"/>
          <w:b w:val="false"/>
          <w:i w:val="false"/>
          <w:color w:val="000000"/>
          <w:sz w:val="28"/>
        </w:rPr>
        <w:t>
      51. В каждой графе строки 9.3, кроме граф 9, 16, 23, 30, 37, 44, 45 ("Количество уникальных заемщиков, единиц"), отражается сумма значений строк 9.3.1, 9.3.2, 9.3.3, 9.3.4, 9.3.5, 9.3.6, 9.3.7 этой же графы.</w:t>
      </w:r>
    </w:p>
    <w:bookmarkEnd w:id="254"/>
    <w:bookmarkStart w:name="z292" w:id="255"/>
    <w:p>
      <w:pPr>
        <w:spacing w:after="0"/>
        <w:ind w:left="0"/>
        <w:jc w:val="both"/>
      </w:pPr>
      <w:r>
        <w:rPr>
          <w:rFonts w:ascii="Times New Roman"/>
          <w:b w:val="false"/>
          <w:i w:val="false"/>
          <w:color w:val="000000"/>
          <w:sz w:val="28"/>
        </w:rPr>
        <w:t>
      52. В строке 10 таблицы отражается объем погашенной и/или прощенной (списанной) задолженности, приобретенной в отчетном периоде, в том числе сумма основного долга, начисленного вознаграждения, неустойки (штрафа, пени), комиссии, иной начисленной задолженности, количество договоров займа (микрокредита), количество уникальных заемщиков в разрезе типов кредиторов.</w:t>
      </w:r>
    </w:p>
    <w:bookmarkEnd w:id="255"/>
    <w:bookmarkStart w:name="z293" w:id="256"/>
    <w:p>
      <w:pPr>
        <w:spacing w:after="0"/>
        <w:ind w:left="0"/>
        <w:jc w:val="both"/>
      </w:pPr>
      <w:r>
        <w:rPr>
          <w:rFonts w:ascii="Times New Roman"/>
          <w:b w:val="false"/>
          <w:i w:val="false"/>
          <w:color w:val="000000"/>
          <w:sz w:val="28"/>
        </w:rPr>
        <w:t>
      В разделе 10 (строки 10, 10.1 и 10.2) отражаются сведения по полностью или частично погашенной, прощенной (списанной) в отчетном периоде задолженности, которая была приобретена в том же отчетном периоде.</w:t>
      </w:r>
    </w:p>
    <w:bookmarkEnd w:id="256"/>
    <w:bookmarkStart w:name="z294" w:id="257"/>
    <w:p>
      <w:pPr>
        <w:spacing w:after="0"/>
        <w:ind w:left="0"/>
        <w:jc w:val="both"/>
      </w:pPr>
      <w:r>
        <w:rPr>
          <w:rFonts w:ascii="Times New Roman"/>
          <w:b w:val="false"/>
          <w:i w:val="false"/>
          <w:color w:val="000000"/>
          <w:sz w:val="28"/>
        </w:rPr>
        <w:t>
      53. В каждой графе строки 10, кроме граф 9, 16, 23, 30, 37, 44, 45 ("Количество уникальных заемщиков, единиц"), отражается сумма значений строк 10.1, 10.2 этой же графы.</w:t>
      </w:r>
    </w:p>
    <w:bookmarkEnd w:id="257"/>
    <w:bookmarkStart w:name="z295" w:id="258"/>
    <w:p>
      <w:pPr>
        <w:spacing w:after="0"/>
        <w:ind w:left="0"/>
        <w:jc w:val="both"/>
      </w:pPr>
      <w:r>
        <w:rPr>
          <w:rFonts w:ascii="Times New Roman"/>
          <w:b w:val="false"/>
          <w:i w:val="false"/>
          <w:color w:val="000000"/>
          <w:sz w:val="28"/>
        </w:rPr>
        <w:t>
      54. В графах 8, 15, 22, 29, 36, 43 таблицы отражаются сведения о количестве договоров займа (микрокредита), по которым уступленные права требования по договору займа (микрокредита) приобретены на конец отчетного периода, в том числе: юридических лиц, индивидуальных предпринимателей и физических лиц (без учета индивидуальных предпринимателей), в разрезе банков второго уровня, микрофинансовых организаций, иных финансовых организаций, прочих нефинансовых организаций, физических лиц, в том числе индивидуальных предпринимателей.</w:t>
      </w:r>
    </w:p>
    <w:bookmarkEnd w:id="258"/>
    <w:bookmarkStart w:name="z296" w:id="259"/>
    <w:p>
      <w:pPr>
        <w:spacing w:after="0"/>
        <w:ind w:left="0"/>
        <w:jc w:val="both"/>
      </w:pPr>
      <w:r>
        <w:rPr>
          <w:rFonts w:ascii="Times New Roman"/>
          <w:b w:val="false"/>
          <w:i w:val="false"/>
          <w:color w:val="000000"/>
          <w:sz w:val="28"/>
        </w:rPr>
        <w:t>
      55. В графах 9, 16, 23, 30, 37, 44, 45 таблицы отражаются сведения о количестве уникальных заемщиков (отражение в отчетности сведений по фактическому количеству заемщиков по той или иной строке или графе отчета без дублирования заемщиков при наличии у одного и того же заемщика нескольких договоров о предоставлении микрокредита), по которым уступленные права требования по договору займа (микрокредита) приобретены на конец отчетного периода, в том числе: юридических лиц, индивидуальных предпринимателей и физических лиц (без учета индивидуальных предпринимателей), в разрезе банков второго уровня, микрофинансовых организаций, иных финансовых организаций, прочих нефинансовых организаций, физических лиц, в том числе индивидуальных предпринимателей.</w:t>
      </w:r>
    </w:p>
    <w:bookmarkEnd w:id="259"/>
    <w:bookmarkStart w:name="z297" w:id="260"/>
    <w:p>
      <w:pPr>
        <w:spacing w:after="0"/>
        <w:ind w:left="0"/>
        <w:jc w:val="both"/>
      </w:pPr>
      <w:r>
        <w:rPr>
          <w:rFonts w:ascii="Times New Roman"/>
          <w:b w:val="false"/>
          <w:i w:val="false"/>
          <w:color w:val="000000"/>
          <w:sz w:val="28"/>
        </w:rPr>
        <w:t>
      56. В случае отсутствия сведений Форма предоставляется с нулевыми значениями.</w:t>
      </w:r>
    </w:p>
    <w:bookmarkEnd w:id="2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постановлению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2017 года № 112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301" w:id="261"/>
    <w:p>
      <w:pPr>
        <w:spacing w:after="0"/>
        <w:ind w:left="0"/>
        <w:jc w:val="both"/>
      </w:pPr>
      <w:r>
        <w:rPr>
          <w:rFonts w:ascii="Times New Roman"/>
          <w:b w:val="false"/>
          <w:i w:val="false"/>
          <w:color w:val="000000"/>
          <w:sz w:val="28"/>
        </w:rPr>
        <w:t>
      Представляется: в территориальный филиал Национального Банка Республики Казахстан</w:t>
      </w:r>
    </w:p>
    <w:bookmarkEnd w:id="261"/>
    <w:bookmarkStart w:name="z302" w:id="262"/>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262"/>
    <w:bookmarkStart w:name="z303" w:id="263"/>
    <w:p>
      <w:pPr>
        <w:spacing w:after="0"/>
        <w:ind w:left="0"/>
        <w:jc w:val="both"/>
      </w:pPr>
      <w:r>
        <w:rPr>
          <w:rFonts w:ascii="Times New Roman"/>
          <w:b w:val="false"/>
          <w:i w:val="false"/>
          <w:color w:val="000000"/>
          <w:sz w:val="28"/>
        </w:rPr>
        <w:t>
      Наименование административной формы: отчет о приобретенных правах требования по займам (микрокредитам), по которым была проведена реструктуризация</w:t>
      </w:r>
    </w:p>
    <w:bookmarkEnd w:id="263"/>
    <w:bookmarkStart w:name="z304" w:id="264"/>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КА_3.5</w:t>
      </w:r>
    </w:p>
    <w:bookmarkEnd w:id="264"/>
    <w:bookmarkStart w:name="z305" w:id="265"/>
    <w:p>
      <w:pPr>
        <w:spacing w:after="0"/>
        <w:ind w:left="0"/>
        <w:jc w:val="both"/>
      </w:pPr>
      <w:r>
        <w:rPr>
          <w:rFonts w:ascii="Times New Roman"/>
          <w:b w:val="false"/>
          <w:i w:val="false"/>
          <w:color w:val="000000"/>
          <w:sz w:val="28"/>
        </w:rPr>
        <w:t>
      Периодичность: ежеквартальная</w:t>
      </w:r>
    </w:p>
    <w:bookmarkEnd w:id="265"/>
    <w:bookmarkStart w:name="z306" w:id="266"/>
    <w:p>
      <w:pPr>
        <w:spacing w:after="0"/>
        <w:ind w:left="0"/>
        <w:jc w:val="both"/>
      </w:pPr>
      <w:r>
        <w:rPr>
          <w:rFonts w:ascii="Times New Roman"/>
          <w:b w:val="false"/>
          <w:i w:val="false"/>
          <w:color w:val="000000"/>
          <w:sz w:val="28"/>
        </w:rPr>
        <w:t>
      Отчетный период: по состоянию на __________ 20__года</w:t>
      </w:r>
    </w:p>
    <w:bookmarkEnd w:id="266"/>
    <w:bookmarkStart w:name="z307" w:id="267"/>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коллекторское агентство</w:t>
      </w:r>
    </w:p>
    <w:bookmarkEnd w:id="267"/>
    <w:bookmarkStart w:name="z308" w:id="268"/>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ежеквартально, не позднее 10 (десятого) числа месяца, следующего за отчетным кварталом</w:t>
      </w:r>
    </w:p>
    <w:bookmarkEnd w:id="268"/>
    <w:bookmarkStart w:name="z309" w:id="269"/>
    <w:p>
      <w:pPr>
        <w:spacing w:after="0"/>
        <w:ind w:left="0"/>
        <w:jc w:val="both"/>
      </w:pPr>
      <w:r>
        <w:rPr>
          <w:rFonts w:ascii="Times New Roman"/>
          <w:b w:val="false"/>
          <w:i w:val="false"/>
          <w:color w:val="000000"/>
          <w:sz w:val="28"/>
        </w:rPr>
        <w:t>
      Бизнес - идентификационный номер: ____________________________</w:t>
      </w:r>
    </w:p>
    <w:bookmarkEnd w:id="269"/>
    <w:bookmarkStart w:name="z310" w:id="270"/>
    <w:p>
      <w:pPr>
        <w:spacing w:after="0"/>
        <w:ind w:left="0"/>
        <w:jc w:val="both"/>
      </w:pPr>
      <w:r>
        <w:rPr>
          <w:rFonts w:ascii="Times New Roman"/>
          <w:b w:val="false"/>
          <w:i w:val="false"/>
          <w:color w:val="000000"/>
          <w:sz w:val="28"/>
        </w:rPr>
        <w:t>
      Метод сбора: в электронном виде</w:t>
      </w:r>
    </w:p>
    <w:bookmarkEnd w:id="270"/>
    <w:bookmarkStart w:name="z311" w:id="271"/>
    <w:p>
      <w:pPr>
        <w:spacing w:after="0"/>
        <w:ind w:left="0"/>
        <w:jc w:val="both"/>
      </w:pPr>
      <w:r>
        <w:rPr>
          <w:rFonts w:ascii="Times New Roman"/>
          <w:b w:val="false"/>
          <w:i w:val="false"/>
          <w:color w:val="000000"/>
          <w:sz w:val="28"/>
        </w:rPr>
        <w:t>
       (в тысячах тенге)</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Банки второго уровня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общей задолженности,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 займа (микрокредита), единиц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уникальных заемщиков, единиц</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 на конец отчетного периода, по которой была проведена реструктуризация,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лиц,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беззалоговым потребительским займам (микрокредитам),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которым отсутствует просроченная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до 90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91 до 180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181 дней до 1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 года до 2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2 до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более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займам (микрокредитам), выданным по залог недвижимости,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которым отсутствует просроченная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до 90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91 до 180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181 дней до 1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 года до 2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2 до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более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прочим займам (микрокредитам),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которым отсутствует просроченная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до 90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91 до 180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181 дней до 1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 года до 2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2 до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более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индивидуальных предпринимателей,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которым отсутствует просроченная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до 90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91 до 180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181 дней до 1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 года до 2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2 до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более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которым отсутствует просроченная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до 90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91 до 180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181 дней до 1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 года до 2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2 до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более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 на конец отчетного периода, по которой была проведена реструктуризация в отчетном периоде,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лиц,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беззалоговым потребительским займам (микрокредитам),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которым отсутствует просроченная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до 90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91 до 180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181 дней до 1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 года до 2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2 до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более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займам (микрокредитам), выданным под залог недвижимости,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которым отсутствует просроченная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до 90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91 до 180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181 дней до 1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 года до 2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2 до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более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прочим займам (микрокредитам),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которым отсутствует просроченная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до 90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91 до 180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181 дней до 1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 года до 2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2 до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более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индивидуальных предпринимателей,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которым отсутствует просроченная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до 90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91 до 180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181 дней до 1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 года до 2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2 до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более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которым отсутствует просроченная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до 90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91 до 180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181 дней до 1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1 года до 2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от 2 до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просрочкой более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2" w:id="272"/>
    <w:p>
      <w:pPr>
        <w:spacing w:after="0"/>
        <w:ind w:left="0"/>
        <w:jc w:val="both"/>
      </w:pPr>
      <w:r>
        <w:rPr>
          <w:rFonts w:ascii="Times New Roman"/>
          <w:b w:val="false"/>
          <w:i w:val="false"/>
          <w:color w:val="000000"/>
          <w:sz w:val="28"/>
        </w:rPr>
        <w:t>
      продолжение таблицы:</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Микрофинансовые организации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общей задолженности,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 займа (микрокредита),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уникальных заемщиков,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313" w:id="273"/>
    <w:p>
      <w:pPr>
        <w:spacing w:after="0"/>
        <w:ind w:left="0"/>
        <w:jc w:val="both"/>
      </w:pPr>
      <w:r>
        <w:rPr>
          <w:rFonts w:ascii="Times New Roman"/>
          <w:b w:val="false"/>
          <w:i w:val="false"/>
          <w:color w:val="000000"/>
          <w:sz w:val="28"/>
        </w:rPr>
        <w:t>
      продолжение таблицы:</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 кредиторы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общей задолженности,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 займа (микрокредита),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уникальных заемщиков,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bookmarkStart w:name="z314" w:id="274"/>
    <w:p>
      <w:pPr>
        <w:spacing w:after="0"/>
        <w:ind w:left="0"/>
        <w:jc w:val="both"/>
      </w:pPr>
      <w:r>
        <w:rPr>
          <w:rFonts w:ascii="Times New Roman"/>
          <w:b w:val="false"/>
          <w:i w:val="false"/>
          <w:color w:val="000000"/>
          <w:sz w:val="28"/>
        </w:rPr>
        <w:t>
      Наименование ________________________________________________</w:t>
      </w:r>
    </w:p>
    <w:bookmarkEnd w:id="274"/>
    <w:bookmarkStart w:name="z315" w:id="275"/>
    <w:p>
      <w:pPr>
        <w:spacing w:after="0"/>
        <w:ind w:left="0"/>
        <w:jc w:val="both"/>
      </w:pPr>
      <w:r>
        <w:rPr>
          <w:rFonts w:ascii="Times New Roman"/>
          <w:b w:val="false"/>
          <w:i w:val="false"/>
          <w:color w:val="000000"/>
          <w:sz w:val="28"/>
        </w:rPr>
        <w:t>
      Телефон ______________________________________________________</w:t>
      </w:r>
    </w:p>
    <w:bookmarkEnd w:id="275"/>
    <w:bookmarkStart w:name="z316" w:id="276"/>
    <w:p>
      <w:pPr>
        <w:spacing w:after="0"/>
        <w:ind w:left="0"/>
        <w:jc w:val="both"/>
      </w:pPr>
      <w:r>
        <w:rPr>
          <w:rFonts w:ascii="Times New Roman"/>
          <w:b w:val="false"/>
          <w:i w:val="false"/>
          <w:color w:val="000000"/>
          <w:sz w:val="28"/>
        </w:rPr>
        <w:t>
      Адрес электронной почты _______________________________________</w:t>
      </w:r>
    </w:p>
    <w:bookmarkEnd w:id="276"/>
    <w:bookmarkStart w:name="z317" w:id="277"/>
    <w:p>
      <w:pPr>
        <w:spacing w:after="0"/>
        <w:ind w:left="0"/>
        <w:jc w:val="both"/>
      </w:pPr>
      <w:r>
        <w:rPr>
          <w:rFonts w:ascii="Times New Roman"/>
          <w:b w:val="false"/>
          <w:i w:val="false"/>
          <w:color w:val="000000"/>
          <w:sz w:val="28"/>
        </w:rPr>
        <w:t>
      Исполнитель_________________________________             ________________</w:t>
      </w:r>
    </w:p>
    <w:bookmarkEnd w:id="277"/>
    <w:bookmarkStart w:name="z318" w:id="278"/>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278"/>
    <w:bookmarkStart w:name="z319" w:id="279"/>
    <w:p>
      <w:pPr>
        <w:spacing w:after="0"/>
        <w:ind w:left="0"/>
        <w:jc w:val="both"/>
      </w:pPr>
      <w:r>
        <w:rPr>
          <w:rFonts w:ascii="Times New Roman"/>
          <w:b w:val="false"/>
          <w:i w:val="false"/>
          <w:color w:val="000000"/>
          <w:sz w:val="28"/>
        </w:rPr>
        <w:t>
      Руководитель или лицо, на которое возложена функция по подписанию отчета</w:t>
      </w:r>
    </w:p>
    <w:bookmarkEnd w:id="279"/>
    <w:bookmarkStart w:name="z320" w:id="280"/>
    <w:p>
      <w:pPr>
        <w:spacing w:after="0"/>
        <w:ind w:left="0"/>
        <w:jc w:val="both"/>
      </w:pPr>
      <w:r>
        <w:rPr>
          <w:rFonts w:ascii="Times New Roman"/>
          <w:b w:val="false"/>
          <w:i w:val="false"/>
          <w:color w:val="000000"/>
          <w:sz w:val="28"/>
        </w:rPr>
        <w:t>
      _____________________________________             ____________________</w:t>
      </w:r>
    </w:p>
    <w:bookmarkEnd w:id="280"/>
    <w:bookmarkStart w:name="z321" w:id="281"/>
    <w:p>
      <w:pPr>
        <w:spacing w:after="0"/>
        <w:ind w:left="0"/>
        <w:jc w:val="both"/>
      </w:pPr>
      <w:r>
        <w:rPr>
          <w:rFonts w:ascii="Times New Roman"/>
          <w:b w:val="false"/>
          <w:i w:val="false"/>
          <w:color w:val="000000"/>
          <w:sz w:val="28"/>
        </w:rPr>
        <w:t>
             фамилия, имя и отчество (при его наличии)       подпись</w:t>
      </w:r>
    </w:p>
    <w:bookmarkEnd w:id="281"/>
    <w:bookmarkStart w:name="z322" w:id="282"/>
    <w:p>
      <w:pPr>
        <w:spacing w:after="0"/>
        <w:ind w:left="0"/>
        <w:jc w:val="both"/>
      </w:pPr>
      <w:r>
        <w:rPr>
          <w:rFonts w:ascii="Times New Roman"/>
          <w:b w:val="false"/>
          <w:i w:val="false"/>
          <w:color w:val="000000"/>
          <w:sz w:val="28"/>
        </w:rPr>
        <w:t>
      Дата "____" ______________ 20__ года</w:t>
      </w:r>
    </w:p>
    <w:bookmarkEnd w:id="282"/>
    <w:bookmarkStart w:name="z323" w:id="283"/>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приобретенных правах требования по займам (микрокредитах), по которым была проведена реструктуризация".</w:t>
      </w:r>
    </w:p>
    <w:bookmarkEnd w:id="2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 сбора</w:t>
            </w:r>
            <w:r>
              <w:br/>
            </w:r>
            <w:r>
              <w:rPr>
                <w:rFonts w:ascii="Times New Roman"/>
                <w:b w:val="false"/>
                <w:i w:val="false"/>
                <w:color w:val="000000"/>
                <w:sz w:val="20"/>
              </w:rPr>
              <w:t>административных данных на</w:t>
            </w:r>
            <w:r>
              <w:br/>
            </w:r>
            <w:r>
              <w:rPr>
                <w:rFonts w:ascii="Times New Roman"/>
                <w:b w:val="false"/>
                <w:i w:val="false"/>
                <w:color w:val="000000"/>
                <w:sz w:val="20"/>
              </w:rPr>
              <w:t>безвозмездной основе "Отчет о</w:t>
            </w:r>
            <w:r>
              <w:br/>
            </w:r>
            <w:r>
              <w:rPr>
                <w:rFonts w:ascii="Times New Roman"/>
                <w:b w:val="false"/>
                <w:i w:val="false"/>
                <w:color w:val="000000"/>
                <w:sz w:val="20"/>
              </w:rPr>
              <w:t>приобретенных правах требования по</w:t>
            </w:r>
            <w:r>
              <w:br/>
            </w:r>
            <w:r>
              <w:rPr>
                <w:rFonts w:ascii="Times New Roman"/>
                <w:b w:val="false"/>
                <w:i w:val="false"/>
                <w:color w:val="000000"/>
                <w:sz w:val="20"/>
              </w:rPr>
              <w:t>займам (микрокредитам), по которым</w:t>
            </w:r>
            <w:r>
              <w:br/>
            </w:r>
            <w:r>
              <w:rPr>
                <w:rFonts w:ascii="Times New Roman"/>
                <w:b w:val="false"/>
                <w:i w:val="false"/>
                <w:color w:val="000000"/>
                <w:sz w:val="20"/>
              </w:rPr>
              <w:t>была проведена реструктуризация"</w:t>
            </w:r>
          </w:p>
        </w:tc>
      </w:tr>
    </w:tbl>
    <w:bookmarkStart w:name="z325" w:id="28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284"/>
    <w:bookmarkStart w:name="z326" w:id="285"/>
    <w:p>
      <w:pPr>
        <w:spacing w:after="0"/>
        <w:ind w:left="0"/>
        <w:jc w:val="left"/>
      </w:pPr>
      <w:r>
        <w:rPr>
          <w:rFonts w:ascii="Times New Roman"/>
          <w:b/>
          <w:i w:val="false"/>
          <w:color w:val="000000"/>
        </w:rPr>
        <w:t xml:space="preserve"> "Отчет о приобретенных правах требования по займам (микрокредитам), по которым была проведена реструктуризация" (индекс – КА_3.5, периодичность – ежеквартальная)</w:t>
      </w:r>
    </w:p>
    <w:bookmarkEnd w:id="285"/>
    <w:bookmarkStart w:name="z327" w:id="286"/>
    <w:p>
      <w:pPr>
        <w:spacing w:after="0"/>
        <w:ind w:left="0"/>
        <w:jc w:val="left"/>
      </w:pPr>
      <w:r>
        <w:rPr>
          <w:rFonts w:ascii="Times New Roman"/>
          <w:b/>
          <w:i w:val="false"/>
          <w:color w:val="000000"/>
        </w:rPr>
        <w:t xml:space="preserve"> Глава 1. Общие положения</w:t>
      </w:r>
    </w:p>
    <w:bookmarkEnd w:id="286"/>
    <w:bookmarkStart w:name="z328" w:id="28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приобретенных правах требования по займам (микрокредитам), по которым была проведена реструктуризация" (далее – Форма).</w:t>
      </w:r>
    </w:p>
    <w:bookmarkEnd w:id="287"/>
    <w:bookmarkStart w:name="z329" w:id="288"/>
    <w:p>
      <w:pPr>
        <w:spacing w:after="0"/>
        <w:ind w:left="0"/>
        <w:jc w:val="both"/>
      </w:pPr>
      <w:r>
        <w:rPr>
          <w:rFonts w:ascii="Times New Roman"/>
          <w:b w:val="false"/>
          <w:i w:val="false"/>
          <w:color w:val="000000"/>
          <w:sz w:val="28"/>
        </w:rPr>
        <w:t>
      2. Форма заполняется коллекторским агентством ежеквартально. Данные в Форме указываются: суммы – в тысячах тенге, количество – в единицах.</w:t>
      </w:r>
    </w:p>
    <w:bookmarkEnd w:id="288"/>
    <w:bookmarkStart w:name="z330" w:id="289"/>
    <w:p>
      <w:pPr>
        <w:spacing w:after="0"/>
        <w:ind w:left="0"/>
        <w:jc w:val="both"/>
      </w:pPr>
      <w:r>
        <w:rPr>
          <w:rFonts w:ascii="Times New Roman"/>
          <w:b w:val="false"/>
          <w:i w:val="false"/>
          <w:color w:val="000000"/>
          <w:sz w:val="28"/>
        </w:rPr>
        <w:t>
      Сумма менее 500 (пятисот) тенге округляется до 0 (нуля), а сумма, равная 500 (пятистам) тенге и выше, округляется до 1000 (тысячи) тенге.</w:t>
      </w:r>
    </w:p>
    <w:bookmarkEnd w:id="289"/>
    <w:bookmarkStart w:name="z331" w:id="290"/>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bookmarkEnd w:id="290"/>
    <w:bookmarkStart w:name="z332" w:id="291"/>
    <w:p>
      <w:pPr>
        <w:spacing w:after="0"/>
        <w:ind w:left="0"/>
        <w:jc w:val="both"/>
      </w:pPr>
      <w:r>
        <w:rPr>
          <w:rFonts w:ascii="Times New Roman"/>
          <w:b w:val="false"/>
          <w:i w:val="false"/>
          <w:color w:val="000000"/>
          <w:sz w:val="28"/>
        </w:rPr>
        <w:t>
      4. Отчетность, подписанная руководителем коллекторского агентства или лицом, на которое возложена функция по подписанию отчета, и исполнителем посредством электронной цифровой подписи, хранится в электронном формате.</w:t>
      </w:r>
    </w:p>
    <w:bookmarkEnd w:id="291"/>
    <w:bookmarkStart w:name="z333" w:id="292"/>
    <w:p>
      <w:pPr>
        <w:spacing w:after="0"/>
        <w:ind w:left="0"/>
        <w:jc w:val="left"/>
      </w:pPr>
      <w:r>
        <w:rPr>
          <w:rFonts w:ascii="Times New Roman"/>
          <w:b/>
          <w:i w:val="false"/>
          <w:color w:val="000000"/>
        </w:rPr>
        <w:t xml:space="preserve"> Глава 2. Пояснение по заполнению Формы</w:t>
      </w:r>
    </w:p>
    <w:bookmarkEnd w:id="292"/>
    <w:bookmarkStart w:name="z334" w:id="293"/>
    <w:p>
      <w:pPr>
        <w:spacing w:after="0"/>
        <w:ind w:left="0"/>
        <w:jc w:val="both"/>
      </w:pPr>
      <w:r>
        <w:rPr>
          <w:rFonts w:ascii="Times New Roman"/>
          <w:b w:val="false"/>
          <w:i w:val="false"/>
          <w:color w:val="000000"/>
          <w:sz w:val="28"/>
        </w:rPr>
        <w:t>
      5. В Форме заполняются сведения о задолженности по договорам, содержащим условия перехода права (требования) по договорам банковского займа или договорам о предоставлении микрокредита к коллекторскому агентству (далее – договоры уступки права требования), по которой проведена реструктуризация (пролонгация срока, отсрочка платежей на улучшающих условиях и прочее) коллекторским агентством. При этом сумма остатков задолженности по займам (микрокредитам) указывается в разбивке по дням просрочки, отсчитываемой с первого дня просрочки кредитору, выдавшему заем (микрокредит).</w:t>
      </w:r>
    </w:p>
    <w:bookmarkEnd w:id="293"/>
    <w:bookmarkStart w:name="z335" w:id="294"/>
    <w:p>
      <w:pPr>
        <w:spacing w:after="0"/>
        <w:ind w:left="0"/>
        <w:jc w:val="both"/>
      </w:pPr>
      <w:r>
        <w:rPr>
          <w:rFonts w:ascii="Times New Roman"/>
          <w:b w:val="false"/>
          <w:i w:val="false"/>
          <w:color w:val="000000"/>
          <w:sz w:val="28"/>
        </w:rPr>
        <w:t>
      6. Группировка типов кредиторов, с которыми заключен договор уступки права требования, в частности, банки второго уровня (далее – БВУ), микрофинансовые организации (далее – МФО), прочие кредиторы (ломбарды, кредитные товарищества (далее – КТ), организации, осуществляющие отдельные виды банковских операций (далее – ООВБО), иные юридические и физические лица и др.), необходимо осуществлять в строгом соответствии с действующими лицензиями на осуществление соответствующих видов деятельности согласно реестрам выданных лицензий, размещаемых на официальном интернет ресурсе Агентства Республики Казахстан по регулированию и развитию финансового рынка.</w:t>
      </w:r>
    </w:p>
    <w:bookmarkEnd w:id="294"/>
    <w:bookmarkStart w:name="z336" w:id="295"/>
    <w:p>
      <w:pPr>
        <w:spacing w:after="0"/>
        <w:ind w:left="0"/>
        <w:jc w:val="both"/>
      </w:pPr>
      <w:r>
        <w:rPr>
          <w:rFonts w:ascii="Times New Roman"/>
          <w:b w:val="false"/>
          <w:i w:val="false"/>
          <w:color w:val="000000"/>
          <w:sz w:val="28"/>
        </w:rPr>
        <w:t>
      7. В разделе 1 Формы отражаются остатки задолженности, по которой была проведена реструктуризация с момента приобретения задолженности коллекторским агентством, в разделе 2 Формы – задолженность, по которой была проведена реструктуризация в отчетном периоде.</w:t>
      </w:r>
    </w:p>
    <w:bookmarkEnd w:id="295"/>
    <w:bookmarkStart w:name="z337" w:id="296"/>
    <w:p>
      <w:pPr>
        <w:spacing w:after="0"/>
        <w:ind w:left="0"/>
        <w:jc w:val="both"/>
      </w:pPr>
      <w:r>
        <w:rPr>
          <w:rFonts w:ascii="Times New Roman"/>
          <w:b w:val="false"/>
          <w:i w:val="false"/>
          <w:color w:val="000000"/>
          <w:sz w:val="28"/>
        </w:rPr>
        <w:t>
      8. В строке 1 Формы отражается остаток задолженности, по которой была проведена реструктуризация, на конец отчетного периода: остаток общей задолженности, в том числе основной долг, начисленное вознаграждение, количество договоров займа (микрокредита), количество уникальных заемщиков в разрезе типов кредиторов.</w:t>
      </w:r>
    </w:p>
    <w:bookmarkEnd w:id="296"/>
    <w:bookmarkStart w:name="z338" w:id="297"/>
    <w:p>
      <w:pPr>
        <w:spacing w:after="0"/>
        <w:ind w:left="0"/>
        <w:jc w:val="both"/>
      </w:pPr>
      <w:r>
        <w:rPr>
          <w:rFonts w:ascii="Times New Roman"/>
          <w:b w:val="false"/>
          <w:i w:val="false"/>
          <w:color w:val="000000"/>
          <w:sz w:val="28"/>
        </w:rPr>
        <w:t>
      9. В каждой графе строки 1, кроме граф 7, 12, 17 ("Количество уникальных заемщиков, единиц"), отражается сумма значений строк 1.1, 1.2 и 1.3 этой же графы.</w:t>
      </w:r>
    </w:p>
    <w:bookmarkEnd w:id="297"/>
    <w:bookmarkStart w:name="z339" w:id="298"/>
    <w:p>
      <w:pPr>
        <w:spacing w:after="0"/>
        <w:ind w:left="0"/>
        <w:jc w:val="both"/>
      </w:pPr>
      <w:r>
        <w:rPr>
          <w:rFonts w:ascii="Times New Roman"/>
          <w:b w:val="false"/>
          <w:i w:val="false"/>
          <w:color w:val="000000"/>
          <w:sz w:val="28"/>
        </w:rPr>
        <w:t>
      10. В строках 1.1, 2.1 отражаются сведения по задолженности физических лиц, не зарегистрированных в качестве индивидуального предпринимателя.</w:t>
      </w:r>
    </w:p>
    <w:bookmarkEnd w:id="298"/>
    <w:bookmarkStart w:name="z340" w:id="299"/>
    <w:p>
      <w:pPr>
        <w:spacing w:after="0"/>
        <w:ind w:left="0"/>
        <w:jc w:val="both"/>
      </w:pPr>
      <w:r>
        <w:rPr>
          <w:rFonts w:ascii="Times New Roman"/>
          <w:b w:val="false"/>
          <w:i w:val="false"/>
          <w:color w:val="000000"/>
          <w:sz w:val="28"/>
        </w:rPr>
        <w:t>
      11. В каждой графе строки 1.1, кроме граф 7, 12, 17 ("Количество уникальных заемщиков, единиц"), отражается сумма значений строк 1.1.1, 1.1.2, 1.1.3 этой же графы.</w:t>
      </w:r>
    </w:p>
    <w:bookmarkEnd w:id="299"/>
    <w:bookmarkStart w:name="z341" w:id="300"/>
    <w:p>
      <w:pPr>
        <w:spacing w:after="0"/>
        <w:ind w:left="0"/>
        <w:jc w:val="both"/>
      </w:pPr>
      <w:r>
        <w:rPr>
          <w:rFonts w:ascii="Times New Roman"/>
          <w:b w:val="false"/>
          <w:i w:val="false"/>
          <w:color w:val="000000"/>
          <w:sz w:val="28"/>
        </w:rPr>
        <w:t>
      12. В каждой графе строки 1.1.1, кроме граф 7, 12, 17 ("Количество уникальных заемщиков, единиц"), отражается сумма значений строк 1.1.1.1, 1.1.1.2, 1.1.1.3, 1.1.1.4, 1.1.1.5, 1.1.1.6, 1.1.1.7 этой же графы.</w:t>
      </w:r>
    </w:p>
    <w:bookmarkEnd w:id="300"/>
    <w:bookmarkStart w:name="z342" w:id="301"/>
    <w:p>
      <w:pPr>
        <w:spacing w:after="0"/>
        <w:ind w:left="0"/>
        <w:jc w:val="both"/>
      </w:pPr>
      <w:r>
        <w:rPr>
          <w:rFonts w:ascii="Times New Roman"/>
          <w:b w:val="false"/>
          <w:i w:val="false"/>
          <w:color w:val="000000"/>
          <w:sz w:val="28"/>
        </w:rPr>
        <w:t>
      13. В каждой графе строки 1.1.2, кроме граф 7, 12, 17 ("Количество уникальных заемщиков, единиц"), отражается сумма значений строк 1.1.2.1, 1.1.2.2, 1.1.2.3, 1.1.2.4, 1.1.2.5, 1.1.2.6, 1.1.2.7 этой же графы.</w:t>
      </w:r>
    </w:p>
    <w:bookmarkEnd w:id="301"/>
    <w:bookmarkStart w:name="z343" w:id="302"/>
    <w:p>
      <w:pPr>
        <w:spacing w:after="0"/>
        <w:ind w:left="0"/>
        <w:jc w:val="both"/>
      </w:pPr>
      <w:r>
        <w:rPr>
          <w:rFonts w:ascii="Times New Roman"/>
          <w:b w:val="false"/>
          <w:i w:val="false"/>
          <w:color w:val="000000"/>
          <w:sz w:val="28"/>
        </w:rPr>
        <w:t>
      14. В каждой графе строки 1.1.3, кроме граф 7, 12, 17 ("Количество уникальных заемщиков, единиц"), отражается сумма значений строк 1.1.3.1, 1.1.3.2, 1.1.3.3, 1.1.3.4, 1.1.3.5, 1.1.3.6, 1.1.3.7 этой же графы.</w:t>
      </w:r>
    </w:p>
    <w:bookmarkEnd w:id="302"/>
    <w:bookmarkStart w:name="z344" w:id="303"/>
    <w:p>
      <w:pPr>
        <w:spacing w:after="0"/>
        <w:ind w:left="0"/>
        <w:jc w:val="both"/>
      </w:pPr>
      <w:r>
        <w:rPr>
          <w:rFonts w:ascii="Times New Roman"/>
          <w:b w:val="false"/>
          <w:i w:val="false"/>
          <w:color w:val="000000"/>
          <w:sz w:val="28"/>
        </w:rPr>
        <w:t>
      15. В каждой графе строки 1.2, кроме граф 7, 12, 17 ("Количество уникальных заемщиков, единиц"), отражается сумма значений строк 1.2.1, 1.2.2, 1.2.3, 1.2.4., 1.2.5, 1.2.6, 1.2.7 этой же графы.</w:t>
      </w:r>
    </w:p>
    <w:bookmarkEnd w:id="303"/>
    <w:bookmarkStart w:name="z345" w:id="304"/>
    <w:p>
      <w:pPr>
        <w:spacing w:after="0"/>
        <w:ind w:left="0"/>
        <w:jc w:val="both"/>
      </w:pPr>
      <w:r>
        <w:rPr>
          <w:rFonts w:ascii="Times New Roman"/>
          <w:b w:val="false"/>
          <w:i w:val="false"/>
          <w:color w:val="000000"/>
          <w:sz w:val="28"/>
        </w:rPr>
        <w:t>
      16. В каждой графе строки 1.3, кроме граф 7, 12, 17 ("Количество уникальных заемщиков, единиц"), отражается сумма значений строк 1.3.1, 1.3.2, 1.3.3, 1.3.4., 1.3.5, 1.3.6, 1.3.7 этой же графы.</w:t>
      </w:r>
    </w:p>
    <w:bookmarkEnd w:id="304"/>
    <w:bookmarkStart w:name="z346" w:id="305"/>
    <w:p>
      <w:pPr>
        <w:spacing w:after="0"/>
        <w:ind w:left="0"/>
        <w:jc w:val="both"/>
      </w:pPr>
      <w:r>
        <w:rPr>
          <w:rFonts w:ascii="Times New Roman"/>
          <w:b w:val="false"/>
          <w:i w:val="false"/>
          <w:color w:val="000000"/>
          <w:sz w:val="28"/>
        </w:rPr>
        <w:t>
      17. В каждой графе строки 2, кроме граф 7, 12, 17 ("Количество уникальных заемщиков, единиц"), отражается сумма значений строк 2.1, 2.2 и 2.3 этой же графы.</w:t>
      </w:r>
    </w:p>
    <w:bookmarkEnd w:id="305"/>
    <w:bookmarkStart w:name="z347" w:id="306"/>
    <w:p>
      <w:pPr>
        <w:spacing w:after="0"/>
        <w:ind w:left="0"/>
        <w:jc w:val="both"/>
      </w:pPr>
      <w:r>
        <w:rPr>
          <w:rFonts w:ascii="Times New Roman"/>
          <w:b w:val="false"/>
          <w:i w:val="false"/>
          <w:color w:val="000000"/>
          <w:sz w:val="28"/>
        </w:rPr>
        <w:t>
      18. В каждой графе строки 2.1, кроме граф 7, 12, 17 ("Количество уникальных заемщиков, единиц"), отражается сумма значений строк 2.1.1, 2.1.2, 2.1.3 этой же графы.</w:t>
      </w:r>
    </w:p>
    <w:bookmarkEnd w:id="306"/>
    <w:bookmarkStart w:name="z348" w:id="307"/>
    <w:p>
      <w:pPr>
        <w:spacing w:after="0"/>
        <w:ind w:left="0"/>
        <w:jc w:val="both"/>
      </w:pPr>
      <w:r>
        <w:rPr>
          <w:rFonts w:ascii="Times New Roman"/>
          <w:b w:val="false"/>
          <w:i w:val="false"/>
          <w:color w:val="000000"/>
          <w:sz w:val="28"/>
        </w:rPr>
        <w:t>
      19. В каждой графе строки 2.1.1, кроме граф 7, 12, 17 ("Количество уникальных заемщиков, единиц"), отражается сумма значений строк 2.1.1.1, 2.1.1.2, 2.1.1.3, 2.1.1.4, 2.1.1.5, 2.1.1.6, 2.1.1.7 этой же графы.</w:t>
      </w:r>
    </w:p>
    <w:bookmarkEnd w:id="307"/>
    <w:bookmarkStart w:name="z349" w:id="308"/>
    <w:p>
      <w:pPr>
        <w:spacing w:after="0"/>
        <w:ind w:left="0"/>
        <w:jc w:val="both"/>
      </w:pPr>
      <w:r>
        <w:rPr>
          <w:rFonts w:ascii="Times New Roman"/>
          <w:b w:val="false"/>
          <w:i w:val="false"/>
          <w:color w:val="000000"/>
          <w:sz w:val="28"/>
        </w:rPr>
        <w:t>
      20. В каждой графе строки 2.1.2, кроме граф 7, 12, 17 ("Количество уникальных заемщиков, единиц"), отражается сумма значений строк 2.1.2.1, 2.1.2.2, 2.1.2.3, 2.1.2.4, 2.1.2.5, 2.1.2.6, 2.1.2.7 этой же графы.</w:t>
      </w:r>
    </w:p>
    <w:bookmarkEnd w:id="308"/>
    <w:bookmarkStart w:name="z350" w:id="309"/>
    <w:p>
      <w:pPr>
        <w:spacing w:after="0"/>
        <w:ind w:left="0"/>
        <w:jc w:val="both"/>
      </w:pPr>
      <w:r>
        <w:rPr>
          <w:rFonts w:ascii="Times New Roman"/>
          <w:b w:val="false"/>
          <w:i w:val="false"/>
          <w:color w:val="000000"/>
          <w:sz w:val="28"/>
        </w:rPr>
        <w:t>
      21. В каждой графе строки 2.1.3, кроме граф 7, 12, 17 ("Количество уникальных заемщиков, единиц"), отражается сумма значений строк 2.1.3.1, 2.1.3.2, 2.1.3.3, 2.1.3.4, 2.1.3.5, 2.1.3.6, 2.1.3.7 этой же графы.</w:t>
      </w:r>
    </w:p>
    <w:bookmarkEnd w:id="309"/>
    <w:bookmarkStart w:name="z351" w:id="310"/>
    <w:p>
      <w:pPr>
        <w:spacing w:after="0"/>
        <w:ind w:left="0"/>
        <w:jc w:val="both"/>
      </w:pPr>
      <w:r>
        <w:rPr>
          <w:rFonts w:ascii="Times New Roman"/>
          <w:b w:val="false"/>
          <w:i w:val="false"/>
          <w:color w:val="000000"/>
          <w:sz w:val="28"/>
        </w:rPr>
        <w:t>
      22. В каждой графе строки 2.2, кроме граф 7, 12, 17 ("Количество уникальных заемщиков, единиц"), отражается сумма значений строк 2.2.1, 2.2.2, 2.2.3, 2.2.4., 2.2.5, 2.2.6, 2.2.7 этой же графы.</w:t>
      </w:r>
    </w:p>
    <w:bookmarkEnd w:id="310"/>
    <w:bookmarkStart w:name="z352" w:id="311"/>
    <w:p>
      <w:pPr>
        <w:spacing w:after="0"/>
        <w:ind w:left="0"/>
        <w:jc w:val="both"/>
      </w:pPr>
      <w:r>
        <w:rPr>
          <w:rFonts w:ascii="Times New Roman"/>
          <w:b w:val="false"/>
          <w:i w:val="false"/>
          <w:color w:val="000000"/>
          <w:sz w:val="28"/>
        </w:rPr>
        <w:t>
      23. В каждой графе строки 2.3, кроме граф 7, 12, 17 ("Количество уникальных заемщиков, единиц"), отражается сумма значений строк 2.3.1, 2.3.2, 2.3.3, 2.3.4., 2.3.5, 2.3.6, 2.3.7 этой же графы.</w:t>
      </w:r>
    </w:p>
    <w:bookmarkEnd w:id="311"/>
    <w:bookmarkStart w:name="z353" w:id="312"/>
    <w:p>
      <w:pPr>
        <w:spacing w:after="0"/>
        <w:ind w:left="0"/>
        <w:jc w:val="both"/>
      </w:pPr>
      <w:r>
        <w:rPr>
          <w:rFonts w:ascii="Times New Roman"/>
          <w:b w:val="false"/>
          <w:i w:val="false"/>
          <w:color w:val="000000"/>
          <w:sz w:val="28"/>
        </w:rPr>
        <w:t>
      24. В случае отсутствия сведений Форма предоставляется с нулевыми значениями.</w:t>
      </w:r>
    </w:p>
    <w:bookmarkEnd w:id="3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постановлению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2017 года № 112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357" w:id="313"/>
    <w:p>
      <w:pPr>
        <w:spacing w:after="0"/>
        <w:ind w:left="0"/>
        <w:jc w:val="both"/>
      </w:pPr>
      <w:r>
        <w:rPr>
          <w:rFonts w:ascii="Times New Roman"/>
          <w:b w:val="false"/>
          <w:i w:val="false"/>
          <w:color w:val="000000"/>
          <w:sz w:val="28"/>
        </w:rPr>
        <w:t>
      Представляется: в территориальный филиал Национального Банка Республики Казахстан</w:t>
      </w:r>
    </w:p>
    <w:bookmarkEnd w:id="313"/>
    <w:bookmarkStart w:name="z358" w:id="314"/>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314"/>
    <w:bookmarkStart w:name="z359" w:id="315"/>
    <w:p>
      <w:pPr>
        <w:spacing w:after="0"/>
        <w:ind w:left="0"/>
        <w:jc w:val="both"/>
      </w:pPr>
      <w:r>
        <w:rPr>
          <w:rFonts w:ascii="Times New Roman"/>
          <w:b w:val="false"/>
          <w:i w:val="false"/>
          <w:color w:val="000000"/>
          <w:sz w:val="28"/>
        </w:rPr>
        <w:t>
      Наименование административной формы: отчет о приобретенных правах требования по займам (микрокредитам) на конец отчетного периода в разрезе кредиторов</w:t>
      </w:r>
    </w:p>
    <w:bookmarkEnd w:id="315"/>
    <w:bookmarkStart w:name="z360" w:id="316"/>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КА_3.4</w:t>
      </w:r>
    </w:p>
    <w:bookmarkEnd w:id="316"/>
    <w:bookmarkStart w:name="z361" w:id="317"/>
    <w:p>
      <w:pPr>
        <w:spacing w:after="0"/>
        <w:ind w:left="0"/>
        <w:jc w:val="both"/>
      </w:pPr>
      <w:r>
        <w:rPr>
          <w:rFonts w:ascii="Times New Roman"/>
          <w:b w:val="false"/>
          <w:i w:val="false"/>
          <w:color w:val="000000"/>
          <w:sz w:val="28"/>
        </w:rPr>
        <w:t>
      Периодичность: ежеквартальная</w:t>
      </w:r>
    </w:p>
    <w:bookmarkEnd w:id="317"/>
    <w:bookmarkStart w:name="z362" w:id="318"/>
    <w:p>
      <w:pPr>
        <w:spacing w:after="0"/>
        <w:ind w:left="0"/>
        <w:jc w:val="both"/>
      </w:pPr>
      <w:r>
        <w:rPr>
          <w:rFonts w:ascii="Times New Roman"/>
          <w:b w:val="false"/>
          <w:i w:val="false"/>
          <w:color w:val="000000"/>
          <w:sz w:val="28"/>
        </w:rPr>
        <w:t>
      Отчетный период: по состоянию на __________ 20__года</w:t>
      </w:r>
    </w:p>
    <w:bookmarkEnd w:id="318"/>
    <w:bookmarkStart w:name="z363" w:id="319"/>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коллекторское агентство</w:t>
      </w:r>
    </w:p>
    <w:bookmarkEnd w:id="319"/>
    <w:bookmarkStart w:name="z364" w:id="320"/>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ежеквартально, не позднее 10 (десятого) числа месяца, следующего за отчетным кварталом</w:t>
      </w:r>
    </w:p>
    <w:bookmarkEnd w:id="320"/>
    <w:bookmarkStart w:name="z365" w:id="321"/>
    <w:p>
      <w:pPr>
        <w:spacing w:after="0"/>
        <w:ind w:left="0"/>
        <w:jc w:val="both"/>
      </w:pPr>
      <w:r>
        <w:rPr>
          <w:rFonts w:ascii="Times New Roman"/>
          <w:b w:val="false"/>
          <w:i w:val="false"/>
          <w:color w:val="000000"/>
          <w:sz w:val="28"/>
        </w:rPr>
        <w:t>
      Бизнес - идентификационный номер: ____________________________</w:t>
      </w:r>
    </w:p>
    <w:bookmarkEnd w:id="321"/>
    <w:bookmarkStart w:name="z366" w:id="322"/>
    <w:p>
      <w:pPr>
        <w:spacing w:after="0"/>
        <w:ind w:left="0"/>
        <w:jc w:val="both"/>
      </w:pPr>
      <w:r>
        <w:rPr>
          <w:rFonts w:ascii="Times New Roman"/>
          <w:b w:val="false"/>
          <w:i w:val="false"/>
          <w:color w:val="000000"/>
          <w:sz w:val="28"/>
        </w:rPr>
        <w:t>
      Метод сбора: в электронном виде</w:t>
      </w:r>
    </w:p>
    <w:bookmarkEnd w:id="322"/>
    <w:bookmarkStart w:name="z367" w:id="323"/>
    <w:p>
      <w:pPr>
        <w:spacing w:after="0"/>
        <w:ind w:left="0"/>
        <w:jc w:val="both"/>
      </w:pPr>
      <w:r>
        <w:rPr>
          <w:rFonts w:ascii="Times New Roman"/>
          <w:b w:val="false"/>
          <w:i w:val="false"/>
          <w:color w:val="000000"/>
          <w:sz w:val="28"/>
        </w:rPr>
        <w:t>
       (в тысячах тенге)</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кредитора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(для юридического лица) или индивидуальный идентификационный номер (для физического лица, в том числе индивидуального предпринимателя,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 второго уровня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Микрофинансовые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финансовые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нефинансовые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 в том числе индивидуальные предприниматели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физических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8" w:id="324"/>
    <w:p>
      <w:pPr>
        <w:spacing w:after="0"/>
        <w:ind w:left="0"/>
        <w:jc w:val="both"/>
      </w:pPr>
      <w:r>
        <w:rPr>
          <w:rFonts w:ascii="Times New Roman"/>
          <w:b w:val="false"/>
          <w:i w:val="false"/>
          <w:color w:val="000000"/>
          <w:sz w:val="28"/>
        </w:rPr>
        <w:t>
      продолжение таблицы:</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Юридических лиц, по которым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проводится досудебное взыскание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Неустойка (штраф, пеня)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начисленная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 займа (микрокредита)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уникальных заемщиков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369" w:id="325"/>
    <w:p>
      <w:pPr>
        <w:spacing w:after="0"/>
        <w:ind w:left="0"/>
        <w:jc w:val="both"/>
      </w:pPr>
      <w:r>
        <w:rPr>
          <w:rFonts w:ascii="Times New Roman"/>
          <w:b w:val="false"/>
          <w:i w:val="false"/>
          <w:color w:val="000000"/>
          <w:sz w:val="28"/>
        </w:rPr>
        <w:t>
      продолжение таблицы:</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решение суда/нотариальная надпись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Неустойка (штраф, пеня)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начисленная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 займа (микрокредита)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уникальных заемщиков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bookmarkStart w:name="z370" w:id="326"/>
    <w:p>
      <w:pPr>
        <w:spacing w:after="0"/>
        <w:ind w:left="0"/>
        <w:jc w:val="both"/>
      </w:pPr>
      <w:r>
        <w:rPr>
          <w:rFonts w:ascii="Times New Roman"/>
          <w:b w:val="false"/>
          <w:i w:val="false"/>
          <w:color w:val="000000"/>
          <w:sz w:val="28"/>
        </w:rPr>
        <w:t>
      продолжение таблицы:</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проводится исполнительное производство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Неустойка (штраф, пеня)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начисленная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 займа (микрокредита)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уникальных заемщиков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bookmarkStart w:name="z371" w:id="327"/>
    <w:p>
      <w:pPr>
        <w:spacing w:after="0"/>
        <w:ind w:left="0"/>
        <w:jc w:val="both"/>
      </w:pPr>
      <w:r>
        <w:rPr>
          <w:rFonts w:ascii="Times New Roman"/>
          <w:b w:val="false"/>
          <w:i w:val="false"/>
          <w:color w:val="000000"/>
          <w:sz w:val="28"/>
        </w:rPr>
        <w:t>
      продолжение таблицы:</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Индивидуальных предпринимателей, по которым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проводится досудебное взыскание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Неустойка (штраф, пеня)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начисленная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 займа (микрокредита)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уникальных заемщиков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bookmarkStart w:name="z372" w:id="328"/>
    <w:p>
      <w:pPr>
        <w:spacing w:after="0"/>
        <w:ind w:left="0"/>
        <w:jc w:val="both"/>
      </w:pPr>
      <w:r>
        <w:rPr>
          <w:rFonts w:ascii="Times New Roman"/>
          <w:b w:val="false"/>
          <w:i w:val="false"/>
          <w:color w:val="000000"/>
          <w:sz w:val="28"/>
        </w:rPr>
        <w:t>
      продолжение таблицы:</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решение суда/нотариальная надпись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Неустойка (штраф, пеня)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начисленная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 займа (микрокредита)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уникальных заемщиков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bl>
    <w:bookmarkStart w:name="z373" w:id="329"/>
    <w:p>
      <w:pPr>
        <w:spacing w:after="0"/>
        <w:ind w:left="0"/>
        <w:jc w:val="both"/>
      </w:pPr>
      <w:r>
        <w:rPr>
          <w:rFonts w:ascii="Times New Roman"/>
          <w:b w:val="false"/>
          <w:i w:val="false"/>
          <w:color w:val="000000"/>
          <w:sz w:val="28"/>
        </w:rPr>
        <w:t>
      продолжение таблицы:</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проводится исполнительное производство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Неустойка (штраф, пеня)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начисленная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 займа (микрокредита)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уникальных заемщиков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374" w:id="330"/>
    <w:p>
      <w:pPr>
        <w:spacing w:after="0"/>
        <w:ind w:left="0"/>
        <w:jc w:val="both"/>
      </w:pPr>
      <w:r>
        <w:rPr>
          <w:rFonts w:ascii="Times New Roman"/>
          <w:b w:val="false"/>
          <w:i w:val="false"/>
          <w:color w:val="000000"/>
          <w:sz w:val="28"/>
        </w:rPr>
        <w:t>
      продолжение таблицы:</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Физических лиц, по которым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проводится досудебное взыскание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Неустойка (штраф, пеня)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начисленная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 займа (микрокредита)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уникальных заемщиков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bl>
    <w:bookmarkStart w:name="z375" w:id="331"/>
    <w:p>
      <w:pPr>
        <w:spacing w:after="0"/>
        <w:ind w:left="0"/>
        <w:jc w:val="both"/>
      </w:pPr>
      <w:r>
        <w:rPr>
          <w:rFonts w:ascii="Times New Roman"/>
          <w:b w:val="false"/>
          <w:i w:val="false"/>
          <w:color w:val="000000"/>
          <w:sz w:val="28"/>
        </w:rPr>
        <w:t>
      продолжение таблицы:</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решение суда/нотариальная надпись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Неустойка (штраф, пеня)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начисленная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 займа (микрокредита)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уникальных заемщиков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bl>
    <w:bookmarkStart w:name="z376" w:id="332"/>
    <w:p>
      <w:pPr>
        <w:spacing w:after="0"/>
        <w:ind w:left="0"/>
        <w:jc w:val="both"/>
      </w:pPr>
      <w:r>
        <w:rPr>
          <w:rFonts w:ascii="Times New Roman"/>
          <w:b w:val="false"/>
          <w:i w:val="false"/>
          <w:color w:val="000000"/>
          <w:sz w:val="28"/>
        </w:rPr>
        <w:t>
      продолжение таблицы:</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проводится исполнительное производство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Неустойка (штраф, пеня)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начисленная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 займа (микрокредита)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уникальных заемщиков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bl>
    <w:bookmarkStart w:name="z377" w:id="333"/>
    <w:p>
      <w:pPr>
        <w:spacing w:after="0"/>
        <w:ind w:left="0"/>
        <w:jc w:val="both"/>
      </w:pPr>
      <w:r>
        <w:rPr>
          <w:rFonts w:ascii="Times New Roman"/>
          <w:b w:val="false"/>
          <w:i w:val="false"/>
          <w:color w:val="000000"/>
          <w:sz w:val="28"/>
        </w:rPr>
        <w:t>
      Наименование ________________________________________________</w:t>
      </w:r>
    </w:p>
    <w:bookmarkEnd w:id="333"/>
    <w:bookmarkStart w:name="z378" w:id="334"/>
    <w:p>
      <w:pPr>
        <w:spacing w:after="0"/>
        <w:ind w:left="0"/>
        <w:jc w:val="both"/>
      </w:pPr>
      <w:r>
        <w:rPr>
          <w:rFonts w:ascii="Times New Roman"/>
          <w:b w:val="false"/>
          <w:i w:val="false"/>
          <w:color w:val="000000"/>
          <w:sz w:val="28"/>
        </w:rPr>
        <w:t>
      Телефон ______________________________________________________</w:t>
      </w:r>
    </w:p>
    <w:bookmarkEnd w:id="334"/>
    <w:bookmarkStart w:name="z379" w:id="335"/>
    <w:p>
      <w:pPr>
        <w:spacing w:after="0"/>
        <w:ind w:left="0"/>
        <w:jc w:val="both"/>
      </w:pPr>
      <w:r>
        <w:rPr>
          <w:rFonts w:ascii="Times New Roman"/>
          <w:b w:val="false"/>
          <w:i w:val="false"/>
          <w:color w:val="000000"/>
          <w:sz w:val="28"/>
        </w:rPr>
        <w:t>
      Адрес электронной почты _______________________________________</w:t>
      </w:r>
    </w:p>
    <w:bookmarkEnd w:id="335"/>
    <w:bookmarkStart w:name="z380" w:id="336"/>
    <w:p>
      <w:pPr>
        <w:spacing w:after="0"/>
        <w:ind w:left="0"/>
        <w:jc w:val="both"/>
      </w:pPr>
      <w:r>
        <w:rPr>
          <w:rFonts w:ascii="Times New Roman"/>
          <w:b w:val="false"/>
          <w:i w:val="false"/>
          <w:color w:val="000000"/>
          <w:sz w:val="28"/>
        </w:rPr>
        <w:t>
      Исполнитель_________________________________       ________________</w:t>
      </w:r>
    </w:p>
    <w:bookmarkEnd w:id="336"/>
    <w:bookmarkStart w:name="z381" w:id="337"/>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337"/>
    <w:bookmarkStart w:name="z382" w:id="338"/>
    <w:p>
      <w:pPr>
        <w:spacing w:after="0"/>
        <w:ind w:left="0"/>
        <w:jc w:val="both"/>
      </w:pPr>
      <w:r>
        <w:rPr>
          <w:rFonts w:ascii="Times New Roman"/>
          <w:b w:val="false"/>
          <w:i w:val="false"/>
          <w:color w:val="000000"/>
          <w:sz w:val="28"/>
        </w:rPr>
        <w:t>
      Руководитель или лицо, на которое возложена функция по подписанию отчета</w:t>
      </w:r>
    </w:p>
    <w:bookmarkEnd w:id="338"/>
    <w:bookmarkStart w:name="z383" w:id="339"/>
    <w:p>
      <w:pPr>
        <w:spacing w:after="0"/>
        <w:ind w:left="0"/>
        <w:jc w:val="both"/>
      </w:pPr>
      <w:r>
        <w:rPr>
          <w:rFonts w:ascii="Times New Roman"/>
          <w:b w:val="false"/>
          <w:i w:val="false"/>
          <w:color w:val="000000"/>
          <w:sz w:val="28"/>
        </w:rPr>
        <w:t>
      _____________________________________________       ___________________</w:t>
      </w:r>
    </w:p>
    <w:bookmarkEnd w:id="339"/>
    <w:bookmarkStart w:name="z384" w:id="340"/>
    <w:p>
      <w:pPr>
        <w:spacing w:after="0"/>
        <w:ind w:left="0"/>
        <w:jc w:val="both"/>
      </w:pPr>
      <w:r>
        <w:rPr>
          <w:rFonts w:ascii="Times New Roman"/>
          <w:b w:val="false"/>
          <w:i w:val="false"/>
          <w:color w:val="000000"/>
          <w:sz w:val="28"/>
        </w:rPr>
        <w:t>
             фамилия, имя и отчество (при его наличии)             подпись</w:t>
      </w:r>
    </w:p>
    <w:bookmarkEnd w:id="340"/>
    <w:bookmarkStart w:name="z385" w:id="341"/>
    <w:p>
      <w:pPr>
        <w:spacing w:after="0"/>
        <w:ind w:left="0"/>
        <w:jc w:val="both"/>
      </w:pPr>
      <w:r>
        <w:rPr>
          <w:rFonts w:ascii="Times New Roman"/>
          <w:b w:val="false"/>
          <w:i w:val="false"/>
          <w:color w:val="000000"/>
          <w:sz w:val="28"/>
        </w:rPr>
        <w:t>
      Дата "____" ______________ 20__ года</w:t>
      </w:r>
    </w:p>
    <w:bookmarkEnd w:id="341"/>
    <w:bookmarkStart w:name="z386" w:id="342"/>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приобретенных правах требования по займам (микрокредитам) на конец отчетного периода в разрезе кредиторов".</w:t>
      </w:r>
    </w:p>
    <w:bookmarkEnd w:id="3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 сбора</w:t>
            </w:r>
            <w:r>
              <w:br/>
            </w:r>
            <w:r>
              <w:rPr>
                <w:rFonts w:ascii="Times New Roman"/>
                <w:b w:val="false"/>
                <w:i w:val="false"/>
                <w:color w:val="000000"/>
                <w:sz w:val="20"/>
              </w:rPr>
              <w:t>административных данных на</w:t>
            </w:r>
            <w:r>
              <w:br/>
            </w:r>
            <w:r>
              <w:rPr>
                <w:rFonts w:ascii="Times New Roman"/>
                <w:b w:val="false"/>
                <w:i w:val="false"/>
                <w:color w:val="000000"/>
                <w:sz w:val="20"/>
              </w:rPr>
              <w:t>безвозмездной основе "Отчет о</w:t>
            </w:r>
            <w:r>
              <w:br/>
            </w:r>
            <w:r>
              <w:rPr>
                <w:rFonts w:ascii="Times New Roman"/>
                <w:b w:val="false"/>
                <w:i w:val="false"/>
                <w:color w:val="000000"/>
                <w:sz w:val="20"/>
              </w:rPr>
              <w:t>приобретенных правах требования по</w:t>
            </w:r>
            <w:r>
              <w:br/>
            </w:r>
            <w:r>
              <w:rPr>
                <w:rFonts w:ascii="Times New Roman"/>
                <w:b w:val="false"/>
                <w:i w:val="false"/>
                <w:color w:val="000000"/>
                <w:sz w:val="20"/>
              </w:rPr>
              <w:t>займам (микрокредитам) на конец</w:t>
            </w:r>
            <w:r>
              <w:br/>
            </w:r>
            <w:r>
              <w:rPr>
                <w:rFonts w:ascii="Times New Roman"/>
                <w:b w:val="false"/>
                <w:i w:val="false"/>
                <w:color w:val="000000"/>
                <w:sz w:val="20"/>
              </w:rPr>
              <w:t>отчетного периода в разрезе кредиторов"</w:t>
            </w:r>
          </w:p>
        </w:tc>
      </w:tr>
    </w:tbl>
    <w:bookmarkStart w:name="z388" w:id="34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приобретенных правах требования по займам (микрокредитам) на конец отчетного периода в разрезе кредиторов" (индекс – КА_3.4, периодичность формы – ежеквартальная)</w:t>
      </w:r>
    </w:p>
    <w:bookmarkEnd w:id="343"/>
    <w:bookmarkStart w:name="z389" w:id="344"/>
    <w:p>
      <w:pPr>
        <w:spacing w:after="0"/>
        <w:ind w:left="0"/>
        <w:jc w:val="left"/>
      </w:pPr>
      <w:r>
        <w:rPr>
          <w:rFonts w:ascii="Times New Roman"/>
          <w:b/>
          <w:i w:val="false"/>
          <w:color w:val="000000"/>
        </w:rPr>
        <w:t xml:space="preserve"> Глава 1. Общие положения</w:t>
      </w:r>
    </w:p>
    <w:bookmarkEnd w:id="344"/>
    <w:bookmarkStart w:name="z390" w:id="34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приобретенных правах требования по займам (микрокредитам) на конец отчетного периода в разрезе кредиторов" (далее – Форма).</w:t>
      </w:r>
    </w:p>
    <w:bookmarkEnd w:id="345"/>
    <w:bookmarkStart w:name="z391" w:id="346"/>
    <w:p>
      <w:pPr>
        <w:spacing w:after="0"/>
        <w:ind w:left="0"/>
        <w:jc w:val="both"/>
      </w:pPr>
      <w:r>
        <w:rPr>
          <w:rFonts w:ascii="Times New Roman"/>
          <w:b w:val="false"/>
          <w:i w:val="false"/>
          <w:color w:val="000000"/>
          <w:sz w:val="28"/>
        </w:rPr>
        <w:t>
      2. Форма заполняется коллекторским агентством ежеквартально. Данные в Форме указываются: суммы – в тысячах тенге, количество – в единицах.</w:t>
      </w:r>
    </w:p>
    <w:bookmarkEnd w:id="346"/>
    <w:bookmarkStart w:name="z392" w:id="347"/>
    <w:p>
      <w:pPr>
        <w:spacing w:after="0"/>
        <w:ind w:left="0"/>
        <w:jc w:val="both"/>
      </w:pPr>
      <w:r>
        <w:rPr>
          <w:rFonts w:ascii="Times New Roman"/>
          <w:b w:val="false"/>
          <w:i w:val="false"/>
          <w:color w:val="000000"/>
          <w:sz w:val="28"/>
        </w:rPr>
        <w:t>
      Сумма менее 500 (пятисот) тенге округляется до 0 (нуля), а сумма, равная 500 (пятистам) тенге и выше, округляется до 1000 (тысячи) тенге.</w:t>
      </w:r>
    </w:p>
    <w:bookmarkEnd w:id="347"/>
    <w:bookmarkStart w:name="z393" w:id="348"/>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bookmarkEnd w:id="348"/>
    <w:bookmarkStart w:name="z394" w:id="349"/>
    <w:p>
      <w:pPr>
        <w:spacing w:after="0"/>
        <w:ind w:left="0"/>
        <w:jc w:val="both"/>
      </w:pPr>
      <w:r>
        <w:rPr>
          <w:rFonts w:ascii="Times New Roman"/>
          <w:b w:val="false"/>
          <w:i w:val="false"/>
          <w:color w:val="000000"/>
          <w:sz w:val="28"/>
        </w:rPr>
        <w:t>
      4. Отчетность, подписанная руководителем коллекторского агентства или лицом, на которое возложена функция по подписанию отчета, и исполнителем посредством электронной цифровой подписи, хранится в электронном формате.</w:t>
      </w:r>
    </w:p>
    <w:bookmarkEnd w:id="349"/>
    <w:bookmarkStart w:name="z395" w:id="350"/>
    <w:p>
      <w:pPr>
        <w:spacing w:after="0"/>
        <w:ind w:left="0"/>
        <w:jc w:val="left"/>
      </w:pPr>
      <w:r>
        <w:rPr>
          <w:rFonts w:ascii="Times New Roman"/>
          <w:b/>
          <w:i w:val="false"/>
          <w:color w:val="000000"/>
        </w:rPr>
        <w:t xml:space="preserve"> Глава 2. Пояснение по заполнению Формы</w:t>
      </w:r>
    </w:p>
    <w:bookmarkEnd w:id="350"/>
    <w:bookmarkStart w:name="z396" w:id="351"/>
    <w:p>
      <w:pPr>
        <w:spacing w:after="0"/>
        <w:ind w:left="0"/>
        <w:jc w:val="both"/>
      </w:pPr>
      <w:r>
        <w:rPr>
          <w:rFonts w:ascii="Times New Roman"/>
          <w:b w:val="false"/>
          <w:i w:val="false"/>
          <w:color w:val="000000"/>
          <w:sz w:val="28"/>
        </w:rPr>
        <w:t>
      5. В Форме отражаются сведения по задолженности по договорам, содержащим условия перехода права (требования) по договорам банковского займа или договорам о предоставлении микрокредита к коллекторскому агентству (далее – договоры уступки права требования).</w:t>
      </w:r>
    </w:p>
    <w:bookmarkEnd w:id="351"/>
    <w:bookmarkStart w:name="z397" w:id="352"/>
    <w:p>
      <w:pPr>
        <w:spacing w:after="0"/>
        <w:ind w:left="0"/>
        <w:jc w:val="both"/>
      </w:pPr>
      <w:r>
        <w:rPr>
          <w:rFonts w:ascii="Times New Roman"/>
          <w:b w:val="false"/>
          <w:i w:val="false"/>
          <w:color w:val="000000"/>
          <w:sz w:val="28"/>
        </w:rPr>
        <w:t>
      6. В графе 2 таблицы отражается наименование кредитора, с которым заключен договор уступки права требования на конец отчетного периода в разрезе банков второго уровня (далее – БВУ), микрофинансовых организаций (далее – МФО), иных финансовых организаций, прочих нефинансовых организаций, физических лиц, в том числе индивидуальных предпринимателей, автоматически при выборе Бизнес-идентификационного номера юридического лица (далее – БИН) из справочника "Справочник юридических лиц", индивидуального идентификационного номера физического лица (далее – ИИН) – из справочника "Справочник физических лиц", размещенных в информационной системе, посредством которой представляется Форма.</w:t>
      </w:r>
    </w:p>
    <w:bookmarkEnd w:id="352"/>
    <w:bookmarkStart w:name="z398" w:id="353"/>
    <w:p>
      <w:pPr>
        <w:spacing w:after="0"/>
        <w:ind w:left="0"/>
        <w:jc w:val="both"/>
      </w:pPr>
      <w:r>
        <w:rPr>
          <w:rFonts w:ascii="Times New Roman"/>
          <w:b w:val="false"/>
          <w:i w:val="false"/>
          <w:color w:val="000000"/>
          <w:sz w:val="28"/>
        </w:rPr>
        <w:t>
      7. В графе 3 значения БИН (для юридического лица) или ИИН (для физического лица, в том числе индивидуального предпринимателя, при наличии) выбираются из справочников "Справочник юридических лиц" и "Справочник физических лиц", размещенных в информационной системе, посредством которой представляется Форма.</w:t>
      </w:r>
    </w:p>
    <w:bookmarkEnd w:id="353"/>
    <w:bookmarkStart w:name="z399" w:id="354"/>
    <w:p>
      <w:pPr>
        <w:spacing w:after="0"/>
        <w:ind w:left="0"/>
        <w:jc w:val="both"/>
      </w:pPr>
      <w:r>
        <w:rPr>
          <w:rFonts w:ascii="Times New Roman"/>
          <w:b w:val="false"/>
          <w:i w:val="false"/>
          <w:color w:val="000000"/>
          <w:sz w:val="28"/>
        </w:rPr>
        <w:t>
      8. Группировку типов кредиторов, с которыми заключен договор уступки права требования, в частности, БВУ, МФО, иные финансовые организации, прочие нефинансовые организации необходимо осуществлять в строгом соответствии с действующими лицензиями на осуществление соответствующих видов деятельности согласно реестрам выданных лицензий, размещаемых на официальном интернет ресурсе Агентства Республики Казахстан по регулированию и развитию финансового рынка (далее – Агентство).</w:t>
      </w:r>
    </w:p>
    <w:bookmarkEnd w:id="354"/>
    <w:bookmarkStart w:name="z400" w:id="355"/>
    <w:p>
      <w:pPr>
        <w:spacing w:after="0"/>
        <w:ind w:left="0"/>
        <w:jc w:val="both"/>
      </w:pPr>
      <w:r>
        <w:rPr>
          <w:rFonts w:ascii="Times New Roman"/>
          <w:b w:val="false"/>
          <w:i w:val="false"/>
          <w:color w:val="000000"/>
          <w:sz w:val="28"/>
        </w:rPr>
        <w:t>
      9. В разделе "Иные финансовые организации" отражаются сведения по кредитным товариществам (далее – КТ), ломбардам, организаций, осуществляющих отдельные виды банковских операций (далее – ООВБО).</w:t>
      </w:r>
    </w:p>
    <w:bookmarkEnd w:id="355"/>
    <w:bookmarkStart w:name="z401" w:id="356"/>
    <w:p>
      <w:pPr>
        <w:spacing w:after="0"/>
        <w:ind w:left="0"/>
        <w:jc w:val="both"/>
      </w:pPr>
      <w:r>
        <w:rPr>
          <w:rFonts w:ascii="Times New Roman"/>
          <w:b w:val="false"/>
          <w:i w:val="false"/>
          <w:color w:val="000000"/>
          <w:sz w:val="28"/>
        </w:rPr>
        <w:t>
      10. В разделе "Прочие нефинансовые организации" отражаются сведения по финансовым организациям, у которых отозваны лицензии на осуществление соответствующих видов деятельности, а также по кредиторам юридическим лицам, не относящимся к финансовым организациям. Реестр отозванных лицензий размещается на официальном интернет ресурсе Агентства.</w:t>
      </w:r>
    </w:p>
    <w:bookmarkEnd w:id="356"/>
    <w:bookmarkStart w:name="z402" w:id="357"/>
    <w:p>
      <w:pPr>
        <w:spacing w:after="0"/>
        <w:ind w:left="0"/>
        <w:jc w:val="both"/>
      </w:pPr>
      <w:r>
        <w:rPr>
          <w:rFonts w:ascii="Times New Roman"/>
          <w:b w:val="false"/>
          <w:i w:val="false"/>
          <w:color w:val="000000"/>
          <w:sz w:val="28"/>
        </w:rPr>
        <w:t>
      11. В случае, если договор заключен с другим коллекторским агентством или организацией, специализирующейся на улучшении качества кредитных портфелей БВУ, то сведения по договорам банковского займа (микрокредита) указываются в соответствующих разделах по типу первичного кредитора заемщика: "банки второго уровня", "микрофинансовые организации", "иные финансовые организации", "прочие нефинансовые организации", "физические лица, в том числе индивидуальные предприниматели".</w:t>
      </w:r>
    </w:p>
    <w:bookmarkEnd w:id="357"/>
    <w:bookmarkStart w:name="z403" w:id="358"/>
    <w:p>
      <w:pPr>
        <w:spacing w:after="0"/>
        <w:ind w:left="0"/>
        <w:jc w:val="both"/>
      </w:pPr>
      <w:r>
        <w:rPr>
          <w:rFonts w:ascii="Times New Roman"/>
          <w:b w:val="false"/>
          <w:i w:val="false"/>
          <w:color w:val="000000"/>
          <w:sz w:val="28"/>
        </w:rPr>
        <w:t>
      12. Филиалы финансовых организаций необходимо группировать согласно типу кредитора головной организации.</w:t>
      </w:r>
    </w:p>
    <w:bookmarkEnd w:id="358"/>
    <w:bookmarkStart w:name="z404" w:id="359"/>
    <w:p>
      <w:pPr>
        <w:spacing w:after="0"/>
        <w:ind w:left="0"/>
        <w:jc w:val="both"/>
      </w:pPr>
      <w:r>
        <w:rPr>
          <w:rFonts w:ascii="Times New Roman"/>
          <w:b w:val="false"/>
          <w:i w:val="false"/>
          <w:color w:val="000000"/>
          <w:sz w:val="28"/>
        </w:rPr>
        <w:t>
      13. В графах 4, 5, 6, 7, 8, 11, 12, 13, 14, 15, 18, 19, 20, 21, 22, 25, 26, 27, 28, 29, 32, 33, 34, 35, 36, 39, 40, 41, 42, 43, 46, 47, 48, 49, 50, 53, 54, 55, 56, 57, 60, 61, 62, 63, 64 таблицы отражаются сведения о сумме задолженности по приобретенным правам требования по состоянию на конец отчетного периода, в том числе суммы основного долга и (или) начисленного вознаграждения, неустойки (штрафа, пени), комиссии, иной начисленной задолженности, в разрезе банков второго уровня, микрофинансовых организаций, иных финансовых организаций, прочих нефинансовых организаций, физических лиц, в том числе индивидуальных предпринимателей.</w:t>
      </w:r>
    </w:p>
    <w:bookmarkEnd w:id="359"/>
    <w:bookmarkStart w:name="z405" w:id="360"/>
    <w:p>
      <w:pPr>
        <w:spacing w:after="0"/>
        <w:ind w:left="0"/>
        <w:jc w:val="both"/>
      </w:pPr>
      <w:r>
        <w:rPr>
          <w:rFonts w:ascii="Times New Roman"/>
          <w:b w:val="false"/>
          <w:i w:val="false"/>
          <w:color w:val="000000"/>
          <w:sz w:val="28"/>
        </w:rPr>
        <w:t>
      14. В графах 8, 15, 22, 29, 36, 43, 50, 57, 64 "Иная начисленная задолженность" отражается задолженность по дополнительно начисленным суммам, влияющим на изменение остатка задолженности заемщика в соответствии со справочником (оценка имущества, судебные издержки, исполнительные надписи, проведено досудебное урегулирование, прочие расходы).</w:t>
      </w:r>
    </w:p>
    <w:bookmarkEnd w:id="360"/>
    <w:bookmarkStart w:name="z406" w:id="361"/>
    <w:p>
      <w:pPr>
        <w:spacing w:after="0"/>
        <w:ind w:left="0"/>
        <w:jc w:val="both"/>
      </w:pPr>
      <w:r>
        <w:rPr>
          <w:rFonts w:ascii="Times New Roman"/>
          <w:b w:val="false"/>
          <w:i w:val="false"/>
          <w:color w:val="000000"/>
          <w:sz w:val="28"/>
        </w:rPr>
        <w:t>
      15. В графах 9, 16, 23, 30, 37, 44, 51, 58, 65 таблицы отражаются сведения о количестве договоров займа (микрокредита), по которым уступленные права требования по договору займа (микрокредита) приобретены на конец отчетного периода, в том числе: юридических лиц, индивидуальных предпринимателей и физических лиц (без учета индивидуальных предпринимателей), в разрезе банков второго уровня, микрофинансовых организаций, иных финансовых организаций, прочих нефинансовых организаций, физических лиц, в том числе индивидуальных предпринимателей.</w:t>
      </w:r>
    </w:p>
    <w:bookmarkEnd w:id="361"/>
    <w:bookmarkStart w:name="z407" w:id="362"/>
    <w:p>
      <w:pPr>
        <w:spacing w:after="0"/>
        <w:ind w:left="0"/>
        <w:jc w:val="both"/>
      </w:pPr>
      <w:r>
        <w:rPr>
          <w:rFonts w:ascii="Times New Roman"/>
          <w:b w:val="false"/>
          <w:i w:val="false"/>
          <w:color w:val="000000"/>
          <w:sz w:val="28"/>
        </w:rPr>
        <w:t>
      16. В графах 10, 17, 24, 31, 38, 45, 52, 59, 66 таблицы отражаются сведения о количестве уникальных заемщиков (отражение в отчетности сведений по фактическому количеству заемщиков по той или иной строке или графе отчета без дублирования заемщиков при наличии у одного и того же заемщика нескольких договоров о предоставлении микрокредита), по которым уступленные права требования по договору займа (микрокредита) приобретены на конец отчетного периода, в том числе: юридических лиц, индивидуальных предпринимателей и физических лиц (без учета индивидуальных предпринимателей), в разрезе банков второго уровня, микрофинансовых организаций, иных финансовых организаций, прочих нефинансовых организаций, физических лиц, в том числе индивидуальных предпринимателей.</w:t>
      </w:r>
    </w:p>
    <w:bookmarkEnd w:id="362"/>
    <w:bookmarkStart w:name="z408" w:id="363"/>
    <w:p>
      <w:pPr>
        <w:spacing w:after="0"/>
        <w:ind w:left="0"/>
        <w:jc w:val="both"/>
      </w:pPr>
      <w:r>
        <w:rPr>
          <w:rFonts w:ascii="Times New Roman"/>
          <w:b w:val="false"/>
          <w:i w:val="false"/>
          <w:color w:val="000000"/>
          <w:sz w:val="28"/>
        </w:rPr>
        <w:t>
      17. Договоры займа (микрокредита) включают договоры банковского займа, договоры о предоставлении микрокредита и иные займы при наличии.</w:t>
      </w:r>
    </w:p>
    <w:bookmarkEnd w:id="363"/>
    <w:bookmarkStart w:name="z409" w:id="364"/>
    <w:p>
      <w:pPr>
        <w:spacing w:after="0"/>
        <w:ind w:left="0"/>
        <w:jc w:val="both"/>
      </w:pPr>
      <w:r>
        <w:rPr>
          <w:rFonts w:ascii="Times New Roman"/>
          <w:b w:val="false"/>
          <w:i w:val="false"/>
          <w:color w:val="000000"/>
          <w:sz w:val="28"/>
        </w:rPr>
        <w:t>
      18. В случае отсутствия сведений Форма представляется с нулевыми значениями.</w:t>
      </w:r>
    </w:p>
    <w:bookmarkEnd w:id="3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2017 года № 112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413" w:id="365"/>
    <w:p>
      <w:pPr>
        <w:spacing w:after="0"/>
        <w:ind w:left="0"/>
        <w:jc w:val="both"/>
      </w:pPr>
      <w:r>
        <w:rPr>
          <w:rFonts w:ascii="Times New Roman"/>
          <w:b w:val="false"/>
          <w:i w:val="false"/>
          <w:color w:val="000000"/>
          <w:sz w:val="28"/>
        </w:rPr>
        <w:t>
      Представляется: в территориальный филиал Национального Банка Республики Казахстан</w:t>
      </w:r>
    </w:p>
    <w:bookmarkEnd w:id="365"/>
    <w:bookmarkStart w:name="z414" w:id="366"/>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366"/>
    <w:bookmarkStart w:name="z415" w:id="367"/>
    <w:p>
      <w:pPr>
        <w:spacing w:after="0"/>
        <w:ind w:left="0"/>
        <w:jc w:val="both"/>
      </w:pPr>
      <w:r>
        <w:rPr>
          <w:rFonts w:ascii="Times New Roman"/>
          <w:b w:val="false"/>
          <w:i w:val="false"/>
          <w:color w:val="000000"/>
          <w:sz w:val="28"/>
        </w:rPr>
        <w:t>
      Наименование административной формы: отчет о результатах урегулирования задолженности физических лиц</w:t>
      </w:r>
    </w:p>
    <w:bookmarkEnd w:id="367"/>
    <w:bookmarkStart w:name="z416" w:id="368"/>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КА_7_UZFL</w:t>
      </w:r>
    </w:p>
    <w:bookmarkEnd w:id="368"/>
    <w:bookmarkStart w:name="z417" w:id="369"/>
    <w:p>
      <w:pPr>
        <w:spacing w:after="0"/>
        <w:ind w:left="0"/>
        <w:jc w:val="both"/>
      </w:pPr>
      <w:r>
        <w:rPr>
          <w:rFonts w:ascii="Times New Roman"/>
          <w:b w:val="false"/>
          <w:i w:val="false"/>
          <w:color w:val="000000"/>
          <w:sz w:val="28"/>
        </w:rPr>
        <w:t>
      Периодичность: ежеквартальная</w:t>
      </w:r>
    </w:p>
    <w:bookmarkEnd w:id="369"/>
    <w:bookmarkStart w:name="z418" w:id="370"/>
    <w:p>
      <w:pPr>
        <w:spacing w:after="0"/>
        <w:ind w:left="0"/>
        <w:jc w:val="both"/>
      </w:pPr>
      <w:r>
        <w:rPr>
          <w:rFonts w:ascii="Times New Roman"/>
          <w:b w:val="false"/>
          <w:i w:val="false"/>
          <w:color w:val="000000"/>
          <w:sz w:val="28"/>
        </w:rPr>
        <w:t>
      Отчетный период: по состоянию на __________ 20__года</w:t>
      </w:r>
    </w:p>
    <w:bookmarkEnd w:id="370"/>
    <w:bookmarkStart w:name="z419" w:id="371"/>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коллекторское агентство</w:t>
      </w:r>
    </w:p>
    <w:bookmarkEnd w:id="371"/>
    <w:bookmarkStart w:name="z420" w:id="372"/>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ежеквартально, не позднее 10 (десятого) числа месяца, следующего за отчетным кварталом</w:t>
      </w:r>
    </w:p>
    <w:bookmarkEnd w:id="372"/>
    <w:bookmarkStart w:name="z421" w:id="373"/>
    <w:p>
      <w:pPr>
        <w:spacing w:after="0"/>
        <w:ind w:left="0"/>
        <w:jc w:val="both"/>
      </w:pPr>
      <w:r>
        <w:rPr>
          <w:rFonts w:ascii="Times New Roman"/>
          <w:b w:val="false"/>
          <w:i w:val="false"/>
          <w:color w:val="000000"/>
          <w:sz w:val="28"/>
        </w:rPr>
        <w:t>
      Бизнес - идентификационный номер: ____________________________</w:t>
      </w:r>
    </w:p>
    <w:bookmarkEnd w:id="373"/>
    <w:bookmarkStart w:name="z422" w:id="374"/>
    <w:p>
      <w:pPr>
        <w:spacing w:after="0"/>
        <w:ind w:left="0"/>
        <w:jc w:val="both"/>
      </w:pPr>
      <w:r>
        <w:rPr>
          <w:rFonts w:ascii="Times New Roman"/>
          <w:b w:val="false"/>
          <w:i w:val="false"/>
          <w:color w:val="000000"/>
          <w:sz w:val="28"/>
        </w:rPr>
        <w:t>
      Метод сбора: в электронном виде</w:t>
      </w:r>
    </w:p>
    <w:bookmarkEnd w:id="374"/>
    <w:bookmarkStart w:name="z423" w:id="375"/>
    <w:p>
      <w:pPr>
        <w:spacing w:after="0"/>
        <w:ind w:left="0"/>
        <w:jc w:val="both"/>
      </w:pPr>
      <w:r>
        <w:rPr>
          <w:rFonts w:ascii="Times New Roman"/>
          <w:b w:val="false"/>
          <w:i w:val="false"/>
          <w:color w:val="000000"/>
          <w:sz w:val="28"/>
        </w:rPr>
        <w:t>
      количество (единиц)</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займа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договоров, по которым поступили заявления на урегулирование задолженности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Внесены изменения в условия договора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кредиты,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займы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Беззалоговые займы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Залоговые займы (за исключением ипотечных займов и автокредитования)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займы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Беззалоговые займы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Залоговые займы (за исключением ипотечных микрокредитов и автокредитования)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4" w:id="376"/>
    <w:p>
      <w:pPr>
        <w:spacing w:after="0"/>
        <w:ind w:left="0"/>
        <w:jc w:val="both"/>
      </w:pPr>
      <w:r>
        <w:rPr>
          <w:rFonts w:ascii="Times New Roman"/>
          <w:b w:val="false"/>
          <w:i w:val="false"/>
          <w:color w:val="000000"/>
          <w:sz w:val="28"/>
        </w:rPr>
        <w:t>
      продолжение таблицы:</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том числе путем: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условий погашения задолженности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полного либо частичного прощения задолженности по основному долгу и (или) вознаграждению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или полной отмены комиссий и иных платежей, связанных с обслуживанием договора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425" w:id="377"/>
    <w:p>
      <w:pPr>
        <w:spacing w:after="0"/>
        <w:ind w:left="0"/>
        <w:jc w:val="both"/>
      </w:pPr>
      <w:r>
        <w:rPr>
          <w:rFonts w:ascii="Times New Roman"/>
          <w:b w:val="false"/>
          <w:i w:val="false"/>
          <w:color w:val="000000"/>
          <w:sz w:val="28"/>
        </w:rPr>
        <w:t>
      продолжение таблицы:</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сторону уменьшения или полной отмены неустойки (штрафа, пени)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реализации недвижимого имущества либо представления отступного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иного вида изменений в условия договора банковского займа и (или) договора о предоставлении микрокредита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426" w:id="378"/>
    <w:p>
      <w:pPr>
        <w:spacing w:after="0"/>
        <w:ind w:left="0"/>
        <w:jc w:val="both"/>
      </w:pPr>
      <w:r>
        <w:rPr>
          <w:rFonts w:ascii="Times New Roman"/>
          <w:b w:val="false"/>
          <w:i w:val="false"/>
          <w:color w:val="000000"/>
          <w:sz w:val="28"/>
        </w:rPr>
        <w:t>
      * СУСН – социально уязвимые слои населения согласно статье 68 Закона Республики Казахстан "О жилищных отношениях" и лица, получающие адресную социальную помощь</w:t>
      </w:r>
    </w:p>
    <w:bookmarkEnd w:id="378"/>
    <w:bookmarkStart w:name="z427" w:id="379"/>
    <w:p>
      <w:pPr>
        <w:spacing w:after="0"/>
        <w:ind w:left="0"/>
        <w:jc w:val="both"/>
      </w:pPr>
      <w:r>
        <w:rPr>
          <w:rFonts w:ascii="Times New Roman"/>
          <w:b w:val="false"/>
          <w:i w:val="false"/>
          <w:color w:val="000000"/>
          <w:sz w:val="28"/>
        </w:rPr>
        <w:t>
      Наименование ________________________________________________</w:t>
      </w:r>
    </w:p>
    <w:bookmarkEnd w:id="379"/>
    <w:bookmarkStart w:name="z428" w:id="380"/>
    <w:p>
      <w:pPr>
        <w:spacing w:after="0"/>
        <w:ind w:left="0"/>
        <w:jc w:val="both"/>
      </w:pPr>
      <w:r>
        <w:rPr>
          <w:rFonts w:ascii="Times New Roman"/>
          <w:b w:val="false"/>
          <w:i w:val="false"/>
          <w:color w:val="000000"/>
          <w:sz w:val="28"/>
        </w:rPr>
        <w:t>
      Адрес________________________________________________________</w:t>
      </w:r>
    </w:p>
    <w:bookmarkEnd w:id="380"/>
    <w:bookmarkStart w:name="z429" w:id="381"/>
    <w:p>
      <w:pPr>
        <w:spacing w:after="0"/>
        <w:ind w:left="0"/>
        <w:jc w:val="both"/>
      </w:pPr>
      <w:r>
        <w:rPr>
          <w:rFonts w:ascii="Times New Roman"/>
          <w:b w:val="false"/>
          <w:i w:val="false"/>
          <w:color w:val="000000"/>
          <w:sz w:val="28"/>
        </w:rPr>
        <w:t>
      Телефон ______________________________________________________</w:t>
      </w:r>
    </w:p>
    <w:bookmarkEnd w:id="381"/>
    <w:bookmarkStart w:name="z430" w:id="382"/>
    <w:p>
      <w:pPr>
        <w:spacing w:after="0"/>
        <w:ind w:left="0"/>
        <w:jc w:val="both"/>
      </w:pPr>
      <w:r>
        <w:rPr>
          <w:rFonts w:ascii="Times New Roman"/>
          <w:b w:val="false"/>
          <w:i w:val="false"/>
          <w:color w:val="000000"/>
          <w:sz w:val="28"/>
        </w:rPr>
        <w:t>
      Адрес электронной почты _______________________________________</w:t>
      </w:r>
    </w:p>
    <w:bookmarkEnd w:id="382"/>
    <w:bookmarkStart w:name="z431" w:id="383"/>
    <w:p>
      <w:pPr>
        <w:spacing w:after="0"/>
        <w:ind w:left="0"/>
        <w:jc w:val="both"/>
      </w:pPr>
      <w:r>
        <w:rPr>
          <w:rFonts w:ascii="Times New Roman"/>
          <w:b w:val="false"/>
          <w:i w:val="false"/>
          <w:color w:val="000000"/>
          <w:sz w:val="28"/>
        </w:rPr>
        <w:t>
      Исполнитель_________________________________ ________________ фамилия, имя и отчество (при его наличии) подпись, телефон</w:t>
      </w:r>
    </w:p>
    <w:bookmarkEnd w:id="383"/>
    <w:bookmarkStart w:name="z432" w:id="384"/>
    <w:p>
      <w:pPr>
        <w:spacing w:after="0"/>
        <w:ind w:left="0"/>
        <w:jc w:val="both"/>
      </w:pPr>
      <w:r>
        <w:rPr>
          <w:rFonts w:ascii="Times New Roman"/>
          <w:b w:val="false"/>
          <w:i w:val="false"/>
          <w:color w:val="000000"/>
          <w:sz w:val="28"/>
        </w:rPr>
        <w:t>
      Руководитель или лицо, на которое возложена функция по подписанию отчета</w:t>
      </w:r>
    </w:p>
    <w:bookmarkEnd w:id="384"/>
    <w:bookmarkStart w:name="z433" w:id="385"/>
    <w:p>
      <w:pPr>
        <w:spacing w:after="0"/>
        <w:ind w:left="0"/>
        <w:jc w:val="both"/>
      </w:pPr>
      <w:r>
        <w:rPr>
          <w:rFonts w:ascii="Times New Roman"/>
          <w:b w:val="false"/>
          <w:i w:val="false"/>
          <w:color w:val="000000"/>
          <w:sz w:val="28"/>
        </w:rPr>
        <w:t>
      _____________________________________ ____________________ фамилия, имя и отчество (при его наличии) подпись</w:t>
      </w:r>
    </w:p>
    <w:bookmarkEnd w:id="385"/>
    <w:bookmarkStart w:name="z434" w:id="386"/>
    <w:p>
      <w:pPr>
        <w:spacing w:after="0"/>
        <w:ind w:left="0"/>
        <w:jc w:val="both"/>
      </w:pPr>
      <w:r>
        <w:rPr>
          <w:rFonts w:ascii="Times New Roman"/>
          <w:b w:val="false"/>
          <w:i w:val="false"/>
          <w:color w:val="000000"/>
          <w:sz w:val="28"/>
        </w:rPr>
        <w:t>
      Дата "____" ______________ 20__ года</w:t>
      </w:r>
    </w:p>
    <w:bookmarkEnd w:id="386"/>
    <w:bookmarkStart w:name="z435" w:id="387"/>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результатах урегулирования задолженности физических лиц".</w:t>
      </w:r>
    </w:p>
    <w:bookmarkEnd w:id="3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 сбора</w:t>
            </w:r>
            <w:r>
              <w:br/>
            </w:r>
            <w:r>
              <w:rPr>
                <w:rFonts w:ascii="Times New Roman"/>
                <w:b w:val="false"/>
                <w:i w:val="false"/>
                <w:color w:val="000000"/>
                <w:sz w:val="20"/>
              </w:rPr>
              <w:t>административных данных на</w:t>
            </w:r>
            <w:r>
              <w:br/>
            </w:r>
            <w:r>
              <w:rPr>
                <w:rFonts w:ascii="Times New Roman"/>
                <w:b w:val="false"/>
                <w:i w:val="false"/>
                <w:color w:val="000000"/>
                <w:sz w:val="20"/>
              </w:rPr>
              <w:t>безвозмездной основе "Отчет о</w:t>
            </w:r>
            <w:r>
              <w:br/>
            </w:r>
            <w:r>
              <w:rPr>
                <w:rFonts w:ascii="Times New Roman"/>
                <w:b w:val="false"/>
                <w:i w:val="false"/>
                <w:color w:val="000000"/>
                <w:sz w:val="20"/>
              </w:rPr>
              <w:t>результатах урегулирования</w:t>
            </w:r>
            <w:r>
              <w:br/>
            </w:r>
            <w:r>
              <w:rPr>
                <w:rFonts w:ascii="Times New Roman"/>
                <w:b w:val="false"/>
                <w:i w:val="false"/>
                <w:color w:val="000000"/>
                <w:sz w:val="20"/>
              </w:rPr>
              <w:t>задолженности физических лиц"</w:t>
            </w:r>
          </w:p>
        </w:tc>
      </w:tr>
    </w:tbl>
    <w:bookmarkStart w:name="z437" w:id="38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результатах урегулирования задолженности физических лиц" (индекс – КА_7_UZFL, периодичность формы– ежеквартальная)</w:t>
      </w:r>
    </w:p>
    <w:bookmarkEnd w:id="388"/>
    <w:bookmarkStart w:name="z438" w:id="389"/>
    <w:p>
      <w:pPr>
        <w:spacing w:after="0"/>
        <w:ind w:left="0"/>
        <w:jc w:val="left"/>
      </w:pPr>
      <w:r>
        <w:rPr>
          <w:rFonts w:ascii="Times New Roman"/>
          <w:b/>
          <w:i w:val="false"/>
          <w:color w:val="000000"/>
        </w:rPr>
        <w:t xml:space="preserve"> Глава 1. Общие положения</w:t>
      </w:r>
    </w:p>
    <w:bookmarkEnd w:id="389"/>
    <w:bookmarkStart w:name="z439" w:id="39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на безвозмездной основе "Отчет о результатах урегулирования задолженности физических лиц" (далее – Форма).</w:t>
      </w:r>
    </w:p>
    <w:bookmarkEnd w:id="390"/>
    <w:bookmarkStart w:name="z440" w:id="391"/>
    <w:p>
      <w:pPr>
        <w:spacing w:after="0"/>
        <w:ind w:left="0"/>
        <w:jc w:val="both"/>
      </w:pPr>
      <w:r>
        <w:rPr>
          <w:rFonts w:ascii="Times New Roman"/>
          <w:b w:val="false"/>
          <w:i w:val="false"/>
          <w:color w:val="000000"/>
          <w:sz w:val="28"/>
        </w:rPr>
        <w:t>
      2. Форма разработана в соответствии с постановлением Правления Агентства Республики Казахстан по регулированию и развитию финансового рынка от 16 августа 2024 года № 51 "Об утверждении Правил урегулирования коллекторскими агентствами задолженности физических лиц" (зарегистрировано в Реестре государственной регистрации нормативных правовых актов под № 34952).</w:t>
      </w:r>
    </w:p>
    <w:bookmarkEnd w:id="391"/>
    <w:bookmarkStart w:name="z441" w:id="392"/>
    <w:p>
      <w:pPr>
        <w:spacing w:after="0"/>
        <w:ind w:left="0"/>
        <w:jc w:val="both"/>
      </w:pPr>
      <w:r>
        <w:rPr>
          <w:rFonts w:ascii="Times New Roman"/>
          <w:b w:val="false"/>
          <w:i w:val="false"/>
          <w:color w:val="000000"/>
          <w:sz w:val="28"/>
        </w:rPr>
        <w:t>
      3. Форма заполняется коллекторским агентством ежеквартально. Данные в Форме указываются в количестве (единиц).</w:t>
      </w:r>
    </w:p>
    <w:bookmarkEnd w:id="392"/>
    <w:bookmarkStart w:name="z442" w:id="393"/>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393"/>
    <w:bookmarkStart w:name="z443" w:id="394"/>
    <w:p>
      <w:pPr>
        <w:spacing w:after="0"/>
        <w:ind w:left="0"/>
        <w:jc w:val="both"/>
      </w:pPr>
      <w:r>
        <w:rPr>
          <w:rFonts w:ascii="Times New Roman"/>
          <w:b w:val="false"/>
          <w:i w:val="false"/>
          <w:color w:val="000000"/>
          <w:sz w:val="28"/>
        </w:rPr>
        <w:t>
      5. Отчетность, подписанная руководителем коллекторского агентства или лицом, на которое возложена функция по подписанию отчета, и исполнителем посредством электронной цифровой подписи, хранится в электронном формате.</w:t>
      </w:r>
    </w:p>
    <w:bookmarkEnd w:id="394"/>
    <w:bookmarkStart w:name="z444" w:id="395"/>
    <w:p>
      <w:pPr>
        <w:spacing w:after="0"/>
        <w:ind w:left="0"/>
        <w:jc w:val="left"/>
      </w:pPr>
      <w:r>
        <w:rPr>
          <w:rFonts w:ascii="Times New Roman"/>
          <w:b/>
          <w:i w:val="false"/>
          <w:color w:val="000000"/>
        </w:rPr>
        <w:t xml:space="preserve"> Глава 2. Пояснение по заполнению Формы</w:t>
      </w:r>
    </w:p>
    <w:bookmarkEnd w:id="395"/>
    <w:bookmarkStart w:name="z445" w:id="396"/>
    <w:p>
      <w:pPr>
        <w:spacing w:after="0"/>
        <w:ind w:left="0"/>
        <w:jc w:val="both"/>
      </w:pPr>
      <w:r>
        <w:rPr>
          <w:rFonts w:ascii="Times New Roman"/>
          <w:b w:val="false"/>
          <w:i w:val="false"/>
          <w:color w:val="000000"/>
          <w:sz w:val="28"/>
        </w:rPr>
        <w:t>
      6. В Форме указываются сведения по порядку урегулирования коллекторскими агентствами задолженности физических лиц, уступленной кредитором по договору уступки прав (требований) (далее – договор уступки).</w:t>
      </w:r>
    </w:p>
    <w:bookmarkEnd w:id="396"/>
    <w:bookmarkStart w:name="z446" w:id="397"/>
    <w:p>
      <w:pPr>
        <w:spacing w:after="0"/>
        <w:ind w:left="0"/>
        <w:jc w:val="both"/>
      </w:pPr>
      <w:r>
        <w:rPr>
          <w:rFonts w:ascii="Times New Roman"/>
          <w:b w:val="false"/>
          <w:i w:val="false"/>
          <w:color w:val="000000"/>
          <w:sz w:val="28"/>
        </w:rPr>
        <w:t>
      7. В графах 3 и 4 отражаются сведения по количеству договоров, по которым поступили заявления на урегулирование задолженности.</w:t>
      </w:r>
    </w:p>
    <w:bookmarkEnd w:id="397"/>
    <w:bookmarkStart w:name="z447" w:id="398"/>
    <w:p>
      <w:pPr>
        <w:spacing w:after="0"/>
        <w:ind w:left="0"/>
        <w:jc w:val="both"/>
      </w:pPr>
      <w:r>
        <w:rPr>
          <w:rFonts w:ascii="Times New Roman"/>
          <w:b w:val="false"/>
          <w:i w:val="false"/>
          <w:color w:val="000000"/>
          <w:sz w:val="28"/>
        </w:rPr>
        <w:t>
      8. В графах 5, 6, 7, 8, 9, 10, 11, 12, 13, 14, 15, 16, 17 и 18 отражаются сведения по количеству договоров, по которым внесены изменения в условия договора.</w:t>
      </w:r>
    </w:p>
    <w:bookmarkEnd w:id="398"/>
    <w:bookmarkStart w:name="z448" w:id="399"/>
    <w:p>
      <w:pPr>
        <w:spacing w:after="0"/>
        <w:ind w:left="0"/>
        <w:jc w:val="both"/>
      </w:pPr>
      <w:r>
        <w:rPr>
          <w:rFonts w:ascii="Times New Roman"/>
          <w:b w:val="false"/>
          <w:i w:val="false"/>
          <w:color w:val="000000"/>
          <w:sz w:val="28"/>
        </w:rPr>
        <w:t>
      9. В графе 15 и 16 отражаются сведения по реализации недвижимого имущества, являющегося предметом ипотеки, с передачей обязательства покупателю; самостоятельной реализации залогодателем недвижимого имущества, являющегося предметом ипотеки, в сроки, установленные соглашением сторон и (или) представления отступного взамен исполнения обязательства путем передачи коллекторскому агентству заложенного имущества.</w:t>
      </w:r>
    </w:p>
    <w:bookmarkEnd w:id="399"/>
    <w:bookmarkStart w:name="z449" w:id="400"/>
    <w:p>
      <w:pPr>
        <w:spacing w:after="0"/>
        <w:ind w:left="0"/>
        <w:jc w:val="both"/>
      </w:pPr>
      <w:r>
        <w:rPr>
          <w:rFonts w:ascii="Times New Roman"/>
          <w:b w:val="false"/>
          <w:i w:val="false"/>
          <w:color w:val="000000"/>
          <w:sz w:val="28"/>
        </w:rPr>
        <w:t>
      10. В графах 17 и 18 отражаются сведения по количеству договоров, по иным видам изменений в условия договора банковского займа и (или) договора о предоставлении микрокредита.</w:t>
      </w:r>
    </w:p>
    <w:bookmarkEnd w:id="400"/>
    <w:bookmarkStart w:name="z450" w:id="401"/>
    <w:p>
      <w:pPr>
        <w:spacing w:after="0"/>
        <w:ind w:left="0"/>
        <w:jc w:val="both"/>
      </w:pPr>
      <w:r>
        <w:rPr>
          <w:rFonts w:ascii="Times New Roman"/>
          <w:b w:val="false"/>
          <w:i w:val="false"/>
          <w:color w:val="000000"/>
          <w:sz w:val="28"/>
        </w:rPr>
        <w:t>
      11. В строке 1 отражается сумма значений строк 1.1, 1.2, 1.3 и 1.4.</w:t>
      </w:r>
    </w:p>
    <w:bookmarkEnd w:id="401"/>
    <w:bookmarkStart w:name="z451" w:id="402"/>
    <w:p>
      <w:pPr>
        <w:spacing w:after="0"/>
        <w:ind w:left="0"/>
        <w:jc w:val="both"/>
      </w:pPr>
      <w:r>
        <w:rPr>
          <w:rFonts w:ascii="Times New Roman"/>
          <w:b w:val="false"/>
          <w:i w:val="false"/>
          <w:color w:val="000000"/>
          <w:sz w:val="28"/>
        </w:rPr>
        <w:t>
      12. В строке 2 отражается сумма значений строк 2.1, 2.2, 2.3 и 2.4.</w:t>
      </w:r>
    </w:p>
    <w:bookmarkEnd w:id="402"/>
    <w:bookmarkStart w:name="z452" w:id="403"/>
    <w:p>
      <w:pPr>
        <w:spacing w:after="0"/>
        <w:ind w:left="0"/>
        <w:jc w:val="both"/>
      </w:pPr>
      <w:r>
        <w:rPr>
          <w:rFonts w:ascii="Times New Roman"/>
          <w:b w:val="false"/>
          <w:i w:val="false"/>
          <w:color w:val="000000"/>
          <w:sz w:val="28"/>
        </w:rPr>
        <w:t>
      13. В случае отсутствия сведений Форма предоставляется с нулевыми значениями.</w:t>
      </w:r>
    </w:p>
    <w:bookmarkEnd w:id="4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2017 года № 112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456" w:id="404"/>
    <w:p>
      <w:pPr>
        <w:spacing w:after="0"/>
        <w:ind w:left="0"/>
        <w:jc w:val="both"/>
      </w:pPr>
      <w:r>
        <w:rPr>
          <w:rFonts w:ascii="Times New Roman"/>
          <w:b w:val="false"/>
          <w:i w:val="false"/>
          <w:color w:val="000000"/>
          <w:sz w:val="28"/>
        </w:rPr>
        <w:t>
      Представляется: в территориальный филиал Национального Банка Республики Казахстан</w:t>
      </w:r>
    </w:p>
    <w:bookmarkEnd w:id="404"/>
    <w:bookmarkStart w:name="z457" w:id="405"/>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405"/>
    <w:bookmarkStart w:name="z458" w:id="406"/>
    <w:p>
      <w:pPr>
        <w:spacing w:after="0"/>
        <w:ind w:left="0"/>
        <w:jc w:val="both"/>
      </w:pPr>
      <w:r>
        <w:rPr>
          <w:rFonts w:ascii="Times New Roman"/>
          <w:b w:val="false"/>
          <w:i w:val="false"/>
          <w:color w:val="000000"/>
          <w:sz w:val="28"/>
        </w:rPr>
        <w:t>
      Наименование административной формы: отчет о структуре обязательств в разрезе кредиторов</w:t>
      </w:r>
    </w:p>
    <w:bookmarkEnd w:id="406"/>
    <w:bookmarkStart w:name="z459" w:id="407"/>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КА_4</w:t>
      </w:r>
    </w:p>
    <w:bookmarkEnd w:id="407"/>
    <w:bookmarkStart w:name="z460" w:id="408"/>
    <w:p>
      <w:pPr>
        <w:spacing w:after="0"/>
        <w:ind w:left="0"/>
        <w:jc w:val="both"/>
      </w:pPr>
      <w:r>
        <w:rPr>
          <w:rFonts w:ascii="Times New Roman"/>
          <w:b w:val="false"/>
          <w:i w:val="false"/>
          <w:color w:val="000000"/>
          <w:sz w:val="28"/>
        </w:rPr>
        <w:t>
      Периодичность: ежеквартальная</w:t>
      </w:r>
    </w:p>
    <w:bookmarkEnd w:id="408"/>
    <w:bookmarkStart w:name="z461" w:id="409"/>
    <w:p>
      <w:pPr>
        <w:spacing w:after="0"/>
        <w:ind w:left="0"/>
        <w:jc w:val="both"/>
      </w:pPr>
      <w:r>
        <w:rPr>
          <w:rFonts w:ascii="Times New Roman"/>
          <w:b w:val="false"/>
          <w:i w:val="false"/>
          <w:color w:val="000000"/>
          <w:sz w:val="28"/>
        </w:rPr>
        <w:t>
      Отчетный период: по состоянию на __________ 20__года</w:t>
      </w:r>
    </w:p>
    <w:bookmarkEnd w:id="409"/>
    <w:bookmarkStart w:name="z462" w:id="410"/>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коллекторское агентство</w:t>
      </w:r>
    </w:p>
    <w:bookmarkEnd w:id="410"/>
    <w:bookmarkStart w:name="z463" w:id="411"/>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ежеквартально, не позднее 10 (десятого) числа месяца, следующего за отчетным кварталом</w:t>
      </w:r>
    </w:p>
    <w:bookmarkEnd w:id="411"/>
    <w:bookmarkStart w:name="z464" w:id="412"/>
    <w:p>
      <w:pPr>
        <w:spacing w:after="0"/>
        <w:ind w:left="0"/>
        <w:jc w:val="both"/>
      </w:pPr>
      <w:r>
        <w:rPr>
          <w:rFonts w:ascii="Times New Roman"/>
          <w:b w:val="false"/>
          <w:i w:val="false"/>
          <w:color w:val="000000"/>
          <w:sz w:val="28"/>
        </w:rPr>
        <w:t>
      Бизнес - идентификационный номер: ____________________________</w:t>
      </w:r>
    </w:p>
    <w:bookmarkEnd w:id="412"/>
    <w:bookmarkStart w:name="z465" w:id="413"/>
    <w:p>
      <w:pPr>
        <w:spacing w:after="0"/>
        <w:ind w:left="0"/>
        <w:jc w:val="both"/>
      </w:pPr>
      <w:r>
        <w:rPr>
          <w:rFonts w:ascii="Times New Roman"/>
          <w:b w:val="false"/>
          <w:i w:val="false"/>
          <w:color w:val="000000"/>
          <w:sz w:val="28"/>
        </w:rPr>
        <w:t>
      Метод сбора: в электронном виде</w:t>
      </w:r>
    </w:p>
    <w:bookmarkEnd w:id="413"/>
    <w:bookmarkStart w:name="z466" w:id="414"/>
    <w:p>
      <w:pPr>
        <w:spacing w:after="0"/>
        <w:ind w:left="0"/>
        <w:jc w:val="both"/>
      </w:pPr>
      <w:r>
        <w:rPr>
          <w:rFonts w:ascii="Times New Roman"/>
          <w:b w:val="false"/>
          <w:i w:val="false"/>
          <w:color w:val="000000"/>
          <w:sz w:val="28"/>
        </w:rPr>
        <w:t>
       (в тысячах тенге)</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организации/ФИО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Бизнес - идентификационный номер (для юридического лица) или индивидуальный идентификационный номер (для физического лица, в том числе индивидуального предпринимателя при наличии) или иной идентификационный номер (для нерезидентов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 кредитора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вида экономической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обязательств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15"/>
          <w:p>
            <w:pPr>
              <w:spacing w:after="20"/>
              <w:ind w:left="20"/>
              <w:jc w:val="both"/>
            </w:pPr>
            <w:r>
              <w:rPr>
                <w:rFonts w:ascii="Times New Roman"/>
                <w:b w:val="false"/>
                <w:i w:val="false"/>
                <w:color w:val="000000"/>
                <w:sz w:val="20"/>
              </w:rPr>
              <w:t>
Справочник юридических лиц,</w:t>
            </w:r>
          </w:p>
          <w:bookmarkEnd w:id="415"/>
          <w:p>
            <w:pPr>
              <w:spacing w:after="20"/>
              <w:ind w:left="20"/>
              <w:jc w:val="both"/>
            </w:pPr>
            <w:r>
              <w:rPr>
                <w:rFonts w:ascii="Times New Roman"/>
                <w:b w:val="false"/>
                <w:i w:val="false"/>
                <w:color w:val="000000"/>
                <w:sz w:val="20"/>
              </w:rPr>
              <w:t>
Справочник физических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видов экономической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общая сумма обязательств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8" w:id="416"/>
    <w:p>
      <w:pPr>
        <w:spacing w:after="0"/>
        <w:ind w:left="0"/>
        <w:jc w:val="both"/>
      </w:pPr>
      <w:r>
        <w:rPr>
          <w:rFonts w:ascii="Times New Roman"/>
          <w:b w:val="false"/>
          <w:i w:val="false"/>
          <w:color w:val="000000"/>
          <w:sz w:val="28"/>
        </w:rPr>
        <w:t>
      продолжение таблицы:</w:t>
      </w:r>
    </w:p>
    <w:bookmarkEnd w:id="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том числе: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привлеченные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возникшая в результате приобретения прав требований, в том числе в рассрочку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обязательств</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иной задолженности обязательств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w:t>
            </w:r>
          </w:p>
        </w:tc>
      </w:tr>
    </w:tbl>
    <w:bookmarkStart w:name="z469" w:id="417"/>
    <w:p>
      <w:pPr>
        <w:spacing w:after="0"/>
        <w:ind w:left="0"/>
        <w:jc w:val="both"/>
      </w:pPr>
      <w:r>
        <w:rPr>
          <w:rFonts w:ascii="Times New Roman"/>
          <w:b w:val="false"/>
          <w:i w:val="false"/>
          <w:color w:val="000000"/>
          <w:sz w:val="28"/>
        </w:rPr>
        <w:t>
      Наименование ________________________________________________</w:t>
      </w:r>
    </w:p>
    <w:bookmarkEnd w:id="417"/>
    <w:bookmarkStart w:name="z470" w:id="418"/>
    <w:p>
      <w:pPr>
        <w:spacing w:after="0"/>
        <w:ind w:left="0"/>
        <w:jc w:val="both"/>
      </w:pPr>
      <w:r>
        <w:rPr>
          <w:rFonts w:ascii="Times New Roman"/>
          <w:b w:val="false"/>
          <w:i w:val="false"/>
          <w:color w:val="000000"/>
          <w:sz w:val="28"/>
        </w:rPr>
        <w:t>
      Телефон ______________________________________________________</w:t>
      </w:r>
    </w:p>
    <w:bookmarkEnd w:id="418"/>
    <w:bookmarkStart w:name="z471" w:id="419"/>
    <w:p>
      <w:pPr>
        <w:spacing w:after="0"/>
        <w:ind w:left="0"/>
        <w:jc w:val="both"/>
      </w:pPr>
      <w:r>
        <w:rPr>
          <w:rFonts w:ascii="Times New Roman"/>
          <w:b w:val="false"/>
          <w:i w:val="false"/>
          <w:color w:val="000000"/>
          <w:sz w:val="28"/>
        </w:rPr>
        <w:t>
      Адрес электронной почты _______________________________________</w:t>
      </w:r>
    </w:p>
    <w:bookmarkEnd w:id="419"/>
    <w:bookmarkStart w:name="z472" w:id="420"/>
    <w:p>
      <w:pPr>
        <w:spacing w:after="0"/>
        <w:ind w:left="0"/>
        <w:jc w:val="both"/>
      </w:pPr>
      <w:r>
        <w:rPr>
          <w:rFonts w:ascii="Times New Roman"/>
          <w:b w:val="false"/>
          <w:i w:val="false"/>
          <w:color w:val="000000"/>
          <w:sz w:val="28"/>
        </w:rPr>
        <w:t>
      Исполнитель_________________________________       ________________</w:t>
      </w:r>
    </w:p>
    <w:bookmarkEnd w:id="420"/>
    <w:bookmarkStart w:name="z473" w:id="421"/>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421"/>
    <w:bookmarkStart w:name="z474" w:id="422"/>
    <w:p>
      <w:pPr>
        <w:spacing w:after="0"/>
        <w:ind w:left="0"/>
        <w:jc w:val="both"/>
      </w:pPr>
      <w:r>
        <w:rPr>
          <w:rFonts w:ascii="Times New Roman"/>
          <w:b w:val="false"/>
          <w:i w:val="false"/>
          <w:color w:val="000000"/>
          <w:sz w:val="28"/>
        </w:rPr>
        <w:t>
      Руководитель или лицо, на которое возложена функция по подписанию отчета</w:t>
      </w:r>
    </w:p>
    <w:bookmarkEnd w:id="422"/>
    <w:bookmarkStart w:name="z475" w:id="423"/>
    <w:p>
      <w:pPr>
        <w:spacing w:after="0"/>
        <w:ind w:left="0"/>
        <w:jc w:val="both"/>
      </w:pPr>
      <w:r>
        <w:rPr>
          <w:rFonts w:ascii="Times New Roman"/>
          <w:b w:val="false"/>
          <w:i w:val="false"/>
          <w:color w:val="000000"/>
          <w:sz w:val="28"/>
        </w:rPr>
        <w:t>
      _____________________________________       ____________________</w:t>
      </w:r>
    </w:p>
    <w:bookmarkEnd w:id="423"/>
    <w:bookmarkStart w:name="z476" w:id="424"/>
    <w:p>
      <w:pPr>
        <w:spacing w:after="0"/>
        <w:ind w:left="0"/>
        <w:jc w:val="both"/>
      </w:pPr>
      <w:r>
        <w:rPr>
          <w:rFonts w:ascii="Times New Roman"/>
          <w:b w:val="false"/>
          <w:i w:val="false"/>
          <w:color w:val="000000"/>
          <w:sz w:val="28"/>
        </w:rPr>
        <w:t>
             фамилия, имя и отчество (при его наличии)       подпись</w:t>
      </w:r>
    </w:p>
    <w:bookmarkEnd w:id="424"/>
    <w:bookmarkStart w:name="z477" w:id="425"/>
    <w:p>
      <w:pPr>
        <w:spacing w:after="0"/>
        <w:ind w:left="0"/>
        <w:jc w:val="both"/>
      </w:pPr>
      <w:r>
        <w:rPr>
          <w:rFonts w:ascii="Times New Roman"/>
          <w:b w:val="false"/>
          <w:i w:val="false"/>
          <w:color w:val="000000"/>
          <w:sz w:val="28"/>
        </w:rPr>
        <w:t>
      Дата "____" ______________ 20__ года</w:t>
      </w:r>
    </w:p>
    <w:bookmarkEnd w:id="425"/>
    <w:bookmarkStart w:name="z478" w:id="426"/>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структуре обязательств в разрезе кредиторов".</w:t>
      </w:r>
    </w:p>
    <w:bookmarkEnd w:id="4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 сбора</w:t>
            </w:r>
            <w:r>
              <w:br/>
            </w:r>
            <w:r>
              <w:rPr>
                <w:rFonts w:ascii="Times New Roman"/>
                <w:b w:val="false"/>
                <w:i w:val="false"/>
                <w:color w:val="000000"/>
                <w:sz w:val="20"/>
              </w:rPr>
              <w:t>административных данных на</w:t>
            </w:r>
            <w:r>
              <w:br/>
            </w:r>
            <w:r>
              <w:rPr>
                <w:rFonts w:ascii="Times New Roman"/>
                <w:b w:val="false"/>
                <w:i w:val="false"/>
                <w:color w:val="000000"/>
                <w:sz w:val="20"/>
              </w:rPr>
              <w:t>безвозмездной основе "Отчет о</w:t>
            </w:r>
            <w:r>
              <w:br/>
            </w:r>
            <w:r>
              <w:rPr>
                <w:rFonts w:ascii="Times New Roman"/>
                <w:b w:val="false"/>
                <w:i w:val="false"/>
                <w:color w:val="000000"/>
                <w:sz w:val="20"/>
              </w:rPr>
              <w:t>структуре обязательств в разрезе</w:t>
            </w:r>
            <w:r>
              <w:br/>
            </w:r>
            <w:r>
              <w:rPr>
                <w:rFonts w:ascii="Times New Roman"/>
                <w:b w:val="false"/>
                <w:i w:val="false"/>
                <w:color w:val="000000"/>
                <w:sz w:val="20"/>
              </w:rPr>
              <w:t>кредиторов"</w:t>
            </w:r>
          </w:p>
        </w:tc>
      </w:tr>
    </w:tbl>
    <w:bookmarkStart w:name="z480" w:id="42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структуре обязательств в разрезе кредиторов" (индекс – КА_4, периодичность – ежеквартальная)</w:t>
      </w:r>
    </w:p>
    <w:bookmarkEnd w:id="427"/>
    <w:bookmarkStart w:name="z481" w:id="428"/>
    <w:p>
      <w:pPr>
        <w:spacing w:after="0"/>
        <w:ind w:left="0"/>
        <w:jc w:val="left"/>
      </w:pPr>
      <w:r>
        <w:rPr>
          <w:rFonts w:ascii="Times New Roman"/>
          <w:b/>
          <w:i w:val="false"/>
          <w:color w:val="000000"/>
        </w:rPr>
        <w:t xml:space="preserve"> Глава 1. Общие положения</w:t>
      </w:r>
    </w:p>
    <w:bookmarkEnd w:id="428"/>
    <w:bookmarkStart w:name="z482" w:id="42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структуре обязательств в разрезе кредиторов" (далее – Форма).</w:t>
      </w:r>
    </w:p>
    <w:bookmarkEnd w:id="429"/>
    <w:bookmarkStart w:name="z483" w:id="430"/>
    <w:p>
      <w:pPr>
        <w:spacing w:after="0"/>
        <w:ind w:left="0"/>
        <w:jc w:val="both"/>
      </w:pPr>
      <w:r>
        <w:rPr>
          <w:rFonts w:ascii="Times New Roman"/>
          <w:b w:val="false"/>
          <w:i w:val="false"/>
          <w:color w:val="000000"/>
          <w:sz w:val="28"/>
        </w:rPr>
        <w:t>
      2. Форма заполняется коллекторским агентством ежеквартально. Данные в Форме указываются в тысячах тенге.</w:t>
      </w:r>
    </w:p>
    <w:bookmarkEnd w:id="430"/>
    <w:bookmarkStart w:name="z484" w:id="431"/>
    <w:p>
      <w:pPr>
        <w:spacing w:after="0"/>
        <w:ind w:left="0"/>
        <w:jc w:val="both"/>
      </w:pPr>
      <w:r>
        <w:rPr>
          <w:rFonts w:ascii="Times New Roman"/>
          <w:b w:val="false"/>
          <w:i w:val="false"/>
          <w:color w:val="000000"/>
          <w:sz w:val="28"/>
        </w:rPr>
        <w:t>
      Сумма менее 500 (пятисот) тенге округляется до 0 (нуля), а сумма, равная 500 (пятистам) тенге и выше, округляется до 1000 (тысячи) тенге.</w:t>
      </w:r>
    </w:p>
    <w:bookmarkEnd w:id="431"/>
    <w:bookmarkStart w:name="z485" w:id="432"/>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bookmarkEnd w:id="432"/>
    <w:bookmarkStart w:name="z486" w:id="433"/>
    <w:p>
      <w:pPr>
        <w:spacing w:after="0"/>
        <w:ind w:left="0"/>
        <w:jc w:val="both"/>
      </w:pPr>
      <w:r>
        <w:rPr>
          <w:rFonts w:ascii="Times New Roman"/>
          <w:b w:val="false"/>
          <w:i w:val="false"/>
          <w:color w:val="000000"/>
          <w:sz w:val="28"/>
        </w:rPr>
        <w:t>
      4. Отчетность, подписанная руководителем коллекторского агентства или лицом, на которое возложена функция по подписанию отчета, и исполнителем посредством электронной цифровой подписи, хранится в электронном формате.</w:t>
      </w:r>
    </w:p>
    <w:bookmarkEnd w:id="433"/>
    <w:bookmarkStart w:name="z487" w:id="434"/>
    <w:p>
      <w:pPr>
        <w:spacing w:after="0"/>
        <w:ind w:left="0"/>
        <w:jc w:val="left"/>
      </w:pPr>
      <w:r>
        <w:rPr>
          <w:rFonts w:ascii="Times New Roman"/>
          <w:b/>
          <w:i w:val="false"/>
          <w:color w:val="000000"/>
        </w:rPr>
        <w:t xml:space="preserve"> Глава 2. Пояснение по заполнению Формы</w:t>
      </w:r>
    </w:p>
    <w:bookmarkEnd w:id="434"/>
    <w:bookmarkStart w:name="z488" w:id="435"/>
    <w:p>
      <w:pPr>
        <w:spacing w:after="0"/>
        <w:ind w:left="0"/>
        <w:jc w:val="both"/>
      </w:pPr>
      <w:r>
        <w:rPr>
          <w:rFonts w:ascii="Times New Roman"/>
          <w:b w:val="false"/>
          <w:i w:val="false"/>
          <w:color w:val="000000"/>
          <w:sz w:val="28"/>
        </w:rPr>
        <w:t>
      5. При заполнении Формы коллекторские агентства раскрывают десять крупнейших кредиторов коллекторского агентства в разрезе физических и юридических лиц, перед которыми имеются обязательства на отчетную дату в виде привлеченных средств, а также иная задолженность, возникшая в результате приобретения прав требований, в том числе в рассрочку (крупнейшими кредиторами коллекторского агентства являются организации, предоставившие наибольший размер кредита по сравнению с остальными, в порядке убывания).</w:t>
      </w:r>
    </w:p>
    <w:bookmarkEnd w:id="435"/>
    <w:bookmarkStart w:name="z489" w:id="436"/>
    <w:p>
      <w:pPr>
        <w:spacing w:after="0"/>
        <w:ind w:left="0"/>
        <w:jc w:val="both"/>
      </w:pPr>
      <w:r>
        <w:rPr>
          <w:rFonts w:ascii="Times New Roman"/>
          <w:b w:val="false"/>
          <w:i w:val="false"/>
          <w:color w:val="000000"/>
          <w:sz w:val="28"/>
        </w:rPr>
        <w:t>
      6. В графе 2 Формы отражается наименование кредитора автоматически при выборе в графе 3 Бизнес-идентификационного номера юридического лица (далее – БИН) из справочника "Справочник юридических лиц", индивидуального идентификационного номера физического лица (далее – ИИН) – из справочника "Справочник физических лиц", размещенных в информационной системе, посредством которой представляется Форма.</w:t>
      </w:r>
    </w:p>
    <w:bookmarkEnd w:id="436"/>
    <w:bookmarkStart w:name="z490" w:id="437"/>
    <w:p>
      <w:pPr>
        <w:spacing w:after="0"/>
        <w:ind w:left="0"/>
        <w:jc w:val="both"/>
      </w:pPr>
      <w:r>
        <w:rPr>
          <w:rFonts w:ascii="Times New Roman"/>
          <w:b w:val="false"/>
          <w:i w:val="false"/>
          <w:color w:val="000000"/>
          <w:sz w:val="28"/>
        </w:rPr>
        <w:t>
      7. В случае если у коллекторского агентства имеются обязательства перед юридическим лицом и его крупными акционерами или дочерними организациями, которые в совокупности входят в число десяти крупнейших кредиторов, коллекторское агентство указывает сведения по данному юридическому лицу и его крупным акционерам или дочерним организациям.</w:t>
      </w:r>
    </w:p>
    <w:bookmarkEnd w:id="437"/>
    <w:bookmarkStart w:name="z491" w:id="438"/>
    <w:p>
      <w:pPr>
        <w:spacing w:after="0"/>
        <w:ind w:left="0"/>
        <w:jc w:val="both"/>
      </w:pPr>
      <w:r>
        <w:rPr>
          <w:rFonts w:ascii="Times New Roman"/>
          <w:b w:val="false"/>
          <w:i w:val="false"/>
          <w:color w:val="000000"/>
          <w:sz w:val="28"/>
        </w:rPr>
        <w:t>
      8. В случае если кредитором коллекторского агентства является группа связанных лиц, включающая юридическое лицо, его крупных участников и (или) дочерние организации, то рассматривается совокупная сумма обязательств коллекторского агентства перед указанными лицами. При этом группа связанных лиц указывается в подпунктах к основному кредитору.</w:t>
      </w:r>
    </w:p>
    <w:bookmarkEnd w:id="438"/>
    <w:bookmarkStart w:name="z492" w:id="439"/>
    <w:p>
      <w:pPr>
        <w:spacing w:after="0"/>
        <w:ind w:left="0"/>
        <w:jc w:val="both"/>
      </w:pPr>
      <w:r>
        <w:rPr>
          <w:rFonts w:ascii="Times New Roman"/>
          <w:b w:val="false"/>
          <w:i w:val="false"/>
          <w:color w:val="000000"/>
          <w:sz w:val="28"/>
        </w:rPr>
        <w:t>
      9. В Форме указывается балансовая стоимость привлеченных коллекторским агентством денег, с учетом начисленного вознаграждения, положительных (отрицательных) корректировок, дисконтов и премий, за вычетом провизий.</w:t>
      </w:r>
    </w:p>
    <w:bookmarkEnd w:id="439"/>
    <w:bookmarkStart w:name="z493" w:id="440"/>
    <w:p>
      <w:pPr>
        <w:spacing w:after="0"/>
        <w:ind w:left="0"/>
        <w:jc w:val="both"/>
      </w:pPr>
      <w:r>
        <w:rPr>
          <w:rFonts w:ascii="Times New Roman"/>
          <w:b w:val="false"/>
          <w:i w:val="false"/>
          <w:color w:val="000000"/>
          <w:sz w:val="28"/>
        </w:rPr>
        <w:t>
      10. В графе 5 указывается код вида экономической деятельности из справочника "Справочник видов экономической деятельности", размещенного в информационной системе, посредством которой представляется Форма.</w:t>
      </w:r>
    </w:p>
    <w:bookmarkEnd w:id="440"/>
    <w:bookmarkStart w:name="z494" w:id="441"/>
    <w:p>
      <w:pPr>
        <w:spacing w:after="0"/>
        <w:ind w:left="0"/>
        <w:jc w:val="both"/>
      </w:pPr>
      <w:r>
        <w:rPr>
          <w:rFonts w:ascii="Times New Roman"/>
          <w:b w:val="false"/>
          <w:i w:val="false"/>
          <w:color w:val="000000"/>
          <w:sz w:val="28"/>
        </w:rPr>
        <w:t>
      11. В графе 12 указывается вид иной задолженности обязательств из справочника, размещенного в информационной системе, посредством которой представляется Форма.</w:t>
      </w:r>
    </w:p>
    <w:bookmarkEnd w:id="441"/>
    <w:bookmarkStart w:name="z495" w:id="442"/>
    <w:p>
      <w:pPr>
        <w:spacing w:after="0"/>
        <w:ind w:left="0"/>
        <w:jc w:val="both"/>
      </w:pPr>
      <w:r>
        <w:rPr>
          <w:rFonts w:ascii="Times New Roman"/>
          <w:b w:val="false"/>
          <w:i w:val="false"/>
          <w:color w:val="000000"/>
          <w:sz w:val="28"/>
        </w:rPr>
        <w:t>
      12. В случае отсутствия сведений Форма представляется с нулевыми значениями.</w:t>
      </w:r>
    </w:p>
    <w:bookmarkEnd w:id="4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 xml:space="preserve">к постановлению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2017 года № 112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499" w:id="443"/>
    <w:p>
      <w:pPr>
        <w:spacing w:after="0"/>
        <w:ind w:left="0"/>
        <w:jc w:val="both"/>
      </w:pPr>
      <w:r>
        <w:rPr>
          <w:rFonts w:ascii="Times New Roman"/>
          <w:b w:val="false"/>
          <w:i w:val="false"/>
          <w:color w:val="000000"/>
          <w:sz w:val="28"/>
        </w:rPr>
        <w:t>
      Представляется: в территориальный филиал Национального Банка Республики Казахстан</w:t>
      </w:r>
    </w:p>
    <w:bookmarkEnd w:id="443"/>
    <w:bookmarkStart w:name="z500" w:id="444"/>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444"/>
    <w:bookmarkStart w:name="z501" w:id="445"/>
    <w:p>
      <w:pPr>
        <w:spacing w:after="0"/>
        <w:ind w:left="0"/>
        <w:jc w:val="both"/>
      </w:pPr>
      <w:r>
        <w:rPr>
          <w:rFonts w:ascii="Times New Roman"/>
          <w:b w:val="false"/>
          <w:i w:val="false"/>
          <w:color w:val="000000"/>
          <w:sz w:val="28"/>
        </w:rPr>
        <w:t>
      Наименование административной формы: отчет об основных финансовых показателях коллекторского агентства</w:t>
      </w:r>
    </w:p>
    <w:bookmarkEnd w:id="445"/>
    <w:bookmarkStart w:name="z502" w:id="446"/>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КА_6</w:t>
      </w:r>
    </w:p>
    <w:bookmarkEnd w:id="446"/>
    <w:bookmarkStart w:name="z503" w:id="447"/>
    <w:p>
      <w:pPr>
        <w:spacing w:after="0"/>
        <w:ind w:left="0"/>
        <w:jc w:val="both"/>
      </w:pPr>
      <w:r>
        <w:rPr>
          <w:rFonts w:ascii="Times New Roman"/>
          <w:b w:val="false"/>
          <w:i w:val="false"/>
          <w:color w:val="000000"/>
          <w:sz w:val="28"/>
        </w:rPr>
        <w:t>
      Периодичность: ежеквартальная</w:t>
      </w:r>
    </w:p>
    <w:bookmarkEnd w:id="447"/>
    <w:bookmarkStart w:name="z504" w:id="448"/>
    <w:p>
      <w:pPr>
        <w:spacing w:after="0"/>
        <w:ind w:left="0"/>
        <w:jc w:val="both"/>
      </w:pPr>
      <w:r>
        <w:rPr>
          <w:rFonts w:ascii="Times New Roman"/>
          <w:b w:val="false"/>
          <w:i w:val="false"/>
          <w:color w:val="000000"/>
          <w:sz w:val="28"/>
        </w:rPr>
        <w:t>
      Отчетный период: по состоянию на __________ 20__года</w:t>
      </w:r>
    </w:p>
    <w:bookmarkEnd w:id="448"/>
    <w:bookmarkStart w:name="z505" w:id="449"/>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коллекторское агентство</w:t>
      </w:r>
    </w:p>
    <w:bookmarkEnd w:id="449"/>
    <w:bookmarkStart w:name="z506" w:id="450"/>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ежеквартально, не позднее 10 (десятого) числа месяца, следующего за отчетным кварталом</w:t>
      </w:r>
    </w:p>
    <w:bookmarkEnd w:id="450"/>
    <w:bookmarkStart w:name="z507" w:id="451"/>
    <w:p>
      <w:pPr>
        <w:spacing w:after="0"/>
        <w:ind w:left="0"/>
        <w:jc w:val="both"/>
      </w:pPr>
      <w:r>
        <w:rPr>
          <w:rFonts w:ascii="Times New Roman"/>
          <w:b w:val="false"/>
          <w:i w:val="false"/>
          <w:color w:val="000000"/>
          <w:sz w:val="28"/>
        </w:rPr>
        <w:t>
      Бизнес - идентификационный номер: ____________________________</w:t>
      </w:r>
    </w:p>
    <w:bookmarkEnd w:id="451"/>
    <w:bookmarkStart w:name="z508" w:id="452"/>
    <w:p>
      <w:pPr>
        <w:spacing w:after="0"/>
        <w:ind w:left="0"/>
        <w:jc w:val="both"/>
      </w:pPr>
      <w:r>
        <w:rPr>
          <w:rFonts w:ascii="Times New Roman"/>
          <w:b w:val="false"/>
          <w:i w:val="false"/>
          <w:color w:val="000000"/>
          <w:sz w:val="28"/>
        </w:rPr>
        <w:t>
      Метод сбора: в электронном виде</w:t>
      </w:r>
    </w:p>
    <w:bookmarkEnd w:id="452"/>
    <w:bookmarkStart w:name="z509" w:id="453"/>
    <w:p>
      <w:pPr>
        <w:spacing w:after="0"/>
        <w:ind w:left="0"/>
        <w:jc w:val="both"/>
      </w:pPr>
      <w:r>
        <w:rPr>
          <w:rFonts w:ascii="Times New Roman"/>
          <w:b w:val="false"/>
          <w:i w:val="false"/>
          <w:color w:val="000000"/>
          <w:sz w:val="28"/>
        </w:rPr>
        <w:t>
       (в тысячах тенге)</w:t>
      </w:r>
    </w:p>
    <w:bookmarkEnd w:id="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на отчетную дату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права требования по займам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 предназначенные для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(убыток) за период с начала текущего года (с нарастающим итогом с начала отчетного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0" w:id="454"/>
    <w:p>
      <w:pPr>
        <w:spacing w:after="0"/>
        <w:ind w:left="0"/>
        <w:jc w:val="both"/>
      </w:pPr>
      <w:r>
        <w:rPr>
          <w:rFonts w:ascii="Times New Roman"/>
          <w:b w:val="false"/>
          <w:i w:val="false"/>
          <w:color w:val="000000"/>
          <w:sz w:val="28"/>
        </w:rPr>
        <w:t>
      Наименование ________________________________________________</w:t>
      </w:r>
    </w:p>
    <w:bookmarkEnd w:id="454"/>
    <w:bookmarkStart w:name="z511" w:id="455"/>
    <w:p>
      <w:pPr>
        <w:spacing w:after="0"/>
        <w:ind w:left="0"/>
        <w:jc w:val="both"/>
      </w:pPr>
      <w:r>
        <w:rPr>
          <w:rFonts w:ascii="Times New Roman"/>
          <w:b w:val="false"/>
          <w:i w:val="false"/>
          <w:color w:val="000000"/>
          <w:sz w:val="28"/>
        </w:rPr>
        <w:t>
      Телефон ______________________________________________________</w:t>
      </w:r>
    </w:p>
    <w:bookmarkEnd w:id="455"/>
    <w:bookmarkStart w:name="z512" w:id="456"/>
    <w:p>
      <w:pPr>
        <w:spacing w:after="0"/>
        <w:ind w:left="0"/>
        <w:jc w:val="both"/>
      </w:pPr>
      <w:r>
        <w:rPr>
          <w:rFonts w:ascii="Times New Roman"/>
          <w:b w:val="false"/>
          <w:i w:val="false"/>
          <w:color w:val="000000"/>
          <w:sz w:val="28"/>
        </w:rPr>
        <w:t>
      Адрес электронной почты _______________________________________</w:t>
      </w:r>
    </w:p>
    <w:bookmarkEnd w:id="456"/>
    <w:bookmarkStart w:name="z513" w:id="457"/>
    <w:p>
      <w:pPr>
        <w:spacing w:after="0"/>
        <w:ind w:left="0"/>
        <w:jc w:val="both"/>
      </w:pPr>
      <w:r>
        <w:rPr>
          <w:rFonts w:ascii="Times New Roman"/>
          <w:b w:val="false"/>
          <w:i w:val="false"/>
          <w:color w:val="000000"/>
          <w:sz w:val="28"/>
        </w:rPr>
        <w:t>
      Исполнитель_________________________________       ________________</w:t>
      </w:r>
    </w:p>
    <w:bookmarkEnd w:id="457"/>
    <w:bookmarkStart w:name="z514" w:id="458"/>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458"/>
    <w:bookmarkStart w:name="z515" w:id="459"/>
    <w:p>
      <w:pPr>
        <w:spacing w:after="0"/>
        <w:ind w:left="0"/>
        <w:jc w:val="both"/>
      </w:pPr>
      <w:r>
        <w:rPr>
          <w:rFonts w:ascii="Times New Roman"/>
          <w:b w:val="false"/>
          <w:i w:val="false"/>
          <w:color w:val="000000"/>
          <w:sz w:val="28"/>
        </w:rPr>
        <w:t>
      Руководитель или лицо, на которое возложена функция по подписанию отчета</w:t>
      </w:r>
    </w:p>
    <w:bookmarkEnd w:id="459"/>
    <w:bookmarkStart w:name="z516" w:id="460"/>
    <w:p>
      <w:pPr>
        <w:spacing w:after="0"/>
        <w:ind w:left="0"/>
        <w:jc w:val="both"/>
      </w:pPr>
      <w:r>
        <w:rPr>
          <w:rFonts w:ascii="Times New Roman"/>
          <w:b w:val="false"/>
          <w:i w:val="false"/>
          <w:color w:val="000000"/>
          <w:sz w:val="28"/>
        </w:rPr>
        <w:t>
      _____________________________________       ____________________</w:t>
      </w:r>
    </w:p>
    <w:bookmarkEnd w:id="460"/>
    <w:bookmarkStart w:name="z517" w:id="461"/>
    <w:p>
      <w:pPr>
        <w:spacing w:after="0"/>
        <w:ind w:left="0"/>
        <w:jc w:val="both"/>
      </w:pPr>
      <w:r>
        <w:rPr>
          <w:rFonts w:ascii="Times New Roman"/>
          <w:b w:val="false"/>
          <w:i w:val="false"/>
          <w:color w:val="000000"/>
          <w:sz w:val="28"/>
        </w:rPr>
        <w:t>
             фамилия, имя и отчество (при его наличии)       подпись</w:t>
      </w:r>
    </w:p>
    <w:bookmarkEnd w:id="461"/>
    <w:bookmarkStart w:name="z518" w:id="462"/>
    <w:p>
      <w:pPr>
        <w:spacing w:after="0"/>
        <w:ind w:left="0"/>
        <w:jc w:val="both"/>
      </w:pPr>
      <w:r>
        <w:rPr>
          <w:rFonts w:ascii="Times New Roman"/>
          <w:b w:val="false"/>
          <w:i w:val="false"/>
          <w:color w:val="000000"/>
          <w:sz w:val="28"/>
        </w:rPr>
        <w:t>
      Дата "____" ______________ 20__ года</w:t>
      </w:r>
    </w:p>
    <w:bookmarkEnd w:id="462"/>
    <w:bookmarkStart w:name="z519" w:id="463"/>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об основных финансовых показателях коллекторского агентства".</w:t>
      </w:r>
    </w:p>
    <w:bookmarkEnd w:id="4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 сбора</w:t>
            </w:r>
            <w:r>
              <w:br/>
            </w:r>
            <w:r>
              <w:rPr>
                <w:rFonts w:ascii="Times New Roman"/>
                <w:b w:val="false"/>
                <w:i w:val="false"/>
                <w:color w:val="000000"/>
                <w:sz w:val="20"/>
              </w:rPr>
              <w:t>административных данных на</w:t>
            </w:r>
            <w:r>
              <w:br/>
            </w:r>
            <w:r>
              <w:rPr>
                <w:rFonts w:ascii="Times New Roman"/>
                <w:b w:val="false"/>
                <w:i w:val="false"/>
                <w:color w:val="000000"/>
                <w:sz w:val="20"/>
              </w:rPr>
              <w:t>безвозмездной основе "Отчет об</w:t>
            </w:r>
            <w:r>
              <w:br/>
            </w:r>
            <w:r>
              <w:rPr>
                <w:rFonts w:ascii="Times New Roman"/>
                <w:b w:val="false"/>
                <w:i w:val="false"/>
                <w:color w:val="000000"/>
                <w:sz w:val="20"/>
              </w:rPr>
              <w:t>основных финансовых показателях</w:t>
            </w:r>
            <w:r>
              <w:br/>
            </w:r>
            <w:r>
              <w:rPr>
                <w:rFonts w:ascii="Times New Roman"/>
                <w:b w:val="false"/>
                <w:i w:val="false"/>
                <w:color w:val="000000"/>
                <w:sz w:val="20"/>
              </w:rPr>
              <w:t>коллекторского агентства"</w:t>
            </w:r>
          </w:p>
        </w:tc>
      </w:tr>
    </w:tbl>
    <w:bookmarkStart w:name="z521" w:id="46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об основных финансовых показателях коллекторского агентства" (индекс – КА_6, периодичность формы – ежеквартальная)</w:t>
      </w:r>
    </w:p>
    <w:bookmarkEnd w:id="464"/>
    <w:bookmarkStart w:name="z522" w:id="465"/>
    <w:p>
      <w:pPr>
        <w:spacing w:after="0"/>
        <w:ind w:left="0"/>
        <w:jc w:val="left"/>
      </w:pPr>
      <w:r>
        <w:rPr>
          <w:rFonts w:ascii="Times New Roman"/>
          <w:b/>
          <w:i w:val="false"/>
          <w:color w:val="000000"/>
        </w:rPr>
        <w:t xml:space="preserve"> Глава 1. Общие положения</w:t>
      </w:r>
    </w:p>
    <w:bookmarkEnd w:id="465"/>
    <w:bookmarkStart w:name="z523" w:id="46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об основных финансовых показателях коллекторского агентства" (далее – Форма).</w:t>
      </w:r>
    </w:p>
    <w:bookmarkEnd w:id="466"/>
    <w:bookmarkStart w:name="z524" w:id="467"/>
    <w:p>
      <w:pPr>
        <w:spacing w:after="0"/>
        <w:ind w:left="0"/>
        <w:jc w:val="both"/>
      </w:pPr>
      <w:r>
        <w:rPr>
          <w:rFonts w:ascii="Times New Roman"/>
          <w:b w:val="false"/>
          <w:i w:val="false"/>
          <w:color w:val="000000"/>
          <w:sz w:val="28"/>
        </w:rPr>
        <w:t>
      2. Форма заполняется коллекторским агентством ежеквартально по состоянию на конец отчетного периода.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467"/>
    <w:bookmarkStart w:name="z525" w:id="468"/>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bookmarkEnd w:id="468"/>
    <w:bookmarkStart w:name="z526" w:id="469"/>
    <w:p>
      <w:pPr>
        <w:spacing w:after="0"/>
        <w:ind w:left="0"/>
        <w:jc w:val="both"/>
      </w:pPr>
      <w:r>
        <w:rPr>
          <w:rFonts w:ascii="Times New Roman"/>
          <w:b w:val="false"/>
          <w:i w:val="false"/>
          <w:color w:val="000000"/>
          <w:sz w:val="28"/>
        </w:rPr>
        <w:t>
      4. Отчетность, подписанная руководителем коллекторского агентства или лицом, на которое возложена функция по подписанию отчета, и исполнителем посредством электронной цифровой подписи, хранится в электронном формате.</w:t>
      </w:r>
    </w:p>
    <w:bookmarkEnd w:id="469"/>
    <w:bookmarkStart w:name="z527" w:id="470"/>
    <w:p>
      <w:pPr>
        <w:spacing w:after="0"/>
        <w:ind w:left="0"/>
        <w:jc w:val="left"/>
      </w:pPr>
      <w:r>
        <w:rPr>
          <w:rFonts w:ascii="Times New Roman"/>
          <w:b/>
          <w:i w:val="false"/>
          <w:color w:val="000000"/>
        </w:rPr>
        <w:t xml:space="preserve"> Глава 2. Пояснение по заполнению Формы</w:t>
      </w:r>
    </w:p>
    <w:bookmarkEnd w:id="470"/>
    <w:bookmarkStart w:name="z528" w:id="471"/>
    <w:p>
      <w:pPr>
        <w:spacing w:after="0"/>
        <w:ind w:left="0"/>
        <w:jc w:val="both"/>
      </w:pPr>
      <w:r>
        <w:rPr>
          <w:rFonts w:ascii="Times New Roman"/>
          <w:b w:val="false"/>
          <w:i w:val="false"/>
          <w:color w:val="000000"/>
          <w:sz w:val="28"/>
        </w:rPr>
        <w:t xml:space="preserve">
      5. В Форме указываются сведения по состоянию на конец отчетного квартала согласно данным финансовой отчетности коллекторского агентства по балансовой стоимости. </w:t>
      </w:r>
    </w:p>
    <w:bookmarkEnd w:id="4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 xml:space="preserve">к постановлению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2017 года № 112</w:t>
            </w:r>
          </w:p>
        </w:tc>
      </w:tr>
    </w:tbl>
    <w:bookmarkStart w:name="z531" w:id="472"/>
    <w:p>
      <w:pPr>
        <w:spacing w:after="0"/>
        <w:ind w:left="0"/>
        <w:jc w:val="left"/>
      </w:pPr>
      <w:r>
        <w:rPr>
          <w:rFonts w:ascii="Times New Roman"/>
          <w:b/>
          <w:i w:val="false"/>
          <w:color w:val="000000"/>
        </w:rPr>
        <w:t xml:space="preserve"> Правила представления отчетности коллекторским агентством</w:t>
      </w:r>
    </w:p>
    <w:bookmarkEnd w:id="472"/>
    <w:bookmarkStart w:name="z532" w:id="473"/>
    <w:p>
      <w:pPr>
        <w:spacing w:after="0"/>
        <w:ind w:left="0"/>
        <w:jc w:val="left"/>
      </w:pPr>
      <w:r>
        <w:rPr>
          <w:rFonts w:ascii="Times New Roman"/>
          <w:b/>
          <w:i w:val="false"/>
          <w:color w:val="000000"/>
        </w:rPr>
        <w:t xml:space="preserve"> Глава 1. Общие положения</w:t>
      </w:r>
    </w:p>
    <w:bookmarkEnd w:id="473"/>
    <w:bookmarkStart w:name="z533" w:id="474"/>
    <w:p>
      <w:pPr>
        <w:spacing w:after="0"/>
        <w:ind w:left="0"/>
        <w:jc w:val="both"/>
      </w:pPr>
      <w:r>
        <w:rPr>
          <w:rFonts w:ascii="Times New Roman"/>
          <w:b w:val="false"/>
          <w:i w:val="false"/>
          <w:color w:val="000000"/>
          <w:sz w:val="28"/>
        </w:rPr>
        <w:t xml:space="preserve">
      1. Настоящие Правила представления отчетности коллекторским агентством разработаны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w:t>
      </w:r>
      <w:r>
        <w:rPr>
          <w:rFonts w:ascii="Times New Roman"/>
          <w:b w:val="false"/>
          <w:i w:val="false"/>
          <w:color w:val="000000"/>
          <w:sz w:val="28"/>
        </w:rPr>
        <w:t>пунктом 3</w:t>
      </w:r>
      <w:r>
        <w:rPr>
          <w:rFonts w:ascii="Times New Roman"/>
          <w:b w:val="false"/>
          <w:i w:val="false"/>
          <w:color w:val="000000"/>
          <w:sz w:val="28"/>
        </w:rPr>
        <w:t xml:space="preserve"> статьи 17 Закона Республики Казахстан "О коллекторской деятельности" и определяют порядок представления отчетности коллекторским агентством.</w:t>
      </w:r>
    </w:p>
    <w:bookmarkEnd w:id="474"/>
    <w:bookmarkStart w:name="z534" w:id="475"/>
    <w:p>
      <w:pPr>
        <w:spacing w:after="0"/>
        <w:ind w:left="0"/>
        <w:jc w:val="left"/>
      </w:pPr>
      <w:r>
        <w:rPr>
          <w:rFonts w:ascii="Times New Roman"/>
          <w:b/>
          <w:i w:val="false"/>
          <w:color w:val="000000"/>
        </w:rPr>
        <w:t xml:space="preserve"> Глава 2. Порядок представления отчетности</w:t>
      </w:r>
    </w:p>
    <w:bookmarkEnd w:id="475"/>
    <w:bookmarkStart w:name="z535" w:id="476"/>
    <w:p>
      <w:pPr>
        <w:spacing w:after="0"/>
        <w:ind w:left="0"/>
        <w:jc w:val="both"/>
      </w:pPr>
      <w:r>
        <w:rPr>
          <w:rFonts w:ascii="Times New Roman"/>
          <w:b w:val="false"/>
          <w:i w:val="false"/>
          <w:color w:val="000000"/>
          <w:sz w:val="28"/>
        </w:rPr>
        <w:t>
      2. Отчетность представляется в территориальный филиал Национального Банка Республики Казахстан (по месту нахождения коллекторского агентства) в электронном виде посредством использования информационной системы "Веб-портал Национального Банка Республики Казахстан", представляющей собой единое окно доступа к сервисам представления отчетности в Национальный Банк Республики Казахстан (далее – Национальный Банк).</w:t>
      </w:r>
    </w:p>
    <w:bookmarkEnd w:id="476"/>
    <w:bookmarkStart w:name="z536" w:id="477"/>
    <w:p>
      <w:pPr>
        <w:spacing w:after="0"/>
        <w:ind w:left="0"/>
        <w:jc w:val="both"/>
      </w:pPr>
      <w:r>
        <w:rPr>
          <w:rFonts w:ascii="Times New Roman"/>
          <w:b w:val="false"/>
          <w:i w:val="false"/>
          <w:color w:val="000000"/>
          <w:sz w:val="28"/>
        </w:rPr>
        <w:t>
      3. При загрузке отчетности в информационной системе "Веб-портал Национального Банка Республики Казахстан" осуществляется внутриформенный и межформенный контроль. В случае обнаружения критических ошибок при осуществлении внутриформенного и межформенного контроля отчетность информационной системой не принимается.</w:t>
      </w:r>
    </w:p>
    <w:bookmarkEnd w:id="477"/>
    <w:bookmarkStart w:name="z537" w:id="478"/>
    <w:p>
      <w:pPr>
        <w:spacing w:after="0"/>
        <w:ind w:left="0"/>
        <w:jc w:val="both"/>
      </w:pPr>
      <w:r>
        <w:rPr>
          <w:rFonts w:ascii="Times New Roman"/>
          <w:b w:val="false"/>
          <w:i w:val="false"/>
          <w:color w:val="000000"/>
          <w:sz w:val="28"/>
        </w:rPr>
        <w:t xml:space="preserve">
      4. В целях формирования отчетности активы и обязательства в иностранной валюте указываются в пересчете по рыночному курсу обмена валют, определенному в порядке,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постановления Правления Национального Банка от 25 января 2013 года № 15 и приказа Министра финансов Республики Казахстан от 22 февраля 2013 года № 99 "О порядке определения рыночного курса обмена валюты", (зарегистрировано в Реестре государственной регистрации нормативных правовых актов под № 8378), на отчетную дату.</w:t>
      </w:r>
    </w:p>
    <w:bookmarkEnd w:id="478"/>
    <w:bookmarkStart w:name="z538" w:id="479"/>
    <w:p>
      <w:pPr>
        <w:spacing w:after="0"/>
        <w:ind w:left="0"/>
        <w:jc w:val="both"/>
      </w:pPr>
      <w:r>
        <w:rPr>
          <w:rFonts w:ascii="Times New Roman"/>
          <w:b w:val="false"/>
          <w:i w:val="false"/>
          <w:color w:val="000000"/>
          <w:sz w:val="28"/>
        </w:rPr>
        <w:t xml:space="preserve">
      5. Резидентство клиента и (или) контрагента коллекторского агентства определяется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валютном регулировании и валютном контроле".</w:t>
      </w:r>
    </w:p>
    <w:bookmarkEnd w:id="479"/>
    <w:bookmarkStart w:name="z539" w:id="480"/>
    <w:p>
      <w:pPr>
        <w:spacing w:after="0"/>
        <w:ind w:left="0"/>
        <w:jc w:val="both"/>
      </w:pPr>
      <w:r>
        <w:rPr>
          <w:rFonts w:ascii="Times New Roman"/>
          <w:b w:val="false"/>
          <w:i w:val="false"/>
          <w:color w:val="000000"/>
          <w:sz w:val="28"/>
        </w:rPr>
        <w:t>
      6. Данные в отчетности указываются в национальной валюте Республики Казахстан – тенге.</w:t>
      </w:r>
    </w:p>
    <w:bookmarkEnd w:id="480"/>
    <w:bookmarkStart w:name="z540" w:id="481"/>
    <w:p>
      <w:pPr>
        <w:spacing w:after="0"/>
        <w:ind w:left="0"/>
        <w:jc w:val="both"/>
      </w:pPr>
      <w:r>
        <w:rPr>
          <w:rFonts w:ascii="Times New Roman"/>
          <w:b w:val="false"/>
          <w:i w:val="false"/>
          <w:color w:val="000000"/>
          <w:sz w:val="28"/>
        </w:rPr>
        <w:t>
      7. Единица измерения, используемая при составлении отчетности, устанавливается в тысячах тенге. Сумма менее 500 (пятисот) тенге в отчете округляется до 0 (нуля), а сумма, равная 500 (пятистам) тенге и выше, округляется до 1000 (тысячи) тенге.</w:t>
      </w:r>
    </w:p>
    <w:bookmarkEnd w:id="481"/>
    <w:bookmarkStart w:name="z541" w:id="482"/>
    <w:p>
      <w:pPr>
        <w:spacing w:after="0"/>
        <w:ind w:left="0"/>
        <w:jc w:val="both"/>
      </w:pPr>
      <w:r>
        <w:rPr>
          <w:rFonts w:ascii="Times New Roman"/>
          <w:b w:val="false"/>
          <w:i w:val="false"/>
          <w:color w:val="000000"/>
          <w:sz w:val="28"/>
        </w:rPr>
        <w:t>
      8. Полнота и достоверность данных в отчетности обеспечивается руководителем коллекторского агентства или лицом, на которое возложена функция по подписанию отчета.</w:t>
      </w:r>
    </w:p>
    <w:bookmarkEnd w:id="482"/>
    <w:bookmarkStart w:name="z542" w:id="483"/>
    <w:p>
      <w:pPr>
        <w:spacing w:after="0"/>
        <w:ind w:left="0"/>
        <w:jc w:val="both"/>
      </w:pPr>
      <w:r>
        <w:rPr>
          <w:rFonts w:ascii="Times New Roman"/>
          <w:b w:val="false"/>
          <w:i w:val="false"/>
          <w:color w:val="000000"/>
          <w:sz w:val="28"/>
        </w:rPr>
        <w:t>
      9. Отчетность, подписанная руководителем коллекторского агентства или лицом, на которое возложена функция по подписанию отчета, и исполнителем посредством электронной цифровой подписи, хранится в электронном формате.</w:t>
      </w:r>
    </w:p>
    <w:bookmarkEnd w:id="483"/>
    <w:bookmarkStart w:name="z543" w:id="484"/>
    <w:p>
      <w:pPr>
        <w:spacing w:after="0"/>
        <w:ind w:left="0"/>
        <w:jc w:val="both"/>
      </w:pPr>
      <w:r>
        <w:rPr>
          <w:rFonts w:ascii="Times New Roman"/>
          <w:b w:val="false"/>
          <w:i w:val="false"/>
          <w:color w:val="000000"/>
          <w:sz w:val="28"/>
        </w:rPr>
        <w:t>
      10. В случае отсутствия сведений форма представляется с нулевыми значениями.</w:t>
      </w:r>
    </w:p>
    <w:bookmarkEnd w:id="4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