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703" w14:textId="8df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июня 2025 года № 34. Зарегистрировано в Министерстве юстиции Республики Казахстан 8 июля 2025 года № 36407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18545)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обменных операций с наличной иностранной валютой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каждом обменном пункте в доступном для обозрения клиентами месте размещается следующая информация: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обменные операции с наличной иностранной валютой на казахском и русском языках, за исключением случаев, когда получение лицензии не требуется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уполномоченных организаций - копия действительного приложения к действительной лицензии, выданного территориальным филиалом Национального Банка на данный обменный пункт;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уполномоченных банков - копия письменного подтверждения территориального филиала Национального Банка (для обменных пунктов, получивших такое подтверждение), либо копия свидетельства обменного пункта, (для обменных пунктов, получивших свидетельство обменного пункта до введения в действие Правил);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информационный стенд для клиентов (размером не менее 0,4 метра в высоту и 0,4 метра в ширину), содержащий сведения о курсе покупки и (или) курсе продажи наличной иностранной валюты за тенге, установленные для каждой иностранной валюты, с которой в обменном пункте проводятся операции по покупке и (или) продаже.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информационного стенда для клиентов, содержащего сведения о курсе покупки и (или) курсе продажи наличной иностранной валюты за тенге, осуществляется внутри помещения обменного пункта или непосредственно возле операционной кассы обменного пункта.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указанного информационного стенда вне помещения обменного пункта, в том числе на крышах и внешних сторонах зданий или сооружений, стационарных, передвижных и выносных стендах. Данный информационный стенд также должен быть недоступен визуальному обзору на открытом пространстве за пределами помещения обменного пункта, только если обменный пункт не располагается в зданиях и сооружениях многофункционального назначения (в том числе деловых центрах), в зданиях железнодорожных вокзалов, казино, внутри аэровокзалов международных аэропортов, на территории автомобильных, морских и речных пунктов пропуска через Государственную границу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 о курсе покупки и (или) курсе продажи наличной иностранной валюты за тенге на мониторе автоматизированного обменного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для клиентов обменного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содержащая сведения о территориальном филиале Национального Банка, осуществляющем контроль за деятельностью обменного пункта, и о возможности направления жалобы в данный территориальный филиал Национального Банка при наличии замечаний к работе данного обменного пункта;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кассире (фамилия, имя, отчество (при его наличии), осуществляющем обслуживание клиентов (за исключением автоматизированного обменного пункта);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интернет-ресурсе юридического лица, имеющего право на осуществление обменных операций с наличной иностранной валютой (при его наличии).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информации, предусмотренной в подпункте 1), 3) и 6) настоящего пункта на интернет-ресурсе юридического лица, имеющего право на осуществление обменных операций с наличной иностранной валютой.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физического лица кассир обменного пункта представляет информацию об основных признаках годных к обращению и негодных к обращению банкнот, о порядке и условиях принятия на инкассо неплатежных или негодных к обращению банкнот иностранной валюты (за исключением автоматизированного обменного пункта)."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