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c587" w14:textId="28dc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19 ноября 2014 года № 100 "Об утверждении Правил проведения аттестации тренеров, тренеров-преподавателей и спортивных судей"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 июля 2025 года № 117. Зарегистрирован в Министерстве юстиции Республики Казахстан 4 июля 2025 года № 36401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ноября 2014 года № 100 "Об утверждении Правил проведения аттестации тренеров, тренеров-преподавателей и спортивных судей" (зарегистрирован в Реестре государственной регистрации нормативных правовых актов под № 9995)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тренеров, тренеров-преподавателей и спортивных судей,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Аттестация тренеров, тренеров-преподавателей и спортивных судей проводится национальными аккредитованными спортивными федерациями по видам спорта (далее – федерации) в соответствии с профессиональными стандартами, разработанными и утвержденными уполномоченным органом в области физической культуры и спорта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