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00f6f" w14:textId="d000f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экологии, геологии и природных ресурсов Республики Казахстан от 16 июля 2021 года № 254 "Об утверждении Правил определения нормативов допустимого антропогенного воздействия на водные объекты"</w:t>
      </w:r>
    </w:p>
    <w:p>
      <w:pPr>
        <w:spacing w:after="0"/>
        <w:ind w:left="0"/>
        <w:jc w:val="both"/>
      </w:pPr>
      <w:r>
        <w:rPr>
          <w:rFonts w:ascii="Times New Roman"/>
          <w:b w:val="false"/>
          <w:i w:val="false"/>
          <w:color w:val="000000"/>
          <w:sz w:val="28"/>
        </w:rPr>
        <w:t>Приказ Министра экологии и природных ресурсов Республики Казахстан от 3 июля 2025 года № 182. Зарегистрирован в Министерстве юстиции Республики Казахстан 4 июля 2025 года № 36399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экологии, геологии и природных ресурсов Республики Казахстан от 16 июля 2021 года № 254 "Об утверждении Правил определения нормативов допустимого антропогенного воздействия на водные объекты" (зарегистрирован в Реестре государственной регистрации нормативных правовых актов № 23672)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определения нормативов допустимого антропогенного воздействия на водные объекты,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к настоящему приказу.</w:t>
      </w:r>
    </w:p>
    <w:bookmarkStart w:name="z7" w:id="2"/>
    <w:p>
      <w:pPr>
        <w:spacing w:after="0"/>
        <w:ind w:left="0"/>
        <w:jc w:val="both"/>
      </w:pPr>
      <w:r>
        <w:rPr>
          <w:rFonts w:ascii="Times New Roman"/>
          <w:b w:val="false"/>
          <w:i w:val="false"/>
          <w:color w:val="000000"/>
          <w:sz w:val="28"/>
        </w:rPr>
        <w:t>
      2. Комитету экологического регулирования и контроля Министерства экологии и природных ресурсов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и природных ресурсов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и природных ресурсов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экологии</w:t>
            </w:r>
          </w:p>
          <w:p>
            <w:pPr>
              <w:spacing w:after="20"/>
              <w:ind w:left="20"/>
              <w:jc w:val="both"/>
            </w:pPr>
          </w:p>
          <w:p>
            <w:pPr>
              <w:spacing w:after="20"/>
              <w:ind w:left="20"/>
              <w:jc w:val="both"/>
            </w:pPr>
            <w:r>
              <w:rPr>
                <w:rFonts w:ascii="Times New Roman"/>
                <w:b w:val="false"/>
                <w:i/>
                <w:color w:val="000000"/>
                <w:sz w:val="20"/>
              </w:rPr>
              <w:t>и природных ресурсов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водных ресурсов</w:t>
      </w:r>
    </w:p>
    <w:p>
      <w:pPr>
        <w:spacing w:after="0"/>
        <w:ind w:left="0"/>
        <w:jc w:val="both"/>
      </w:pPr>
      <w:r>
        <w:rPr>
          <w:rFonts w:ascii="Times New Roman"/>
          <w:b w:val="false"/>
          <w:i w:val="false"/>
          <w:color w:val="000000"/>
          <w:sz w:val="28"/>
        </w:rPr>
        <w:t>и ирригации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3"/>
      <w:r>
        <w:rPr>
          <w:rFonts w:ascii="Times New Roman"/>
          <w:b w:val="false"/>
          <w:i w:val="false"/>
          <w:color w:val="000000"/>
          <w:sz w:val="28"/>
        </w:rPr>
        <w:t>
      "СОГЛАСОВАНО"</w:t>
      </w:r>
    </w:p>
    <w:bookmarkEnd w:id="13"/>
    <w:p>
      <w:pPr>
        <w:spacing w:after="0"/>
        <w:ind w:left="0"/>
        <w:jc w:val="both"/>
      </w:pPr>
      <w:r>
        <w:rPr>
          <w:rFonts w:ascii="Times New Roman"/>
          <w:b w:val="false"/>
          <w:i w:val="false"/>
          <w:color w:val="000000"/>
          <w:sz w:val="28"/>
        </w:rPr>
        <w:t>Министерство национальной экономики РК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 июля 2025 года №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июля 2021 года № 254</w:t>
            </w:r>
          </w:p>
        </w:tc>
      </w:tr>
    </w:tbl>
    <w:bookmarkStart w:name="z22" w:id="14"/>
    <w:p>
      <w:pPr>
        <w:spacing w:after="0"/>
        <w:ind w:left="0"/>
        <w:jc w:val="left"/>
      </w:pPr>
      <w:r>
        <w:rPr>
          <w:rFonts w:ascii="Times New Roman"/>
          <w:b/>
          <w:i w:val="false"/>
          <w:color w:val="000000"/>
        </w:rPr>
        <w:t xml:space="preserve"> Правила определения нормативов допустимого антропогенного воздействия на водные объекты</w:t>
      </w:r>
    </w:p>
    <w:bookmarkEnd w:id="14"/>
    <w:bookmarkStart w:name="z23" w:id="15"/>
    <w:p>
      <w:pPr>
        <w:spacing w:after="0"/>
        <w:ind w:left="0"/>
        <w:jc w:val="both"/>
      </w:pPr>
      <w:r>
        <w:rPr>
          <w:rFonts w:ascii="Times New Roman"/>
          <w:b w:val="false"/>
          <w:i w:val="false"/>
          <w:color w:val="000000"/>
          <w:sz w:val="28"/>
        </w:rPr>
        <w:t xml:space="preserve">
      1. Настоящие Правила определения нормативов допустимого антропогенного воздействия на водные объекты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215 Экологического кодекса Республики Казахстан (далее – Кодекс) и определяют порядок разработки и установления нормативов антропогенного воздействия на водные объекты.</w:t>
      </w:r>
    </w:p>
    <w:bookmarkEnd w:id="15"/>
    <w:bookmarkStart w:name="z24" w:id="16"/>
    <w:p>
      <w:pPr>
        <w:spacing w:after="0"/>
        <w:ind w:left="0"/>
        <w:jc w:val="both"/>
      </w:pPr>
      <w:r>
        <w:rPr>
          <w:rFonts w:ascii="Times New Roman"/>
          <w:b w:val="false"/>
          <w:i w:val="false"/>
          <w:color w:val="000000"/>
          <w:sz w:val="28"/>
        </w:rPr>
        <w:t xml:space="preserve">
      2.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215 Кодекса устанавливаются следующие нормативы допустимого антропогенного воздействия на воды:</w:t>
      </w:r>
    </w:p>
    <w:bookmarkEnd w:id="16"/>
    <w:bookmarkStart w:name="z25" w:id="17"/>
    <w:p>
      <w:pPr>
        <w:spacing w:after="0"/>
        <w:ind w:left="0"/>
        <w:jc w:val="both"/>
      </w:pPr>
      <w:r>
        <w:rPr>
          <w:rFonts w:ascii="Times New Roman"/>
          <w:b w:val="false"/>
          <w:i w:val="false"/>
          <w:color w:val="000000"/>
          <w:sz w:val="28"/>
        </w:rPr>
        <w:t>
      1) нормативы допустимых сбросов;</w:t>
      </w:r>
    </w:p>
    <w:bookmarkEnd w:id="17"/>
    <w:bookmarkStart w:name="z26" w:id="18"/>
    <w:p>
      <w:pPr>
        <w:spacing w:after="0"/>
        <w:ind w:left="0"/>
        <w:jc w:val="both"/>
      </w:pPr>
      <w:r>
        <w:rPr>
          <w:rFonts w:ascii="Times New Roman"/>
          <w:b w:val="false"/>
          <w:i w:val="false"/>
          <w:color w:val="000000"/>
          <w:sz w:val="28"/>
        </w:rPr>
        <w:t>
      2) технологические нормативы сбросов;</w:t>
      </w:r>
    </w:p>
    <w:bookmarkEnd w:id="18"/>
    <w:bookmarkStart w:name="z27" w:id="19"/>
    <w:p>
      <w:pPr>
        <w:spacing w:after="0"/>
        <w:ind w:left="0"/>
        <w:jc w:val="both"/>
      </w:pPr>
      <w:r>
        <w:rPr>
          <w:rFonts w:ascii="Times New Roman"/>
          <w:b w:val="false"/>
          <w:i w:val="false"/>
          <w:color w:val="000000"/>
          <w:sz w:val="28"/>
        </w:rPr>
        <w:t>
      3) нормативы допустимых физических воздействий на поверхностные воды;</w:t>
      </w:r>
    </w:p>
    <w:bookmarkEnd w:id="19"/>
    <w:bookmarkStart w:name="z28" w:id="20"/>
    <w:p>
      <w:pPr>
        <w:spacing w:after="0"/>
        <w:ind w:left="0"/>
        <w:jc w:val="both"/>
      </w:pPr>
      <w:r>
        <w:rPr>
          <w:rFonts w:ascii="Times New Roman"/>
          <w:b w:val="false"/>
          <w:i w:val="false"/>
          <w:color w:val="000000"/>
          <w:sz w:val="28"/>
        </w:rPr>
        <w:t>
      4) нормативы предельно допустимого негативного воздействия на водные объекты.</w:t>
      </w:r>
    </w:p>
    <w:bookmarkEnd w:id="20"/>
    <w:bookmarkStart w:name="z29" w:id="21"/>
    <w:p>
      <w:pPr>
        <w:spacing w:after="0"/>
        <w:ind w:left="0"/>
        <w:jc w:val="left"/>
      </w:pPr>
      <w:r>
        <w:rPr>
          <w:rFonts w:ascii="Times New Roman"/>
          <w:b/>
          <w:i w:val="false"/>
          <w:color w:val="000000"/>
        </w:rPr>
        <w:t xml:space="preserve"> Глава 1. Нормативы допустимых сбросов</w:t>
      </w:r>
    </w:p>
    <w:bookmarkEnd w:id="21"/>
    <w:bookmarkStart w:name="z30" w:id="22"/>
    <w:p>
      <w:pPr>
        <w:spacing w:after="0"/>
        <w:ind w:left="0"/>
        <w:jc w:val="both"/>
      </w:pPr>
      <w:r>
        <w:rPr>
          <w:rFonts w:ascii="Times New Roman"/>
          <w:b w:val="false"/>
          <w:i w:val="false"/>
          <w:color w:val="000000"/>
          <w:sz w:val="28"/>
        </w:rPr>
        <w:t xml:space="preserve">
      3. Определение нормативов допустимых сбросов осуществляется расчетным путем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 xml:space="preserve"> и Методики определения нормативов эмиссий в окружающую среду,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10 марта 2021 года № 63 (зарегистрирован в Реестре государственной регистрации нормативных правовых актов за № 22317) (далее – Методика).</w:t>
      </w:r>
    </w:p>
    <w:bookmarkEnd w:id="22"/>
    <w:bookmarkStart w:name="z31" w:id="23"/>
    <w:p>
      <w:pPr>
        <w:spacing w:after="0"/>
        <w:ind w:left="0"/>
        <w:jc w:val="left"/>
      </w:pPr>
      <w:r>
        <w:rPr>
          <w:rFonts w:ascii="Times New Roman"/>
          <w:b/>
          <w:i w:val="false"/>
          <w:color w:val="000000"/>
        </w:rPr>
        <w:t xml:space="preserve"> Глава 2. Технологические нормативы сбросов</w:t>
      </w:r>
    </w:p>
    <w:bookmarkEnd w:id="23"/>
    <w:bookmarkStart w:name="z32" w:id="24"/>
    <w:p>
      <w:pPr>
        <w:spacing w:after="0"/>
        <w:ind w:left="0"/>
        <w:jc w:val="both"/>
      </w:pPr>
      <w:r>
        <w:rPr>
          <w:rFonts w:ascii="Times New Roman"/>
          <w:b w:val="false"/>
          <w:i w:val="false"/>
          <w:color w:val="000000"/>
          <w:sz w:val="28"/>
        </w:rPr>
        <w:t>
      4. Под технологическими нормативами сбросов в настоящих Правилах понимаются экологические нормативы сброса, устанавливаемые в комплексном экологическом разрешении для объектов I и II категории, в виде предельного количества (массы) сброса маркерных загрязняющих веществ на единицу объема сточных вод.</w:t>
      </w:r>
    </w:p>
    <w:bookmarkEnd w:id="24"/>
    <w:bookmarkStart w:name="z33" w:id="25"/>
    <w:p>
      <w:pPr>
        <w:spacing w:after="0"/>
        <w:ind w:left="0"/>
        <w:jc w:val="both"/>
      </w:pPr>
      <w:r>
        <w:rPr>
          <w:rFonts w:ascii="Times New Roman"/>
          <w:b w:val="false"/>
          <w:i w:val="false"/>
          <w:color w:val="000000"/>
          <w:sz w:val="28"/>
        </w:rPr>
        <w:t>
      5. Технологические нормативы сбросов устанавливаются в комплексном экологическом разрешении в пределах, не превышающих соответствующие технологические показатели (при их наличии), связанных с применением наилучших доступных техник по конкретным областям их применения, установленных в заключениях по наилучшим доступным техникам.</w:t>
      </w:r>
    </w:p>
    <w:bookmarkEnd w:id="25"/>
    <w:bookmarkStart w:name="z34" w:id="26"/>
    <w:p>
      <w:pPr>
        <w:spacing w:after="0"/>
        <w:ind w:left="0"/>
        <w:jc w:val="both"/>
      </w:pPr>
      <w:r>
        <w:rPr>
          <w:rFonts w:ascii="Times New Roman"/>
          <w:b w:val="false"/>
          <w:i w:val="false"/>
          <w:color w:val="000000"/>
          <w:sz w:val="28"/>
        </w:rPr>
        <w:t xml:space="preserve">
      6. Обоснование технологических нормативов сбросов обеспечивается в проекте технологических нормативов, предоставляемом в уполномоченный орган в области охраны окружающей среды оператором объекта вместе с заявлением на получение комплексного экологического разрешения в соответствии со </w:t>
      </w:r>
      <w:r>
        <w:rPr>
          <w:rFonts w:ascii="Times New Roman"/>
          <w:b w:val="false"/>
          <w:i w:val="false"/>
          <w:color w:val="000000"/>
          <w:sz w:val="28"/>
        </w:rPr>
        <w:t>статьей 111</w:t>
      </w:r>
      <w:r>
        <w:rPr>
          <w:rFonts w:ascii="Times New Roman"/>
          <w:b w:val="false"/>
          <w:i w:val="false"/>
          <w:color w:val="000000"/>
          <w:sz w:val="28"/>
        </w:rPr>
        <w:t xml:space="preserve"> Кодекса.</w:t>
      </w:r>
    </w:p>
    <w:bookmarkEnd w:id="26"/>
    <w:bookmarkStart w:name="z35" w:id="27"/>
    <w:p>
      <w:pPr>
        <w:spacing w:after="0"/>
        <w:ind w:left="0"/>
        <w:jc w:val="both"/>
      </w:pPr>
      <w:r>
        <w:rPr>
          <w:rFonts w:ascii="Times New Roman"/>
          <w:b w:val="false"/>
          <w:i w:val="false"/>
          <w:color w:val="000000"/>
          <w:sz w:val="28"/>
        </w:rPr>
        <w:t>
      7. Проект технологических нормативов разрабатывается юридическим лицом, индивидуальным предпринимателем, осуществляющим или планирующим осуществление хозяйственной и (или) иной деятельности, в ходе подготовки заявки на получение комплексного экологического разрешения или заявки на пересмотр комплексного экологического разрешения.</w:t>
      </w:r>
    </w:p>
    <w:bookmarkEnd w:id="27"/>
    <w:bookmarkStart w:name="z36" w:id="28"/>
    <w:p>
      <w:pPr>
        <w:spacing w:after="0"/>
        <w:ind w:left="0"/>
        <w:jc w:val="both"/>
      </w:pPr>
      <w:r>
        <w:rPr>
          <w:rFonts w:ascii="Times New Roman"/>
          <w:b w:val="false"/>
          <w:i w:val="false"/>
          <w:color w:val="000000"/>
          <w:sz w:val="28"/>
        </w:rPr>
        <w:t>
      8. Проект технологических нормативов должен включать:</w:t>
      </w:r>
    </w:p>
    <w:bookmarkEnd w:id="28"/>
    <w:bookmarkStart w:name="z37" w:id="29"/>
    <w:p>
      <w:pPr>
        <w:spacing w:after="0"/>
        <w:ind w:left="0"/>
        <w:jc w:val="both"/>
      </w:pPr>
      <w:r>
        <w:rPr>
          <w:rFonts w:ascii="Times New Roman"/>
          <w:b w:val="false"/>
          <w:i w:val="false"/>
          <w:color w:val="000000"/>
          <w:sz w:val="28"/>
        </w:rPr>
        <w:t>
      1) краткая характеристика производственного процесса, где представляется информация по виду выпускаемой продукции, используемого сырья, оценка соответствия общим наилучшим доступным техникам, связанные с технологическим процессом, которые могут повлиять на выбор наилучшей доступной техники.</w:t>
      </w:r>
    </w:p>
    <w:bookmarkEnd w:id="29"/>
    <w:bookmarkStart w:name="z38" w:id="30"/>
    <w:p>
      <w:pPr>
        <w:spacing w:after="0"/>
        <w:ind w:left="0"/>
        <w:jc w:val="both"/>
      </w:pPr>
      <w:r>
        <w:rPr>
          <w:rFonts w:ascii="Times New Roman"/>
          <w:b w:val="false"/>
          <w:i w:val="false"/>
          <w:color w:val="000000"/>
          <w:sz w:val="28"/>
        </w:rPr>
        <w:t>
      2) перечень технологических процессов и/или объекты технологического нормирования на текущий момент, маркерные загрязняющие вещества, образующиеся на объектах технологического нормирования в соответствии с заключением на основании справочников наилучшим доступным техникам и их мониторинг.</w:t>
      </w:r>
    </w:p>
    <w:bookmarkEnd w:id="30"/>
    <w:bookmarkStart w:name="z39" w:id="31"/>
    <w:p>
      <w:pPr>
        <w:spacing w:after="0"/>
        <w:ind w:left="0"/>
        <w:jc w:val="both"/>
      </w:pPr>
      <w:r>
        <w:rPr>
          <w:rFonts w:ascii="Times New Roman"/>
          <w:b w:val="false"/>
          <w:i w:val="false"/>
          <w:color w:val="000000"/>
          <w:sz w:val="28"/>
        </w:rPr>
        <w:t xml:space="preserve">
      3) определение, а также обоснование технологических нормативов, согласно приложению к настоящим правилам. </w:t>
      </w:r>
    </w:p>
    <w:bookmarkEnd w:id="31"/>
    <w:bookmarkStart w:name="z40" w:id="32"/>
    <w:p>
      <w:pPr>
        <w:spacing w:after="0"/>
        <w:ind w:left="0"/>
        <w:jc w:val="both"/>
      </w:pPr>
      <w:r>
        <w:rPr>
          <w:rFonts w:ascii="Times New Roman"/>
          <w:b w:val="false"/>
          <w:i w:val="false"/>
          <w:color w:val="000000"/>
          <w:sz w:val="28"/>
        </w:rPr>
        <w:t>
      9. Технические решения по применению наилучших доступных техник определяются в период проектирования разработки проектной документации на строительство, реконструкцию и эксплуатацию объекта.</w:t>
      </w:r>
    </w:p>
    <w:bookmarkEnd w:id="32"/>
    <w:bookmarkStart w:name="z41" w:id="33"/>
    <w:p>
      <w:pPr>
        <w:spacing w:after="0"/>
        <w:ind w:left="0"/>
        <w:jc w:val="both"/>
      </w:pPr>
      <w:r>
        <w:rPr>
          <w:rFonts w:ascii="Times New Roman"/>
          <w:b w:val="false"/>
          <w:i w:val="false"/>
          <w:color w:val="000000"/>
          <w:sz w:val="28"/>
        </w:rPr>
        <w:t>
      10. Пересмотр технологических нормативов производится при утверждении новых заключений по наилучшим доступным техникам в случае изменения технологических нормативов.</w:t>
      </w:r>
    </w:p>
    <w:bookmarkEnd w:id="33"/>
    <w:bookmarkStart w:name="z42" w:id="34"/>
    <w:p>
      <w:pPr>
        <w:spacing w:after="0"/>
        <w:ind w:left="0"/>
        <w:jc w:val="both"/>
      </w:pPr>
      <w:r>
        <w:rPr>
          <w:rFonts w:ascii="Times New Roman"/>
          <w:b w:val="false"/>
          <w:i w:val="false"/>
          <w:color w:val="000000"/>
          <w:sz w:val="28"/>
        </w:rPr>
        <w:t>
      В случае ужесточения технологических нормативов в результате пересмотра справочника и заключения по наилучшим доступным техникам действия технологических нормативов, достигаемых в течение 10 лет в рамках программы повышения экологической эффективности предприятий сохраняются.</w:t>
      </w:r>
    </w:p>
    <w:bookmarkEnd w:id="34"/>
    <w:bookmarkStart w:name="z43" w:id="35"/>
    <w:p>
      <w:pPr>
        <w:spacing w:after="0"/>
        <w:ind w:left="0"/>
        <w:jc w:val="left"/>
      </w:pPr>
      <w:r>
        <w:rPr>
          <w:rFonts w:ascii="Times New Roman"/>
          <w:b/>
          <w:i w:val="false"/>
          <w:color w:val="000000"/>
        </w:rPr>
        <w:t xml:space="preserve"> Глава 3. Нормативы допустимых физических воздействий на поверхностные воды</w:t>
      </w:r>
    </w:p>
    <w:bookmarkEnd w:id="35"/>
    <w:bookmarkStart w:name="z44" w:id="36"/>
    <w:p>
      <w:pPr>
        <w:spacing w:after="0"/>
        <w:ind w:left="0"/>
        <w:jc w:val="both"/>
      </w:pPr>
      <w:r>
        <w:rPr>
          <w:rFonts w:ascii="Times New Roman"/>
          <w:b w:val="false"/>
          <w:i w:val="false"/>
          <w:color w:val="000000"/>
          <w:sz w:val="28"/>
        </w:rPr>
        <w:t>
      11. Нормативами допустимых физических воздействий на поверхностные воды являются экологические нормативы, устанавливаемые для каждого источника в виде допустимого уровня воздействия тепла и иных физических воздействий на поверхностные воды, при которых негативное физическое воздействие от такого источника в совокупности со всеми другими источниками не приведет к превышению установленных предельно допустимых уровней физических воздействий на воды.</w:t>
      </w:r>
    </w:p>
    <w:bookmarkEnd w:id="36"/>
    <w:bookmarkStart w:name="z45" w:id="37"/>
    <w:p>
      <w:pPr>
        <w:spacing w:after="0"/>
        <w:ind w:left="0"/>
        <w:jc w:val="both"/>
      </w:pPr>
      <w:r>
        <w:rPr>
          <w:rFonts w:ascii="Times New Roman"/>
          <w:b w:val="false"/>
          <w:i w:val="false"/>
          <w:color w:val="000000"/>
          <w:sz w:val="28"/>
        </w:rPr>
        <w:t>
      12. Под предельно допустимым уровнем негативного физического воздействия на поверхностные воды понимается максимальный уровень отдельных видов физического воздействия (шума, вибрации, электрических, электромагнитных, магнитных полей, радиации, тепла), при котором отсутствует вредное воздействие на состояние животных, растений, экологических систем и биоразнообразия.</w:t>
      </w:r>
    </w:p>
    <w:bookmarkEnd w:id="37"/>
    <w:bookmarkStart w:name="z46" w:id="38"/>
    <w:p>
      <w:pPr>
        <w:spacing w:after="0"/>
        <w:ind w:left="0"/>
        <w:jc w:val="both"/>
      </w:pPr>
      <w:r>
        <w:rPr>
          <w:rFonts w:ascii="Times New Roman"/>
          <w:b w:val="false"/>
          <w:i w:val="false"/>
          <w:color w:val="000000"/>
          <w:sz w:val="28"/>
        </w:rPr>
        <w:t>
      13. При установлении нормативов допустимых физических воздействий на поверхностные воды уровень соответствующих физических факторов в поверхностном водном объекте устанавливается исходя из требований соблюдения безопасного уровня воздействия на окружающую среду.</w:t>
      </w:r>
    </w:p>
    <w:bookmarkEnd w:id="38"/>
    <w:bookmarkStart w:name="z47" w:id="39"/>
    <w:p>
      <w:pPr>
        <w:spacing w:after="0"/>
        <w:ind w:left="0"/>
        <w:jc w:val="both"/>
      </w:pPr>
      <w:r>
        <w:rPr>
          <w:rFonts w:ascii="Times New Roman"/>
          <w:b w:val="false"/>
          <w:i w:val="false"/>
          <w:color w:val="000000"/>
          <w:sz w:val="28"/>
        </w:rPr>
        <w:t>
      14. Нормативы допустимых физических воздействий на поверхностные воды устанавливаются для объектов I и II категорий, на уровнях, не превышающих:</w:t>
      </w:r>
    </w:p>
    <w:bookmarkEnd w:id="39"/>
    <w:bookmarkStart w:name="z48" w:id="40"/>
    <w:p>
      <w:pPr>
        <w:spacing w:after="0"/>
        <w:ind w:left="0"/>
        <w:jc w:val="both"/>
      </w:pPr>
      <w:r>
        <w:rPr>
          <w:rFonts w:ascii="Times New Roman"/>
          <w:b w:val="false"/>
          <w:i w:val="false"/>
          <w:color w:val="000000"/>
          <w:sz w:val="28"/>
        </w:rPr>
        <w:t xml:space="preserve">
      1) в случае проведения обязательной оценки воздействия на окружающую среду – соответствующих предельных значений, указанных в заключении по результатам оценки воздействия на окружающую среду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76 Кодекса;</w:t>
      </w:r>
    </w:p>
    <w:bookmarkEnd w:id="40"/>
    <w:bookmarkStart w:name="z49" w:id="41"/>
    <w:p>
      <w:pPr>
        <w:spacing w:after="0"/>
        <w:ind w:left="0"/>
        <w:jc w:val="both"/>
      </w:pPr>
      <w:r>
        <w:rPr>
          <w:rFonts w:ascii="Times New Roman"/>
          <w:b w:val="false"/>
          <w:i w:val="false"/>
          <w:color w:val="000000"/>
          <w:sz w:val="28"/>
        </w:rPr>
        <w:t xml:space="preserve">
      2) в случае проведения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скрининга воздействий намечаемой деятельности, по результатам которого вынесено заключение об отсутствии необходимости обязательной оценки воздействия на окружающую среду, – соответствующих значений, указанных в заявлении о намечаемой деятельности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2 статьи 68 Кодекса.</w:t>
      </w:r>
    </w:p>
    <w:bookmarkEnd w:id="41"/>
    <w:bookmarkStart w:name="z50" w:id="42"/>
    <w:p>
      <w:pPr>
        <w:spacing w:after="0"/>
        <w:ind w:left="0"/>
        <w:jc w:val="both"/>
      </w:pPr>
      <w:r>
        <w:rPr>
          <w:rFonts w:ascii="Times New Roman"/>
          <w:b w:val="false"/>
          <w:i w:val="false"/>
          <w:color w:val="000000"/>
          <w:sz w:val="28"/>
        </w:rPr>
        <w:t>
      Для действующих объектов нормативы допустимых физических воздействий устанавливаются на уровнях, установленных в заявлении на получение комплексного экологического разрешения.</w:t>
      </w:r>
    </w:p>
    <w:bookmarkEnd w:id="42"/>
    <w:bookmarkStart w:name="z51" w:id="43"/>
    <w:p>
      <w:pPr>
        <w:spacing w:after="0"/>
        <w:ind w:left="0"/>
        <w:jc w:val="both"/>
      </w:pPr>
      <w:r>
        <w:rPr>
          <w:rFonts w:ascii="Times New Roman"/>
          <w:b w:val="false"/>
          <w:i w:val="false"/>
          <w:color w:val="000000"/>
          <w:sz w:val="28"/>
        </w:rPr>
        <w:t>
      Для объектов, в отношении которых выдается комплексное экологическое разрешение, нормативы допустимых физических воздействий устанавливаются на уровнях, не превышающих соответствующих технологических показателей, приведенных в заключениях по наилучшим доступным техникам (при их наличии).</w:t>
      </w:r>
    </w:p>
    <w:bookmarkEnd w:id="43"/>
    <w:bookmarkStart w:name="z52" w:id="44"/>
    <w:p>
      <w:pPr>
        <w:spacing w:after="0"/>
        <w:ind w:left="0"/>
        <w:jc w:val="both"/>
      </w:pPr>
      <w:r>
        <w:rPr>
          <w:rFonts w:ascii="Times New Roman"/>
          <w:b w:val="false"/>
          <w:i w:val="false"/>
          <w:color w:val="000000"/>
          <w:sz w:val="28"/>
        </w:rPr>
        <w:t>
      15. Нормативы допустимых физических воздействий определяются оператором самостоятельно либо с привлечением специализированных организаций (аккредитованных лабораторий).</w:t>
      </w:r>
    </w:p>
    <w:bookmarkEnd w:id="44"/>
    <w:bookmarkStart w:name="z53" w:id="45"/>
    <w:p>
      <w:pPr>
        <w:spacing w:after="0"/>
        <w:ind w:left="0"/>
        <w:jc w:val="both"/>
      </w:pPr>
      <w:r>
        <w:rPr>
          <w:rFonts w:ascii="Times New Roman"/>
          <w:b w:val="false"/>
          <w:i w:val="false"/>
          <w:color w:val="000000"/>
          <w:sz w:val="28"/>
        </w:rPr>
        <w:t>
      16. Тепловое воздействие является результатом рассеивания в окружающей природной среде теплоты, выделяющейся в многообразных тепловых процессах, прежде всего связанных со сжиганием топлива.</w:t>
      </w:r>
    </w:p>
    <w:bookmarkEnd w:id="45"/>
    <w:bookmarkStart w:name="z54" w:id="46"/>
    <w:p>
      <w:pPr>
        <w:spacing w:after="0"/>
        <w:ind w:left="0"/>
        <w:jc w:val="both"/>
      </w:pPr>
      <w:r>
        <w:rPr>
          <w:rFonts w:ascii="Times New Roman"/>
          <w:b w:val="false"/>
          <w:i w:val="false"/>
          <w:color w:val="000000"/>
          <w:sz w:val="28"/>
        </w:rPr>
        <w:t>
      17. При определении нормативов допустимых физических воздействий в части теплового воздействия учитывается влияние локального повышения температуры поверхностных вод на:</w:t>
      </w:r>
    </w:p>
    <w:bookmarkEnd w:id="46"/>
    <w:bookmarkStart w:name="z55" w:id="47"/>
    <w:p>
      <w:pPr>
        <w:spacing w:after="0"/>
        <w:ind w:left="0"/>
        <w:jc w:val="both"/>
      </w:pPr>
      <w:r>
        <w:rPr>
          <w:rFonts w:ascii="Times New Roman"/>
          <w:b w:val="false"/>
          <w:i w:val="false"/>
          <w:color w:val="000000"/>
          <w:sz w:val="28"/>
        </w:rPr>
        <w:t>
      превышение критических значений для стадий жизненных циклов "стенотермных" водных организмов;</w:t>
      </w:r>
    </w:p>
    <w:bookmarkEnd w:id="47"/>
    <w:bookmarkStart w:name="z56" w:id="48"/>
    <w:p>
      <w:pPr>
        <w:spacing w:after="0"/>
        <w:ind w:left="0"/>
        <w:jc w:val="both"/>
      </w:pPr>
      <w:r>
        <w:rPr>
          <w:rFonts w:ascii="Times New Roman"/>
          <w:b w:val="false"/>
          <w:i w:val="false"/>
          <w:color w:val="000000"/>
          <w:sz w:val="28"/>
        </w:rPr>
        <w:t>
      усиление восприимчивости организмов к токсическим веществам (присутствующим в поверхностных водах);</w:t>
      </w:r>
    </w:p>
    <w:bookmarkEnd w:id="48"/>
    <w:bookmarkStart w:name="z57" w:id="49"/>
    <w:p>
      <w:pPr>
        <w:spacing w:after="0"/>
        <w:ind w:left="0"/>
        <w:jc w:val="both"/>
      </w:pPr>
      <w:r>
        <w:rPr>
          <w:rFonts w:ascii="Times New Roman"/>
          <w:b w:val="false"/>
          <w:i w:val="false"/>
          <w:color w:val="000000"/>
          <w:sz w:val="28"/>
        </w:rPr>
        <w:t>
      замену таксонов местной альгофлоры менее желательными;</w:t>
      </w:r>
    </w:p>
    <w:bookmarkEnd w:id="49"/>
    <w:bookmarkStart w:name="z58" w:id="50"/>
    <w:p>
      <w:pPr>
        <w:spacing w:after="0"/>
        <w:ind w:left="0"/>
        <w:jc w:val="both"/>
      </w:pPr>
      <w:r>
        <w:rPr>
          <w:rFonts w:ascii="Times New Roman"/>
          <w:b w:val="false"/>
          <w:i w:val="false"/>
          <w:color w:val="000000"/>
          <w:sz w:val="28"/>
        </w:rPr>
        <w:t>
      снижение количества кислорода в воде.</w:t>
      </w:r>
    </w:p>
    <w:bookmarkEnd w:id="50"/>
    <w:bookmarkStart w:name="z59" w:id="51"/>
    <w:p>
      <w:pPr>
        <w:spacing w:after="0"/>
        <w:ind w:left="0"/>
        <w:jc w:val="both"/>
      </w:pPr>
      <w:r>
        <w:rPr>
          <w:rFonts w:ascii="Times New Roman"/>
          <w:b w:val="false"/>
          <w:i w:val="false"/>
          <w:color w:val="000000"/>
          <w:sz w:val="28"/>
        </w:rPr>
        <w:t>
      18. Для гидроизолированных искусственных водных объектов и гидротехнических сооружений, предназначенных для использования с целью испарения и (или) естественной фильтрации воды, нормативы допустимых физических воздействий не устанавливаются.</w:t>
      </w:r>
    </w:p>
    <w:bookmarkEnd w:id="51"/>
    <w:bookmarkStart w:name="z60" w:id="52"/>
    <w:p>
      <w:pPr>
        <w:spacing w:after="0"/>
        <w:ind w:left="0"/>
        <w:jc w:val="left"/>
      </w:pPr>
      <w:r>
        <w:rPr>
          <w:rFonts w:ascii="Times New Roman"/>
          <w:b/>
          <w:i w:val="false"/>
          <w:color w:val="000000"/>
        </w:rPr>
        <w:t xml:space="preserve"> Глава 4. Нормативы предельно допустимого негативного воздействия на водные объекты</w:t>
      </w:r>
    </w:p>
    <w:bookmarkEnd w:id="52"/>
    <w:bookmarkStart w:name="z61" w:id="53"/>
    <w:p>
      <w:pPr>
        <w:spacing w:after="0"/>
        <w:ind w:left="0"/>
        <w:jc w:val="both"/>
      </w:pPr>
      <w:r>
        <w:rPr>
          <w:rFonts w:ascii="Times New Roman"/>
          <w:b w:val="false"/>
          <w:i w:val="false"/>
          <w:color w:val="000000"/>
          <w:sz w:val="28"/>
        </w:rPr>
        <w:t>
      19. Нормативы предельно допустимого негативного воздействия на водные объекты устанавливаются совокупно, исходя из требований по достижению экологических нормативов качества и/или целевых показателей качества окружающей среды, рационального использования водных объектов, а также внедрения наилучших доступных техник.</w:t>
      </w:r>
    </w:p>
    <w:bookmarkEnd w:id="53"/>
    <w:bookmarkStart w:name="z62" w:id="54"/>
    <w:p>
      <w:pPr>
        <w:spacing w:after="0"/>
        <w:ind w:left="0"/>
        <w:jc w:val="both"/>
      </w:pPr>
      <w:r>
        <w:rPr>
          <w:rFonts w:ascii="Times New Roman"/>
          <w:b w:val="false"/>
          <w:i w:val="false"/>
          <w:color w:val="000000"/>
          <w:sz w:val="28"/>
        </w:rPr>
        <w:t xml:space="preserve">
      Нормативы предельно допустимого негативного воздействия на водные объекты устанавливаются по химическим и биологическим показателям, физическим факторам с учетом условий целевого использования водных объектов, в соответствии с требованиями </w:t>
      </w:r>
      <w:r>
        <w:rPr>
          <w:rFonts w:ascii="Times New Roman"/>
          <w:b w:val="false"/>
          <w:i w:val="false"/>
          <w:color w:val="000000"/>
          <w:sz w:val="28"/>
        </w:rPr>
        <w:t>статьи 214</w:t>
      </w:r>
      <w:r>
        <w:rPr>
          <w:rFonts w:ascii="Times New Roman"/>
          <w:b w:val="false"/>
          <w:i w:val="false"/>
          <w:color w:val="000000"/>
          <w:sz w:val="28"/>
        </w:rPr>
        <w:t xml:space="preserve"> Кодекса и </w:t>
      </w:r>
      <w:r>
        <w:rPr>
          <w:rFonts w:ascii="Times New Roman"/>
          <w:b w:val="false"/>
          <w:i w:val="false"/>
          <w:color w:val="000000"/>
          <w:sz w:val="28"/>
        </w:rPr>
        <w:t>пункта 47</w:t>
      </w:r>
      <w:r>
        <w:rPr>
          <w:rFonts w:ascii="Times New Roman"/>
          <w:b w:val="false"/>
          <w:i w:val="false"/>
          <w:color w:val="000000"/>
          <w:sz w:val="28"/>
        </w:rPr>
        <w:t xml:space="preserve"> Методики.</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разработки</w:t>
            </w:r>
            <w:r>
              <w:br/>
            </w:r>
            <w:r>
              <w:rPr>
                <w:rFonts w:ascii="Times New Roman"/>
                <w:b w:val="false"/>
                <w:i w:val="false"/>
                <w:color w:val="000000"/>
                <w:sz w:val="20"/>
              </w:rPr>
              <w:t>технологических нормативов</w:t>
            </w:r>
          </w:p>
        </w:tc>
      </w:tr>
    </w:tbl>
    <w:p>
      <w:pPr>
        <w:spacing w:after="0"/>
        <w:ind w:left="0"/>
        <w:jc w:val="both"/>
      </w:pPr>
      <w:bookmarkStart w:name="z64" w:id="55"/>
      <w:r>
        <w:rPr>
          <w:rFonts w:ascii="Times New Roman"/>
          <w:b w:val="false"/>
          <w:i w:val="false"/>
          <w:color w:val="000000"/>
          <w:sz w:val="28"/>
        </w:rPr>
        <w:t>
      Обоснование показателей технологического нормирования</w:t>
      </w:r>
    </w:p>
    <w:bookmarkEnd w:id="55"/>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(наименование объекта, код объекта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технологического процесса и/или оборудования/выпуск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техники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Маркерные вещества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величина, миллиграмм/дециметр3 (мг/дм</w:t>
            </w:r>
            <w:r>
              <w:rPr>
                <w:rFonts w:ascii="Times New Roman"/>
                <w:b w:val="false"/>
                <w:i w:val="false"/>
                <w:color w:val="000000"/>
                <w:vertAlign w:val="superscript"/>
              </w:rPr>
              <w:t>3</w:t>
            </w: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Пороговая величина, миллиграмм/дециметр</w:t>
            </w:r>
            <w:r>
              <w:rPr>
                <w:rFonts w:ascii="Times New Roman"/>
                <w:b w:val="false"/>
                <w:i w:val="false"/>
                <w:color w:val="000000"/>
                <w:vertAlign w:val="superscript"/>
              </w:rPr>
              <w:t>3</w:t>
            </w:r>
            <w:r>
              <w:rPr>
                <w:rFonts w:ascii="Times New Roman"/>
                <w:b w:val="false"/>
                <w:i w:val="false"/>
                <w:color w:val="000000"/>
                <w:sz w:val="20"/>
              </w:rPr>
              <w:t xml:space="preserve"> (мг/дм</w:t>
            </w:r>
            <w:r>
              <w:rPr>
                <w:rFonts w:ascii="Times New Roman"/>
                <w:b w:val="false"/>
                <w:i w:val="false"/>
                <w:color w:val="000000"/>
                <w:vertAlign w:val="superscript"/>
              </w:rPr>
              <w:t>3</w:t>
            </w: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наилучшим доступным техникам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