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eff" w14:textId="42d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2025 года № 339. Зарегистрирован в Министерстве юстиции Республики Казахстан 4 июля 2025 года № 36398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339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9934).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2014 года № 559 "О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9971).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2014 года № 583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10034).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202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10765).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мая 2015 года № 312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11502).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26 июня 2015 года № 388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11832).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2015 года № 509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12334).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2015 года № 586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12468).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2016 года № 87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13666).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июня 2016 года № 248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13804).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2016 года № 597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14575).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2016 года № 660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14594).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марта 2017 года № 151 "О внесении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14963).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июля 2017 года № 431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15527).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сентября 2017 года № 543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15830).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30 ноября 2017 года № 694 "О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16079).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269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16489).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мая 2018 года № 506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16987).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июня 2018 года № 619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17172).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августа 2018 года № 783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17386).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октября 2018 года № 885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17509).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2018 года № 1046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17850).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2018 года № 1089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17985).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14 марта 2019 года № 226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18391).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мая 2019 года № 517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18769).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июня 2019 года № 533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18773).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июля 2019 года № 663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18938).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августа 2019 года № 812 "О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19191).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7 ноября 2019 года № 1235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19590).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ноября 2019 года № 1283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19659).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25 декабря 2019 года № 1417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19766).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18 февраля 2020 года № 164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20052).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24 февраля 2020 года № 194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20066).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марта 2020 года № 320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20211).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8 апреля 2020 года № 369 "О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20347).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июня 2020 года № 576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20840).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666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20954).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2020 года № 827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21184).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октября 2020 года № 991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21448).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ноября 2020 года № 1094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21632).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января 2021 года № 4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22050).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2021 года № 235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22382).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2021 года № 251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22398).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мая 2021 года № 443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22737).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мая 2021 года № 492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22821).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июня 2021 года № 555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23046).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августа 2021 года № 813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24014).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августа 2021 года № 867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24164).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2021 года № 1184 "О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25177).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2021 года № 1335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26067).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12 апреля 2022 года № 397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27542).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26 августа 2022 года № 886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29316).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сентября 2022 года № 1001 "О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29947).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октября 2022 года № 1094 "О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30330).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21 ноября 2022 года № 1176 "О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30626).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9 января 2023 года № 13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31651).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20 февраля 2023 года № 189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31952).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Заместителя Премьер-Министра – исполняющего обязанности Министра финансов Республики Казахстан от 20 марта 2023 года № 285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32113).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19 июля 2023 года № 775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33130).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28 августа 2023 года № 908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33349).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сентября 2023 года № 925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33382).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октября 2023 года № 1056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33518).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декабря 2023 года № 1344 "О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33874).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февраля 2024 года № 114 "О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34078).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апреля 2024 года № 221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34273).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мая 2024 года № 286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34362).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июня 2024 года № 353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34488).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сентября 2024 года № 641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35142).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октября 2024 года № 697 "О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35274).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марта 2025 года № 103 "О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35789).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