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f2e4" w14:textId="8ecf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2025 года № 153. Зарегистрирован в Министерстве юстиции Республики Казахстан 4 июля 2025 года № 36397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организации технического и профессионального образования принимаются граждане Республики Казахстан, иностранные граждане и лица без гражданства, беженцы, лица, ищущие убежища, кандасы, имеющие начальное (для подготовки кадров по специальности "Хореографическое искусство", квалификация – "Артист балета"), основное среднее, общее среднее (среднее общее), техническое и профессиональное,послесреднее (начальное профессиональное и среднее профессиональное), высшее образование (высшее профессиональное), а также лица с особыми образовательными потребностями с документом (свидетельство, аттестат) об образовании.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послесреднего образования принимаются граждане Республики Казахстан, иностранные граждане и лица без гражданства, беженцы, лица, ищущие убежища, кандасы,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осуществляется вне конкурса на основании их заявления с предоставлением государственного образовательного заказа.";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Зачисление на обучение по государственному образовательному заказу (далее – госзаказ) в организации ТиППО по образовательным программам,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для осужденных, находящихся в исправительных учреждениях уголовно-исполнительной системы,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осуществляется по заявлениям лиц с учетом проектной возможности организации ТиППО.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(зарегистрирован в Реестре государственной регистрации нормативных правовых актов под № 29323) (далее-Приказ №381).";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 заявлений лиц на обучение в организации ТиППО осуществляется: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для поступления в духовные (религиозные) организации образования, а также для осужденных, находящихся в исправительных учреждениях уголовно- исполнительной системы – с 25 июня по 27 августа календарного года, на вечернюю форму обучения – с 25 июня по 20 сентября календарного года;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бакалавров: на очную форму обучения по госзаказу – с 25 июня по 22 августа календарного года на базе основного среднего, общего среднего, технического и профессионального, послесреднего образования, на платной основе – с 25 июня по 27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 – с 25 июня по 20 июля календарного года, по педагогическим, медицинским специальностям – с 25 июня по 10 августа календарного года на базе основного среднего, общего среднего, технического и профессионального, послесреднего образования.";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Специальные и/или творческие экзамены, а также психометрическое тестирование для лиц, поступающих на педагогические, медицинские специальности, проводятся по 15 августа календарного года, для поступающих на базе основного среднего, общего среднего образования, на специальности, требующие творческой подготовки, с 21 по 28 июля календарного года.";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Для участия в Конкурсе поступающие на базе основного среднего, общего среднего, технического и профессионального, послесреднего образования (за исключением организаций ТиППО, находящихся в компетенции уполномоченного органа в области образования, культуры и спорта) подают заявление по 22 августа календарного года, в соответствии с пунктом 12 настоящих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Конкурс проводится информационной системой НОБД (за исключением организаций ТиППО, находящихся в компетенции уполномоченного органа в области образования и науки, культуры и спорта, а также осужденных, находящихся в исправительных учреждениях уголовно- исполнительной системы)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Конкурс среди лиц, поступающих на базе основного среднего и общего среднего образования, на базе ТиППО по госзаказу проводится с 23 по 24 августа календарного года, на платной основе с 28 по 29 августа календарного года, поступающих по специальностям, требующих творческой подготовки – с 29 июля по 2 августа календарного года, на педагогические и медицинские специальности – с 16 по 17 августа календарного года на базе основного среднего, общего среднего образования и на базе ТиППО.";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381 по 28 августа календарного года.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подготовки кадров по заявкам предприятий, а также по специальным учебным программам;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прошедших конкурс на обучение по специальностям среднего звена и прикладного бакалавра.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Управления образования публикуют итоги Конкурса среди лиц, поступающих на базе основного среднего, общего среднего образования, на базе ТиППО - 25 августа календарного года, на специальности искусства и культуры – 3 августа календарного года, на педагогические и медицинские специальности – 18 августа календарного года на базе основного среднего, общего среднего образования и на базе ТиППО на официальных интернет-ресурсах, а также информируют абитуриентов об итогах Конкурса путем SMS сообщении через Единый контакт-центр 1414 Портала.";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Зачисление в состав обучающихся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звена, прикладного бакалавра, проводится приказом руководителя организации ТиППО на основании протокола заседания приемной комиссии: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– по 31 августа календарного года;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– по 30 сентября календарного года;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организации ТиППО, находящиеся в компетенции уполномоченного органа в области культуры и спорта, по 10 августа календарного года;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заявкам предприятий (организаций, учреждений) по 31 августа календарного года.";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специализированных 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одаренных в спорте детей";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одаренных в спорте детей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основных требований к оказанию государственной услуги "Прием документов в организации технического и профессионального,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для поступления в духовные (религиозные) организации образования, а также для осужденных, находящихся в исправительных учреждениях уголовно-исполнительной системы – с 25 июня по 27 августа календарного года, на вечернюю форму обучения – с 25 июня по 20 сентября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22 августа календарного года на базе основного среднего, общего среднего, технического и профессионального, послесреднего образования, на платной основе – с 25 июня по 27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10 августа календарного года на базе основного среднего, общего среднего,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основаниям, изложенным в пункте 9 Перечня и выдача расписки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 и СМС уведомление.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15.00 часов, в субботу с 9.00 до 14.00 часов.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подлинник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цифровая фотография размером 3х4 см.;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медицинская справка формы № 075-У (далее – 075-У),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(далее-приказ № ҚР ДСМ-175/2020) , для лиц с инвалидностью первой или второй группы и лиц с инвалидностью с детства заключение медико-социальной экспертизы по форме 031-У (далее – 031-У),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-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иностранец - вид на жительство иностранца в Республике Казахстан (законного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лицо без гражданства - 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беженец - удостоверение беженца;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лицо, ищущее убежище – свидетельство лица, ищущего убежище;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кандас - удостоверение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образовании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медицинские справки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цифровая фотография размером 3х4 см. Сведения о документе, удостоверяющего личность, документ об образовании, медицинские справки, документ подтверждающий статус услугополучателя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 по форме, согласно приложению 3 к настоящим Правилам,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сданных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фамилии, имени, отчества (при его наличии), должности сотрудника, принявшего документы, а также его контактных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услугополучателя, предоставленного оператором сотовой связи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школ-интернатов-колледжей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столицы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одаренных в спорте детей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проведения специальных и (или) творческих экзаменов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(основное общее), на базе начального образования (специальность "Хореографическое искусство", квалификация "Артист балета")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среднего образования (среднее общее)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ситуации. Исполнение музыкального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ситуации. Исполнение музыкального 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в том числе решение педагогической ситуации и специальный экзамен (эссе/диктант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устный экзамен по сольфеджио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сольфеджио, устный экзамен по музыкальной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сольфеджио, устный экзамен по музыкальной литературе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музыкального произведения, устный экзамен по сольфеджио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мастерство, сценическая речь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мастерство, сценическая речь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Акробатика/гимнастика, эквилибристика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Акробатика/гимнастика, эквилибристика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пригодность (внешние сценические и профессиональные физические данные). Сценический показ (танцевальная координация, артистизм, музыкально-ритмические данные)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пригодность (внешние сценические и профессиональные физические данные). Сценический показ (танцевальная координация, артистизм, музыкально-ритмические данные)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Рисунок/живопись, композиция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Экзерсис и комбинация (или этюды и сценки), выявление творческих способностей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черчение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черчение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и живопись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на выявление профессиональной пригодности и специальный экзамен по профильному предмету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