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da04" w14:textId="b41d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25 июня 2025 года № 24. Зарегистрировано в Министерстве юстиции Республики Казахстан 3 июля 2025 года № 36392</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деятельности, в которые вносятся изменения и дополнения, согласно приложению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июня 2025 года № 24</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деятельности,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июня 2018 года № 140 "Об утверждении Требований к надлежащей проверке клиентов в случае дистанционного установления деловых отношений субъектами финансового мониторинга" (зарегистрировано в Реестре государственной регистрации нормативных правовых актов под № 17250) следующие изменения и дополнение: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Правление Национального Банка Республики Казахстан </w:t>
      </w:r>
      <w:r>
        <w:rPr>
          <w:rFonts w:ascii="Times New Roman"/>
          <w:b/>
          <w:i w:val="false"/>
          <w:color w:val="000000"/>
          <w:sz w:val="28"/>
        </w:rPr>
        <w:t>ПОСТAНОВЛЯЕТ:</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надлежащей проверке клиентов в случае дистанционного установления деловых отношений субъектами финансового мониторинга,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"1. Настоящие Требования к надлежащей проверке клиентов в случае дистанционного установления деловых отношений субъектами финансового мониторинга (далее – Требования)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5 Закона Республики Казахстан "О противодействии легализации (отмыванию) доходов, полученных преступным путем, и финансированию терроризма" (далее – Закон о ПОДФТ) и распространяются на субъектов финансового мониторинга, указанных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Закона о ПОДФТ (далее – субъекты финансового мониторинга).";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"7. Для идентификации и аутентификации клиента используются следующие способы:</w:t>
      </w:r>
    </w:p>
    <w:bookmarkEnd w:id="14"/>
    <w:bookmarkStart w:name="z24" w:id="15"/>
    <w:p>
      <w:pPr>
        <w:spacing w:after="0"/>
        <w:ind w:left="0"/>
        <w:jc w:val="both"/>
      </w:pPr>
      <w:r>
        <w:rPr>
          <w:rFonts w:ascii="Times New Roman"/>
          <w:b w:val="false"/>
          <w:i w:val="false"/>
          <w:color w:val="000000"/>
          <w:sz w:val="28"/>
        </w:rPr>
        <w:t>
      1) электронная цифровая подпись физического или юридического лица;</w:t>
      </w:r>
    </w:p>
    <w:bookmarkEnd w:id="15"/>
    <w:bookmarkStart w:name="z25" w:id="16"/>
    <w:p>
      <w:pPr>
        <w:spacing w:after="0"/>
        <w:ind w:left="0"/>
        <w:jc w:val="both"/>
      </w:pPr>
      <w:r>
        <w:rPr>
          <w:rFonts w:ascii="Times New Roman"/>
          <w:b w:val="false"/>
          <w:i w:val="false"/>
          <w:color w:val="000000"/>
          <w:sz w:val="28"/>
        </w:rPr>
        <w:t>
      2) или средства биометрической идентификации;</w:t>
      </w:r>
    </w:p>
    <w:bookmarkEnd w:id="16"/>
    <w:bookmarkStart w:name="z26" w:id="17"/>
    <w:p>
      <w:pPr>
        <w:spacing w:after="0"/>
        <w:ind w:left="0"/>
        <w:jc w:val="both"/>
      </w:pPr>
      <w:r>
        <w:rPr>
          <w:rFonts w:ascii="Times New Roman"/>
          <w:b w:val="false"/>
          <w:i w:val="false"/>
          <w:color w:val="000000"/>
          <w:sz w:val="28"/>
        </w:rPr>
        <w:t>
      3) или реквизиты платежной карточки при идентификации и аутентификации физического лица (номер, срок действия платежной карточки, наименование системы платежных карточек), выпущенной банком второго уровня или Национальным оператором почты, с которым субъектом финансового мониторинга заключено соглашение об информационном обмене, в случае, если физическое лицо было ранее идентифицировано субъектом финансового мониторинга при личном присутствии;</w:t>
      </w:r>
    </w:p>
    <w:bookmarkEnd w:id="17"/>
    <w:bookmarkStart w:name="z27" w:id="18"/>
    <w:p>
      <w:pPr>
        <w:spacing w:after="0"/>
        <w:ind w:left="0"/>
        <w:jc w:val="both"/>
      </w:pPr>
      <w:r>
        <w:rPr>
          <w:rFonts w:ascii="Times New Roman"/>
          <w:b w:val="false"/>
          <w:i w:val="false"/>
          <w:color w:val="000000"/>
          <w:sz w:val="28"/>
        </w:rPr>
        <w:t>
      4) или подтверждение личности физического лица путем сверки с государственными базами данных;</w:t>
      </w:r>
    </w:p>
    <w:bookmarkEnd w:id="18"/>
    <w:bookmarkStart w:name="z28" w:id="19"/>
    <w:p>
      <w:pPr>
        <w:spacing w:after="0"/>
        <w:ind w:left="0"/>
        <w:jc w:val="both"/>
      </w:pPr>
      <w:r>
        <w:rPr>
          <w:rFonts w:ascii="Times New Roman"/>
          <w:b w:val="false"/>
          <w:i w:val="false"/>
          <w:color w:val="000000"/>
          <w:sz w:val="28"/>
        </w:rPr>
        <w:t>
      5) или уникальный идентификатор, представляющий собой комбинацию букв, цифр или символов или иной идентификатор, установленный субъектом финансового мониторинга для идентификации клиента и согласованный с ним.</w:t>
      </w:r>
    </w:p>
    <w:bookmarkEnd w:id="19"/>
    <w:bookmarkStart w:name="z29" w:id="20"/>
    <w:p>
      <w:pPr>
        <w:spacing w:after="0"/>
        <w:ind w:left="0"/>
        <w:jc w:val="both"/>
      </w:pPr>
      <w:r>
        <w:rPr>
          <w:rFonts w:ascii="Times New Roman"/>
          <w:b w:val="false"/>
          <w:i w:val="false"/>
          <w:color w:val="000000"/>
          <w:sz w:val="28"/>
        </w:rPr>
        <w:t>
      Допускается использование одного или в совокупности нескольких из способов идентификации и аутентификации клиента, определенных в части первой настоящего пункта, за исключением случаев, предусмотренных частью третьей настоящего пункта и пунктом 7-1 Требований.</w:t>
      </w:r>
    </w:p>
    <w:bookmarkEnd w:id="20"/>
    <w:bookmarkStart w:name="z30" w:id="21"/>
    <w:p>
      <w:pPr>
        <w:spacing w:after="0"/>
        <w:ind w:left="0"/>
        <w:jc w:val="both"/>
      </w:pPr>
      <w:r>
        <w:rPr>
          <w:rFonts w:ascii="Times New Roman"/>
          <w:b w:val="false"/>
          <w:i w:val="false"/>
          <w:color w:val="000000"/>
          <w:sz w:val="28"/>
        </w:rPr>
        <w:t>
      Способ идентификации и аутентификации клиента, предусмотренный подпунктом 5) части первой настоящего пункта, используется в одном из следующих случаев:</w:t>
      </w:r>
    </w:p>
    <w:bookmarkEnd w:id="21"/>
    <w:bookmarkStart w:name="z31" w:id="22"/>
    <w:p>
      <w:pPr>
        <w:spacing w:after="0"/>
        <w:ind w:left="0"/>
        <w:jc w:val="both"/>
      </w:pPr>
      <w:r>
        <w:rPr>
          <w:rFonts w:ascii="Times New Roman"/>
          <w:b w:val="false"/>
          <w:i w:val="false"/>
          <w:color w:val="000000"/>
          <w:sz w:val="28"/>
        </w:rPr>
        <w:t>
      в совокупности с одним или несколькими способами идентификации и аутентификации клиента, предусмотренными подпунктами 1), 2), 3) и 4) части первой настоящего пункта;</w:t>
      </w:r>
    </w:p>
    <w:bookmarkEnd w:id="22"/>
    <w:bookmarkStart w:name="z32" w:id="23"/>
    <w:p>
      <w:pPr>
        <w:spacing w:after="0"/>
        <w:ind w:left="0"/>
        <w:jc w:val="both"/>
      </w:pPr>
      <w:r>
        <w:rPr>
          <w:rFonts w:ascii="Times New Roman"/>
          <w:b w:val="false"/>
          <w:i w:val="false"/>
          <w:color w:val="000000"/>
          <w:sz w:val="28"/>
        </w:rPr>
        <w:t>
      при заключении страховыми организациями и филиалами страховых (перестраховочных) организаций-нерезидентов Республики Казахстан договоров страхования в электронной форме, за исключением договоров страхования жизни, договоров аннуитетного страхования и договоров страхования, предусматривающих условие участия страхователя в инвестициях;</w:t>
      </w:r>
    </w:p>
    <w:bookmarkEnd w:id="23"/>
    <w:bookmarkStart w:name="z33" w:id="24"/>
    <w:p>
      <w:pPr>
        <w:spacing w:after="0"/>
        <w:ind w:left="0"/>
        <w:jc w:val="both"/>
      </w:pPr>
      <w:r>
        <w:rPr>
          <w:rFonts w:ascii="Times New Roman"/>
          <w:b w:val="false"/>
          <w:i w:val="false"/>
          <w:color w:val="000000"/>
          <w:sz w:val="28"/>
        </w:rPr>
        <w:t>
      при принятии мер по надлежащей проверке клиентов (их представителей) и бенефициарных собственников в соответствии с пунктом 6 статьи 5 Закона о ПОДФТ.</w:t>
      </w:r>
    </w:p>
    <w:bookmarkEnd w:id="24"/>
    <w:bookmarkStart w:name="z34" w:id="25"/>
    <w:p>
      <w:pPr>
        <w:spacing w:after="0"/>
        <w:ind w:left="0"/>
        <w:jc w:val="both"/>
      </w:pPr>
      <w:r>
        <w:rPr>
          <w:rFonts w:ascii="Times New Roman"/>
          <w:b w:val="false"/>
          <w:i w:val="false"/>
          <w:color w:val="000000"/>
          <w:sz w:val="28"/>
        </w:rPr>
        <w:t>
      Выбор способа идентификации и аутентификации клиента осуществляется субъектом финансового мониторинга.";</w:t>
      </w:r>
    </w:p>
    <w:bookmarkEnd w:id="25"/>
    <w:bookmarkStart w:name="z35" w:id="26"/>
    <w:p>
      <w:pPr>
        <w:spacing w:after="0"/>
        <w:ind w:left="0"/>
        <w:jc w:val="both"/>
      </w:pPr>
      <w:r>
        <w:rPr>
          <w:rFonts w:ascii="Times New Roman"/>
          <w:b w:val="false"/>
          <w:i w:val="false"/>
          <w:color w:val="000000"/>
          <w:sz w:val="28"/>
        </w:rPr>
        <w:t>
      дополнить пунктом 7-1 следующего содержания:</w:t>
      </w:r>
    </w:p>
    <w:bookmarkEnd w:id="26"/>
    <w:bookmarkStart w:name="z36" w:id="27"/>
    <w:p>
      <w:pPr>
        <w:spacing w:after="0"/>
        <w:ind w:left="0"/>
        <w:jc w:val="both"/>
      </w:pPr>
      <w:r>
        <w:rPr>
          <w:rFonts w:ascii="Times New Roman"/>
          <w:b w:val="false"/>
          <w:i w:val="false"/>
          <w:color w:val="000000"/>
          <w:sz w:val="28"/>
        </w:rPr>
        <w:t xml:space="preserve">
      "7-1. Банки второго уровня, филиалы банков-нерезидентов Республики Казахстан и Национальный оператор почты при дистанционном установлении деловых отношений с клиентом применяют двухфакторную идентификацию клиента с обязательным проведением биометрической идентификации клиента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22 марта 2020 года № 18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зарегистрированным в Реестре государственной регистрации нормативных правовых актов под № 20160.</w:t>
      </w:r>
    </w:p>
    <w:bookmarkEnd w:id="27"/>
    <w:bookmarkStart w:name="z37" w:id="28"/>
    <w:p>
      <w:pPr>
        <w:spacing w:after="0"/>
        <w:ind w:left="0"/>
        <w:jc w:val="both"/>
      </w:pPr>
      <w:r>
        <w:rPr>
          <w:rFonts w:ascii="Times New Roman"/>
          <w:b w:val="false"/>
          <w:i w:val="false"/>
          <w:color w:val="000000"/>
          <w:sz w:val="28"/>
        </w:rPr>
        <w:t>
      При проведении биометрической идентификации клиента банки второго уровня, филиалы банков-нерезидентов Республики Казахстан и Национальный оператор почты обеспечивают хранение записи сеанса видеоконференции с клиентом либо полученного текущего изображения клиента с использованием технологии выявления движения не менее пяти лет со дня прекращения деловых отношений с клиентом, в том числе на основе аутсорсинга.";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9" w:id="29"/>
    <w:p>
      <w:pPr>
        <w:spacing w:after="0"/>
        <w:ind w:left="0"/>
        <w:jc w:val="both"/>
      </w:pPr>
      <w:r>
        <w:rPr>
          <w:rFonts w:ascii="Times New Roman"/>
          <w:b w:val="false"/>
          <w:i w:val="false"/>
          <w:color w:val="000000"/>
          <w:sz w:val="28"/>
        </w:rPr>
        <w:t>
      "11. Субъект финансового мониторинга отказывает в установлении деловых отношений дистанционным способом и (или) в проведении операции в случае:</w:t>
      </w:r>
    </w:p>
    <w:bookmarkEnd w:id="29"/>
    <w:bookmarkStart w:name="z40" w:id="30"/>
    <w:p>
      <w:pPr>
        <w:spacing w:after="0"/>
        <w:ind w:left="0"/>
        <w:jc w:val="both"/>
      </w:pPr>
      <w:r>
        <w:rPr>
          <w:rFonts w:ascii="Times New Roman"/>
          <w:b w:val="false"/>
          <w:i w:val="false"/>
          <w:color w:val="000000"/>
          <w:sz w:val="28"/>
        </w:rPr>
        <w:t>
      1) несоответствия клиента требованиям, указанным в пункте 3 Требований;</w:t>
      </w:r>
    </w:p>
    <w:bookmarkEnd w:id="30"/>
    <w:bookmarkStart w:name="z41" w:id="31"/>
    <w:p>
      <w:pPr>
        <w:spacing w:after="0"/>
        <w:ind w:left="0"/>
        <w:jc w:val="both"/>
      </w:pPr>
      <w:r>
        <w:rPr>
          <w:rFonts w:ascii="Times New Roman"/>
          <w:b w:val="false"/>
          <w:i w:val="false"/>
          <w:color w:val="000000"/>
          <w:sz w:val="28"/>
        </w:rPr>
        <w:t>
      2) невыполнения условий, указанных в подпункте 2) пункта 4 и пункте 6 Требований;</w:t>
      </w:r>
    </w:p>
    <w:bookmarkEnd w:id="31"/>
    <w:bookmarkStart w:name="z42" w:id="32"/>
    <w:p>
      <w:pPr>
        <w:spacing w:after="0"/>
        <w:ind w:left="0"/>
        <w:jc w:val="both"/>
      </w:pPr>
      <w:r>
        <w:rPr>
          <w:rFonts w:ascii="Times New Roman"/>
          <w:b w:val="false"/>
          <w:i w:val="false"/>
          <w:color w:val="000000"/>
          <w:sz w:val="28"/>
        </w:rPr>
        <w:t>
      3) при наличии подозрений у субъекта финансового мониторинга о совершении клиентом операции в целях ОДФТ;</w:t>
      </w:r>
    </w:p>
    <w:bookmarkEnd w:id="32"/>
    <w:bookmarkStart w:name="z43" w:id="33"/>
    <w:p>
      <w:pPr>
        <w:spacing w:after="0"/>
        <w:ind w:left="0"/>
        <w:jc w:val="both"/>
      </w:pPr>
      <w:r>
        <w:rPr>
          <w:rFonts w:ascii="Times New Roman"/>
          <w:b w:val="false"/>
          <w:i w:val="false"/>
          <w:color w:val="000000"/>
          <w:sz w:val="28"/>
        </w:rPr>
        <w:t xml:space="preserve">
      4) по иным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 о ПОДФТ</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33"/>
    <w:bookmarkStart w:name="z44" w:id="34"/>
    <w:p>
      <w:pPr>
        <w:spacing w:after="0"/>
        <w:ind w:left="0"/>
        <w:jc w:val="both"/>
      </w:pPr>
      <w:r>
        <w:rPr>
          <w:rFonts w:ascii="Times New Roman"/>
          <w:b w:val="false"/>
          <w:i w:val="false"/>
          <w:color w:val="000000"/>
          <w:sz w:val="28"/>
        </w:rPr>
        <w:t>
      При отказе клиенту в установлении деловых отношений дистанционным способом субъект финансового мониторинга уведомляет клиента о возможности установления деловых отношений в явочном порядке.".</w:t>
      </w:r>
    </w:p>
    <w:bookmarkEnd w:id="34"/>
    <w:bookmarkStart w:name="z45" w:id="3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 и дополнения: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40-5 Закона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6"/>
    <w:bookmarkStart w:name="z48"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xml:space="preserve">
      "1. Настоящие Правила формирования системы управления рисками и внутреннего контроля для банков второго уровня, филиалов банков-нерезидентов Республики Казахстан (далее – Правила) разработаны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40-5 Закона Республики Казахстан "О банках и банковской деятельности в Республике Казахстан" (далее – Закон о банках) и устанавливают порядок формирования системы управления рисками и внутреннего контроля банков второго уровня, филиалов банков-нерезидентов Республики Казахстан (далее – банк).";</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а также следующие понятия:</w:t>
      </w:r>
    </w:p>
    <w:bookmarkEnd w:id="39"/>
    <w:bookmarkStart w:name="z53" w:id="40"/>
    <w:p>
      <w:pPr>
        <w:spacing w:after="0"/>
        <w:ind w:left="0"/>
        <w:jc w:val="both"/>
      </w:pPr>
      <w:r>
        <w:rPr>
          <w:rFonts w:ascii="Times New Roman"/>
          <w:b w:val="false"/>
          <w:i w:val="false"/>
          <w:color w:val="000000"/>
          <w:sz w:val="28"/>
        </w:rPr>
        <w:t>
      1)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w:t>
      </w:r>
    </w:p>
    <w:bookmarkEnd w:id="40"/>
    <w:bookmarkStart w:name="z54" w:id="41"/>
    <w:p>
      <w:pPr>
        <w:spacing w:after="0"/>
        <w:ind w:left="0"/>
        <w:jc w:val="both"/>
      </w:pPr>
      <w:r>
        <w:rPr>
          <w:rFonts w:ascii="Times New Roman"/>
          <w:b w:val="false"/>
          <w:i w:val="false"/>
          <w:color w:val="000000"/>
          <w:sz w:val="28"/>
        </w:rPr>
        <w:t>
      2) риск информационных технологий – вероятность возникновения ущерба вследствие отказа (нарушения функционирования) информационно-коммуникационных технологий, эксплуатируемых банком;</w:t>
      </w:r>
    </w:p>
    <w:bookmarkEnd w:id="41"/>
    <w:bookmarkStart w:name="z55" w:id="42"/>
    <w:p>
      <w:pPr>
        <w:spacing w:after="0"/>
        <w:ind w:left="0"/>
        <w:jc w:val="both"/>
      </w:pPr>
      <w:r>
        <w:rPr>
          <w:rFonts w:ascii="Times New Roman"/>
          <w:b w:val="false"/>
          <w:i w:val="false"/>
          <w:color w:val="000000"/>
          <w:sz w:val="28"/>
        </w:rPr>
        <w:t>
      3) риски мошенничества и противоправных инцидентов – вероятность возникновения финансовых потерь и репутационных рисков, вовлечения банка в противоправные действия вследствие мошенничества со стороны третьих лиц и (или) работников банка, использования финансовых услуг банка в операциях, связанных с незаконным производством, оборотом и (или) транзитом наркотиков, организацией деятельности финансовых пирамид и для осуществления платежей и (или) переводов денег в пользу электронного казино и интернет-казино, а также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w:t>
      </w:r>
    </w:p>
    <w:bookmarkEnd w:id="42"/>
    <w:bookmarkStart w:name="z56" w:id="43"/>
    <w:p>
      <w:pPr>
        <w:spacing w:after="0"/>
        <w:ind w:left="0"/>
        <w:jc w:val="both"/>
      </w:pPr>
      <w:r>
        <w:rPr>
          <w:rFonts w:ascii="Times New Roman"/>
          <w:b w:val="false"/>
          <w:i w:val="false"/>
          <w:color w:val="000000"/>
          <w:sz w:val="28"/>
        </w:rPr>
        <w:t>
      4) антифрод-система банка – комплекс технических и аналитических мер, направленных на предотвращение и обнаружение операций с признаками мошенничества или противоправных инцидентов, выявление дропперов при предоставлении банковских услуг;</w:t>
      </w:r>
    </w:p>
    <w:bookmarkEnd w:id="43"/>
    <w:bookmarkStart w:name="z57" w:id="44"/>
    <w:p>
      <w:pPr>
        <w:spacing w:after="0"/>
        <w:ind w:left="0"/>
        <w:jc w:val="both"/>
      </w:pPr>
      <w:r>
        <w:rPr>
          <w:rFonts w:ascii="Times New Roman"/>
          <w:b w:val="false"/>
          <w:i w:val="false"/>
          <w:color w:val="000000"/>
          <w:sz w:val="28"/>
        </w:rPr>
        <w:t>
      5) уполномоченный коллегиальный орган банка – совет директоров, комитет при совете директоров, правление, комитет при правлении;</w:t>
      </w:r>
    </w:p>
    <w:bookmarkEnd w:id="44"/>
    <w:bookmarkStart w:name="z58" w:id="45"/>
    <w:p>
      <w:pPr>
        <w:spacing w:after="0"/>
        <w:ind w:left="0"/>
        <w:jc w:val="both"/>
      </w:pPr>
      <w:r>
        <w:rPr>
          <w:rFonts w:ascii="Times New Roman"/>
          <w:b w:val="false"/>
          <w:i w:val="false"/>
          <w:color w:val="000000"/>
          <w:sz w:val="28"/>
        </w:rPr>
        <w:t>
      6)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отрицательного представления о надежности банка, качестве оказываемых им услуг или характере деятельности банка в целом;</w:t>
      </w:r>
    </w:p>
    <w:bookmarkEnd w:id="45"/>
    <w:bookmarkStart w:name="z59" w:id="46"/>
    <w:p>
      <w:pPr>
        <w:spacing w:after="0"/>
        <w:ind w:left="0"/>
        <w:jc w:val="both"/>
      </w:pPr>
      <w:r>
        <w:rPr>
          <w:rFonts w:ascii="Times New Roman"/>
          <w:b w:val="false"/>
          <w:i w:val="false"/>
          <w:color w:val="000000"/>
          <w:sz w:val="28"/>
        </w:rPr>
        <w:t>
      7) дроппер – лицо, предоставившее третьему лицу доступ к своему банковскому счету и (или) средству электронного платежа, а равно передавшее свои платежные инструменты в пользование третьему лицу, в том числе за материальное вознаграждение, повлекшее их несанкционированное использование в противоправных операциях;</w:t>
      </w:r>
    </w:p>
    <w:bookmarkEnd w:id="46"/>
    <w:bookmarkStart w:name="z60" w:id="47"/>
    <w:p>
      <w:pPr>
        <w:spacing w:after="0"/>
        <w:ind w:left="0"/>
        <w:jc w:val="both"/>
      </w:pPr>
      <w:r>
        <w:rPr>
          <w:rFonts w:ascii="Times New Roman"/>
          <w:b w:val="false"/>
          <w:i w:val="false"/>
          <w:color w:val="000000"/>
          <w:sz w:val="28"/>
        </w:rPr>
        <w:t>
      8) юридический риск – вероятность возникновения потерь вследствие несоблюдения банком либо контрагентом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в отношениях с нерезидентами Республики Казахстан – законодательства страны его происхождения, а также условий заключенных договоров;</w:t>
      </w:r>
    </w:p>
    <w:bookmarkEnd w:id="47"/>
    <w:bookmarkStart w:name="z61" w:id="48"/>
    <w:p>
      <w:pPr>
        <w:spacing w:after="0"/>
        <w:ind w:left="0"/>
        <w:jc w:val="both"/>
      </w:pPr>
      <w:r>
        <w:rPr>
          <w:rFonts w:ascii="Times New Roman"/>
          <w:b w:val="false"/>
          <w:i w:val="false"/>
          <w:color w:val="000000"/>
          <w:sz w:val="28"/>
        </w:rPr>
        <w:t>
      9) внутренний процесс оценки достаточности капитала – набор процессов управления существенными рисками, с учетом объема активов, характера и уровня сложности деятельности, организационной структуры, стратегических планов, риск-профиля банка, нормативной правовой базы, оценка и агрегирование таких рисков с целью определения целевого уровня достаточности капитала банка для поддержания стабильного финансового положения и платежеспособности.</w:t>
      </w:r>
    </w:p>
    <w:bookmarkEnd w:id="48"/>
    <w:bookmarkStart w:name="z62" w:id="49"/>
    <w:p>
      <w:pPr>
        <w:spacing w:after="0"/>
        <w:ind w:left="0"/>
        <w:jc w:val="both"/>
      </w:pPr>
      <w:r>
        <w:rPr>
          <w:rFonts w:ascii="Times New Roman"/>
          <w:b w:val="false"/>
          <w:i w:val="false"/>
          <w:color w:val="000000"/>
          <w:sz w:val="28"/>
        </w:rPr>
        <w:t xml:space="preserve">
      Под капиталом филиала банка-нерезидента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 (далее – Постановление № 23);</w:t>
      </w:r>
    </w:p>
    <w:bookmarkEnd w:id="49"/>
    <w:bookmarkStart w:name="z63" w:id="50"/>
    <w:p>
      <w:pPr>
        <w:spacing w:after="0"/>
        <w:ind w:left="0"/>
        <w:jc w:val="both"/>
      </w:pPr>
      <w:r>
        <w:rPr>
          <w:rFonts w:ascii="Times New Roman"/>
          <w:b w:val="false"/>
          <w:i w:val="false"/>
          <w:color w:val="000000"/>
          <w:sz w:val="28"/>
        </w:rPr>
        <w:t>
      10) план финансирования капитала – совокупность процедур и плана действий для реагирования на критическое снижение капитала банка;</w:t>
      </w:r>
    </w:p>
    <w:bookmarkEnd w:id="50"/>
    <w:bookmarkStart w:name="z64" w:id="51"/>
    <w:p>
      <w:pPr>
        <w:spacing w:after="0"/>
        <w:ind w:left="0"/>
        <w:jc w:val="both"/>
      </w:pPr>
      <w:r>
        <w:rPr>
          <w:rFonts w:ascii="Times New Roman"/>
          <w:b w:val="false"/>
          <w:i w:val="false"/>
          <w:color w:val="000000"/>
          <w:sz w:val="28"/>
        </w:rPr>
        <w:t>
      11) статистический журнал стоимости залогового обеспечения – внутренний журнал стоимостей залогового обеспечения, включающий описание и характеристику залогового обеспечения, информацию по итогам первой и наиболее актуальной оценок независимой оценки качества (дата оценки, наименование независимой оценки качества, стоимость, метод оценки), заключения залоговой службы (дата, стоимость), причины различия стоимостей, информацию по реализации (при наличии);</w:t>
      </w:r>
    </w:p>
    <w:bookmarkEnd w:id="51"/>
    <w:bookmarkStart w:name="z65" w:id="52"/>
    <w:p>
      <w:pPr>
        <w:spacing w:after="0"/>
        <w:ind w:left="0"/>
        <w:jc w:val="both"/>
      </w:pPr>
      <w:r>
        <w:rPr>
          <w:rFonts w:ascii="Times New Roman"/>
          <w:b w:val="false"/>
          <w:i w:val="false"/>
          <w:color w:val="000000"/>
          <w:sz w:val="28"/>
        </w:rPr>
        <w:t>
      12) беззалоговый потребительский заем – банковский заем без условия о залоге на момент выдачи, предоставленный физическому лицу на цели, не связанные с осуществлением предпринимательской деятельности;</w:t>
      </w:r>
    </w:p>
    <w:bookmarkEnd w:id="52"/>
    <w:bookmarkStart w:name="z66" w:id="53"/>
    <w:p>
      <w:pPr>
        <w:spacing w:after="0"/>
        <w:ind w:left="0"/>
        <w:jc w:val="both"/>
      </w:pPr>
      <w:r>
        <w:rPr>
          <w:rFonts w:ascii="Times New Roman"/>
          <w:b w:val="false"/>
          <w:i w:val="false"/>
          <w:color w:val="000000"/>
          <w:sz w:val="28"/>
        </w:rPr>
        <w:t>
      13) комплаенс-риск – вероятность возникновения потерь вследствие несоблюдения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 регламентирующих порядок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w:t>
      </w:r>
    </w:p>
    <w:bookmarkEnd w:id="53"/>
    <w:bookmarkStart w:name="z67" w:id="54"/>
    <w:p>
      <w:pPr>
        <w:spacing w:after="0"/>
        <w:ind w:left="0"/>
        <w:jc w:val="both"/>
      </w:pPr>
      <w:r>
        <w:rPr>
          <w:rFonts w:ascii="Times New Roman"/>
          <w:b w:val="false"/>
          <w:i w:val="false"/>
          <w:color w:val="000000"/>
          <w:sz w:val="28"/>
        </w:rPr>
        <w:t>
      14) корпоративное управление – система взаимоотношений между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советом директоров (соответствующим органом управления банка-нерезидента Республики Казахстан, филиал которого открыт на территории Республики Казахстан) акционерами, руководящими работниками и аудиторами, а также взаимоотношения между уполномоченными коллегиальными органами банка.</w:t>
      </w:r>
    </w:p>
    <w:bookmarkEnd w:id="54"/>
    <w:bookmarkStart w:name="z68" w:id="55"/>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а также построить процесс принятия корпоративных решений;</w:t>
      </w:r>
    </w:p>
    <w:bookmarkEnd w:id="55"/>
    <w:bookmarkStart w:name="z69" w:id="56"/>
    <w:p>
      <w:pPr>
        <w:spacing w:after="0"/>
        <w:ind w:left="0"/>
        <w:jc w:val="both"/>
      </w:pPr>
      <w:r>
        <w:rPr>
          <w:rFonts w:ascii="Times New Roman"/>
          <w:b w:val="false"/>
          <w:i w:val="false"/>
          <w:color w:val="000000"/>
          <w:sz w:val="28"/>
        </w:rPr>
        <w:t>
      15) кредитный риск – вероятность возникновения потерь, возникающая вследствие невыполнения заемщиком или контрагентом своих обязательств в соответствии с условиями договора банковского займа;</w:t>
      </w:r>
    </w:p>
    <w:bookmarkEnd w:id="56"/>
    <w:bookmarkStart w:name="z70" w:id="57"/>
    <w:p>
      <w:pPr>
        <w:spacing w:after="0"/>
        <w:ind w:left="0"/>
        <w:jc w:val="both"/>
      </w:pPr>
      <w:r>
        <w:rPr>
          <w:rFonts w:ascii="Times New Roman"/>
          <w:b w:val="false"/>
          <w:i w:val="false"/>
          <w:color w:val="000000"/>
          <w:sz w:val="28"/>
        </w:rPr>
        <w:t>
      16) кредитоспособность – комплексная правовая и финансовая характеристика заемщика, представленная финансовыми и нефинансовыми показателями, позволяющая оценить его возможность в будущем полностью и в срок исполнить обязательства по договору банковского займа;</w:t>
      </w:r>
    </w:p>
    <w:bookmarkEnd w:id="57"/>
    <w:bookmarkStart w:name="z71" w:id="58"/>
    <w:p>
      <w:pPr>
        <w:spacing w:after="0"/>
        <w:ind w:left="0"/>
        <w:jc w:val="both"/>
      </w:pPr>
      <w:r>
        <w:rPr>
          <w:rFonts w:ascii="Times New Roman"/>
          <w:b w:val="false"/>
          <w:i w:val="false"/>
          <w:color w:val="000000"/>
          <w:sz w:val="28"/>
        </w:rPr>
        <w:t>
      17) кредитный договор – соглашение между банком и заемщиком о предоставлении финансирования (включая условное финансирование), в результате которого у банка возникают (либо возникнут в будущем) требования к заемщику;</w:t>
      </w:r>
    </w:p>
    <w:bookmarkEnd w:id="58"/>
    <w:bookmarkStart w:name="z72" w:id="59"/>
    <w:p>
      <w:pPr>
        <w:spacing w:after="0"/>
        <w:ind w:left="0"/>
        <w:jc w:val="both"/>
      </w:pPr>
      <w:r>
        <w:rPr>
          <w:rFonts w:ascii="Times New Roman"/>
          <w:b w:val="false"/>
          <w:i w:val="false"/>
          <w:color w:val="000000"/>
          <w:sz w:val="28"/>
        </w:rPr>
        <w:t>
      18) план финансирования на случай непредвиденных обстоятельств – совокупность процедур и плана действий для реагирования на снижение способности банка своевременно отвечать по своим обязательствам;</w:t>
      </w:r>
    </w:p>
    <w:bookmarkEnd w:id="59"/>
    <w:bookmarkStart w:name="z73" w:id="60"/>
    <w:p>
      <w:pPr>
        <w:spacing w:after="0"/>
        <w:ind w:left="0"/>
        <w:jc w:val="both"/>
      </w:pPr>
      <w:r>
        <w:rPr>
          <w:rFonts w:ascii="Times New Roman"/>
          <w:b w:val="false"/>
          <w:i w:val="false"/>
          <w:color w:val="000000"/>
          <w:sz w:val="28"/>
        </w:rPr>
        <w:t>
      19) надзорное стресс-тестирование – это инструмент уполномоченного органа, направленный на оценку финансовой устойчивости банков к гипотетическим (стрессовым) сценариям развития событий. Банки на основании единой для всех участников надзорного стресс-тестирования методологии и сценариев проводят расчеты с использованием внутренних моделей и предоставляют в уполномоченный орган результаты стресс-тестирования. При этом банки отвечают за надлежащее качество проведенных расчетов и результаты стресс-тестирования;</w:t>
      </w:r>
    </w:p>
    <w:bookmarkEnd w:id="60"/>
    <w:bookmarkStart w:name="z74" w:id="61"/>
    <w:p>
      <w:pPr>
        <w:spacing w:after="0"/>
        <w:ind w:left="0"/>
        <w:jc w:val="both"/>
      </w:pPr>
      <w:r>
        <w:rPr>
          <w:rFonts w:ascii="Times New Roman"/>
          <w:b w:val="false"/>
          <w:i w:val="false"/>
          <w:color w:val="000000"/>
          <w:sz w:val="28"/>
        </w:rPr>
        <w:t>
      20) уполномоченный орган по финансовому мониторингу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bookmarkEnd w:id="61"/>
    <w:bookmarkStart w:name="z75" w:id="62"/>
    <w:p>
      <w:pPr>
        <w:spacing w:after="0"/>
        <w:ind w:left="0"/>
        <w:jc w:val="both"/>
      </w:pPr>
      <w:r>
        <w:rPr>
          <w:rFonts w:ascii="Times New Roman"/>
          <w:b w:val="false"/>
          <w:i w:val="false"/>
          <w:color w:val="000000"/>
          <w:sz w:val="28"/>
        </w:rPr>
        <w:t>
      21) подразделение-владелец защищаемой информации – подразделение банка, владелец информации, нарушение конфиденциальности, целостности или доступности которой приведет к убыткам для банка;</w:t>
      </w:r>
    </w:p>
    <w:bookmarkEnd w:id="62"/>
    <w:bookmarkStart w:name="z76" w:id="63"/>
    <w:p>
      <w:pPr>
        <w:spacing w:after="0"/>
        <w:ind w:left="0"/>
        <w:jc w:val="both"/>
      </w:pPr>
      <w:r>
        <w:rPr>
          <w:rFonts w:ascii="Times New Roman"/>
          <w:b w:val="false"/>
          <w:i w:val="false"/>
          <w:color w:val="000000"/>
          <w:sz w:val="28"/>
        </w:rPr>
        <w:t>
      22) противоправные инциденты – платежные транзакции, которые признаются незаконными и (или) запрещены в соответствии с законами Республики Казахстан, к которым в рамках Правил относятся платежные транзакции с признаками связанности с незаконным производством, оборотом и (или) транзитом наркотиков, организацией деятельности финансовых пирамид, осуществлением платежей и (или) переводов денег в пользу электронного казино и интернет-казино, а также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w:t>
      </w:r>
    </w:p>
    <w:bookmarkEnd w:id="63"/>
    <w:bookmarkStart w:name="z77" w:id="64"/>
    <w:p>
      <w:pPr>
        <w:spacing w:after="0"/>
        <w:ind w:left="0"/>
        <w:jc w:val="both"/>
      </w:pPr>
      <w:r>
        <w:rPr>
          <w:rFonts w:ascii="Times New Roman"/>
          <w:b w:val="false"/>
          <w:i w:val="false"/>
          <w:color w:val="000000"/>
          <w:sz w:val="28"/>
        </w:rPr>
        <w:t xml:space="preserve">
      23)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 (далее – Постановление № 48);</w:t>
      </w:r>
    </w:p>
    <w:bookmarkEnd w:id="64"/>
    <w:bookmarkStart w:name="z78" w:id="65"/>
    <w:p>
      <w:pPr>
        <w:spacing w:after="0"/>
        <w:ind w:left="0"/>
        <w:jc w:val="both"/>
      </w:pPr>
      <w:r>
        <w:rPr>
          <w:rFonts w:ascii="Times New Roman"/>
          <w:b w:val="false"/>
          <w:i w:val="false"/>
          <w:color w:val="000000"/>
          <w:sz w:val="28"/>
        </w:rPr>
        <w:t>
      24) существенный риск – риск, реализация которого приведет к ухудшению финансовой устойчивости банка;</w:t>
      </w:r>
    </w:p>
    <w:bookmarkEnd w:id="65"/>
    <w:bookmarkStart w:name="z79" w:id="66"/>
    <w:p>
      <w:pPr>
        <w:spacing w:after="0"/>
        <w:ind w:left="0"/>
        <w:jc w:val="both"/>
      </w:pPr>
      <w:r>
        <w:rPr>
          <w:rFonts w:ascii="Times New Roman"/>
          <w:b w:val="false"/>
          <w:i w:val="false"/>
          <w:color w:val="000000"/>
          <w:sz w:val="28"/>
        </w:rPr>
        <w:t>
      25) конфликт интересов – ситуация, при которой возникает противоречие между личной заинтересованностью должностных лиц банка (должностных лиц органа управления,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его акционеров и (или) его работников и надлежащим исполнением ими своих должностных полномочий или имущественными и иными интересами банка и (или) его работников и (или) клиентов, которое повлечет за собой неблагоприятные последствия для банка и (или) его клиентов;</w:t>
      </w:r>
    </w:p>
    <w:bookmarkEnd w:id="66"/>
    <w:bookmarkStart w:name="z80" w:id="67"/>
    <w:p>
      <w:pPr>
        <w:spacing w:after="0"/>
        <w:ind w:left="0"/>
        <w:jc w:val="both"/>
      </w:pPr>
      <w:r>
        <w:rPr>
          <w:rFonts w:ascii="Times New Roman"/>
          <w:b w:val="false"/>
          <w:i w:val="false"/>
          <w:color w:val="000000"/>
          <w:sz w:val="28"/>
        </w:rPr>
        <w:t>
      26) рыночный риск – вероятность возникновения финансовых потерь по балансовым и внебалансовым статьям, обусловленная неблагоприятными изменениями рыночной ситуации, выражающаяся в изменениях рыночных процентных ставок, курсов иностранных валют, рыночной стоимости финансовых инструментов, товаров;</w:t>
      </w:r>
    </w:p>
    <w:bookmarkEnd w:id="67"/>
    <w:bookmarkStart w:name="z81" w:id="68"/>
    <w:p>
      <w:pPr>
        <w:spacing w:after="0"/>
        <w:ind w:left="0"/>
        <w:jc w:val="both"/>
      </w:pPr>
      <w:r>
        <w:rPr>
          <w:rFonts w:ascii="Times New Roman"/>
          <w:b w:val="false"/>
          <w:i w:val="false"/>
          <w:color w:val="000000"/>
          <w:sz w:val="28"/>
        </w:rPr>
        <w:t>
      27) база данных инцидентов – база инцидентов с признаками мошенничества или противоправных инцидентов, которая ведется банком в электронном виде;</w:t>
      </w:r>
    </w:p>
    <w:bookmarkEnd w:id="68"/>
    <w:bookmarkStart w:name="z82" w:id="69"/>
    <w:p>
      <w:pPr>
        <w:spacing w:after="0"/>
        <w:ind w:left="0"/>
        <w:jc w:val="both"/>
      </w:pPr>
      <w:r>
        <w:rPr>
          <w:rFonts w:ascii="Times New Roman"/>
          <w:b w:val="false"/>
          <w:i w:val="false"/>
          <w:color w:val="000000"/>
          <w:sz w:val="28"/>
        </w:rPr>
        <w:t>
      28) операционный риск – вероятность возникновения потерь в результате неадекватных и недостаточных внутренних процессов, человеческих ресурсов и систем, или влияния внешних событий, за исключением стратегического риска и репутационного риска;</w:t>
      </w:r>
    </w:p>
    <w:bookmarkEnd w:id="69"/>
    <w:bookmarkStart w:name="z83" w:id="70"/>
    <w:p>
      <w:pPr>
        <w:spacing w:after="0"/>
        <w:ind w:left="0"/>
        <w:jc w:val="both"/>
      </w:pPr>
      <w:r>
        <w:rPr>
          <w:rFonts w:ascii="Times New Roman"/>
          <w:b w:val="false"/>
          <w:i w:val="false"/>
          <w:color w:val="000000"/>
          <w:sz w:val="28"/>
        </w:rPr>
        <w:t>
      29) информация по устойчивому развитию (ESG (Environmental, Social, Governance (Инвайрэнмэнтл, Соушл, Гавернэнс) – информация, являющаяся нефинансовой информацией в сфере устойчивого развития, раскрываемой банком в рамках отчета по устойчивому развитию (ESG);</w:t>
      </w:r>
    </w:p>
    <w:bookmarkEnd w:id="70"/>
    <w:bookmarkStart w:name="z84" w:id="71"/>
    <w:p>
      <w:pPr>
        <w:spacing w:after="0"/>
        <w:ind w:left="0"/>
        <w:jc w:val="both"/>
      </w:pPr>
      <w:r>
        <w:rPr>
          <w:rFonts w:ascii="Times New Roman"/>
          <w:b w:val="false"/>
          <w:i w:val="false"/>
          <w:color w:val="000000"/>
          <w:sz w:val="28"/>
        </w:rPr>
        <w:t>
      30) отчет по устойчивому развитию (ESG (Environmental, Social, Governance (Инвайрэнмэнтл, Соушл, Гавернэнс) – отчет и (или) годовой отчет, включающий вопросы экологии, социальной ответственности и функционирования системы управления экологическими и социальными рисками, системы корпоративного управления;</w:t>
      </w:r>
    </w:p>
    <w:bookmarkEnd w:id="71"/>
    <w:bookmarkStart w:name="z85" w:id="72"/>
    <w:p>
      <w:pPr>
        <w:spacing w:after="0"/>
        <w:ind w:left="0"/>
        <w:jc w:val="both"/>
      </w:pPr>
      <w:r>
        <w:rPr>
          <w:rFonts w:ascii="Times New Roman"/>
          <w:b w:val="false"/>
          <w:i w:val="false"/>
          <w:color w:val="000000"/>
          <w:sz w:val="28"/>
        </w:rPr>
        <w:t>
      31) внутренний процесс оценки достаточности ликвидности – набор процессов управления риском ликвидности, в целях поддержания банком надлежащего уровня ликвидности и внедрения надлежащей системы управления риском ликвидности в различные временные интервалы в зависимости от видов деятельности, валюты;</w:t>
      </w:r>
    </w:p>
    <w:bookmarkEnd w:id="72"/>
    <w:bookmarkStart w:name="z86" w:id="73"/>
    <w:p>
      <w:pPr>
        <w:spacing w:after="0"/>
        <w:ind w:left="0"/>
        <w:jc w:val="both"/>
      </w:pPr>
      <w:r>
        <w:rPr>
          <w:rFonts w:ascii="Times New Roman"/>
          <w:b w:val="false"/>
          <w:i w:val="false"/>
          <w:color w:val="000000"/>
          <w:sz w:val="28"/>
        </w:rPr>
        <w:t>
      32) риск ликвидности – вероятность возникновения финансовых потерь в результате неспособности банка выполнить свои обязательства в установленный срок без значительных убытков;</w:t>
      </w:r>
    </w:p>
    <w:bookmarkEnd w:id="73"/>
    <w:bookmarkStart w:name="z87" w:id="74"/>
    <w:p>
      <w:pPr>
        <w:spacing w:after="0"/>
        <w:ind w:left="0"/>
        <w:jc w:val="both"/>
      </w:pPr>
      <w:r>
        <w:rPr>
          <w:rFonts w:ascii="Times New Roman"/>
          <w:b w:val="false"/>
          <w:i w:val="false"/>
          <w:color w:val="000000"/>
          <w:sz w:val="28"/>
        </w:rPr>
        <w:t>
      33) процентный риск – риск возникновения финансовых расходов (убытков) вследствие неблагоприятного изменения процентных ставок по активам, пассивам банка;</w:t>
      </w:r>
    </w:p>
    <w:bookmarkEnd w:id="74"/>
    <w:bookmarkStart w:name="z88" w:id="75"/>
    <w:p>
      <w:pPr>
        <w:spacing w:after="0"/>
        <w:ind w:left="0"/>
        <w:jc w:val="both"/>
      </w:pPr>
      <w:r>
        <w:rPr>
          <w:rFonts w:ascii="Times New Roman"/>
          <w:b w:val="false"/>
          <w:i w:val="false"/>
          <w:color w:val="000000"/>
          <w:sz w:val="28"/>
        </w:rPr>
        <w:t>
      34) политика – утвержденный советом директоров банка внутренний документ, определяющий основные количественные и качественные параметры, принципы, стандарты, обеспечивающие эффективное функционирование банка и соответствие его деятельности стратегии, риск-профилю, риск-аппетиту. В рамках политики совет директоров банка обеспечивает наличие соответствующих внутренних документов, описывающие отдельные процедуры, процессы, инструкции;</w:t>
      </w:r>
    </w:p>
    <w:bookmarkEnd w:id="75"/>
    <w:bookmarkStart w:name="z89" w:id="76"/>
    <w:p>
      <w:pPr>
        <w:spacing w:after="0"/>
        <w:ind w:left="0"/>
        <w:jc w:val="both"/>
      </w:pPr>
      <w:r>
        <w:rPr>
          <w:rFonts w:ascii="Times New Roman"/>
          <w:b w:val="false"/>
          <w:i w:val="false"/>
          <w:color w:val="000000"/>
          <w:sz w:val="28"/>
        </w:rPr>
        <w:t>
      35) стратегический риск – вероятность возникновения убытков в результате ошибок (недостатков), допущенных при принятии решений, определяющих стратегическое развитие банка и выражающихся в недостаточном учете возможных опасностей, присущих деятельности банка, неправильном или недостаточно обоснованном определении перспективных направлений деятельности, в которых банк достигнет преимущества перед конкурентами, отсутствии или обеспечении в неполном объеме необходимых ресурсов и организационных мер, обеспечивающих достижение стратегических целей деятельности банка;</w:t>
      </w:r>
    </w:p>
    <w:bookmarkEnd w:id="76"/>
    <w:bookmarkStart w:name="z90" w:id="77"/>
    <w:p>
      <w:pPr>
        <w:spacing w:after="0"/>
        <w:ind w:left="0"/>
        <w:jc w:val="both"/>
      </w:pPr>
      <w:r>
        <w:rPr>
          <w:rFonts w:ascii="Times New Roman"/>
          <w:b w:val="false"/>
          <w:i w:val="false"/>
          <w:color w:val="000000"/>
          <w:sz w:val="28"/>
        </w:rPr>
        <w:t>
      36) стресс-тестирование – метод оценки потенциального влияния исключительных, но возможных событий на финансовое состояние банка;</w:t>
      </w:r>
    </w:p>
    <w:bookmarkEnd w:id="77"/>
    <w:bookmarkStart w:name="z91" w:id="78"/>
    <w:p>
      <w:pPr>
        <w:spacing w:after="0"/>
        <w:ind w:left="0"/>
        <w:jc w:val="both"/>
      </w:pPr>
      <w:r>
        <w:rPr>
          <w:rFonts w:ascii="Times New Roman"/>
          <w:b w:val="false"/>
          <w:i w:val="false"/>
          <w:color w:val="000000"/>
          <w:sz w:val="28"/>
        </w:rPr>
        <w:t>
      37) риск – вероятность того, что ожидаемые или непредвиденные события окажут отрицательное влияние на финансовую устойчивость банка, его капитал и (или) доходы;</w:t>
      </w:r>
    </w:p>
    <w:bookmarkEnd w:id="78"/>
    <w:bookmarkStart w:name="z92" w:id="79"/>
    <w:p>
      <w:pPr>
        <w:spacing w:after="0"/>
        <w:ind w:left="0"/>
        <w:jc w:val="both"/>
      </w:pPr>
      <w:r>
        <w:rPr>
          <w:rFonts w:ascii="Times New Roman"/>
          <w:b w:val="false"/>
          <w:i w:val="false"/>
          <w:color w:val="000000"/>
          <w:sz w:val="28"/>
        </w:rPr>
        <w:t>
      38) риск-профиль – совокупность видов риска и иных сведений, характеризующих степень подверженности банка рискам, присущим всем видам деятельности банка для выявления слабых сторон и определения приоритетности последующих действий в рамках системы управления рисками;</w:t>
      </w:r>
    </w:p>
    <w:bookmarkEnd w:id="79"/>
    <w:bookmarkStart w:name="z93" w:id="80"/>
    <w:p>
      <w:pPr>
        <w:spacing w:after="0"/>
        <w:ind w:left="0"/>
        <w:jc w:val="both"/>
      </w:pPr>
      <w:r>
        <w:rPr>
          <w:rFonts w:ascii="Times New Roman"/>
          <w:b w:val="false"/>
          <w:i w:val="false"/>
          <w:color w:val="000000"/>
          <w:sz w:val="28"/>
        </w:rPr>
        <w:t>
      39) риск-аппетит –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w:t>
      </w:r>
    </w:p>
    <w:bookmarkEnd w:id="80"/>
    <w:bookmarkStart w:name="z94" w:id="81"/>
    <w:p>
      <w:pPr>
        <w:spacing w:after="0"/>
        <w:ind w:left="0"/>
        <w:jc w:val="both"/>
      </w:pPr>
      <w:r>
        <w:rPr>
          <w:rFonts w:ascii="Times New Roman"/>
          <w:b w:val="false"/>
          <w:i w:val="false"/>
          <w:color w:val="000000"/>
          <w:sz w:val="28"/>
        </w:rPr>
        <w:t>
      40) заявление риск-аппетита – утверждаемый советом директоров банка документ, описывающий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 Заявление риск-аппетита содержит заявление качественного характера, а также количественного характера, включая показатели в отношении доходности, капитала, ликвидности, рисков, иных применимых показателей;</w:t>
      </w:r>
    </w:p>
    <w:bookmarkEnd w:id="81"/>
    <w:bookmarkStart w:name="z95" w:id="82"/>
    <w:p>
      <w:pPr>
        <w:spacing w:after="0"/>
        <w:ind w:left="0"/>
        <w:jc w:val="both"/>
      </w:pPr>
      <w:r>
        <w:rPr>
          <w:rFonts w:ascii="Times New Roman"/>
          <w:b w:val="false"/>
          <w:i w:val="false"/>
          <w:color w:val="000000"/>
          <w:sz w:val="28"/>
        </w:rPr>
        <w:t>
      41) риск-культура – процессы, процедуры, внутренние правила банка, направленные на понимание, принятие, управление и контроль за рисками с целью минимизации их влияния на финансовое состояние банка,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банка и является неотъемлемым компонентом системы управления рисками;</w:t>
      </w:r>
    </w:p>
    <w:bookmarkEnd w:id="82"/>
    <w:bookmarkStart w:name="z96" w:id="83"/>
    <w:p>
      <w:pPr>
        <w:spacing w:after="0"/>
        <w:ind w:left="0"/>
        <w:jc w:val="both"/>
      </w:pPr>
      <w:r>
        <w:rPr>
          <w:rFonts w:ascii="Times New Roman"/>
          <w:b w:val="false"/>
          <w:i w:val="false"/>
          <w:color w:val="000000"/>
          <w:sz w:val="28"/>
        </w:rPr>
        <w:t>
      42) обработка риска – процесс выбора и реализации мер по изменению рисков;</w:t>
      </w:r>
    </w:p>
    <w:bookmarkEnd w:id="83"/>
    <w:bookmarkStart w:name="z97" w:id="84"/>
    <w:p>
      <w:pPr>
        <w:spacing w:after="0"/>
        <w:ind w:left="0"/>
        <w:jc w:val="both"/>
      </w:pPr>
      <w:r>
        <w:rPr>
          <w:rFonts w:ascii="Times New Roman"/>
          <w:b w:val="false"/>
          <w:i w:val="false"/>
          <w:color w:val="000000"/>
          <w:sz w:val="28"/>
        </w:rPr>
        <w:t>
      43) реестр рисков – структурированный перечень рисков, содержащий критерии и причины возникновения рисков, вероятность их возникновения, воздействие (ущерб), приоритет и способы обработки риска;</w:t>
      </w:r>
    </w:p>
    <w:bookmarkEnd w:id="84"/>
    <w:bookmarkStart w:name="z98" w:id="85"/>
    <w:p>
      <w:pPr>
        <w:spacing w:after="0"/>
        <w:ind w:left="0"/>
        <w:jc w:val="both"/>
      </w:pPr>
      <w:r>
        <w:rPr>
          <w:rFonts w:ascii="Times New Roman"/>
          <w:b w:val="false"/>
          <w:i w:val="false"/>
          <w:color w:val="000000"/>
          <w:sz w:val="28"/>
        </w:rPr>
        <w:t>
      44)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85"/>
    <w:bookmarkStart w:name="z99" w:id="86"/>
    <w:p>
      <w:pPr>
        <w:spacing w:after="0"/>
        <w:ind w:left="0"/>
        <w:jc w:val="both"/>
      </w:pPr>
      <w:r>
        <w:rPr>
          <w:rFonts w:ascii="Times New Roman"/>
          <w:b w:val="false"/>
          <w:i w:val="false"/>
          <w:color w:val="000000"/>
          <w:sz w:val="28"/>
        </w:rPr>
        <w:t>
      45) организационная структура – внутренний документ и (или) совокупность внутренних документов, устанавливающих количественный состав и систему органов управления, руководящих работников и структурных подразделений банка, отражающий структуру подчиненности, подотчетности;</w:t>
      </w:r>
    </w:p>
    <w:bookmarkEnd w:id="86"/>
    <w:bookmarkStart w:name="z100" w:id="87"/>
    <w:p>
      <w:pPr>
        <w:spacing w:after="0"/>
        <w:ind w:left="0"/>
        <w:jc w:val="both"/>
      </w:pPr>
      <w:r>
        <w:rPr>
          <w:rFonts w:ascii="Times New Roman"/>
          <w:b w:val="false"/>
          <w:i w:val="false"/>
          <w:color w:val="000000"/>
          <w:sz w:val="28"/>
        </w:rPr>
        <w:t>
      46) участник Международного финансового центра "Астана", оказывающий услуги по управлению платформой цифровых активов- юридическое лицо, зарегистрированное в соответствии с действующим правом Международного финансового центра "Астана" и осуществляющее на территории Международного финансового центра "Астана" деятельность по управлению платформой цифровых активов;</w:t>
      </w:r>
    </w:p>
    <w:bookmarkEnd w:id="87"/>
    <w:bookmarkStart w:name="z101" w:id="88"/>
    <w:p>
      <w:pPr>
        <w:spacing w:after="0"/>
        <w:ind w:left="0"/>
        <w:jc w:val="both"/>
      </w:pPr>
      <w:r>
        <w:rPr>
          <w:rFonts w:ascii="Times New Roman"/>
          <w:b w:val="false"/>
          <w:i w:val="false"/>
          <w:color w:val="000000"/>
          <w:sz w:val="28"/>
        </w:rPr>
        <w:t>
      47) внутренний (экономический) капитал – капитал, необходимый для покрытия существенных рисков, в том числе потенциальных, принятых банком, рассчитанный внутри банка с использованием собственных моделей;</w:t>
      </w:r>
    </w:p>
    <w:bookmarkEnd w:id="88"/>
    <w:bookmarkStart w:name="z102" w:id="89"/>
    <w:p>
      <w:pPr>
        <w:spacing w:after="0"/>
        <w:ind w:left="0"/>
        <w:jc w:val="both"/>
      </w:pPr>
      <w:r>
        <w:rPr>
          <w:rFonts w:ascii="Times New Roman"/>
          <w:b w:val="false"/>
          <w:i w:val="false"/>
          <w:color w:val="000000"/>
          <w:sz w:val="28"/>
        </w:rPr>
        <w:t>
      48) система управления экологическими и социальными рисками – комплекс политик, процедур, инструментов и внутренних ресурсов для выявления и управления экологическими и социальными рисками при кредитовании заемщиков банка;</w:t>
      </w:r>
    </w:p>
    <w:bookmarkEnd w:id="89"/>
    <w:bookmarkStart w:name="z103" w:id="90"/>
    <w:p>
      <w:pPr>
        <w:spacing w:after="0"/>
        <w:ind w:left="0"/>
        <w:jc w:val="both"/>
      </w:pPr>
      <w:r>
        <w:rPr>
          <w:rFonts w:ascii="Times New Roman"/>
          <w:b w:val="false"/>
          <w:i w:val="false"/>
          <w:color w:val="000000"/>
          <w:sz w:val="28"/>
        </w:rPr>
        <w:t>
      49) комплексная оценка экологических и социальных рисков (ESDD (Environmental and Social Due Diligence (Инвайрэнмэнтл энд Соушл Дью Дилиджэнс) – анализ потенциальных экологических и социальных рисков, связанных с деятельностью потенциального клиента банка, с целью убедиться, что выдача займа не несет экологические и социальные риски, которые могут представлять собой потенциальное обязательство или риск для банка.</w:t>
      </w:r>
    </w:p>
    <w:bookmarkEnd w:id="90"/>
    <w:bookmarkStart w:name="z104" w:id="91"/>
    <w:p>
      <w:pPr>
        <w:spacing w:after="0"/>
        <w:ind w:left="0"/>
        <w:jc w:val="both"/>
      </w:pPr>
      <w:r>
        <w:rPr>
          <w:rFonts w:ascii="Times New Roman"/>
          <w:b w:val="false"/>
          <w:i w:val="false"/>
          <w:color w:val="000000"/>
          <w:sz w:val="28"/>
        </w:rPr>
        <w:t>
      При применении требований Правил к филиалу банка-нерезидента Республики Казахстан:</w:t>
      </w:r>
    </w:p>
    <w:bookmarkEnd w:id="91"/>
    <w:bookmarkStart w:name="z105" w:id="92"/>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банка-нерезидента Республики Казахстан;</w:t>
      </w:r>
    </w:p>
    <w:bookmarkEnd w:id="92"/>
    <w:bookmarkStart w:name="z106" w:id="93"/>
    <w:p>
      <w:pPr>
        <w:spacing w:after="0"/>
        <w:ind w:left="0"/>
        <w:jc w:val="both"/>
      </w:pPr>
      <w:r>
        <w:rPr>
          <w:rFonts w:ascii="Times New Roman"/>
          <w:b w:val="false"/>
          <w:i w:val="false"/>
          <w:color w:val="000000"/>
          <w:sz w:val="28"/>
        </w:rPr>
        <w:t>
      под правлением понимаются руководящие работники филиала банка-нерезидента Республики Казахстан;</w:t>
      </w:r>
    </w:p>
    <w:bookmarkEnd w:id="93"/>
    <w:bookmarkStart w:name="z107" w:id="94"/>
    <w:p>
      <w:pPr>
        <w:spacing w:after="0"/>
        <w:ind w:left="0"/>
        <w:jc w:val="both"/>
      </w:pPr>
      <w:r>
        <w:rPr>
          <w:rFonts w:ascii="Times New Roman"/>
          <w:b w:val="false"/>
          <w:i w:val="false"/>
          <w:color w:val="000000"/>
          <w:sz w:val="28"/>
        </w:rPr>
        <w:t>
      под собственным капиталом понимаются активы филиала банка-нерезидента Республики Казахстан, принимаемые в качестве резерва, рассчитанные в соответствии с требованиями Постановления № 23;</w:t>
      </w:r>
    </w:p>
    <w:bookmarkEnd w:id="94"/>
    <w:bookmarkStart w:name="z108" w:id="95"/>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филиала банка-нерезидента Республики Казахстан;</w:t>
      </w:r>
    </w:p>
    <w:bookmarkEnd w:id="95"/>
    <w:bookmarkStart w:name="z109" w:id="96"/>
    <w:p>
      <w:pPr>
        <w:spacing w:after="0"/>
        <w:ind w:left="0"/>
        <w:jc w:val="both"/>
      </w:pPr>
      <w:r>
        <w:rPr>
          <w:rFonts w:ascii="Times New Roman"/>
          <w:b w:val="false"/>
          <w:i w:val="false"/>
          <w:color w:val="000000"/>
          <w:sz w:val="28"/>
        </w:rPr>
        <w:t>
      под главой риск-менеджмента понимается руководитель подразделения по управлению рисками филиала банка-нерезидента Республики Казахстан;</w:t>
      </w:r>
    </w:p>
    <w:bookmarkEnd w:id="96"/>
    <w:bookmarkStart w:name="z110" w:id="97"/>
    <w:p>
      <w:pPr>
        <w:spacing w:after="0"/>
        <w:ind w:left="0"/>
        <w:jc w:val="both"/>
      </w:pPr>
      <w:r>
        <w:rPr>
          <w:rFonts w:ascii="Times New Roman"/>
          <w:b w:val="false"/>
          <w:i w:val="false"/>
          <w:color w:val="000000"/>
          <w:sz w:val="28"/>
        </w:rPr>
        <w:t>
      под главным комплаенс-контроллером понимается руководитель подразделения по комплаенс-контролю филиала банка-нерезидента Республики Казахстан;</w:t>
      </w:r>
    </w:p>
    <w:bookmarkEnd w:id="97"/>
    <w:bookmarkStart w:name="z111" w:id="98"/>
    <w:p>
      <w:pPr>
        <w:spacing w:after="0"/>
        <w:ind w:left="0"/>
        <w:jc w:val="both"/>
      </w:pPr>
      <w:r>
        <w:rPr>
          <w:rFonts w:ascii="Times New Roman"/>
          <w:b w:val="false"/>
          <w:i w:val="false"/>
          <w:color w:val="000000"/>
          <w:sz w:val="28"/>
        </w:rPr>
        <w:t>
      При применении требований Правил:</w:t>
      </w:r>
    </w:p>
    <w:bookmarkEnd w:id="98"/>
    <w:bookmarkStart w:name="z112" w:id="99"/>
    <w:p>
      <w:pPr>
        <w:spacing w:after="0"/>
        <w:ind w:left="0"/>
        <w:jc w:val="both"/>
      </w:pPr>
      <w:r>
        <w:rPr>
          <w:rFonts w:ascii="Times New Roman"/>
          <w:b w:val="false"/>
          <w:i w:val="false"/>
          <w:color w:val="000000"/>
          <w:sz w:val="28"/>
        </w:rPr>
        <w:t>
      под социальными рисками понимается вероятность возникновения убытков, вытекающие из взаимодействия с обществом, включая клиентов, поставщиков и иных заинтересованных сторон;</w:t>
      </w:r>
    </w:p>
    <w:bookmarkEnd w:id="99"/>
    <w:bookmarkStart w:name="z113" w:id="100"/>
    <w:p>
      <w:pPr>
        <w:spacing w:after="0"/>
        <w:ind w:left="0"/>
        <w:jc w:val="both"/>
      </w:pPr>
      <w:r>
        <w:rPr>
          <w:rFonts w:ascii="Times New Roman"/>
          <w:b w:val="false"/>
          <w:i w:val="false"/>
          <w:color w:val="000000"/>
          <w:sz w:val="28"/>
        </w:rPr>
        <w:t>
      под экологическими рисками понимаются риски причинения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w:t>
      </w:r>
    </w:p>
    <w:bookmarkEnd w:id="100"/>
    <w:bookmarkStart w:name="z114" w:id="101"/>
    <w:p>
      <w:pPr>
        <w:spacing w:after="0"/>
        <w:ind w:left="0"/>
        <w:jc w:val="both"/>
      </w:pPr>
      <w:r>
        <w:rPr>
          <w:rFonts w:ascii="Times New Roman"/>
          <w:b w:val="false"/>
          <w:i w:val="false"/>
          <w:color w:val="000000"/>
          <w:sz w:val="28"/>
        </w:rPr>
        <w:t>
      под ESG (Environmental, Social, Governance (Инвайрэнмэнтл, Соушл, Гавернэнс) рисками (далее – ESG-риски) понимаются экологические риски, социальные риски и риски корпоративного управления, влияющие на прибыль и убытки банка.";</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16" w:id="102"/>
    <w:p>
      <w:pPr>
        <w:spacing w:after="0"/>
        <w:ind w:left="0"/>
        <w:jc w:val="both"/>
      </w:pPr>
      <w:r>
        <w:rPr>
          <w:rFonts w:ascii="Times New Roman"/>
          <w:b w:val="false"/>
          <w:i w:val="false"/>
          <w:color w:val="000000"/>
          <w:sz w:val="28"/>
        </w:rPr>
        <w:t>
      "21. К основным принципам и обязанностям совета директоров банка относятся:</w:t>
      </w:r>
    </w:p>
    <w:bookmarkEnd w:id="102"/>
    <w:bookmarkStart w:name="z117" w:id="103"/>
    <w:p>
      <w:pPr>
        <w:spacing w:after="0"/>
        <w:ind w:left="0"/>
        <w:jc w:val="both"/>
      </w:pPr>
      <w:r>
        <w:rPr>
          <w:rFonts w:ascii="Times New Roman"/>
          <w:b w:val="false"/>
          <w:i w:val="false"/>
          <w:color w:val="000000"/>
          <w:sz w:val="28"/>
        </w:rPr>
        <w:t>
      1)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(дьюти оф кэр). Обязанность проявлять осмотрительность и заботливость не распространяется на ошибки в процессе принятия бизнес-решений, если только члены совета директоров не проявили при этом грубую небрежность;</w:t>
      </w:r>
    </w:p>
    <w:bookmarkEnd w:id="103"/>
    <w:bookmarkStart w:name="z118" w:id="104"/>
    <w:p>
      <w:pPr>
        <w:spacing w:after="0"/>
        <w:ind w:left="0"/>
        <w:jc w:val="both"/>
      </w:pPr>
      <w:r>
        <w:rPr>
          <w:rFonts w:ascii="Times New Roman"/>
          <w:b w:val="false"/>
          <w:i w:val="false"/>
          <w:color w:val="000000"/>
          <w:sz w:val="28"/>
        </w:rPr>
        <w:t>
      2) принятие решений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 (дьюти оф лоялти);</w:t>
      </w:r>
    </w:p>
    <w:bookmarkEnd w:id="104"/>
    <w:bookmarkStart w:name="z119" w:id="105"/>
    <w:p>
      <w:pPr>
        <w:spacing w:after="0"/>
        <w:ind w:left="0"/>
        <w:jc w:val="both"/>
      </w:pPr>
      <w:r>
        <w:rPr>
          <w:rFonts w:ascii="Times New Roman"/>
          <w:b w:val="false"/>
          <w:i w:val="false"/>
          <w:color w:val="000000"/>
          <w:sz w:val="28"/>
        </w:rPr>
        <w:t>
      3) активное вовлечение в деятельность банка и осведомленность о существенных изменениях деятельности банка и внешних условий, а также принятие своевременных решений, направленных на защиту интересов банка в долгосрочной перспективе;</w:t>
      </w:r>
    </w:p>
    <w:bookmarkEnd w:id="105"/>
    <w:bookmarkStart w:name="z120" w:id="106"/>
    <w:p>
      <w:pPr>
        <w:spacing w:after="0"/>
        <w:ind w:left="0"/>
        <w:jc w:val="both"/>
      </w:pPr>
      <w:r>
        <w:rPr>
          <w:rFonts w:ascii="Times New Roman"/>
          <w:b w:val="false"/>
          <w:i w:val="false"/>
          <w:color w:val="000000"/>
          <w:sz w:val="28"/>
        </w:rPr>
        <w:t>
      4) предварительное рассмотрение проекта кодекса корпоративного управления и (или) изменений к нему.</w:t>
      </w:r>
    </w:p>
    <w:bookmarkEnd w:id="106"/>
    <w:bookmarkStart w:name="z121" w:id="107"/>
    <w:p>
      <w:pPr>
        <w:spacing w:after="0"/>
        <w:ind w:left="0"/>
        <w:jc w:val="both"/>
      </w:pPr>
      <w:r>
        <w:rPr>
          <w:rFonts w:ascii="Times New Roman"/>
          <w:b w:val="false"/>
          <w:i w:val="false"/>
          <w:color w:val="000000"/>
          <w:sz w:val="28"/>
        </w:rPr>
        <w:t>
      В рамках кодекса корпоративного управления разрабатывается процедура по управлению конфликтом интересов и механизмов ее реализации, а также контроль исполнения. Процедура содержит следующие компоненты:</w:t>
      </w:r>
    </w:p>
    <w:bookmarkEnd w:id="107"/>
    <w:bookmarkStart w:name="z122" w:id="108"/>
    <w:p>
      <w:pPr>
        <w:spacing w:after="0"/>
        <w:ind w:left="0"/>
        <w:jc w:val="both"/>
      </w:pPr>
      <w:r>
        <w:rPr>
          <w:rFonts w:ascii="Times New Roman"/>
          <w:b w:val="false"/>
          <w:i w:val="false"/>
          <w:color w:val="000000"/>
          <w:sz w:val="28"/>
        </w:rPr>
        <w:t>
      механизм процедуры минимизации конфликта интересов в деятельности банка;</w:t>
      </w:r>
    </w:p>
    <w:bookmarkEnd w:id="108"/>
    <w:bookmarkStart w:name="z123" w:id="109"/>
    <w:p>
      <w:pPr>
        <w:spacing w:after="0"/>
        <w:ind w:left="0"/>
        <w:jc w:val="both"/>
      </w:pPr>
      <w:r>
        <w:rPr>
          <w:rFonts w:ascii="Times New Roman"/>
          <w:b w:val="false"/>
          <w:i w:val="false"/>
          <w:color w:val="000000"/>
          <w:sz w:val="28"/>
        </w:rPr>
        <w:t>
      процесс одобрения, который проходит член совета директоров до того, как приступить к выполнению функций должностного лица в другой организации с целью предотвращения конфликта интересов;</w:t>
      </w:r>
    </w:p>
    <w:bookmarkEnd w:id="109"/>
    <w:bookmarkStart w:name="z124" w:id="110"/>
    <w:p>
      <w:pPr>
        <w:spacing w:after="0"/>
        <w:ind w:left="0"/>
        <w:jc w:val="both"/>
      </w:pPr>
      <w:r>
        <w:rPr>
          <w:rFonts w:ascii="Times New Roman"/>
          <w:b w:val="false"/>
          <w:i w:val="false"/>
          <w:color w:val="000000"/>
          <w:sz w:val="28"/>
        </w:rPr>
        <w:t>
      обязанность членов совета директоров немедленно предоставлять информацию по любому вопросу, создавшему конфликт интересов или являющемуся потенциальной причиной его возникновения;</w:t>
      </w:r>
    </w:p>
    <w:bookmarkEnd w:id="110"/>
    <w:bookmarkStart w:name="z125" w:id="111"/>
    <w:p>
      <w:pPr>
        <w:spacing w:after="0"/>
        <w:ind w:left="0"/>
        <w:jc w:val="both"/>
      </w:pPr>
      <w:r>
        <w:rPr>
          <w:rFonts w:ascii="Times New Roman"/>
          <w:b w:val="false"/>
          <w:i w:val="false"/>
          <w:color w:val="000000"/>
          <w:sz w:val="28"/>
        </w:rPr>
        <w:t>
      обязанность членов совета директоров воздержаться от голосования по вопросам, в рамках которых член совета директоров имеет конфликт интересов;</w:t>
      </w:r>
    </w:p>
    <w:bookmarkEnd w:id="111"/>
    <w:bookmarkStart w:name="z126" w:id="112"/>
    <w:p>
      <w:pPr>
        <w:spacing w:after="0"/>
        <w:ind w:left="0"/>
        <w:jc w:val="both"/>
      </w:pPr>
      <w:r>
        <w:rPr>
          <w:rFonts w:ascii="Times New Roman"/>
          <w:b w:val="false"/>
          <w:i w:val="false"/>
          <w:color w:val="000000"/>
          <w:sz w:val="28"/>
        </w:rPr>
        <w:t>
      механизм реагирования совета директоров на нарушения положений процедуры.</w:t>
      </w:r>
    </w:p>
    <w:bookmarkEnd w:id="112"/>
    <w:bookmarkStart w:name="z127" w:id="113"/>
    <w:p>
      <w:pPr>
        <w:spacing w:after="0"/>
        <w:ind w:left="0"/>
        <w:jc w:val="both"/>
      </w:pPr>
      <w:r>
        <w:rPr>
          <w:rFonts w:ascii="Times New Roman"/>
          <w:b w:val="false"/>
          <w:i w:val="false"/>
          <w:color w:val="000000"/>
          <w:sz w:val="28"/>
        </w:rPr>
        <w:t>
      В рамках кодекса корпоративного управления разрабатываются процедуры, посредством которых работники банка конфиденциально сообщают о нарушениях, касающихся деятельности банка;</w:t>
      </w:r>
    </w:p>
    <w:bookmarkEnd w:id="113"/>
    <w:bookmarkStart w:name="z128" w:id="114"/>
    <w:p>
      <w:pPr>
        <w:spacing w:after="0"/>
        <w:ind w:left="0"/>
        <w:jc w:val="both"/>
      </w:pPr>
      <w:r>
        <w:rPr>
          <w:rFonts w:ascii="Times New Roman"/>
          <w:b w:val="false"/>
          <w:i w:val="false"/>
          <w:color w:val="000000"/>
          <w:sz w:val="28"/>
        </w:rPr>
        <w:t>
      5) обеспечение соответствия системы корпоративного управления банка следующим принципам:</w:t>
      </w:r>
    </w:p>
    <w:bookmarkEnd w:id="114"/>
    <w:bookmarkStart w:name="z129" w:id="115"/>
    <w:p>
      <w:pPr>
        <w:spacing w:after="0"/>
        <w:ind w:left="0"/>
        <w:jc w:val="both"/>
      </w:pPr>
      <w:r>
        <w:rPr>
          <w:rFonts w:ascii="Times New Roman"/>
          <w:b w:val="false"/>
          <w:i w:val="false"/>
          <w:color w:val="000000"/>
          <w:sz w:val="28"/>
        </w:rPr>
        <w:t>
      соответствие масштабу и характеру деятельности банка, его структуре, профилю рисков, бизнес-модели банка;</w:t>
      </w:r>
    </w:p>
    <w:bookmarkEnd w:id="115"/>
    <w:bookmarkStart w:name="z130" w:id="116"/>
    <w:p>
      <w:pPr>
        <w:spacing w:after="0"/>
        <w:ind w:left="0"/>
        <w:jc w:val="both"/>
      </w:pPr>
      <w:r>
        <w:rPr>
          <w:rFonts w:ascii="Times New Roman"/>
          <w:b w:val="false"/>
          <w:i w:val="false"/>
          <w:color w:val="000000"/>
          <w:sz w:val="28"/>
        </w:rPr>
        <w:t>
      защита прав акционеров, предусмотренная в соответствии с гражданским, банковским законодательством Республики Казахстан, законодательством Республики Казахстан об акционерных обществах и поддержка реализации этих прав;</w:t>
      </w:r>
    </w:p>
    <w:bookmarkEnd w:id="116"/>
    <w:bookmarkStart w:name="z131" w:id="117"/>
    <w:p>
      <w:pPr>
        <w:spacing w:after="0"/>
        <w:ind w:left="0"/>
        <w:jc w:val="both"/>
      </w:pPr>
      <w:r>
        <w:rPr>
          <w:rFonts w:ascii="Times New Roman"/>
          <w:b w:val="false"/>
          <w:i w:val="false"/>
          <w:color w:val="000000"/>
          <w:sz w:val="28"/>
        </w:rPr>
        <w:t>
      обеспечение своевременного и достоверного раскрытия информации в соответствии с банковским законодательством Республики Казахстан, законодательством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рынке ценных бумаг, о противодействии легализации (отмыванию) доходов, полученных преступным путем, и финансированию терроризма, об акционерных обществах;</w:t>
      </w:r>
    </w:p>
    <w:bookmarkEnd w:id="117"/>
    <w:bookmarkStart w:name="z132" w:id="118"/>
    <w:p>
      <w:pPr>
        <w:spacing w:after="0"/>
        <w:ind w:left="0"/>
        <w:jc w:val="both"/>
      </w:pPr>
      <w:r>
        <w:rPr>
          <w:rFonts w:ascii="Times New Roman"/>
          <w:b w:val="false"/>
          <w:i w:val="false"/>
          <w:color w:val="000000"/>
          <w:sz w:val="28"/>
        </w:rPr>
        <w:t>
      контроль своевременного и достоверного раскрытия информации по устойчивому развитию (ESG);</w:t>
      </w:r>
    </w:p>
    <w:bookmarkEnd w:id="118"/>
    <w:bookmarkStart w:name="z133" w:id="119"/>
    <w:p>
      <w:pPr>
        <w:spacing w:after="0"/>
        <w:ind w:left="0"/>
        <w:jc w:val="both"/>
      </w:pPr>
      <w:r>
        <w:rPr>
          <w:rFonts w:ascii="Times New Roman"/>
          <w:b w:val="false"/>
          <w:i w:val="false"/>
          <w:color w:val="000000"/>
          <w:sz w:val="28"/>
        </w:rPr>
        <w:t>
      для выполнения своих обязанностей члены совета директоров имеют доступ к полной, актуальной и своевременной информации;</w:t>
      </w:r>
    </w:p>
    <w:bookmarkEnd w:id="119"/>
    <w:bookmarkStart w:name="z134" w:id="120"/>
    <w:p>
      <w:pPr>
        <w:spacing w:after="0"/>
        <w:ind w:left="0"/>
        <w:jc w:val="both"/>
      </w:pPr>
      <w:r>
        <w:rPr>
          <w:rFonts w:ascii="Times New Roman"/>
          <w:b w:val="false"/>
          <w:i w:val="false"/>
          <w:color w:val="000000"/>
          <w:sz w:val="28"/>
        </w:rPr>
        <w:t>
      6) утверждение следующих внутренних документов и контроль их исполнения:</w:t>
      </w:r>
    </w:p>
    <w:bookmarkEnd w:id="120"/>
    <w:bookmarkStart w:name="z135" w:id="121"/>
    <w:p>
      <w:pPr>
        <w:spacing w:after="0"/>
        <w:ind w:left="0"/>
        <w:jc w:val="both"/>
      </w:pPr>
      <w:r>
        <w:rPr>
          <w:rFonts w:ascii="Times New Roman"/>
          <w:b w:val="false"/>
          <w:i w:val="false"/>
          <w:color w:val="000000"/>
          <w:sz w:val="28"/>
        </w:rPr>
        <w:t>
      организационной структуры банка;</w:t>
      </w:r>
    </w:p>
    <w:bookmarkEnd w:id="121"/>
    <w:bookmarkStart w:name="z136" w:id="122"/>
    <w:p>
      <w:pPr>
        <w:spacing w:after="0"/>
        <w:ind w:left="0"/>
        <w:jc w:val="both"/>
      </w:pPr>
      <w:r>
        <w:rPr>
          <w:rFonts w:ascii="Times New Roman"/>
          <w:b w:val="false"/>
          <w:i w:val="false"/>
          <w:color w:val="000000"/>
          <w:sz w:val="28"/>
        </w:rPr>
        <w:t>
      стратегии развития банка;</w:t>
      </w:r>
    </w:p>
    <w:bookmarkEnd w:id="122"/>
    <w:bookmarkStart w:name="z137" w:id="123"/>
    <w:p>
      <w:pPr>
        <w:spacing w:after="0"/>
        <w:ind w:left="0"/>
        <w:jc w:val="both"/>
      </w:pPr>
      <w:r>
        <w:rPr>
          <w:rFonts w:ascii="Times New Roman"/>
          <w:b w:val="false"/>
          <w:i w:val="false"/>
          <w:color w:val="000000"/>
          <w:sz w:val="28"/>
        </w:rPr>
        <w:t>
      стратегии устойчивого развития банка, в том числе являющейся неотъемлемой частью стратегии развития банка;</w:t>
      </w:r>
    </w:p>
    <w:bookmarkEnd w:id="123"/>
    <w:bookmarkStart w:name="z138" w:id="124"/>
    <w:p>
      <w:pPr>
        <w:spacing w:after="0"/>
        <w:ind w:left="0"/>
        <w:jc w:val="both"/>
      </w:pPr>
      <w:r>
        <w:rPr>
          <w:rFonts w:ascii="Times New Roman"/>
          <w:b w:val="false"/>
          <w:i w:val="false"/>
          <w:color w:val="000000"/>
          <w:sz w:val="28"/>
        </w:rPr>
        <w:t>
      политики управлению рентабельностью банка;</w:t>
      </w:r>
    </w:p>
    <w:bookmarkEnd w:id="124"/>
    <w:bookmarkStart w:name="z139" w:id="125"/>
    <w:p>
      <w:pPr>
        <w:spacing w:after="0"/>
        <w:ind w:left="0"/>
        <w:jc w:val="both"/>
      </w:pPr>
      <w:r>
        <w:rPr>
          <w:rFonts w:ascii="Times New Roman"/>
          <w:b w:val="false"/>
          <w:i w:val="false"/>
          <w:color w:val="000000"/>
          <w:sz w:val="28"/>
        </w:rPr>
        <w:t>
      процедур и сценариев стресс-тестирования;</w:t>
      </w:r>
    </w:p>
    <w:bookmarkEnd w:id="125"/>
    <w:bookmarkStart w:name="z140" w:id="126"/>
    <w:p>
      <w:pPr>
        <w:spacing w:after="0"/>
        <w:ind w:left="0"/>
        <w:jc w:val="both"/>
      </w:pPr>
      <w:r>
        <w:rPr>
          <w:rFonts w:ascii="Times New Roman"/>
          <w:b w:val="false"/>
          <w:i w:val="false"/>
          <w:color w:val="000000"/>
          <w:sz w:val="28"/>
        </w:rPr>
        <w:t>
      плана финансирования на случай непредвиденных ситуаций;</w:t>
      </w:r>
    </w:p>
    <w:bookmarkEnd w:id="126"/>
    <w:bookmarkStart w:name="z141" w:id="127"/>
    <w:p>
      <w:pPr>
        <w:spacing w:after="0"/>
        <w:ind w:left="0"/>
        <w:jc w:val="both"/>
      </w:pPr>
      <w:r>
        <w:rPr>
          <w:rFonts w:ascii="Times New Roman"/>
          <w:b w:val="false"/>
          <w:i w:val="false"/>
          <w:color w:val="000000"/>
          <w:sz w:val="28"/>
        </w:rPr>
        <w:t>
      политики по управлению непрерывностью деятельности;</w:t>
      </w:r>
    </w:p>
    <w:bookmarkEnd w:id="127"/>
    <w:bookmarkStart w:name="z142" w:id="128"/>
    <w:p>
      <w:pPr>
        <w:spacing w:after="0"/>
        <w:ind w:left="0"/>
        <w:jc w:val="both"/>
      </w:pPr>
      <w:r>
        <w:rPr>
          <w:rFonts w:ascii="Times New Roman"/>
          <w:b w:val="false"/>
          <w:i w:val="false"/>
          <w:color w:val="000000"/>
          <w:sz w:val="28"/>
        </w:rPr>
        <w:t>
      внутреннего порядка выплаты вознаграждений руководящим работникам банка и работникам банка, непосредственно подотчетным совету директоров банка;</w:t>
      </w:r>
    </w:p>
    <w:bookmarkEnd w:id="128"/>
    <w:bookmarkStart w:name="z143" w:id="129"/>
    <w:p>
      <w:pPr>
        <w:spacing w:after="0"/>
        <w:ind w:left="0"/>
        <w:jc w:val="both"/>
      </w:pPr>
      <w:r>
        <w:rPr>
          <w:rFonts w:ascii="Times New Roman"/>
          <w:b w:val="false"/>
          <w:i w:val="false"/>
          <w:color w:val="000000"/>
          <w:sz w:val="28"/>
        </w:rPr>
        <w:t>
      кадровой политики;</w:t>
      </w:r>
    </w:p>
    <w:bookmarkEnd w:id="129"/>
    <w:bookmarkStart w:name="z144" w:id="130"/>
    <w:p>
      <w:pPr>
        <w:spacing w:after="0"/>
        <w:ind w:left="0"/>
        <w:jc w:val="both"/>
      </w:pPr>
      <w:r>
        <w:rPr>
          <w:rFonts w:ascii="Times New Roman"/>
          <w:b w:val="false"/>
          <w:i w:val="false"/>
          <w:color w:val="000000"/>
          <w:sz w:val="28"/>
        </w:rPr>
        <w:t>
      политики по оплате труда;</w:t>
      </w:r>
    </w:p>
    <w:bookmarkEnd w:id="130"/>
    <w:bookmarkStart w:name="z145" w:id="131"/>
    <w:p>
      <w:pPr>
        <w:spacing w:after="0"/>
        <w:ind w:left="0"/>
        <w:jc w:val="both"/>
      </w:pPr>
      <w:r>
        <w:rPr>
          <w:rFonts w:ascii="Times New Roman"/>
          <w:b w:val="false"/>
          <w:i w:val="false"/>
          <w:color w:val="000000"/>
          <w:sz w:val="28"/>
        </w:rPr>
        <w:t>
      учетной политики;</w:t>
      </w:r>
    </w:p>
    <w:bookmarkEnd w:id="131"/>
    <w:bookmarkStart w:name="z146" w:id="132"/>
    <w:p>
      <w:pPr>
        <w:spacing w:after="0"/>
        <w:ind w:left="0"/>
        <w:jc w:val="both"/>
      </w:pPr>
      <w:r>
        <w:rPr>
          <w:rFonts w:ascii="Times New Roman"/>
          <w:b w:val="false"/>
          <w:i w:val="false"/>
          <w:color w:val="000000"/>
          <w:sz w:val="28"/>
        </w:rPr>
        <w:t>
      тарифной политики;</w:t>
      </w:r>
    </w:p>
    <w:bookmarkEnd w:id="132"/>
    <w:bookmarkStart w:name="z147" w:id="133"/>
    <w:p>
      <w:pPr>
        <w:spacing w:after="0"/>
        <w:ind w:left="0"/>
        <w:jc w:val="both"/>
      </w:pPr>
      <w:r>
        <w:rPr>
          <w:rFonts w:ascii="Times New Roman"/>
          <w:b w:val="false"/>
          <w:i w:val="false"/>
          <w:color w:val="000000"/>
          <w:sz w:val="28"/>
        </w:rPr>
        <w:t>
      кредитной политики;</w:t>
      </w:r>
    </w:p>
    <w:bookmarkEnd w:id="133"/>
    <w:bookmarkStart w:name="z148" w:id="134"/>
    <w:p>
      <w:pPr>
        <w:spacing w:after="0"/>
        <w:ind w:left="0"/>
        <w:jc w:val="both"/>
      </w:pPr>
      <w:r>
        <w:rPr>
          <w:rFonts w:ascii="Times New Roman"/>
          <w:b w:val="false"/>
          <w:i w:val="false"/>
          <w:color w:val="000000"/>
          <w:sz w:val="28"/>
        </w:rPr>
        <w:t>
      политики по проблемным активам;</w:t>
      </w:r>
    </w:p>
    <w:bookmarkEnd w:id="134"/>
    <w:bookmarkStart w:name="z149" w:id="135"/>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капитала (далее – ВПОДК);</w:t>
      </w:r>
    </w:p>
    <w:bookmarkEnd w:id="135"/>
    <w:bookmarkStart w:name="z150" w:id="136"/>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ликвидности (далее – ВПОДЛ);</w:t>
      </w:r>
    </w:p>
    <w:bookmarkEnd w:id="136"/>
    <w:bookmarkStart w:name="z151" w:id="137"/>
    <w:p>
      <w:pPr>
        <w:spacing w:after="0"/>
        <w:ind w:left="0"/>
        <w:jc w:val="both"/>
      </w:pPr>
      <w:r>
        <w:rPr>
          <w:rFonts w:ascii="Times New Roman"/>
          <w:b w:val="false"/>
          <w:i w:val="false"/>
          <w:color w:val="000000"/>
          <w:sz w:val="28"/>
        </w:rPr>
        <w:t>
      политик (политики) управления рисками информационных технологий и информационной безопасности банка;</w:t>
      </w:r>
    </w:p>
    <w:bookmarkEnd w:id="137"/>
    <w:bookmarkStart w:name="z152" w:id="138"/>
    <w:p>
      <w:pPr>
        <w:spacing w:after="0"/>
        <w:ind w:left="0"/>
        <w:jc w:val="both"/>
      </w:pPr>
      <w:r>
        <w:rPr>
          <w:rFonts w:ascii="Times New Roman"/>
          <w:b w:val="false"/>
          <w:i w:val="false"/>
          <w:color w:val="000000"/>
          <w:sz w:val="28"/>
        </w:rPr>
        <w:t>
      политики внутреннего контроля;</w:t>
      </w:r>
    </w:p>
    <w:bookmarkEnd w:id="138"/>
    <w:bookmarkStart w:name="z153" w:id="139"/>
    <w:p>
      <w:pPr>
        <w:spacing w:after="0"/>
        <w:ind w:left="0"/>
        <w:jc w:val="both"/>
      </w:pPr>
      <w:r>
        <w:rPr>
          <w:rFonts w:ascii="Times New Roman"/>
          <w:b w:val="false"/>
          <w:i w:val="false"/>
          <w:color w:val="000000"/>
          <w:sz w:val="28"/>
        </w:rPr>
        <w:t>
      политики управления кредитным риском;</w:t>
      </w:r>
    </w:p>
    <w:bookmarkEnd w:id="139"/>
    <w:bookmarkStart w:name="z154" w:id="140"/>
    <w:p>
      <w:pPr>
        <w:spacing w:after="0"/>
        <w:ind w:left="0"/>
        <w:jc w:val="both"/>
      </w:pPr>
      <w:r>
        <w:rPr>
          <w:rFonts w:ascii="Times New Roman"/>
          <w:b w:val="false"/>
          <w:i w:val="false"/>
          <w:color w:val="000000"/>
          <w:sz w:val="28"/>
        </w:rPr>
        <w:t>
      комплекса политик по управлению экологическими и социальными рисками;</w:t>
      </w:r>
    </w:p>
    <w:bookmarkEnd w:id="140"/>
    <w:bookmarkStart w:name="z155" w:id="141"/>
    <w:p>
      <w:pPr>
        <w:spacing w:after="0"/>
        <w:ind w:left="0"/>
        <w:jc w:val="both"/>
      </w:pPr>
      <w:r>
        <w:rPr>
          <w:rFonts w:ascii="Times New Roman"/>
          <w:b w:val="false"/>
          <w:i w:val="false"/>
          <w:color w:val="000000"/>
          <w:sz w:val="28"/>
        </w:rPr>
        <w:t>
      политики устойчивого развития;</w:t>
      </w:r>
    </w:p>
    <w:bookmarkEnd w:id="141"/>
    <w:bookmarkStart w:name="z156" w:id="142"/>
    <w:p>
      <w:pPr>
        <w:spacing w:after="0"/>
        <w:ind w:left="0"/>
        <w:jc w:val="both"/>
      </w:pPr>
      <w:r>
        <w:rPr>
          <w:rFonts w:ascii="Times New Roman"/>
          <w:b w:val="false"/>
          <w:i w:val="false"/>
          <w:color w:val="000000"/>
          <w:sz w:val="28"/>
        </w:rPr>
        <w:t>
      политики управления рыночным риском;</w:t>
      </w:r>
    </w:p>
    <w:bookmarkEnd w:id="142"/>
    <w:bookmarkStart w:name="z157" w:id="143"/>
    <w:p>
      <w:pPr>
        <w:spacing w:after="0"/>
        <w:ind w:left="0"/>
        <w:jc w:val="both"/>
      </w:pPr>
      <w:r>
        <w:rPr>
          <w:rFonts w:ascii="Times New Roman"/>
          <w:b w:val="false"/>
          <w:i w:val="false"/>
          <w:color w:val="000000"/>
          <w:sz w:val="28"/>
        </w:rPr>
        <w:t>
      политики управления операционным риском;</w:t>
      </w:r>
    </w:p>
    <w:bookmarkEnd w:id="143"/>
    <w:bookmarkStart w:name="z158" w:id="144"/>
    <w:p>
      <w:pPr>
        <w:spacing w:after="0"/>
        <w:ind w:left="0"/>
        <w:jc w:val="both"/>
      </w:pPr>
      <w:r>
        <w:rPr>
          <w:rFonts w:ascii="Times New Roman"/>
          <w:b w:val="false"/>
          <w:i w:val="false"/>
          <w:color w:val="000000"/>
          <w:sz w:val="28"/>
        </w:rPr>
        <w:t>
      политики управления комплаенс-риском;</w:t>
      </w:r>
    </w:p>
    <w:bookmarkEnd w:id="144"/>
    <w:bookmarkStart w:name="z159" w:id="145"/>
    <w:p>
      <w:pPr>
        <w:spacing w:after="0"/>
        <w:ind w:left="0"/>
        <w:jc w:val="both"/>
      </w:pPr>
      <w:r>
        <w:rPr>
          <w:rFonts w:ascii="Times New Roman"/>
          <w:b w:val="false"/>
          <w:i w:val="false"/>
          <w:color w:val="000000"/>
          <w:sz w:val="28"/>
        </w:rPr>
        <w:t>
      политики управления риском легализации (отмывания) доходов, полученных преступным путем и финансирования терроризма (далее – ОД/ФТ);</w:t>
      </w:r>
    </w:p>
    <w:bookmarkEnd w:id="145"/>
    <w:bookmarkStart w:name="z160" w:id="146"/>
    <w:p>
      <w:pPr>
        <w:spacing w:after="0"/>
        <w:ind w:left="0"/>
        <w:jc w:val="both"/>
      </w:pPr>
      <w:r>
        <w:rPr>
          <w:rFonts w:ascii="Times New Roman"/>
          <w:b w:val="false"/>
          <w:i w:val="false"/>
          <w:color w:val="000000"/>
          <w:sz w:val="28"/>
        </w:rPr>
        <w:t>
      залоговой политики;</w:t>
      </w:r>
    </w:p>
    <w:bookmarkEnd w:id="146"/>
    <w:bookmarkStart w:name="z161" w:id="147"/>
    <w:p>
      <w:pPr>
        <w:spacing w:after="0"/>
        <w:ind w:left="0"/>
        <w:jc w:val="both"/>
      </w:pPr>
      <w:r>
        <w:rPr>
          <w:rFonts w:ascii="Times New Roman"/>
          <w:b w:val="false"/>
          <w:i w:val="false"/>
          <w:color w:val="000000"/>
          <w:sz w:val="28"/>
        </w:rPr>
        <w:t>
      политики управления ликвидностью;</w:t>
      </w:r>
    </w:p>
    <w:bookmarkEnd w:id="147"/>
    <w:bookmarkStart w:name="z162" w:id="148"/>
    <w:p>
      <w:pPr>
        <w:spacing w:after="0"/>
        <w:ind w:left="0"/>
        <w:jc w:val="both"/>
      </w:pPr>
      <w:r>
        <w:rPr>
          <w:rFonts w:ascii="Times New Roman"/>
          <w:b w:val="false"/>
          <w:i w:val="false"/>
          <w:color w:val="000000"/>
          <w:sz w:val="28"/>
        </w:rPr>
        <w:t>
      политики внутреннего аудита, кодекса этики внутреннего аудитора, положения о подразделении внутреннего аудита, процедур осуществления внутреннего аудита, годового плана внутреннего аудита;</w:t>
      </w:r>
    </w:p>
    <w:bookmarkEnd w:id="148"/>
    <w:bookmarkStart w:name="z163" w:id="149"/>
    <w:p>
      <w:pPr>
        <w:spacing w:after="0"/>
        <w:ind w:left="0"/>
        <w:jc w:val="both"/>
      </w:pPr>
      <w:r>
        <w:rPr>
          <w:rFonts w:ascii="Times New Roman"/>
          <w:b w:val="false"/>
          <w:i w:val="false"/>
          <w:color w:val="000000"/>
          <w:sz w:val="28"/>
        </w:rPr>
        <w:t>
      политики (процедур) привлечения внешнего аудитора;</w:t>
      </w:r>
    </w:p>
    <w:bookmarkEnd w:id="149"/>
    <w:bookmarkStart w:name="z164" w:id="150"/>
    <w:p>
      <w:pPr>
        <w:spacing w:after="0"/>
        <w:ind w:left="0"/>
        <w:jc w:val="both"/>
      </w:pPr>
      <w:r>
        <w:rPr>
          <w:rFonts w:ascii="Times New Roman"/>
          <w:b w:val="false"/>
          <w:i w:val="false"/>
          <w:color w:val="000000"/>
          <w:sz w:val="28"/>
        </w:rPr>
        <w:t>
      политики управления рисками мошенничества и противоправных инцидентов;</w:t>
      </w:r>
    </w:p>
    <w:bookmarkEnd w:id="150"/>
    <w:bookmarkStart w:name="z165" w:id="151"/>
    <w:p>
      <w:pPr>
        <w:spacing w:after="0"/>
        <w:ind w:left="0"/>
        <w:jc w:val="both"/>
      </w:pPr>
      <w:r>
        <w:rPr>
          <w:rFonts w:ascii="Times New Roman"/>
          <w:b w:val="false"/>
          <w:i w:val="false"/>
          <w:color w:val="000000"/>
          <w:sz w:val="28"/>
        </w:rPr>
        <w:t>
      7) утверждение стратегии риск-аппетита и уровней риск-аппетита банка;</w:t>
      </w:r>
    </w:p>
    <w:bookmarkEnd w:id="151"/>
    <w:bookmarkStart w:name="z166" w:id="152"/>
    <w:p>
      <w:pPr>
        <w:spacing w:after="0"/>
        <w:ind w:left="0"/>
        <w:jc w:val="both"/>
      </w:pPr>
      <w:r>
        <w:rPr>
          <w:rFonts w:ascii="Times New Roman"/>
          <w:b w:val="false"/>
          <w:i w:val="false"/>
          <w:color w:val="000000"/>
          <w:sz w:val="28"/>
        </w:rPr>
        <w:t>
      8) осуществление контроля за соблюдением стратегии риск-аппетита, уровней риск-аппетита и политик по управлению рисками;</w:t>
      </w:r>
    </w:p>
    <w:bookmarkEnd w:id="152"/>
    <w:bookmarkStart w:name="z167" w:id="153"/>
    <w:p>
      <w:pPr>
        <w:spacing w:after="0"/>
        <w:ind w:left="0"/>
        <w:jc w:val="both"/>
      </w:pPr>
      <w:r>
        <w:rPr>
          <w:rFonts w:ascii="Times New Roman"/>
          <w:b w:val="false"/>
          <w:i w:val="false"/>
          <w:color w:val="000000"/>
          <w:sz w:val="28"/>
        </w:rPr>
        <w:t>
      9) обеспечение наличия финансовой службы, ответственной за бухгалтерский учет и качественное составление финансовой отчетности;</w:t>
      </w:r>
    </w:p>
    <w:bookmarkEnd w:id="153"/>
    <w:bookmarkStart w:name="z168" w:id="154"/>
    <w:p>
      <w:pPr>
        <w:spacing w:after="0"/>
        <w:ind w:left="0"/>
        <w:jc w:val="both"/>
      </w:pPr>
      <w:r>
        <w:rPr>
          <w:rFonts w:ascii="Times New Roman"/>
          <w:b w:val="false"/>
          <w:i w:val="false"/>
          <w:color w:val="000000"/>
          <w:sz w:val="28"/>
        </w:rPr>
        <w:t>
      10) предварительное утверждение годовой финансовой отчетности, заверенной аудиторской организацией, а также направление запроса на проведение периодических независимых проверок по необходимости;</w:t>
      </w:r>
    </w:p>
    <w:bookmarkEnd w:id="154"/>
    <w:bookmarkStart w:name="z169" w:id="155"/>
    <w:p>
      <w:pPr>
        <w:spacing w:after="0"/>
        <w:ind w:left="0"/>
        <w:jc w:val="both"/>
      </w:pPr>
      <w:r>
        <w:rPr>
          <w:rFonts w:ascii="Times New Roman"/>
          <w:b w:val="false"/>
          <w:i w:val="false"/>
          <w:color w:val="000000"/>
          <w:sz w:val="28"/>
        </w:rPr>
        <w:t>
      11) избирать членов правления банка (членов соответствующего исполнительного органа банка-нерезидента Республики Казахстан, филиал которого открыт на территории Республики Казахстан), назначать главу риск-менеджмента, руководителя внутреннего аудита, главного комплаенс-контроллера;</w:t>
      </w:r>
    </w:p>
    <w:bookmarkEnd w:id="155"/>
    <w:bookmarkStart w:name="z170" w:id="156"/>
    <w:p>
      <w:pPr>
        <w:spacing w:after="0"/>
        <w:ind w:left="0"/>
        <w:jc w:val="both"/>
      </w:pPr>
      <w:r>
        <w:rPr>
          <w:rFonts w:ascii="Times New Roman"/>
          <w:b w:val="false"/>
          <w:i w:val="false"/>
          <w:color w:val="000000"/>
          <w:sz w:val="28"/>
        </w:rPr>
        <w:t>
      12) рассмотрение отчетов, направляемых комитетом по аудиту, с последующим контролем устранения выявленных нарушений;</w:t>
      </w:r>
    </w:p>
    <w:bookmarkEnd w:id="156"/>
    <w:bookmarkStart w:name="z171" w:id="157"/>
    <w:p>
      <w:pPr>
        <w:spacing w:after="0"/>
        <w:ind w:left="0"/>
        <w:jc w:val="both"/>
      </w:pPr>
      <w:r>
        <w:rPr>
          <w:rFonts w:ascii="Times New Roman"/>
          <w:b w:val="false"/>
          <w:i w:val="false"/>
          <w:color w:val="000000"/>
          <w:sz w:val="28"/>
        </w:rPr>
        <w:t>
      13) контроль за эффективным соблюдением процедур банка, посредством которых работники банка конфиденциально сообщают о нарушениях, касающихся деятельности банка и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о злоупотреблениях;</w:t>
      </w:r>
    </w:p>
    <w:bookmarkEnd w:id="157"/>
    <w:bookmarkStart w:name="z172" w:id="158"/>
    <w:p>
      <w:pPr>
        <w:spacing w:after="0"/>
        <w:ind w:left="0"/>
        <w:jc w:val="both"/>
      </w:pPr>
      <w:r>
        <w:rPr>
          <w:rFonts w:ascii="Times New Roman"/>
          <w:b w:val="false"/>
          <w:i w:val="false"/>
          <w:color w:val="000000"/>
          <w:sz w:val="28"/>
        </w:rPr>
        <w:t>
      14) формирование в банке трех линий защиты:</w:t>
      </w:r>
    </w:p>
    <w:bookmarkEnd w:id="158"/>
    <w:bookmarkStart w:name="z173" w:id="159"/>
    <w:p>
      <w:pPr>
        <w:spacing w:after="0"/>
        <w:ind w:left="0"/>
        <w:jc w:val="both"/>
      </w:pPr>
      <w:r>
        <w:rPr>
          <w:rFonts w:ascii="Times New Roman"/>
          <w:b w:val="false"/>
          <w:i w:val="false"/>
          <w:color w:val="000000"/>
          <w:sz w:val="28"/>
        </w:rPr>
        <w:t>
      первая линия защиты обеспечивается структурными подразделениями банка, ответственными за своевременное выявление, оценку рисков, доведение информации о них подразделениям второй линии защиты, а также управление рисками. Первая линия защиты совершает операции в рамках утвержденных уровней риск-аппетита банка и функционирует в рамках принятых политик управления рисками;</w:t>
      </w:r>
    </w:p>
    <w:bookmarkEnd w:id="159"/>
    <w:bookmarkStart w:name="z174" w:id="160"/>
    <w:p>
      <w:pPr>
        <w:spacing w:after="0"/>
        <w:ind w:left="0"/>
        <w:jc w:val="both"/>
      </w:pPr>
      <w:r>
        <w:rPr>
          <w:rFonts w:ascii="Times New Roman"/>
          <w:b w:val="false"/>
          <w:i w:val="false"/>
          <w:color w:val="000000"/>
          <w:sz w:val="28"/>
        </w:rPr>
        <w:t>
      вторая линия защиты обеспечивается независимыми подразделениями по управлению рисками, комплаенс-контролю и другими подразделениями, осуществляющими контрольные функции (включая в рамках своей компетенции подразделения, осуществляющие функции безопасности, финансового контроля, кадрового обеспечения, управления юридическим риском, операционным риском). Подразделение (подразделения) по управлению рисками проводит комплексный анализ рисков в деятельности банка, формирует (формируют) необходимые отчеты совету директоров банка и комитету по вопросам управления рисками, способствует критической оценке и выявлению рисков членами правления и бизнес подразделениями.</w:t>
      </w:r>
    </w:p>
    <w:bookmarkEnd w:id="160"/>
    <w:bookmarkStart w:name="z175" w:id="161"/>
    <w:p>
      <w:pPr>
        <w:spacing w:after="0"/>
        <w:ind w:left="0"/>
        <w:jc w:val="both"/>
      </w:pPr>
      <w:r>
        <w:rPr>
          <w:rFonts w:ascii="Times New Roman"/>
          <w:b w:val="false"/>
          <w:i w:val="false"/>
          <w:color w:val="000000"/>
          <w:sz w:val="28"/>
        </w:rPr>
        <w:t>
      Подразделение по комплаенс-контролю организует процедуры для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а также внутренних документов банка, регламентирующих порядок оказания банком услуг и проведения операций на финансовом рынке, и предоставляет полную и достоверную информацию совету директоров о наличии комплаенс-рисков;</w:t>
      </w:r>
    </w:p>
    <w:bookmarkEnd w:id="161"/>
    <w:bookmarkStart w:name="z176" w:id="162"/>
    <w:p>
      <w:pPr>
        <w:spacing w:after="0"/>
        <w:ind w:left="0"/>
        <w:jc w:val="both"/>
      </w:pPr>
      <w:r>
        <w:rPr>
          <w:rFonts w:ascii="Times New Roman"/>
          <w:b w:val="false"/>
          <w:i w:val="false"/>
          <w:color w:val="000000"/>
          <w:sz w:val="28"/>
        </w:rPr>
        <w:t>
      третья линия защиты обеспечивается независимым подразделением внутреннего аудита, ответственным за оценку качества и эффективности системы управления рисками и внутреннего контроля, первой и второй линий защиты;</w:t>
      </w:r>
    </w:p>
    <w:bookmarkEnd w:id="162"/>
    <w:bookmarkStart w:name="z177" w:id="163"/>
    <w:p>
      <w:pPr>
        <w:spacing w:after="0"/>
        <w:ind w:left="0"/>
        <w:jc w:val="both"/>
      </w:pPr>
      <w:r>
        <w:rPr>
          <w:rFonts w:ascii="Times New Roman"/>
          <w:b w:val="false"/>
          <w:i w:val="false"/>
          <w:color w:val="000000"/>
          <w:sz w:val="28"/>
        </w:rPr>
        <w:t>
      15) осуществление контроля над деятельностью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путем:</w:t>
      </w:r>
    </w:p>
    <w:bookmarkEnd w:id="163"/>
    <w:bookmarkStart w:name="z178" w:id="164"/>
    <w:p>
      <w:pPr>
        <w:spacing w:after="0"/>
        <w:ind w:left="0"/>
        <w:jc w:val="both"/>
      </w:pPr>
      <w:r>
        <w:rPr>
          <w:rFonts w:ascii="Times New Roman"/>
          <w:b w:val="false"/>
          <w:i w:val="false"/>
          <w:color w:val="000000"/>
          <w:sz w:val="28"/>
        </w:rPr>
        <w:t>
      мониторинга реализации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стратегии и политик, утвержденных советом директоров, решений общего собрания акционеров;</w:t>
      </w:r>
    </w:p>
    <w:bookmarkEnd w:id="164"/>
    <w:bookmarkStart w:name="z179" w:id="165"/>
    <w:p>
      <w:pPr>
        <w:spacing w:after="0"/>
        <w:ind w:left="0"/>
        <w:jc w:val="both"/>
      </w:pPr>
      <w:r>
        <w:rPr>
          <w:rFonts w:ascii="Times New Roman"/>
          <w:b w:val="false"/>
          <w:i w:val="false"/>
          <w:color w:val="000000"/>
          <w:sz w:val="28"/>
        </w:rPr>
        <w:t>
      утверждения внутренних документов, регулирующих деятельность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в соответствии с Правилами;</w:t>
      </w:r>
    </w:p>
    <w:bookmarkEnd w:id="165"/>
    <w:bookmarkStart w:name="z180" w:id="166"/>
    <w:p>
      <w:pPr>
        <w:spacing w:after="0"/>
        <w:ind w:left="0"/>
        <w:jc w:val="both"/>
      </w:pPr>
      <w:r>
        <w:rPr>
          <w:rFonts w:ascii="Times New Roman"/>
          <w:b w:val="false"/>
          <w:i w:val="false"/>
          <w:color w:val="000000"/>
          <w:sz w:val="28"/>
        </w:rPr>
        <w:t>
      обеспечения внедрения системы внутреннего контроля;</w:t>
      </w:r>
    </w:p>
    <w:bookmarkEnd w:id="166"/>
    <w:bookmarkStart w:name="z181" w:id="167"/>
    <w:p>
      <w:pPr>
        <w:spacing w:after="0"/>
        <w:ind w:left="0"/>
        <w:jc w:val="both"/>
      </w:pPr>
      <w:r>
        <w:rPr>
          <w:rFonts w:ascii="Times New Roman"/>
          <w:b w:val="false"/>
          <w:i w:val="false"/>
          <w:color w:val="000000"/>
          <w:sz w:val="28"/>
        </w:rPr>
        <w:t>
      проведения регулярных встреч с членами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167"/>
    <w:bookmarkStart w:name="z182" w:id="168"/>
    <w:p>
      <w:pPr>
        <w:spacing w:after="0"/>
        <w:ind w:left="0"/>
        <w:jc w:val="both"/>
      </w:pPr>
      <w:r>
        <w:rPr>
          <w:rFonts w:ascii="Times New Roman"/>
          <w:b w:val="false"/>
          <w:i w:val="false"/>
          <w:color w:val="000000"/>
          <w:sz w:val="28"/>
        </w:rPr>
        <w:t>
      проведения анализа и критической оценки сведений, представленных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168"/>
    <w:bookmarkStart w:name="z183" w:id="169"/>
    <w:p>
      <w:pPr>
        <w:spacing w:after="0"/>
        <w:ind w:left="0"/>
        <w:jc w:val="both"/>
      </w:pPr>
      <w:r>
        <w:rPr>
          <w:rFonts w:ascii="Times New Roman"/>
          <w:b w:val="false"/>
          <w:i w:val="false"/>
          <w:color w:val="000000"/>
          <w:sz w:val="28"/>
        </w:rPr>
        <w:t>
      установления необходимых стандартов результативности и системы оплаты труда членов правления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которые соответствуют долгосрочным целям, определенным стратегией банка, и направленных на финансовую устойчивость;</w:t>
      </w:r>
    </w:p>
    <w:bookmarkEnd w:id="169"/>
    <w:bookmarkStart w:name="z184" w:id="170"/>
    <w:p>
      <w:pPr>
        <w:spacing w:after="0"/>
        <w:ind w:left="0"/>
        <w:jc w:val="both"/>
      </w:pPr>
      <w:r>
        <w:rPr>
          <w:rFonts w:ascii="Times New Roman"/>
          <w:b w:val="false"/>
          <w:i w:val="false"/>
          <w:color w:val="000000"/>
          <w:sz w:val="28"/>
        </w:rPr>
        <w:t>
      16) взаимодействие и контроль работы главы риск-менеджмента (главы риск-менеджмента банка-нерезидента Республики Казахстан, филиал которого открыт на территории Республики Казахстан);</w:t>
      </w:r>
    </w:p>
    <w:bookmarkEnd w:id="170"/>
    <w:bookmarkStart w:name="z185" w:id="171"/>
    <w:p>
      <w:pPr>
        <w:spacing w:after="0"/>
        <w:ind w:left="0"/>
        <w:jc w:val="both"/>
      </w:pPr>
      <w:r>
        <w:rPr>
          <w:rFonts w:ascii="Times New Roman"/>
          <w:b w:val="false"/>
          <w:i w:val="false"/>
          <w:color w:val="000000"/>
          <w:sz w:val="28"/>
        </w:rPr>
        <w:t>
      17) периодическая (не реже одного раза в год) оценка деятельности каждого члена совета директоров банка;</w:t>
      </w:r>
    </w:p>
    <w:bookmarkEnd w:id="171"/>
    <w:bookmarkStart w:name="z186" w:id="172"/>
    <w:p>
      <w:pPr>
        <w:spacing w:after="0"/>
        <w:ind w:left="0"/>
        <w:jc w:val="both"/>
      </w:pPr>
      <w:r>
        <w:rPr>
          <w:rFonts w:ascii="Times New Roman"/>
          <w:b w:val="false"/>
          <w:i w:val="false"/>
          <w:color w:val="000000"/>
          <w:sz w:val="28"/>
        </w:rPr>
        <w:t>
      18) обеспечение ведения записей принятых решений (протоколы заседаний, краткая информация о рассмотренных вопросах, рекомендации, при наличии, а также особые мнения членов совета директоров банка). Такие документы и (или) материалы предоставляются уполномоченному органу по требованию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172"/>
    <w:bookmarkStart w:name="z187" w:id="173"/>
    <w:p>
      <w:pPr>
        <w:spacing w:after="0"/>
        <w:ind w:left="0"/>
        <w:jc w:val="both"/>
      </w:pPr>
      <w:r>
        <w:rPr>
          <w:rFonts w:ascii="Times New Roman"/>
          <w:b w:val="false"/>
          <w:i w:val="false"/>
          <w:color w:val="000000"/>
          <w:sz w:val="28"/>
        </w:rPr>
        <w:t>
      19) обеспечение развитой инфраструктуры информационных технологий в целях сбора и анализа полной, достоверной, своевременной информации для целей управления рисками. Осведомленность о наличии ограничений инфраструктуры информационных технологий по определению уровней риск аппетита;</w:t>
      </w:r>
    </w:p>
    <w:bookmarkEnd w:id="173"/>
    <w:bookmarkStart w:name="z188" w:id="174"/>
    <w:p>
      <w:pPr>
        <w:spacing w:after="0"/>
        <w:ind w:left="0"/>
        <w:jc w:val="both"/>
      </w:pPr>
      <w:r>
        <w:rPr>
          <w:rFonts w:ascii="Times New Roman"/>
          <w:b w:val="false"/>
          <w:i w:val="false"/>
          <w:color w:val="000000"/>
          <w:sz w:val="28"/>
        </w:rPr>
        <w:t>
      20) принятие решения по выдаче займа, размер которого превышает 5 (пять) процентов от собственного капитала банка на основе анализа и оценки целесообразности выдачи займа;</w:t>
      </w:r>
    </w:p>
    <w:bookmarkEnd w:id="174"/>
    <w:bookmarkStart w:name="z189" w:id="175"/>
    <w:p>
      <w:pPr>
        <w:spacing w:after="0"/>
        <w:ind w:left="0"/>
        <w:jc w:val="both"/>
      </w:pPr>
      <w:r>
        <w:rPr>
          <w:rFonts w:ascii="Times New Roman"/>
          <w:b w:val="false"/>
          <w:i w:val="false"/>
          <w:color w:val="000000"/>
          <w:sz w:val="28"/>
        </w:rPr>
        <w:t>
      21) принятие решения по выдаче беззалогового потребительского займа, размер которого превышает 20 000 000 (двадцать миллионов) тенге на основе анализа и оценки целесообразности выдачи банковского займа. К данному пункту не относятся случаи о выдаче беззалогового потребительского займа при рефинансировании ипотечных займов.</w:t>
      </w:r>
    </w:p>
    <w:bookmarkEnd w:id="175"/>
    <w:bookmarkStart w:name="z190" w:id="176"/>
    <w:p>
      <w:pPr>
        <w:spacing w:after="0"/>
        <w:ind w:left="0"/>
        <w:jc w:val="both"/>
      </w:pPr>
      <w:r>
        <w:rPr>
          <w:rFonts w:ascii="Times New Roman"/>
          <w:b w:val="false"/>
          <w:i w:val="false"/>
          <w:color w:val="000000"/>
          <w:sz w:val="28"/>
        </w:rPr>
        <w:t>
      Требования, указанные в абзаце пятом подпункта 5) и абзацах четвертом, двадцать первом и двадцать втором подпункта 6) части первой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имеющих стратегии и политики устойчивого развития и публикующих консолидированные отчеты по устойчивому развитию (ESG) и отчеты об экологических и социальных рисках.";</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92" w:id="177"/>
    <w:p>
      <w:pPr>
        <w:spacing w:after="0"/>
        <w:ind w:left="0"/>
        <w:jc w:val="both"/>
      </w:pPr>
      <w:r>
        <w:rPr>
          <w:rFonts w:ascii="Times New Roman"/>
          <w:b w:val="false"/>
          <w:i w:val="false"/>
          <w:color w:val="000000"/>
          <w:sz w:val="28"/>
        </w:rPr>
        <w:t>
      "28. Комитет по вопросам управления рисками несет ответственность за:</w:t>
      </w:r>
    </w:p>
    <w:bookmarkEnd w:id="177"/>
    <w:bookmarkStart w:name="z193" w:id="178"/>
    <w:p>
      <w:pPr>
        <w:spacing w:after="0"/>
        <w:ind w:left="0"/>
        <w:jc w:val="both"/>
      </w:pPr>
      <w:r>
        <w:rPr>
          <w:rFonts w:ascii="Times New Roman"/>
          <w:b w:val="false"/>
          <w:i w:val="false"/>
          <w:color w:val="000000"/>
          <w:sz w:val="28"/>
        </w:rPr>
        <w:t>
      1) обеспечение разработки стратегии риск-аппетита, определение риск-профиля банка;</w:t>
      </w:r>
    </w:p>
    <w:bookmarkEnd w:id="178"/>
    <w:bookmarkStart w:name="z194" w:id="179"/>
    <w:p>
      <w:pPr>
        <w:spacing w:after="0"/>
        <w:ind w:left="0"/>
        <w:jc w:val="both"/>
      </w:pPr>
      <w:r>
        <w:rPr>
          <w:rFonts w:ascii="Times New Roman"/>
          <w:b w:val="false"/>
          <w:i w:val="false"/>
          <w:color w:val="000000"/>
          <w:sz w:val="28"/>
        </w:rPr>
        <w:t>
      2) определение размеров агрегированного уровня (уровней) риск-аппетита банка и уровней риск-аппетита банка по каждому существенному виду риска для дальнейшего вынесения на утверждение совета директоров банка;</w:t>
      </w:r>
    </w:p>
    <w:bookmarkEnd w:id="179"/>
    <w:bookmarkStart w:name="z195" w:id="180"/>
    <w:p>
      <w:pPr>
        <w:spacing w:after="0"/>
        <w:ind w:left="0"/>
        <w:jc w:val="both"/>
      </w:pPr>
      <w:r>
        <w:rPr>
          <w:rFonts w:ascii="Times New Roman"/>
          <w:b w:val="false"/>
          <w:i w:val="false"/>
          <w:color w:val="000000"/>
          <w:sz w:val="28"/>
        </w:rPr>
        <w:t>
      3) обеспечение разработки документа, регламентирующего основные подходы и принципы ВПОДК с учетом требований, установленных главой 5 Правил, для дальнейшего вынесения на утверждение совета директоров банка и за осуществление мониторинга соблюдения банком утвержденного документа;</w:t>
      </w:r>
    </w:p>
    <w:bookmarkEnd w:id="180"/>
    <w:bookmarkStart w:name="z196" w:id="181"/>
    <w:p>
      <w:pPr>
        <w:spacing w:after="0"/>
        <w:ind w:left="0"/>
        <w:jc w:val="both"/>
      </w:pPr>
      <w:r>
        <w:rPr>
          <w:rFonts w:ascii="Times New Roman"/>
          <w:b w:val="false"/>
          <w:i w:val="false"/>
          <w:color w:val="000000"/>
          <w:sz w:val="28"/>
        </w:rPr>
        <w:t>
      4) обеспечение разработки документа, регламентирующего основные подходы и принципы ВПОДЛ с учетом требований, установленных главой 6 Правил, для дальнейшего вынесения на утверждение совета директоров банка и за осуществление мониторинга соблюдения банком утвержденного документа;</w:t>
      </w:r>
    </w:p>
    <w:bookmarkEnd w:id="181"/>
    <w:bookmarkStart w:name="z197" w:id="182"/>
    <w:p>
      <w:pPr>
        <w:spacing w:after="0"/>
        <w:ind w:left="0"/>
        <w:jc w:val="both"/>
      </w:pPr>
      <w:r>
        <w:rPr>
          <w:rFonts w:ascii="Times New Roman"/>
          <w:b w:val="false"/>
          <w:i w:val="false"/>
          <w:color w:val="000000"/>
          <w:sz w:val="28"/>
        </w:rPr>
        <w:t>
      5) обеспечение разработки процедур проведения стресс-тестирований и сценариев стресс-тестирования для дальнейшего вынесения на утверждение совета директоров банка;</w:t>
      </w:r>
    </w:p>
    <w:bookmarkEnd w:id="182"/>
    <w:bookmarkStart w:name="z198" w:id="183"/>
    <w:p>
      <w:pPr>
        <w:spacing w:after="0"/>
        <w:ind w:left="0"/>
        <w:jc w:val="both"/>
      </w:pPr>
      <w:r>
        <w:rPr>
          <w:rFonts w:ascii="Times New Roman"/>
          <w:b w:val="false"/>
          <w:i w:val="false"/>
          <w:color w:val="000000"/>
          <w:sz w:val="28"/>
        </w:rPr>
        <w:t>
      6) обеспечение разработки политики управления непрерывностью деятельности банка с учетом требований, установленных главой 7 Правил, для дальнейшего вынесения на утверждение совета директоров банка и за осуществление мониторинга соблюдения банком, указанной в настоящем подпункте политики;</w:t>
      </w:r>
    </w:p>
    <w:bookmarkEnd w:id="183"/>
    <w:bookmarkStart w:name="z199" w:id="184"/>
    <w:p>
      <w:pPr>
        <w:spacing w:after="0"/>
        <w:ind w:left="0"/>
        <w:jc w:val="both"/>
      </w:pPr>
      <w:r>
        <w:rPr>
          <w:rFonts w:ascii="Times New Roman"/>
          <w:b w:val="false"/>
          <w:i w:val="false"/>
          <w:color w:val="000000"/>
          <w:sz w:val="28"/>
        </w:rPr>
        <w:t>
      7) обеспечение разработки плана финансирования на случай непредвиденных ситуаций для дальнейшего вынесения на утверждение совета директоров банка;</w:t>
      </w:r>
    </w:p>
    <w:bookmarkEnd w:id="184"/>
    <w:bookmarkStart w:name="z200" w:id="185"/>
    <w:p>
      <w:pPr>
        <w:spacing w:after="0"/>
        <w:ind w:left="0"/>
        <w:jc w:val="both"/>
      </w:pPr>
      <w:r>
        <w:rPr>
          <w:rFonts w:ascii="Times New Roman"/>
          <w:b w:val="false"/>
          <w:i w:val="false"/>
          <w:color w:val="000000"/>
          <w:sz w:val="28"/>
        </w:rPr>
        <w:t>
      8) обеспечение разработки политик (политики) управления рисками информационных технологий и информационной безопасности банка с учетом требований, установленных главами 8 и 9 Правил, для дальнейшего вынесения на утверждение совета директоров банка и за осуществление мониторинга соблюдения банком, указанных (указанной) в настоящем подпункте политик (политики);</w:t>
      </w:r>
    </w:p>
    <w:bookmarkEnd w:id="185"/>
    <w:bookmarkStart w:name="z201" w:id="186"/>
    <w:p>
      <w:pPr>
        <w:spacing w:after="0"/>
        <w:ind w:left="0"/>
        <w:jc w:val="both"/>
      </w:pPr>
      <w:r>
        <w:rPr>
          <w:rFonts w:ascii="Times New Roman"/>
          <w:b w:val="false"/>
          <w:i w:val="false"/>
          <w:color w:val="000000"/>
          <w:sz w:val="28"/>
        </w:rPr>
        <w:t>
      9) обеспечение разработки политики управления комплаенс-риском с учетом требований, установленных главой 10 Правил, для дальнейшего вынесения на утверждение совета директоров банка и за осуществление мониторинга соблюдения банком, указанной в настоящем подпункте политики;</w:t>
      </w:r>
    </w:p>
    <w:bookmarkEnd w:id="186"/>
    <w:bookmarkStart w:name="z202" w:id="187"/>
    <w:p>
      <w:pPr>
        <w:spacing w:after="0"/>
        <w:ind w:left="0"/>
        <w:jc w:val="both"/>
      </w:pPr>
      <w:r>
        <w:rPr>
          <w:rFonts w:ascii="Times New Roman"/>
          <w:b w:val="false"/>
          <w:i w:val="false"/>
          <w:color w:val="000000"/>
          <w:sz w:val="28"/>
        </w:rPr>
        <w:t>
      10) обеспечение разработки внутреннего порядка, определяющего функционирование системы управленческой информации, обеспечивающей представление на регулярной основе совету директоров банка полной, достоверной и своевременной информации об уровне принимаемых рисков. Указанный в настоящем подпункте порядок включает критерии, состав, частоту формирования и формы предоставления совету директоров банка управленческой информации об уровне принимаемых рисков банком и дочерних организаций с указанием структурных подразделений, органов банка, ответственных за своевременную подготовку и доведение информации до совета директоров банка. Формы управленческой отчетности содержат сведения с учетом требований, установленных главами 5, 6, 7, 8, 9 и 10 Правил, а также сведения:</w:t>
      </w:r>
    </w:p>
    <w:bookmarkEnd w:id="187"/>
    <w:bookmarkStart w:name="z203" w:id="188"/>
    <w:p>
      <w:pPr>
        <w:spacing w:after="0"/>
        <w:ind w:left="0"/>
        <w:jc w:val="both"/>
      </w:pPr>
      <w:r>
        <w:rPr>
          <w:rFonts w:ascii="Times New Roman"/>
          <w:b w:val="false"/>
          <w:i w:val="false"/>
          <w:color w:val="000000"/>
          <w:sz w:val="28"/>
        </w:rPr>
        <w:t>
      по результатам стресс-тестирования и других инструментов оценки и выявления взаимосвязанности банковских рисков между собой;</w:t>
      </w:r>
    </w:p>
    <w:bookmarkEnd w:id="188"/>
    <w:bookmarkStart w:name="z204" w:id="189"/>
    <w:p>
      <w:pPr>
        <w:spacing w:after="0"/>
        <w:ind w:left="0"/>
        <w:jc w:val="both"/>
      </w:pPr>
      <w:r>
        <w:rPr>
          <w:rFonts w:ascii="Times New Roman"/>
          <w:b w:val="false"/>
          <w:i w:val="false"/>
          <w:color w:val="000000"/>
          <w:sz w:val="28"/>
        </w:rPr>
        <w:t>
      по оценке влияния рисков на финансовое состояние банка, в том числе по оценке изменений в доходах и расходах банка, оценке размеров и достаточности собственного капитала, по выявлению основных факторов и причин, вызвавших изменения и влияющих на основные показатели эффективности деятельности;</w:t>
      </w:r>
    </w:p>
    <w:bookmarkEnd w:id="189"/>
    <w:bookmarkStart w:name="z205" w:id="190"/>
    <w:p>
      <w:pPr>
        <w:spacing w:after="0"/>
        <w:ind w:left="0"/>
        <w:jc w:val="both"/>
      </w:pPr>
      <w:r>
        <w:rPr>
          <w:rFonts w:ascii="Times New Roman"/>
          <w:b w:val="false"/>
          <w:i w:val="false"/>
          <w:color w:val="000000"/>
          <w:sz w:val="28"/>
        </w:rPr>
        <w:t>
      11) осуществление контроля за соблюдением правлением банка уровней риск-аппетита;</w:t>
      </w:r>
    </w:p>
    <w:bookmarkEnd w:id="190"/>
    <w:bookmarkStart w:name="z206" w:id="191"/>
    <w:p>
      <w:pPr>
        <w:spacing w:after="0"/>
        <w:ind w:left="0"/>
        <w:jc w:val="both"/>
      </w:pPr>
      <w:r>
        <w:rPr>
          <w:rFonts w:ascii="Times New Roman"/>
          <w:b w:val="false"/>
          <w:i w:val="false"/>
          <w:color w:val="000000"/>
          <w:sz w:val="28"/>
        </w:rPr>
        <w:t>
      12) наличие внутренних моделей и информационных систем для управления рисками банка, а также в целях обеспечения полной, достоверной и своевременной финансовой, регуляторной и управленческой информации;</w:t>
      </w:r>
    </w:p>
    <w:bookmarkEnd w:id="191"/>
    <w:bookmarkStart w:name="z207" w:id="192"/>
    <w:p>
      <w:pPr>
        <w:spacing w:after="0"/>
        <w:ind w:left="0"/>
        <w:jc w:val="both"/>
      </w:pPr>
      <w:r>
        <w:rPr>
          <w:rFonts w:ascii="Times New Roman"/>
          <w:b w:val="false"/>
          <w:i w:val="false"/>
          <w:color w:val="000000"/>
          <w:sz w:val="28"/>
        </w:rPr>
        <w:t>
      13) рассмотрение результатов оценки качества и эффективности функционирования системы управления рисками и внутреннего контроля, корпоративного управления в целом, направленных на обеспечение защиты банка и его репутации для дальнейшего вынесения на утверждение совета директоров банка.</w:t>
      </w:r>
    </w:p>
    <w:bookmarkEnd w:id="192"/>
    <w:bookmarkStart w:name="z208" w:id="193"/>
    <w:p>
      <w:pPr>
        <w:spacing w:after="0"/>
        <w:ind w:left="0"/>
        <w:jc w:val="both"/>
      </w:pPr>
      <w:r>
        <w:rPr>
          <w:rFonts w:ascii="Times New Roman"/>
          <w:b w:val="false"/>
          <w:i w:val="false"/>
          <w:color w:val="000000"/>
          <w:sz w:val="28"/>
        </w:rPr>
        <w:t>
      Комитет по вопросам управления рисками регулярно получает от подразделения (подразделений) по управлению рисками и других ответственных подразделений данные и отчеты о текущем уровне рисков банка, нарушениях уровней риск-аппетита и механизмам по снижению уровня рисков.";</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изложить в следующей редакции:</w:t>
      </w:r>
    </w:p>
    <w:bookmarkStart w:name="z210" w:id="194"/>
    <w:p>
      <w:pPr>
        <w:spacing w:after="0"/>
        <w:ind w:left="0"/>
        <w:jc w:val="both"/>
      </w:pPr>
      <w:r>
        <w:rPr>
          <w:rFonts w:ascii="Times New Roman"/>
          <w:b w:val="false"/>
          <w:i w:val="false"/>
          <w:color w:val="000000"/>
          <w:sz w:val="28"/>
        </w:rPr>
        <w:t>
      "89. Подразделение по комплаенс-контролю является ответственным за разработку политики управления комплаенс-риском, обеспечение управления комплаенс-риском и координацию деятельности банка по управлению комплаенс-риском. Подразделение по комплаенс-контролю обеспечивает соответствие политики и процедур управления комплаенс-риском, в том числе, риском ОД/ФТ, требованиям законодательства о противодействии легализации (отмыванию) доходов, полученных преступным путем, и финансированию терроризма. Политика управления комплаенс-риском филиала банка-нерезидента Республики Казахстан разрабатывается подразделением по комплаенс-контролю банка-нерезидента Республики Казахстан, филиал которого открыт на территории Республики Казахстан.</w:t>
      </w:r>
    </w:p>
    <w:bookmarkEnd w:id="194"/>
    <w:bookmarkStart w:name="z211" w:id="195"/>
    <w:p>
      <w:pPr>
        <w:spacing w:after="0"/>
        <w:ind w:left="0"/>
        <w:jc w:val="both"/>
      </w:pPr>
      <w:r>
        <w:rPr>
          <w:rFonts w:ascii="Times New Roman"/>
          <w:b w:val="false"/>
          <w:i w:val="false"/>
          <w:color w:val="000000"/>
          <w:sz w:val="28"/>
        </w:rPr>
        <w:t>
      Подразделение по комплаенс-контролю является структурным подразделением банка, независимым от какой-либо деятельности структурных подразделений банка, составляющих первую линию защиты.</w:t>
      </w:r>
    </w:p>
    <w:bookmarkEnd w:id="195"/>
    <w:bookmarkStart w:name="z212" w:id="196"/>
    <w:p>
      <w:pPr>
        <w:spacing w:after="0"/>
        <w:ind w:left="0"/>
        <w:jc w:val="both"/>
      </w:pPr>
      <w:r>
        <w:rPr>
          <w:rFonts w:ascii="Times New Roman"/>
          <w:b w:val="false"/>
          <w:i w:val="false"/>
          <w:color w:val="000000"/>
          <w:sz w:val="28"/>
        </w:rPr>
        <w:t>
      Независимость подразделения по комплаенс-контролю обеспечивается следующими факторами:</w:t>
      </w:r>
    </w:p>
    <w:bookmarkEnd w:id="196"/>
    <w:bookmarkStart w:name="z213" w:id="197"/>
    <w:p>
      <w:pPr>
        <w:spacing w:after="0"/>
        <w:ind w:left="0"/>
        <w:jc w:val="both"/>
      </w:pPr>
      <w:r>
        <w:rPr>
          <w:rFonts w:ascii="Times New Roman"/>
          <w:b w:val="false"/>
          <w:i w:val="false"/>
          <w:color w:val="000000"/>
          <w:sz w:val="28"/>
        </w:rPr>
        <w:t>
      подразделение по комплаенс-контролю имеет статус самостоятельного структурного подразделения;</w:t>
      </w:r>
    </w:p>
    <w:bookmarkEnd w:id="197"/>
    <w:bookmarkStart w:name="z214" w:id="198"/>
    <w:p>
      <w:pPr>
        <w:spacing w:after="0"/>
        <w:ind w:left="0"/>
        <w:jc w:val="both"/>
      </w:pPr>
      <w:r>
        <w:rPr>
          <w:rFonts w:ascii="Times New Roman"/>
          <w:b w:val="false"/>
          <w:i w:val="false"/>
          <w:color w:val="000000"/>
          <w:sz w:val="28"/>
        </w:rPr>
        <w:t>
      работники подразделения по комплаенс-контролю не занимают должности по совместительству в иных структурных подразделениях банка;</w:t>
      </w:r>
    </w:p>
    <w:bookmarkEnd w:id="198"/>
    <w:bookmarkStart w:name="z215" w:id="199"/>
    <w:p>
      <w:pPr>
        <w:spacing w:after="0"/>
        <w:ind w:left="0"/>
        <w:jc w:val="both"/>
      </w:pPr>
      <w:r>
        <w:rPr>
          <w:rFonts w:ascii="Times New Roman"/>
          <w:b w:val="false"/>
          <w:i w:val="false"/>
          <w:color w:val="000000"/>
          <w:sz w:val="28"/>
        </w:rPr>
        <w:t>
      руководитель и работники подразделения по комплаенс-контролю не оказываются в ситуации, когда возможен конфликт интересов между их обязанностями по управлению комплаенс-риском и любыми другими возложенными на них обязанностями;</w:t>
      </w:r>
    </w:p>
    <w:bookmarkEnd w:id="199"/>
    <w:bookmarkStart w:name="z216" w:id="200"/>
    <w:p>
      <w:pPr>
        <w:spacing w:after="0"/>
        <w:ind w:left="0"/>
        <w:jc w:val="both"/>
      </w:pPr>
      <w:r>
        <w:rPr>
          <w:rFonts w:ascii="Times New Roman"/>
          <w:b w:val="false"/>
          <w:i w:val="false"/>
          <w:color w:val="000000"/>
          <w:sz w:val="28"/>
        </w:rPr>
        <w:t>
      работники подразделения по комплаенс-контролю в рамках своей компетенции имеют доступ и при необходимости требуют любую информацию у структурных подразделений банка, дочерних организаций банка, а также привлекают работников банка и его дочерних организаций для содействия выполнению функции комплаенс-контроля.</w:t>
      </w:r>
    </w:p>
    <w:bookmarkEnd w:id="200"/>
    <w:bookmarkStart w:name="z217" w:id="201"/>
    <w:p>
      <w:pPr>
        <w:spacing w:after="0"/>
        <w:ind w:left="0"/>
        <w:jc w:val="both"/>
      </w:pPr>
      <w:r>
        <w:rPr>
          <w:rFonts w:ascii="Times New Roman"/>
          <w:b w:val="false"/>
          <w:i w:val="false"/>
          <w:color w:val="000000"/>
          <w:sz w:val="28"/>
        </w:rPr>
        <w:t>
      90. Подразделение по комплаенс-контролю осуществляет, но, не ограничиваясь, следующие функции:</w:t>
      </w:r>
    </w:p>
    <w:bookmarkEnd w:id="201"/>
    <w:bookmarkStart w:name="z218" w:id="202"/>
    <w:p>
      <w:pPr>
        <w:spacing w:after="0"/>
        <w:ind w:left="0"/>
        <w:jc w:val="both"/>
      </w:pPr>
      <w:r>
        <w:rPr>
          <w:rFonts w:ascii="Times New Roman"/>
          <w:b w:val="false"/>
          <w:i w:val="false"/>
          <w:color w:val="000000"/>
          <w:sz w:val="28"/>
        </w:rPr>
        <w:t>
      1) разработку внутреннего порядка, способов и процедур выявления, измерения, мониторинга и контроля за комплаенс-риском банка на консолидированной основе;</w:t>
      </w:r>
    </w:p>
    <w:bookmarkEnd w:id="202"/>
    <w:bookmarkStart w:name="z219" w:id="203"/>
    <w:p>
      <w:pPr>
        <w:spacing w:after="0"/>
        <w:ind w:left="0"/>
        <w:jc w:val="both"/>
      </w:pPr>
      <w:r>
        <w:rPr>
          <w:rFonts w:ascii="Times New Roman"/>
          <w:b w:val="false"/>
          <w:i w:val="false"/>
          <w:color w:val="000000"/>
          <w:sz w:val="28"/>
        </w:rPr>
        <w:t>
      2) разработку, внедрение и обеспечение наличия правил внутреннего контроля для целей противодействия ОД/ФТ;</w:t>
      </w:r>
    </w:p>
    <w:bookmarkEnd w:id="203"/>
    <w:bookmarkStart w:name="z220" w:id="204"/>
    <w:p>
      <w:pPr>
        <w:spacing w:after="0"/>
        <w:ind w:left="0"/>
        <w:jc w:val="both"/>
      </w:pPr>
      <w:r>
        <w:rPr>
          <w:rFonts w:ascii="Times New Roman"/>
          <w:b w:val="false"/>
          <w:i w:val="false"/>
          <w:color w:val="000000"/>
          <w:sz w:val="28"/>
        </w:rPr>
        <w:t>
      3) формирование комплаенс-программы (плана), которая включает в том числе:</w:t>
      </w:r>
    </w:p>
    <w:bookmarkEnd w:id="204"/>
    <w:bookmarkStart w:name="z221" w:id="205"/>
    <w:p>
      <w:pPr>
        <w:spacing w:after="0"/>
        <w:ind w:left="0"/>
        <w:jc w:val="both"/>
      </w:pPr>
      <w:r>
        <w:rPr>
          <w:rFonts w:ascii="Times New Roman"/>
          <w:b w:val="false"/>
          <w:i w:val="false"/>
          <w:color w:val="000000"/>
          <w:sz w:val="28"/>
        </w:rPr>
        <w:t>
      проверку соблюдения подразделениями банка политики управления комплаенс-риском с учетом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205"/>
    <w:bookmarkStart w:name="z222" w:id="206"/>
    <w:p>
      <w:pPr>
        <w:spacing w:after="0"/>
        <w:ind w:left="0"/>
        <w:jc w:val="both"/>
      </w:pPr>
      <w:r>
        <w:rPr>
          <w:rFonts w:ascii="Times New Roman"/>
          <w:b w:val="false"/>
          <w:i w:val="false"/>
          <w:color w:val="000000"/>
          <w:sz w:val="28"/>
        </w:rPr>
        <w:t>
      проверку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регламентирующего вопросы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 в целях определения степени подверженности банка комплаенс-риску;</w:t>
      </w:r>
    </w:p>
    <w:bookmarkEnd w:id="206"/>
    <w:bookmarkStart w:name="z223" w:id="207"/>
    <w:p>
      <w:pPr>
        <w:spacing w:after="0"/>
        <w:ind w:left="0"/>
        <w:jc w:val="both"/>
      </w:pPr>
      <w:r>
        <w:rPr>
          <w:rFonts w:ascii="Times New Roman"/>
          <w:b w:val="false"/>
          <w:i w:val="false"/>
          <w:color w:val="000000"/>
          <w:sz w:val="28"/>
        </w:rPr>
        <w:t>
      обучение персонала по вопросам управления комплаенс-риском;</w:t>
      </w:r>
    </w:p>
    <w:bookmarkEnd w:id="207"/>
    <w:bookmarkStart w:name="z224" w:id="208"/>
    <w:p>
      <w:pPr>
        <w:spacing w:after="0"/>
        <w:ind w:left="0"/>
        <w:jc w:val="both"/>
      </w:pPr>
      <w:r>
        <w:rPr>
          <w:rFonts w:ascii="Times New Roman"/>
          <w:b w:val="false"/>
          <w:i w:val="false"/>
          <w:color w:val="000000"/>
          <w:sz w:val="28"/>
        </w:rPr>
        <w:t>
      4) содействие правлению банка в управлении комплаенс-риском банка;</w:t>
      </w:r>
    </w:p>
    <w:bookmarkEnd w:id="208"/>
    <w:bookmarkStart w:name="z225" w:id="209"/>
    <w:p>
      <w:pPr>
        <w:spacing w:after="0"/>
        <w:ind w:left="0"/>
        <w:jc w:val="both"/>
      </w:pPr>
      <w:r>
        <w:rPr>
          <w:rFonts w:ascii="Times New Roman"/>
          <w:b w:val="false"/>
          <w:i w:val="false"/>
          <w:color w:val="000000"/>
          <w:sz w:val="28"/>
        </w:rPr>
        <w:t>
      5) консультирование руководства и работников банка о нормах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правилах, политиках, имеющих отношение к управлению комплаенс-риском, включая информирование об изменениях, за исключением случаев, когда такую функцию выполняет юридическое подразделение банка;</w:t>
      </w:r>
    </w:p>
    <w:bookmarkEnd w:id="209"/>
    <w:bookmarkStart w:name="z226" w:id="210"/>
    <w:p>
      <w:pPr>
        <w:spacing w:after="0"/>
        <w:ind w:left="0"/>
        <w:jc w:val="both"/>
      </w:pPr>
      <w:r>
        <w:rPr>
          <w:rFonts w:ascii="Times New Roman"/>
          <w:b w:val="false"/>
          <w:i w:val="false"/>
          <w:color w:val="000000"/>
          <w:sz w:val="28"/>
        </w:rPr>
        <w:t>
      6) контроль организации в банке работы по ознакомлению работников банка с требованиями внутренних документов банка, регламентирующих порядок оказания банком услуг и проведения операций на финансовом рынке;</w:t>
      </w:r>
    </w:p>
    <w:bookmarkEnd w:id="210"/>
    <w:bookmarkStart w:name="z227" w:id="211"/>
    <w:p>
      <w:pPr>
        <w:spacing w:after="0"/>
        <w:ind w:left="0"/>
        <w:jc w:val="both"/>
      </w:pPr>
      <w:r>
        <w:rPr>
          <w:rFonts w:ascii="Times New Roman"/>
          <w:b w:val="false"/>
          <w:i w:val="false"/>
          <w:color w:val="000000"/>
          <w:sz w:val="28"/>
        </w:rPr>
        <w:t>
      7) координацию деятельности дочерних организаций банка по вопросам управления комплаенс-риском, в том числе риском ОД/ФТ;</w:t>
      </w:r>
    </w:p>
    <w:bookmarkEnd w:id="211"/>
    <w:bookmarkStart w:name="z228" w:id="212"/>
    <w:p>
      <w:pPr>
        <w:spacing w:after="0"/>
        <w:ind w:left="0"/>
        <w:jc w:val="both"/>
      </w:pPr>
      <w:r>
        <w:rPr>
          <w:rFonts w:ascii="Times New Roman"/>
          <w:b w:val="false"/>
          <w:i w:val="false"/>
          <w:color w:val="000000"/>
          <w:sz w:val="28"/>
        </w:rPr>
        <w:t>
      8) обязательное участие в процессе внедрения новых банковских продуктов и услуг;</w:t>
      </w:r>
    </w:p>
    <w:bookmarkEnd w:id="212"/>
    <w:bookmarkStart w:name="z229" w:id="213"/>
    <w:p>
      <w:pPr>
        <w:spacing w:after="0"/>
        <w:ind w:left="0"/>
        <w:jc w:val="both"/>
      </w:pPr>
      <w:r>
        <w:rPr>
          <w:rFonts w:ascii="Times New Roman"/>
          <w:b w:val="false"/>
          <w:i w:val="false"/>
          <w:color w:val="000000"/>
          <w:sz w:val="28"/>
        </w:rPr>
        <w:t>
      9) обеспечение организации в банке мероприятий по выявлению, оценке и контролю конфликтов интересов;</w:t>
      </w:r>
    </w:p>
    <w:bookmarkEnd w:id="213"/>
    <w:bookmarkStart w:name="z230" w:id="214"/>
    <w:p>
      <w:pPr>
        <w:spacing w:after="0"/>
        <w:ind w:left="0"/>
        <w:jc w:val="both"/>
      </w:pPr>
      <w:r>
        <w:rPr>
          <w:rFonts w:ascii="Times New Roman"/>
          <w:b w:val="false"/>
          <w:i w:val="false"/>
          <w:color w:val="000000"/>
          <w:sz w:val="28"/>
        </w:rPr>
        <w:t>
      10) разработку процессов и процедур предотвращения нарушений требований законодательства о противодействии легализации (отмыванию) доходов, полученных преступным путем, и финансированию терроризма, политик и процедур управления комплаенс-риском, риском ОД/ФТ (далее – комплаенс-требований);</w:t>
      </w:r>
    </w:p>
    <w:bookmarkEnd w:id="214"/>
    <w:bookmarkStart w:name="z231" w:id="215"/>
    <w:p>
      <w:pPr>
        <w:spacing w:after="0"/>
        <w:ind w:left="0"/>
        <w:jc w:val="both"/>
      </w:pPr>
      <w:r>
        <w:rPr>
          <w:rFonts w:ascii="Times New Roman"/>
          <w:b w:val="false"/>
          <w:i w:val="false"/>
          <w:color w:val="000000"/>
          <w:sz w:val="28"/>
        </w:rPr>
        <w:t>
      11) разработку самостоятельно или совместно со структурными подразделениями и должностными лицами банка рекомендаций и корректирующих мер по устранению выявленных нарушений комплаенс-требований, фактов вовлечения банка, работников банка и услуг банка в противоправные действия, связанные с незаконным производством, оборотом и (или) транзитом наркотиков, организацией деятельности финансовых пирамид, осуществлением платежей и (или) переводов денег в пользу электронного казино и интернет-казино,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 и недостатков в работе банка, связанных с управлением комплаенс-риском и представление соответствующей информации совету директоров банка;</w:t>
      </w:r>
    </w:p>
    <w:bookmarkEnd w:id="215"/>
    <w:bookmarkStart w:name="z232" w:id="216"/>
    <w:p>
      <w:pPr>
        <w:spacing w:after="0"/>
        <w:ind w:left="0"/>
        <w:jc w:val="both"/>
      </w:pPr>
      <w:r>
        <w:rPr>
          <w:rFonts w:ascii="Times New Roman"/>
          <w:b w:val="false"/>
          <w:i w:val="false"/>
          <w:color w:val="000000"/>
          <w:sz w:val="28"/>
        </w:rPr>
        <w:t>
      12) разработку и ведение системы отчетности по комплаенс-риску и предоставление на периодической основе информации по вопросам управления комплаенс-риском банка совету директоров банка;</w:t>
      </w:r>
    </w:p>
    <w:bookmarkEnd w:id="216"/>
    <w:bookmarkStart w:name="z233" w:id="217"/>
    <w:p>
      <w:pPr>
        <w:spacing w:after="0"/>
        <w:ind w:left="0"/>
        <w:jc w:val="both"/>
      </w:pPr>
      <w:r>
        <w:rPr>
          <w:rFonts w:ascii="Times New Roman"/>
          <w:b w:val="false"/>
          <w:i w:val="false"/>
          <w:color w:val="000000"/>
          <w:sz w:val="28"/>
        </w:rPr>
        <w:t>
      13) разработку внутреннего порядка взаимодействия и координации работы управлению комплаенс-риском со структурными подразделениями банка, в том числе с подразделением внутреннего аудита;</w:t>
      </w:r>
    </w:p>
    <w:bookmarkEnd w:id="217"/>
    <w:bookmarkStart w:name="z234" w:id="218"/>
    <w:p>
      <w:pPr>
        <w:spacing w:after="0"/>
        <w:ind w:left="0"/>
        <w:jc w:val="both"/>
      </w:pPr>
      <w:r>
        <w:rPr>
          <w:rFonts w:ascii="Times New Roman"/>
          <w:b w:val="false"/>
          <w:i w:val="false"/>
          <w:color w:val="000000"/>
          <w:sz w:val="28"/>
        </w:rPr>
        <w:t>
      14) координацию работы по сбору количественных и качественных показателей для оценки риска вовлеченности банка рискам ОД/ФТ и передачу информации в уполномоченный орган ежегодно не позднее 5 февраля года, следующего за отчетным годом.</w:t>
      </w:r>
    </w:p>
    <w:bookmarkEnd w:id="218"/>
    <w:bookmarkStart w:name="z235" w:id="219"/>
    <w:p>
      <w:pPr>
        <w:spacing w:after="0"/>
        <w:ind w:left="0"/>
        <w:jc w:val="both"/>
      </w:pPr>
      <w:r>
        <w:rPr>
          <w:rFonts w:ascii="Times New Roman"/>
          <w:b w:val="false"/>
          <w:i w:val="false"/>
          <w:color w:val="000000"/>
          <w:sz w:val="28"/>
        </w:rPr>
        <w:t xml:space="preserve">
      Главный комплаенс-контроллер несет ответственность за исполнение функций, определенных настоящим пунктом, надлежащую реализацию подразделением по комплаенс-контролю процессов и процедур по предотвращению и корректирующих мер по устранению нарушений комплаенс-требований. </w:t>
      </w:r>
    </w:p>
    <w:bookmarkEnd w:id="219"/>
    <w:bookmarkStart w:name="z236" w:id="220"/>
    <w:p>
      <w:pPr>
        <w:spacing w:after="0"/>
        <w:ind w:left="0"/>
        <w:jc w:val="both"/>
      </w:pPr>
      <w:r>
        <w:rPr>
          <w:rFonts w:ascii="Times New Roman"/>
          <w:b w:val="false"/>
          <w:i w:val="false"/>
          <w:color w:val="000000"/>
          <w:sz w:val="28"/>
        </w:rPr>
        <w:t>
      Отдельные функции управления комплаенс-риском в соответствии с внутренними документами банка делегируются при необходимости иным структурным подразделениям банка, при условии отсутствия конфликта интересов.</w:t>
      </w:r>
    </w:p>
    <w:bookmarkEnd w:id="220"/>
    <w:bookmarkStart w:name="z237" w:id="221"/>
    <w:p>
      <w:pPr>
        <w:spacing w:after="0"/>
        <w:ind w:left="0"/>
        <w:jc w:val="both"/>
      </w:pPr>
      <w:r>
        <w:rPr>
          <w:rFonts w:ascii="Times New Roman"/>
          <w:b w:val="false"/>
          <w:i w:val="false"/>
          <w:color w:val="000000"/>
          <w:sz w:val="28"/>
        </w:rPr>
        <w:t>
      Положения подпунктов 1) и 8) настоящего пункта не распространяются на филиал банка-нерезидента Республики Казахстан.";</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239" w:id="222"/>
    <w:p>
      <w:pPr>
        <w:spacing w:after="0"/>
        <w:ind w:left="0"/>
        <w:jc w:val="both"/>
      </w:pPr>
      <w:r>
        <w:rPr>
          <w:rFonts w:ascii="Times New Roman"/>
          <w:b w:val="false"/>
          <w:i w:val="false"/>
          <w:color w:val="000000"/>
          <w:sz w:val="28"/>
        </w:rPr>
        <w:t>
      "97. Политика и процедуры управления риском ОД/ФТ включают, но, не ограничиваясь, следующее:</w:t>
      </w:r>
    </w:p>
    <w:bookmarkEnd w:id="222"/>
    <w:bookmarkStart w:name="z240" w:id="223"/>
    <w:p>
      <w:pPr>
        <w:spacing w:after="0"/>
        <w:ind w:left="0"/>
        <w:jc w:val="both"/>
      </w:pPr>
      <w:r>
        <w:rPr>
          <w:rFonts w:ascii="Times New Roman"/>
          <w:b w:val="false"/>
          <w:i w:val="false"/>
          <w:color w:val="000000"/>
          <w:sz w:val="28"/>
        </w:rPr>
        <w:t>
      1) разработку и исполнение внутренних документов, регламентирующих порядок управления риском ОД/ФТ, осуществления финансового мониторинга и внутреннего контроля в целях противодействия ОД/ФТ;</w:t>
      </w:r>
    </w:p>
    <w:bookmarkEnd w:id="223"/>
    <w:bookmarkStart w:name="z241" w:id="224"/>
    <w:p>
      <w:pPr>
        <w:spacing w:after="0"/>
        <w:ind w:left="0"/>
        <w:jc w:val="both"/>
      </w:pPr>
      <w:r>
        <w:rPr>
          <w:rFonts w:ascii="Times New Roman"/>
          <w:b w:val="false"/>
          <w:i w:val="false"/>
          <w:color w:val="000000"/>
          <w:sz w:val="28"/>
        </w:rPr>
        <w:t>
      2) методику оценки рисков ОД/ФТ в соответствии с правилами банка по внутреннему контролю для целей противодействия ОД/ФТ;</w:t>
      </w:r>
    </w:p>
    <w:bookmarkEnd w:id="224"/>
    <w:bookmarkStart w:name="z242" w:id="225"/>
    <w:p>
      <w:pPr>
        <w:spacing w:after="0"/>
        <w:ind w:left="0"/>
        <w:jc w:val="both"/>
      </w:pPr>
      <w:r>
        <w:rPr>
          <w:rFonts w:ascii="Times New Roman"/>
          <w:b w:val="false"/>
          <w:i w:val="false"/>
          <w:color w:val="000000"/>
          <w:sz w:val="28"/>
        </w:rPr>
        <w:t>
      3) внутренний порядок организации управления рисками банка в разрезе его структурных подразделений и (или) работников в части ОД/ФТ;</w:t>
      </w:r>
    </w:p>
    <w:bookmarkEnd w:id="225"/>
    <w:bookmarkStart w:name="z243" w:id="226"/>
    <w:p>
      <w:pPr>
        <w:spacing w:after="0"/>
        <w:ind w:left="0"/>
        <w:jc w:val="both"/>
      </w:pPr>
      <w:r>
        <w:rPr>
          <w:rFonts w:ascii="Times New Roman"/>
          <w:b w:val="false"/>
          <w:i w:val="false"/>
          <w:color w:val="000000"/>
          <w:sz w:val="28"/>
        </w:rPr>
        <w:t>
      4) наличие программы принятия и обслуживания клиентов (customer acceptance policy);</w:t>
      </w:r>
    </w:p>
    <w:bookmarkEnd w:id="226"/>
    <w:bookmarkStart w:name="z244" w:id="227"/>
    <w:p>
      <w:pPr>
        <w:spacing w:after="0"/>
        <w:ind w:left="0"/>
        <w:jc w:val="both"/>
      </w:pPr>
      <w:r>
        <w:rPr>
          <w:rFonts w:ascii="Times New Roman"/>
          <w:b w:val="false"/>
          <w:i w:val="false"/>
          <w:color w:val="000000"/>
          <w:sz w:val="28"/>
        </w:rPr>
        <w:t>
      5) банк при разработке и реализации процедур принятия решения о приеме клиента на обслуживание учитывает факторы риска, в том числе выявленные и размещенные на интернет-ресурсе уполномоченного органа.</w:t>
      </w:r>
    </w:p>
    <w:bookmarkEnd w:id="227"/>
    <w:bookmarkStart w:name="z245" w:id="228"/>
    <w:p>
      <w:pPr>
        <w:spacing w:after="0"/>
        <w:ind w:left="0"/>
        <w:jc w:val="both"/>
      </w:pPr>
      <w:r>
        <w:rPr>
          <w:rFonts w:ascii="Times New Roman"/>
          <w:b w:val="false"/>
          <w:i w:val="false"/>
          <w:color w:val="000000"/>
          <w:sz w:val="28"/>
        </w:rPr>
        <w:t>
      Внутренние процедуры и порядок отказа от установления и прекращения деловых отношений с клиентом разрабатываются с учетом факторов риска, размещенных на интернет-ресурсе уполномоченного органа. Информация о фактах отказа в установлении и прекращения деловых отношений направляется в уполномоченный орган ежеквартально, не позднее 5 (пятого) числа месяца следующего за отчетным кварталом;</w:t>
      </w:r>
    </w:p>
    <w:bookmarkEnd w:id="228"/>
    <w:bookmarkStart w:name="z246" w:id="229"/>
    <w:p>
      <w:pPr>
        <w:spacing w:after="0"/>
        <w:ind w:left="0"/>
        <w:jc w:val="both"/>
      </w:pPr>
      <w:r>
        <w:rPr>
          <w:rFonts w:ascii="Times New Roman"/>
          <w:b w:val="false"/>
          <w:i w:val="false"/>
          <w:color w:val="000000"/>
          <w:sz w:val="28"/>
        </w:rPr>
        <w:t>
      6) наличие автоматизированной информационной системы, решений на основе инновационных технологий, позволяющих обрабатывать большие объемы данных (далее – инновационные технологии) и процедур, которые позволяют выявлять операции, подлежащие финансовому мониторингу, а также позволяют своевременно направлять соответствующие сведения и информацию в уполномоченный орган по финансовому мониторингу.</w:t>
      </w:r>
    </w:p>
    <w:bookmarkEnd w:id="229"/>
    <w:bookmarkStart w:name="z247" w:id="230"/>
    <w:p>
      <w:pPr>
        <w:spacing w:after="0"/>
        <w:ind w:left="0"/>
        <w:jc w:val="both"/>
      </w:pPr>
      <w:r>
        <w:rPr>
          <w:rFonts w:ascii="Times New Roman"/>
          <w:b w:val="false"/>
          <w:i w:val="false"/>
          <w:color w:val="000000"/>
          <w:sz w:val="28"/>
        </w:rPr>
        <w:t>
      Автоматизированная информационная система, инновационные технологии, процедуры банка, указанные в подпункте 6) части первой настоящего пункта, дополнительно обеспечивают выявление и отклонение либо ограничение доступа к проведению, отказ в исполнении операций в соответствии с внутренними документами банка с направлением сведений в уполномоченный орган по финансовому мониторингу, в том числе с учетом характеристик, соответствующих типологиям, схемам и способам легализации (отмывания) преступных доходов и финансирования терроризма, утвержденным уполномоченным органом по финансовому мониторингу, связанных с:</w:t>
      </w:r>
    </w:p>
    <w:bookmarkEnd w:id="230"/>
    <w:bookmarkStart w:name="z248" w:id="231"/>
    <w:p>
      <w:pPr>
        <w:spacing w:after="0"/>
        <w:ind w:left="0"/>
        <w:jc w:val="both"/>
      </w:pPr>
      <w:r>
        <w:rPr>
          <w:rFonts w:ascii="Times New Roman"/>
          <w:b w:val="false"/>
          <w:i w:val="false"/>
          <w:color w:val="000000"/>
          <w:sz w:val="28"/>
        </w:rPr>
        <w:t>
      1) незаконным производством, оборотом и (или) транзитом наркотиков;</w:t>
      </w:r>
    </w:p>
    <w:bookmarkEnd w:id="231"/>
    <w:bookmarkStart w:name="z249" w:id="232"/>
    <w:p>
      <w:pPr>
        <w:spacing w:after="0"/>
        <w:ind w:left="0"/>
        <w:jc w:val="both"/>
      </w:pPr>
      <w:r>
        <w:rPr>
          <w:rFonts w:ascii="Times New Roman"/>
          <w:b w:val="false"/>
          <w:i w:val="false"/>
          <w:color w:val="000000"/>
          <w:sz w:val="28"/>
        </w:rPr>
        <w:t>
      2) организацией деятельности финансовых пирамид;</w:t>
      </w:r>
    </w:p>
    <w:bookmarkEnd w:id="232"/>
    <w:bookmarkStart w:name="z250" w:id="233"/>
    <w:p>
      <w:pPr>
        <w:spacing w:after="0"/>
        <w:ind w:left="0"/>
        <w:jc w:val="both"/>
      </w:pPr>
      <w:r>
        <w:rPr>
          <w:rFonts w:ascii="Times New Roman"/>
          <w:b w:val="false"/>
          <w:i w:val="false"/>
          <w:color w:val="000000"/>
          <w:sz w:val="28"/>
        </w:rPr>
        <w:t>
      3) осуществлением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233"/>
    <w:bookmarkStart w:name="z251" w:id="234"/>
    <w:p>
      <w:pPr>
        <w:spacing w:after="0"/>
        <w:ind w:left="0"/>
        <w:jc w:val="both"/>
      </w:pPr>
      <w:r>
        <w:rPr>
          <w:rFonts w:ascii="Times New Roman"/>
          <w:b w:val="false"/>
          <w:i w:val="false"/>
          <w:color w:val="000000"/>
          <w:sz w:val="28"/>
        </w:rPr>
        <w:t>
      4) осуществлением платежей и (или) переводов денег в пользу электронного казино и интернет-казино, а также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w:t>
      </w:r>
    </w:p>
    <w:bookmarkEnd w:id="234"/>
    <w:bookmarkStart w:name="z252" w:id="235"/>
    <w:p>
      <w:pPr>
        <w:spacing w:after="0"/>
        <w:ind w:left="0"/>
        <w:jc w:val="both"/>
      </w:pPr>
      <w:r>
        <w:rPr>
          <w:rFonts w:ascii="Times New Roman"/>
          <w:b w:val="false"/>
          <w:i w:val="false"/>
          <w:color w:val="000000"/>
          <w:sz w:val="28"/>
        </w:rPr>
        <w:t>
      Инновационные технологии обеспечивают, не ограничиваясь:</w:t>
      </w:r>
    </w:p>
    <w:bookmarkEnd w:id="235"/>
    <w:bookmarkStart w:name="z253" w:id="236"/>
    <w:p>
      <w:pPr>
        <w:spacing w:after="0"/>
        <w:ind w:left="0"/>
        <w:jc w:val="both"/>
      </w:pPr>
      <w:r>
        <w:rPr>
          <w:rFonts w:ascii="Times New Roman"/>
          <w:b w:val="false"/>
          <w:i w:val="false"/>
          <w:color w:val="000000"/>
          <w:sz w:val="28"/>
        </w:rPr>
        <w:t>
      1) мониторинг операций и надлежащую проверку клиента, в том числе, поведенческий анализ клиента на основе аналитики больших данных с учетом оценки поведения категории лиц со схожими характеристиками и в сравнении с предыдущим поведением клиента и характерными для него операциями. Категории лиц со схожими характеристиками определяются банком с учетом типа клиента, вида (характера) деятельности клиента, возрастной категории, гражданства физического лица-клиента и других показателей, определенных внутренними документами банка;</w:t>
      </w:r>
    </w:p>
    <w:bookmarkEnd w:id="236"/>
    <w:bookmarkStart w:name="z254" w:id="237"/>
    <w:p>
      <w:pPr>
        <w:spacing w:after="0"/>
        <w:ind w:left="0"/>
        <w:jc w:val="both"/>
      </w:pPr>
      <w:r>
        <w:rPr>
          <w:rFonts w:ascii="Times New Roman"/>
          <w:b w:val="false"/>
          <w:i w:val="false"/>
          <w:color w:val="000000"/>
          <w:sz w:val="28"/>
        </w:rPr>
        <w:t>
      2) обнаружение аномалий и определение критериев подозрительных операций с признаками мошенничества или противоправных инцидентов, мошенничества или противоправных инцидентов на основе анализа имеющихся у банка исторических данных по имевшим место мошенническим операциям и операциям, связанным с противоправными инцидентами;</w:t>
      </w:r>
    </w:p>
    <w:bookmarkEnd w:id="237"/>
    <w:bookmarkStart w:name="z255" w:id="238"/>
    <w:p>
      <w:pPr>
        <w:spacing w:after="0"/>
        <w:ind w:left="0"/>
        <w:jc w:val="both"/>
      </w:pPr>
      <w:r>
        <w:rPr>
          <w:rFonts w:ascii="Times New Roman"/>
          <w:b w:val="false"/>
          <w:i w:val="false"/>
          <w:color w:val="000000"/>
          <w:sz w:val="28"/>
        </w:rPr>
        <w:t>
      3) наличие взаимосвязанных систем мониторинга транзакций и систем принятия решений в режиме реального времени и их адаптивное обучение с учетом новых схем и критериев подозрительных операций с признаками мошенничества или противоправных инцидентов, мошенничества или противоправных инцидентов;</w:t>
      </w:r>
    </w:p>
    <w:bookmarkEnd w:id="238"/>
    <w:bookmarkStart w:name="z256" w:id="239"/>
    <w:p>
      <w:pPr>
        <w:spacing w:after="0"/>
        <w:ind w:left="0"/>
        <w:jc w:val="both"/>
      </w:pPr>
      <w:r>
        <w:rPr>
          <w:rFonts w:ascii="Times New Roman"/>
          <w:b w:val="false"/>
          <w:i w:val="false"/>
          <w:color w:val="000000"/>
          <w:sz w:val="28"/>
        </w:rPr>
        <w:t>
      4) мониторинг и анализ внутренних (внешних) отчетов и документов, интернет-ресурсов.";</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258" w:id="240"/>
    <w:p>
      <w:pPr>
        <w:spacing w:after="0"/>
        <w:ind w:left="0"/>
        <w:jc w:val="both"/>
      </w:pPr>
      <w:r>
        <w:rPr>
          <w:rFonts w:ascii="Times New Roman"/>
          <w:b w:val="false"/>
          <w:i w:val="false"/>
          <w:color w:val="000000"/>
          <w:sz w:val="28"/>
        </w:rPr>
        <w:t>
      "98.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Внутренний контроль - процесс, встроенный в повседневную деятельность, осуществляемую уполномоченными коллегиальными органами банка, структурными подразделениями и всеми работниками банка при исполнении своих обязанностей, и направленный на выполнение следующих целей:</w:t>
      </w:r>
    </w:p>
    <w:bookmarkEnd w:id="240"/>
    <w:bookmarkStart w:name="z259" w:id="241"/>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банковскими рисками, активами и пассивами, обеспечение сохранности активов;</w:t>
      </w:r>
    </w:p>
    <w:bookmarkEnd w:id="241"/>
    <w:bookmarkStart w:name="z260" w:id="242"/>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242"/>
    <w:bookmarkStart w:name="z261" w:id="243"/>
    <w:p>
      <w:pPr>
        <w:spacing w:after="0"/>
        <w:ind w:left="0"/>
        <w:jc w:val="both"/>
      </w:pPr>
      <w:r>
        <w:rPr>
          <w:rFonts w:ascii="Times New Roman"/>
          <w:b w:val="false"/>
          <w:i w:val="false"/>
          <w:color w:val="000000"/>
          <w:sz w:val="28"/>
        </w:rPr>
        <w:t>
      3)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243"/>
    <w:bookmarkStart w:name="z262" w:id="244"/>
    <w:p>
      <w:pPr>
        <w:spacing w:after="0"/>
        <w:ind w:left="0"/>
        <w:jc w:val="both"/>
      </w:pPr>
      <w:r>
        <w:rPr>
          <w:rFonts w:ascii="Times New Roman"/>
          <w:b w:val="false"/>
          <w:i w:val="false"/>
          <w:color w:val="000000"/>
          <w:sz w:val="28"/>
        </w:rPr>
        <w:t>
      4) недопущение вовлечения банка и его работников, клиентов банка:</w:t>
      </w:r>
    </w:p>
    <w:bookmarkEnd w:id="244"/>
    <w:bookmarkStart w:name="z263" w:id="245"/>
    <w:p>
      <w:pPr>
        <w:spacing w:after="0"/>
        <w:ind w:left="0"/>
        <w:jc w:val="both"/>
      </w:pPr>
      <w:r>
        <w:rPr>
          <w:rFonts w:ascii="Times New Roman"/>
          <w:b w:val="false"/>
          <w:i w:val="false"/>
          <w:color w:val="000000"/>
          <w:sz w:val="28"/>
        </w:rPr>
        <w:t>
      в осуществление противоправной деятельности, в том числе мошенничества, обмана, ОД/ФТ, незаконного производства, оборота и (или) транзита наркотиков, организацию деятельности финансовых пирамид, осуществление платежей и (или) переводов денег в пользу электронного казино и интернет-казино, а также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w:t>
      </w:r>
    </w:p>
    <w:bookmarkEnd w:id="245"/>
    <w:bookmarkStart w:name="z264" w:id="246"/>
    <w:p>
      <w:pPr>
        <w:spacing w:after="0"/>
        <w:ind w:left="0"/>
        <w:jc w:val="both"/>
      </w:pPr>
      <w:r>
        <w:rPr>
          <w:rFonts w:ascii="Times New Roman"/>
          <w:b w:val="false"/>
          <w:i w:val="false"/>
          <w:color w:val="000000"/>
          <w:sz w:val="28"/>
        </w:rPr>
        <w:t>
      в осуществление операций, связанных с проведением операций, имеющих высокий риск ОД/ФТ;</w:t>
      </w:r>
    </w:p>
    <w:bookmarkEnd w:id="246"/>
    <w:bookmarkStart w:name="z265" w:id="247"/>
    <w:p>
      <w:pPr>
        <w:spacing w:after="0"/>
        <w:ind w:left="0"/>
        <w:jc w:val="both"/>
      </w:pPr>
      <w:r>
        <w:rPr>
          <w:rFonts w:ascii="Times New Roman"/>
          <w:b w:val="false"/>
          <w:i w:val="false"/>
          <w:color w:val="000000"/>
          <w:sz w:val="28"/>
        </w:rPr>
        <w:t>
      в осуществление операций, связанных с дальнейшим приобретением необеспеченных цифровых активов на биржах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247"/>
    <w:bookmarkStart w:name="z266" w:id="248"/>
    <w:p>
      <w:pPr>
        <w:spacing w:after="0"/>
        <w:ind w:left="0"/>
        <w:jc w:val="both"/>
      </w:pPr>
      <w:r>
        <w:rPr>
          <w:rFonts w:ascii="Times New Roman"/>
          <w:b w:val="false"/>
          <w:i w:val="false"/>
          <w:color w:val="000000"/>
          <w:sz w:val="28"/>
        </w:rPr>
        <w:t>
      в осуществление платежей и (или) переводов денег физическими лицами, не достигшими возраста двадцати одного года, в пользу организатора игорного бизнеса.</w:t>
      </w:r>
    </w:p>
    <w:bookmarkEnd w:id="248"/>
    <w:bookmarkStart w:name="z267" w:id="249"/>
    <w:p>
      <w:pPr>
        <w:spacing w:after="0"/>
        <w:ind w:left="0"/>
        <w:jc w:val="both"/>
      </w:pPr>
      <w:r>
        <w:rPr>
          <w:rFonts w:ascii="Times New Roman"/>
          <w:b w:val="false"/>
          <w:i w:val="false"/>
          <w:color w:val="000000"/>
          <w:sz w:val="28"/>
        </w:rPr>
        <w:t>
      Банк осуществляет оценку риска ОД/ФТ в случае наличия подозрений о том, что деловые отношения используются клиентом в рамках противоправных инцидентов, а также в отношении клиентов, являющихся:</w:t>
      </w:r>
    </w:p>
    <w:bookmarkEnd w:id="249"/>
    <w:bookmarkStart w:name="z268" w:id="250"/>
    <w:p>
      <w:pPr>
        <w:spacing w:after="0"/>
        <w:ind w:left="0"/>
        <w:jc w:val="both"/>
      </w:pPr>
      <w:r>
        <w:rPr>
          <w:rFonts w:ascii="Times New Roman"/>
          <w:b w:val="false"/>
          <w:i w:val="false"/>
          <w:color w:val="000000"/>
          <w:sz w:val="28"/>
        </w:rPr>
        <w:t xml:space="preserve">
      1) держателями пяти и более дебетных карточек, выпущенных одним банком,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Республики Казахстан, дополнительных платежных карточек, выпущенных на имя детей;</w:t>
      </w:r>
    </w:p>
    <w:bookmarkEnd w:id="250"/>
    <w:bookmarkStart w:name="z269" w:id="251"/>
    <w:p>
      <w:pPr>
        <w:spacing w:after="0"/>
        <w:ind w:left="0"/>
        <w:jc w:val="both"/>
      </w:pPr>
      <w:r>
        <w:rPr>
          <w:rFonts w:ascii="Times New Roman"/>
          <w:b w:val="false"/>
          <w:i w:val="false"/>
          <w:color w:val="000000"/>
          <w:sz w:val="28"/>
        </w:rPr>
        <w:t xml:space="preserve">
      2) держателями десяти и более дебетных карточек, выпущенных в совокупности несколькими банками (при наличии у банка таких сведений),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Республики Казахстан, дополнительных платежных карточек, выпущенных на имя детей;</w:t>
      </w:r>
    </w:p>
    <w:bookmarkEnd w:id="251"/>
    <w:bookmarkStart w:name="z270" w:id="252"/>
    <w:p>
      <w:pPr>
        <w:spacing w:after="0"/>
        <w:ind w:left="0"/>
        <w:jc w:val="both"/>
      </w:pPr>
      <w:r>
        <w:rPr>
          <w:rFonts w:ascii="Times New Roman"/>
          <w:b w:val="false"/>
          <w:i w:val="false"/>
          <w:color w:val="000000"/>
          <w:sz w:val="28"/>
        </w:rPr>
        <w:t>
      3) резидентами стран с высоким риском ОД/ФТ на основе фактора незаконного производства, оборота и (или) транзита наркотиков, определенных в соответствии с внутренними документами банка;</w:t>
      </w:r>
    </w:p>
    <w:bookmarkEnd w:id="252"/>
    <w:bookmarkStart w:name="z271" w:id="253"/>
    <w:p>
      <w:pPr>
        <w:spacing w:after="0"/>
        <w:ind w:left="0"/>
        <w:jc w:val="both"/>
      </w:pPr>
      <w:r>
        <w:rPr>
          <w:rFonts w:ascii="Times New Roman"/>
          <w:b w:val="false"/>
          <w:i w:val="false"/>
          <w:color w:val="000000"/>
          <w:sz w:val="28"/>
        </w:rPr>
        <w:t>
      4) нерезидентами Республики Казахстан, не имеющими вид на жительство иностранца в Республике Казахстан либо разрешение на постоянное проживание (не проживающими на территории Республики Казахстан);</w:t>
      </w:r>
    </w:p>
    <w:bookmarkEnd w:id="253"/>
    <w:bookmarkStart w:name="z272" w:id="254"/>
    <w:p>
      <w:pPr>
        <w:spacing w:after="0"/>
        <w:ind w:left="0"/>
        <w:jc w:val="both"/>
      </w:pPr>
      <w:r>
        <w:rPr>
          <w:rFonts w:ascii="Times New Roman"/>
          <w:b w:val="false"/>
          <w:i w:val="false"/>
          <w:color w:val="000000"/>
          <w:sz w:val="28"/>
        </w:rPr>
        <w:t>
      5) клиентами, относящимися к категории лиц в возрасте от четырнадцати до двадцати пяти лет, при наличии одного либо в совокупности следующих условий:</w:t>
      </w:r>
    </w:p>
    <w:bookmarkEnd w:id="254"/>
    <w:bookmarkStart w:name="z273" w:id="255"/>
    <w:p>
      <w:pPr>
        <w:spacing w:after="0"/>
        <w:ind w:left="0"/>
        <w:jc w:val="both"/>
      </w:pPr>
      <w:r>
        <w:rPr>
          <w:rFonts w:ascii="Times New Roman"/>
          <w:b w:val="false"/>
          <w:i w:val="false"/>
          <w:color w:val="000000"/>
          <w:sz w:val="28"/>
        </w:rPr>
        <w:t>
      по банковскому счету проводятся систематические переводы между физическими лицами (P2P) и отсутствуют иные операции;</w:t>
      </w:r>
    </w:p>
    <w:bookmarkEnd w:id="255"/>
    <w:bookmarkStart w:name="z274" w:id="256"/>
    <w:p>
      <w:pPr>
        <w:spacing w:after="0"/>
        <w:ind w:left="0"/>
        <w:jc w:val="both"/>
      </w:pPr>
      <w:r>
        <w:rPr>
          <w:rFonts w:ascii="Times New Roman"/>
          <w:b w:val="false"/>
          <w:i w:val="false"/>
          <w:color w:val="000000"/>
          <w:sz w:val="28"/>
        </w:rPr>
        <w:t>
      по банковскому счету проводятся систематические платежи на крупные суммы по пополнению абонентского номера сотовой связи;</w:t>
      </w:r>
    </w:p>
    <w:bookmarkEnd w:id="256"/>
    <w:bookmarkStart w:name="z275" w:id="257"/>
    <w:p>
      <w:pPr>
        <w:spacing w:after="0"/>
        <w:ind w:left="0"/>
        <w:jc w:val="both"/>
      </w:pPr>
      <w:r>
        <w:rPr>
          <w:rFonts w:ascii="Times New Roman"/>
          <w:b w:val="false"/>
          <w:i w:val="false"/>
          <w:color w:val="000000"/>
          <w:sz w:val="28"/>
        </w:rPr>
        <w:t>
      по банковскому счету проводятся аномальные операции, нехарактерные для указанного клиента либо категории (группе) клиентов.</w:t>
      </w:r>
    </w:p>
    <w:bookmarkEnd w:id="257"/>
    <w:bookmarkStart w:name="z276" w:id="258"/>
    <w:p>
      <w:pPr>
        <w:spacing w:after="0"/>
        <w:ind w:left="0"/>
        <w:jc w:val="both"/>
      </w:pPr>
      <w:r>
        <w:rPr>
          <w:rFonts w:ascii="Times New Roman"/>
          <w:b w:val="false"/>
          <w:i w:val="false"/>
          <w:color w:val="000000"/>
          <w:sz w:val="28"/>
        </w:rPr>
        <w:t>
      Систематичность и размер крупных сумм в рамках настоящего подпункта определяются в соответствии с внутренними документами банка;</w:t>
      </w:r>
    </w:p>
    <w:bookmarkEnd w:id="258"/>
    <w:bookmarkStart w:name="z277" w:id="259"/>
    <w:p>
      <w:pPr>
        <w:spacing w:after="0"/>
        <w:ind w:left="0"/>
        <w:jc w:val="both"/>
      </w:pPr>
      <w:r>
        <w:rPr>
          <w:rFonts w:ascii="Times New Roman"/>
          <w:b w:val="false"/>
          <w:i w:val="false"/>
          <w:color w:val="000000"/>
          <w:sz w:val="28"/>
        </w:rPr>
        <w:t>
      6) вовлеченными в осуществление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259"/>
    <w:bookmarkStart w:name="z278" w:id="260"/>
    <w:p>
      <w:pPr>
        <w:spacing w:after="0"/>
        <w:ind w:left="0"/>
        <w:jc w:val="both"/>
      </w:pPr>
      <w:r>
        <w:rPr>
          <w:rFonts w:ascii="Times New Roman"/>
          <w:b w:val="false"/>
          <w:i w:val="false"/>
          <w:color w:val="000000"/>
          <w:sz w:val="28"/>
        </w:rPr>
        <w:t>
      В отношении клиентов, указанных в части второй настоящего пункта, за исключением клиентов, указанных в подпунктах 4) и 5) части второй настоящего пункта, банк присваивает высокий уровень риска ОД/ФТ, применяет усиленные меры надлежащей проверки таких клиентов и отвечает за:</w:t>
      </w:r>
    </w:p>
    <w:bookmarkEnd w:id="260"/>
    <w:bookmarkStart w:name="z279" w:id="261"/>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w:t>
      </w:r>
    </w:p>
    <w:bookmarkEnd w:id="261"/>
    <w:bookmarkStart w:name="z280" w:id="262"/>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262"/>
    <w:bookmarkStart w:name="z281" w:id="263"/>
    <w:p>
      <w:pPr>
        <w:spacing w:after="0"/>
        <w:ind w:left="0"/>
        <w:jc w:val="both"/>
      </w:pPr>
      <w:r>
        <w:rPr>
          <w:rFonts w:ascii="Times New Roman"/>
          <w:b w:val="false"/>
          <w:i w:val="false"/>
          <w:color w:val="000000"/>
          <w:sz w:val="28"/>
        </w:rPr>
        <w:t>
      осуществление мониторинга и изучение операций клиента;</w:t>
      </w:r>
    </w:p>
    <w:bookmarkEnd w:id="263"/>
    <w:bookmarkStart w:name="z282" w:id="264"/>
    <w:p>
      <w:pPr>
        <w:spacing w:after="0"/>
        <w:ind w:left="0"/>
        <w:jc w:val="both"/>
      </w:pPr>
      <w:r>
        <w:rPr>
          <w:rFonts w:ascii="Times New Roman"/>
          <w:b w:val="false"/>
          <w:i w:val="false"/>
          <w:color w:val="000000"/>
          <w:sz w:val="28"/>
        </w:rPr>
        <w:t xml:space="preserve">
      принятие мер в отношении нерезидентов Республики Казахстан по установлению цели и характера деловых отношений; </w:t>
      </w:r>
    </w:p>
    <w:bookmarkEnd w:id="264"/>
    <w:bookmarkStart w:name="z283" w:id="265"/>
    <w:p>
      <w:pPr>
        <w:spacing w:after="0"/>
        <w:ind w:left="0"/>
        <w:jc w:val="both"/>
      </w:pPr>
      <w:r>
        <w:rPr>
          <w:rFonts w:ascii="Times New Roman"/>
          <w:b w:val="false"/>
          <w:i w:val="false"/>
          <w:color w:val="000000"/>
          <w:sz w:val="28"/>
        </w:rPr>
        <w:t>
      обновление сведений о клиенте (его представителе)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65"/>
    <w:bookmarkStart w:name="z284" w:id="266"/>
    <w:p>
      <w:pPr>
        <w:spacing w:after="0"/>
        <w:ind w:left="0"/>
        <w:jc w:val="both"/>
      </w:pPr>
      <w:r>
        <w:rPr>
          <w:rFonts w:ascii="Times New Roman"/>
          <w:b w:val="false"/>
          <w:i w:val="false"/>
          <w:color w:val="000000"/>
          <w:sz w:val="28"/>
        </w:rPr>
        <w:t>
      направление информации в уполномоченный орган по финансовому мониторингу по клиентам банка;</w:t>
      </w:r>
    </w:p>
    <w:bookmarkEnd w:id="266"/>
    <w:bookmarkStart w:name="z285" w:id="267"/>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67"/>
    <w:bookmarkStart w:name="z286" w:id="268"/>
    <w:p>
      <w:pPr>
        <w:spacing w:after="0"/>
        <w:ind w:left="0"/>
        <w:jc w:val="both"/>
      </w:pPr>
      <w:r>
        <w:rPr>
          <w:rFonts w:ascii="Times New Roman"/>
          <w:b w:val="false"/>
          <w:i w:val="false"/>
          <w:color w:val="000000"/>
          <w:sz w:val="28"/>
        </w:rPr>
        <w:t>
      Банк относит клиентов, указанных в подпунктах 4) и 5) части второй настоящего пункта, к типам клиентов, чей статус и (или) чья деятельность повышают риск ОД/ФТ, и при присвоении по итогам анализа имеющихся у банка сведений и информации в отношении клиента высокого уровня риска ОД/ФТ, проводит мероприятия, указанные в части третьей настоящего пункта.</w:t>
      </w:r>
    </w:p>
    <w:bookmarkEnd w:id="268"/>
    <w:bookmarkStart w:name="z287" w:id="269"/>
    <w:p>
      <w:pPr>
        <w:spacing w:after="0"/>
        <w:ind w:left="0"/>
        <w:jc w:val="both"/>
      </w:pPr>
      <w:r>
        <w:rPr>
          <w:rFonts w:ascii="Times New Roman"/>
          <w:b w:val="false"/>
          <w:i w:val="false"/>
          <w:color w:val="000000"/>
          <w:sz w:val="28"/>
        </w:rPr>
        <w:t xml:space="preserve">
      В отношении клиентов, указанных в части второй настоящего пункта, банк в правилах внутреннего контроля определяет лимиты и критерии по суммам и видам операций в целях минимизации риска ОД/ФТ, и осуществляет мониторинг их соблюдения. </w:t>
      </w:r>
    </w:p>
    <w:bookmarkEnd w:id="269"/>
    <w:bookmarkStart w:name="z288" w:id="270"/>
    <w:p>
      <w:pPr>
        <w:spacing w:after="0"/>
        <w:ind w:left="0"/>
        <w:jc w:val="both"/>
      </w:pPr>
      <w:r>
        <w:rPr>
          <w:rFonts w:ascii="Times New Roman"/>
          <w:b w:val="false"/>
          <w:i w:val="false"/>
          <w:color w:val="000000"/>
          <w:sz w:val="28"/>
        </w:rPr>
        <w:t>
      Банк осуществляет выявление и блокирование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270"/>
    <w:bookmarkStart w:name="z289" w:id="271"/>
    <w:p>
      <w:pPr>
        <w:spacing w:after="0"/>
        <w:ind w:left="0"/>
        <w:jc w:val="both"/>
      </w:pPr>
      <w:r>
        <w:rPr>
          <w:rFonts w:ascii="Times New Roman"/>
          <w:b w:val="false"/>
          <w:i w:val="false"/>
          <w:color w:val="000000"/>
          <w:sz w:val="28"/>
        </w:rPr>
        <w:t>
      В отношении участника Международного финансового центра "Астана", оказывающего услуги по управлению платформой цифровых активов, банк осуществляет оценку риска ОД/ФТ. При присвоении участнику Международного финансового центра "Астана", оказывающему услуги по управлению платформой цифровых активов, высокого уровня риска ОД/ФТ банк применяет усиленные меры надлежащей проверки клиентов, а также при проведении банковских операций отвечает за:</w:t>
      </w:r>
    </w:p>
    <w:bookmarkEnd w:id="271"/>
    <w:bookmarkStart w:name="z290" w:id="272"/>
    <w:p>
      <w:pPr>
        <w:spacing w:after="0"/>
        <w:ind w:left="0"/>
        <w:jc w:val="both"/>
      </w:pPr>
      <w:r>
        <w:rPr>
          <w:rFonts w:ascii="Times New Roman"/>
          <w:b w:val="false"/>
          <w:i w:val="false"/>
          <w:color w:val="000000"/>
          <w:sz w:val="28"/>
        </w:rPr>
        <w:t>
      проведение оценки степени подверженности услуг (продуктов), предоставляемых участнику Международного финансового центра "Астана", оказывающему услуги по управлению платформой цифровых активов, рискам ОД/ФТ;</w:t>
      </w:r>
    </w:p>
    <w:bookmarkEnd w:id="272"/>
    <w:bookmarkStart w:name="z291" w:id="273"/>
    <w:p>
      <w:pPr>
        <w:spacing w:after="0"/>
        <w:ind w:left="0"/>
        <w:jc w:val="both"/>
      </w:pPr>
      <w:r>
        <w:rPr>
          <w:rFonts w:ascii="Times New Roman"/>
          <w:b w:val="false"/>
          <w:i w:val="false"/>
          <w:color w:val="000000"/>
          <w:sz w:val="28"/>
        </w:rPr>
        <w:t>
      проведение процедур по надлежащей проверке при установлении деловых отношений, которые включают помимо мер по надлежащей проверке, предусмотренных для клиентов, дополнительно меры по получению и фиксированию сведений о репутации и характере деятельности участника Международного финансового центра "Астана", оказывающего услуги по управлению платформой цифровых активов, применении в отношении него мер со стороны Комитета Международного финансового центра "Астана" по регулированию финансовых услуг;</w:t>
      </w:r>
    </w:p>
    <w:bookmarkEnd w:id="273"/>
    <w:bookmarkStart w:name="z292" w:id="274"/>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выявления банком фактов использования участником Международного финансового центра "Астана", оказывающим услуги по управлению платформой цифровых активов, счетов, находящихся в банке-ширме;</w:t>
      </w:r>
    </w:p>
    <w:bookmarkEnd w:id="274"/>
    <w:bookmarkStart w:name="z293" w:id="275"/>
    <w:p>
      <w:pPr>
        <w:spacing w:after="0"/>
        <w:ind w:left="0"/>
        <w:jc w:val="both"/>
      </w:pPr>
      <w:r>
        <w:rPr>
          <w:rFonts w:ascii="Times New Roman"/>
          <w:b w:val="false"/>
          <w:i w:val="false"/>
          <w:color w:val="000000"/>
          <w:sz w:val="28"/>
        </w:rPr>
        <w:t>
      отказ в установлении или прекращение деловых отношений с участником Международного финансового центра "Астана", оказывающим услуги по управлению платформой цифровых активов, учредители которого зарегистрированы на территории иностранного государства:</w:t>
      </w:r>
    </w:p>
    <w:bookmarkEnd w:id="275"/>
    <w:bookmarkStart w:name="z294" w:id="276"/>
    <w:p>
      <w:pPr>
        <w:spacing w:after="0"/>
        <w:ind w:left="0"/>
        <w:jc w:val="both"/>
      </w:pPr>
      <w:r>
        <w:rPr>
          <w:rFonts w:ascii="Times New Roman"/>
          <w:b w:val="false"/>
          <w:i w:val="false"/>
          <w:color w:val="000000"/>
          <w:sz w:val="28"/>
        </w:rPr>
        <w:t>
      включенного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(ФAТФ), составляемый уполномоченным органом по финансовому мониторингу;</w:t>
      </w:r>
    </w:p>
    <w:bookmarkEnd w:id="276"/>
    <w:bookmarkStart w:name="z295" w:id="277"/>
    <w:p>
      <w:pPr>
        <w:spacing w:after="0"/>
        <w:ind w:left="0"/>
        <w:jc w:val="both"/>
      </w:pPr>
      <w:r>
        <w:rPr>
          <w:rFonts w:ascii="Times New Roman"/>
          <w:b w:val="false"/>
          <w:i w:val="false"/>
          <w:color w:val="000000"/>
          <w:sz w:val="28"/>
        </w:rPr>
        <w:t>
      в отношении которого применяются международные санкции в соответствии с резолюциями Совета Безопасности Организации Объединенных Наций;</w:t>
      </w:r>
    </w:p>
    <w:bookmarkEnd w:id="277"/>
    <w:bookmarkStart w:name="z296" w:id="278"/>
    <w:p>
      <w:pPr>
        <w:spacing w:after="0"/>
        <w:ind w:left="0"/>
        <w:jc w:val="both"/>
      </w:pPr>
      <w:r>
        <w:rPr>
          <w:rFonts w:ascii="Times New Roman"/>
          <w:b w:val="false"/>
          <w:i w:val="false"/>
          <w:color w:val="000000"/>
          <w:sz w:val="28"/>
        </w:rPr>
        <w:t xml:space="preserve">
      включенного в перечень офшорных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278"/>
    <w:bookmarkStart w:name="z297" w:id="279"/>
    <w:p>
      <w:pPr>
        <w:spacing w:after="0"/>
        <w:ind w:left="0"/>
        <w:jc w:val="both"/>
      </w:pPr>
      <w:r>
        <w:rPr>
          <w:rFonts w:ascii="Times New Roman"/>
          <w:b w:val="false"/>
          <w:i w:val="false"/>
          <w:color w:val="000000"/>
          <w:sz w:val="28"/>
        </w:rPr>
        <w:t>
      определенного банком в качестве представляющего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bookmarkEnd w:id="279"/>
    <w:bookmarkStart w:name="z298" w:id="280"/>
    <w:p>
      <w:pPr>
        <w:spacing w:after="0"/>
        <w:ind w:left="0"/>
        <w:jc w:val="both"/>
      </w:pPr>
      <w:r>
        <w:rPr>
          <w:rFonts w:ascii="Times New Roman"/>
          <w:b w:val="false"/>
          <w:i w:val="false"/>
          <w:color w:val="000000"/>
          <w:sz w:val="28"/>
        </w:rPr>
        <w:t>
      осуществление мониторинга и изучение операций с деньгами участника Международного финансового центра "Астана", оказывающего услуги по управлению платформой цифровых активов, а также предотвращение незаконного вывода средств за рубеж, в том числе в офшорные зоны;</w:t>
      </w:r>
    </w:p>
    <w:bookmarkEnd w:id="280"/>
    <w:bookmarkStart w:name="z299" w:id="281"/>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 с деньгами и (или) иным имуществом (далее – подозрительные операции);</w:t>
      </w:r>
    </w:p>
    <w:bookmarkEnd w:id="281"/>
    <w:bookmarkStart w:name="z300" w:id="282"/>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82"/>
    <w:bookmarkStart w:name="z301" w:id="283"/>
    <w:p>
      <w:pPr>
        <w:spacing w:after="0"/>
        <w:ind w:left="0"/>
        <w:jc w:val="both"/>
      </w:pPr>
      <w:r>
        <w:rPr>
          <w:rFonts w:ascii="Times New Roman"/>
          <w:b w:val="false"/>
          <w:i w:val="false"/>
          <w:color w:val="000000"/>
          <w:sz w:val="28"/>
        </w:rPr>
        <w:t>
      обеспечение проведения проверки источника происхождения средств участника Международного финансового центра "Астана", оказывающего услуги по управлению платформой цифровых активов, при пополнении банковского счета;</w:t>
      </w:r>
    </w:p>
    <w:bookmarkEnd w:id="283"/>
    <w:bookmarkStart w:name="z302" w:id="284"/>
    <w:p>
      <w:pPr>
        <w:spacing w:after="0"/>
        <w:ind w:left="0"/>
        <w:jc w:val="both"/>
      </w:pPr>
      <w:r>
        <w:rPr>
          <w:rFonts w:ascii="Times New Roman"/>
          <w:b w:val="false"/>
          <w:i w:val="false"/>
          <w:color w:val="000000"/>
          <w:sz w:val="28"/>
        </w:rPr>
        <w:t>
      обеспечение хранения записи транзакций по операциям с деньгами и предоставление информации в уполномоченный орган по финансовому мониторингу;</w:t>
      </w:r>
    </w:p>
    <w:bookmarkEnd w:id="284"/>
    <w:bookmarkStart w:name="z303" w:id="285"/>
    <w:p>
      <w:pPr>
        <w:spacing w:after="0"/>
        <w:ind w:left="0"/>
        <w:jc w:val="both"/>
      </w:pPr>
      <w:r>
        <w:rPr>
          <w:rFonts w:ascii="Times New Roman"/>
          <w:b w:val="false"/>
          <w:i w:val="false"/>
          <w:color w:val="000000"/>
          <w:sz w:val="28"/>
        </w:rPr>
        <w:t>
      обеспечение хранения не менее пяти лет документов, данных и (или) сведений, полученных и собранных в рамках надлежащей проверки участника Международного финансового центра "Астана", оказывающего услуги по управлению платформой цифровых активов;</w:t>
      </w:r>
    </w:p>
    <w:bookmarkEnd w:id="285"/>
    <w:bookmarkStart w:name="z304" w:id="286"/>
    <w:p>
      <w:pPr>
        <w:spacing w:after="0"/>
        <w:ind w:left="0"/>
        <w:jc w:val="both"/>
      </w:pPr>
      <w:r>
        <w:rPr>
          <w:rFonts w:ascii="Times New Roman"/>
          <w:b w:val="false"/>
          <w:i w:val="false"/>
          <w:color w:val="000000"/>
          <w:sz w:val="28"/>
        </w:rPr>
        <w:t>
      осуществление проверки принадлежности и (или) причастности участника Международного финансового центра "Астана", оказывающего услуги по управлению платформой цифровых активов, и его бенефициарного собственника к публичному должностному лицу, его супруге (супругу) и близким родственникам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286"/>
    <w:bookmarkStart w:name="z305" w:id="287"/>
    <w:p>
      <w:pPr>
        <w:spacing w:after="0"/>
        <w:ind w:left="0"/>
        <w:jc w:val="both"/>
      </w:pPr>
      <w:r>
        <w:rPr>
          <w:rFonts w:ascii="Times New Roman"/>
          <w:b w:val="false"/>
          <w:i w:val="false"/>
          <w:color w:val="000000"/>
          <w:sz w:val="28"/>
        </w:rPr>
        <w:t>
      представление в уполномоченный орган по финансовому мониторингу необходимой информации при выявлении подозрительных операций в сроки, установленные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287"/>
    <w:bookmarkStart w:name="z306" w:id="288"/>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не превышающей 1 000 (одну тысячу) долларов США в эквиваленте по рыночному курсу обмена валют на дату проведения банковской операции, применяет упрощенные меры надлежащей проверки клиентов, за исключением случаев совершения клиентами подозрительных операций.</w:t>
      </w:r>
    </w:p>
    <w:bookmarkEnd w:id="288"/>
    <w:bookmarkStart w:name="z307" w:id="289"/>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равной или превышающей 1 000 (одну тысячу) долларов США в эквиваленте по рыночному курсу обмена валют на дату проведения банковской операции, применяет усиленные меры надлежащей проверки клиентов и отвечает за:</w:t>
      </w:r>
    </w:p>
    <w:bookmarkEnd w:id="289"/>
    <w:bookmarkStart w:name="z308" w:id="290"/>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 при осуществлении перевода в пользу участника Международного финансового центра "Астана", оказывающего услуги по управлению платформой цифровых активов;</w:t>
      </w:r>
    </w:p>
    <w:bookmarkEnd w:id="290"/>
    <w:bookmarkStart w:name="z309" w:id="291"/>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291"/>
    <w:bookmarkStart w:name="z310" w:id="292"/>
    <w:p>
      <w:pPr>
        <w:spacing w:after="0"/>
        <w:ind w:left="0"/>
        <w:jc w:val="both"/>
      </w:pPr>
      <w:r>
        <w:rPr>
          <w:rFonts w:ascii="Times New Roman"/>
          <w:b w:val="false"/>
          <w:i w:val="false"/>
          <w:color w:val="000000"/>
          <w:sz w:val="28"/>
        </w:rPr>
        <w:t>
      осуществление мониторинга и изучение операций с деньгами клиентов банка, а также предотвращение незаконного вывода средств за рубеж, в том числе в офшорные зоны;</w:t>
      </w:r>
    </w:p>
    <w:bookmarkEnd w:id="292"/>
    <w:bookmarkStart w:name="z311" w:id="293"/>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93"/>
    <w:bookmarkStart w:name="z312" w:id="294"/>
    <w:p>
      <w:pPr>
        <w:spacing w:after="0"/>
        <w:ind w:left="0"/>
        <w:jc w:val="both"/>
      </w:pPr>
      <w:r>
        <w:rPr>
          <w:rFonts w:ascii="Times New Roman"/>
          <w:b w:val="false"/>
          <w:i w:val="false"/>
          <w:color w:val="000000"/>
          <w:sz w:val="28"/>
        </w:rPr>
        <w:t>
      При открытии банковского счета для обслуживания операций клиентов участник Международного финансового центра "Астана", оказывающий услуги по управлению платформой цифровых активов, представляет следующие документы:</w:t>
      </w:r>
    </w:p>
    <w:bookmarkEnd w:id="294"/>
    <w:bookmarkStart w:name="z313" w:id="295"/>
    <w:p>
      <w:pPr>
        <w:spacing w:after="0"/>
        <w:ind w:left="0"/>
        <w:jc w:val="both"/>
      </w:pPr>
      <w:r>
        <w:rPr>
          <w:rFonts w:ascii="Times New Roman"/>
          <w:b w:val="false"/>
          <w:i w:val="false"/>
          <w:color w:val="000000"/>
          <w:sz w:val="28"/>
        </w:rPr>
        <w:t>
      лицензия участника Международного финансового центра "Астана", оказывающего услуги по управлению платформой цифровых активов, на оказание финансовой услуги по управлению платформой цифровых активов, выданная Комитетом Международного финансового центра "Астана" по регулированию финансовых услуг;</w:t>
      </w:r>
    </w:p>
    <w:bookmarkEnd w:id="295"/>
    <w:bookmarkStart w:name="z314" w:id="296"/>
    <w:p>
      <w:pPr>
        <w:spacing w:after="0"/>
        <w:ind w:left="0"/>
        <w:jc w:val="both"/>
      </w:pPr>
      <w:r>
        <w:rPr>
          <w:rFonts w:ascii="Times New Roman"/>
          <w:b w:val="false"/>
          <w:i w:val="false"/>
          <w:color w:val="000000"/>
          <w:sz w:val="28"/>
        </w:rPr>
        <w:t>
      выписка из реестра, подтверждающая регистрацию в качестве участника Международного финансового центра "Астана", оказывающего услуги по управлению платформой цифровых активов;</w:t>
      </w:r>
    </w:p>
    <w:bookmarkEnd w:id="296"/>
    <w:bookmarkStart w:name="z315" w:id="297"/>
    <w:p>
      <w:pPr>
        <w:spacing w:after="0"/>
        <w:ind w:left="0"/>
        <w:jc w:val="both"/>
      </w:pPr>
      <w:r>
        <w:rPr>
          <w:rFonts w:ascii="Times New Roman"/>
          <w:b w:val="false"/>
          <w:i w:val="false"/>
          <w:color w:val="000000"/>
          <w:sz w:val="28"/>
        </w:rPr>
        <w:t>
      бизнес-план и бизнес-модель участника Международного финансового центра "Астана", оказывающего услуги по управлению платформой цифровых активов;</w:t>
      </w:r>
    </w:p>
    <w:bookmarkEnd w:id="297"/>
    <w:bookmarkStart w:name="z316" w:id="298"/>
    <w:p>
      <w:pPr>
        <w:spacing w:after="0"/>
        <w:ind w:left="0"/>
        <w:jc w:val="both"/>
      </w:pPr>
      <w:r>
        <w:rPr>
          <w:rFonts w:ascii="Times New Roman"/>
          <w:b w:val="false"/>
          <w:i w:val="false"/>
          <w:color w:val="000000"/>
          <w:sz w:val="28"/>
        </w:rPr>
        <w:t>
      политика по противодействию ОД/ФТ участника Международного финансового центра "Астана", оказывающего услуги по управлению платформой цифровых активов;</w:t>
      </w:r>
    </w:p>
    <w:bookmarkEnd w:id="298"/>
    <w:bookmarkStart w:name="z317" w:id="299"/>
    <w:p>
      <w:pPr>
        <w:spacing w:after="0"/>
        <w:ind w:left="0"/>
        <w:jc w:val="both"/>
      </w:pPr>
      <w:r>
        <w:rPr>
          <w:rFonts w:ascii="Times New Roman"/>
          <w:b w:val="false"/>
          <w:i w:val="false"/>
          <w:color w:val="000000"/>
          <w:sz w:val="28"/>
        </w:rPr>
        <w:t>
      приказ о назначении руководителя участника Международного финансового центра "Астана", оказывающего услуги по управлению платформой цифровых активов;</w:t>
      </w:r>
    </w:p>
    <w:bookmarkEnd w:id="299"/>
    <w:bookmarkStart w:name="z318" w:id="300"/>
    <w:p>
      <w:pPr>
        <w:spacing w:after="0"/>
        <w:ind w:left="0"/>
        <w:jc w:val="both"/>
      </w:pPr>
      <w:r>
        <w:rPr>
          <w:rFonts w:ascii="Times New Roman"/>
          <w:b w:val="false"/>
          <w:i w:val="false"/>
          <w:color w:val="000000"/>
          <w:sz w:val="28"/>
        </w:rPr>
        <w:t>
      информация об исполнительном органе участника Международного финансового центра "Астана", оказывающего услуги по управлению платформой цифровых активов, и его руководителе (документ, удостоверяющий его личность, подтверждение данных о месте жительства, рекомендательные письма, сведения об отсутствии неснятой или непогашенной судимости).</w:t>
      </w:r>
    </w:p>
    <w:bookmarkEnd w:id="300"/>
    <w:bookmarkStart w:name="z319" w:id="301"/>
    <w:p>
      <w:pPr>
        <w:spacing w:after="0"/>
        <w:ind w:left="0"/>
        <w:jc w:val="both"/>
      </w:pPr>
      <w:r>
        <w:rPr>
          <w:rFonts w:ascii="Times New Roman"/>
          <w:b w:val="false"/>
          <w:i w:val="false"/>
          <w:color w:val="000000"/>
          <w:sz w:val="28"/>
        </w:rPr>
        <w:t>
      Эффективный внутренний контроль обеспечивается путем формирования надлежащего управленческого контроля и культуры контроля (контрольной среды).</w:t>
      </w:r>
    </w:p>
    <w:bookmarkEnd w:id="301"/>
    <w:bookmarkStart w:name="z320" w:id="302"/>
    <w:p>
      <w:pPr>
        <w:spacing w:after="0"/>
        <w:ind w:left="0"/>
        <w:jc w:val="both"/>
      </w:pPr>
      <w:r>
        <w:rPr>
          <w:rFonts w:ascii="Times New Roman"/>
          <w:b w:val="false"/>
          <w:i w:val="false"/>
          <w:color w:val="000000"/>
          <w:sz w:val="28"/>
        </w:rPr>
        <w:t>
      Управленческий контроль и культура контроля (контрольная среда) характеризуют общее отношение, осведомленность и практические действия совета директоров банка и правления банка, направленные на создание и эффективное функционирование системы внутреннего контроля.";</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p>
    <w:bookmarkStart w:name="z322" w:id="303"/>
    <w:p>
      <w:pPr>
        <w:spacing w:after="0"/>
        <w:ind w:left="0"/>
        <w:jc w:val="both"/>
      </w:pPr>
      <w:r>
        <w:rPr>
          <w:rFonts w:ascii="Times New Roman"/>
          <w:b w:val="false"/>
          <w:i w:val="false"/>
          <w:color w:val="000000"/>
          <w:sz w:val="28"/>
        </w:rPr>
        <w:t>
      "103. Система внутреннего контроля обеспечивает контроль над своевременным выявлением и оценкой на постоянной основе рисков, присущих банку, и принятием своевременных мер по минимизации существенных рисков в соответствии с внутренними документами банка и с учетом международных, страновых, наднациональных санкций в соответствии с санкционной политикой банка. Система внутреннего контроля обеспечивает, но не ограничивается следующим:</w:t>
      </w:r>
    </w:p>
    <w:bookmarkEnd w:id="303"/>
    <w:bookmarkStart w:name="z323" w:id="304"/>
    <w:p>
      <w:pPr>
        <w:spacing w:after="0"/>
        <w:ind w:left="0"/>
        <w:jc w:val="both"/>
      </w:pPr>
      <w:r>
        <w:rPr>
          <w:rFonts w:ascii="Times New Roman"/>
          <w:b w:val="false"/>
          <w:i w:val="false"/>
          <w:color w:val="000000"/>
          <w:sz w:val="28"/>
        </w:rPr>
        <w:t>
      1) рассмотрение и учет в ходе оценки рисков внутренних факторов (сложность организационной структуры банка, характер его деятельности, качественные характеристики персонала, организационные изменения, текучесть кадров), а также внешних факторов (изменения экономических условий и ситуации в банковской сфере, технологические новшества), которые негативно сказываются на достижении поставленных банком целей;</w:t>
      </w:r>
    </w:p>
    <w:bookmarkEnd w:id="304"/>
    <w:bookmarkStart w:name="z324" w:id="305"/>
    <w:p>
      <w:pPr>
        <w:spacing w:after="0"/>
        <w:ind w:left="0"/>
        <w:jc w:val="both"/>
      </w:pPr>
      <w:r>
        <w:rPr>
          <w:rFonts w:ascii="Times New Roman"/>
          <w:b w:val="false"/>
          <w:i w:val="false"/>
          <w:color w:val="000000"/>
          <w:sz w:val="28"/>
        </w:rPr>
        <w:t>
      2) осуществление оценки рисков по отдельным направлениям деятельности банка;</w:t>
      </w:r>
    </w:p>
    <w:bookmarkEnd w:id="305"/>
    <w:bookmarkStart w:name="z325" w:id="306"/>
    <w:p>
      <w:pPr>
        <w:spacing w:after="0"/>
        <w:ind w:left="0"/>
        <w:jc w:val="both"/>
      </w:pPr>
      <w:r>
        <w:rPr>
          <w:rFonts w:ascii="Times New Roman"/>
          <w:b w:val="false"/>
          <w:i w:val="false"/>
          <w:color w:val="000000"/>
          <w:sz w:val="28"/>
        </w:rPr>
        <w:t>
      3) проведение банком новых операций и услуг при условии наличия их регламентации во внутренних документах банка;</w:t>
      </w:r>
    </w:p>
    <w:bookmarkEnd w:id="306"/>
    <w:bookmarkStart w:name="z326" w:id="307"/>
    <w:p>
      <w:pPr>
        <w:spacing w:after="0"/>
        <w:ind w:left="0"/>
        <w:jc w:val="both"/>
      </w:pPr>
      <w:r>
        <w:rPr>
          <w:rFonts w:ascii="Times New Roman"/>
          <w:b w:val="false"/>
          <w:i w:val="false"/>
          <w:color w:val="000000"/>
          <w:sz w:val="28"/>
        </w:rPr>
        <w:t>
      4) обеспечение своевременного информирования лиц (подразделений, органов банка), определенных в соответствующих внутренних документах банка, о факторах, влияющих на уровень подверженности банка рискам.</w:t>
      </w:r>
    </w:p>
    <w:bookmarkEnd w:id="307"/>
    <w:bookmarkStart w:name="z327" w:id="308"/>
    <w:p>
      <w:pPr>
        <w:spacing w:after="0"/>
        <w:ind w:left="0"/>
        <w:jc w:val="both"/>
      </w:pPr>
      <w:r>
        <w:rPr>
          <w:rFonts w:ascii="Times New Roman"/>
          <w:b w:val="false"/>
          <w:i w:val="false"/>
          <w:color w:val="000000"/>
          <w:sz w:val="28"/>
        </w:rPr>
        <w:t>
      Система внутреннего контроля подвергается корректировке по мере выявления любых новых или неконтролируемых существенных рисков, в том числе связанных с внедрением новых услуг и продуктов.";</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w:t>
      </w:r>
      <w:r>
        <w:rPr>
          <w:rFonts w:ascii="Times New Roman"/>
          <w:b w:val="false"/>
          <w:i w:val="false"/>
          <w:color w:val="000000"/>
          <w:sz w:val="28"/>
        </w:rPr>
        <w:t xml:space="preserve"> изложить в следующей редакции:</w:t>
      </w:r>
    </w:p>
    <w:bookmarkStart w:name="z329" w:id="309"/>
    <w:p>
      <w:pPr>
        <w:spacing w:after="0"/>
        <w:ind w:left="0"/>
        <w:jc w:val="both"/>
      </w:pPr>
      <w:r>
        <w:rPr>
          <w:rFonts w:ascii="Times New Roman"/>
          <w:b w:val="false"/>
          <w:i w:val="false"/>
          <w:color w:val="000000"/>
          <w:sz w:val="28"/>
        </w:rPr>
        <w:t>
      "Глава 15. Управление рисками мошенничества и противоправных инцидентов при предоставлении финансовых услуг физическим лицам";</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изложить в следующей редакции:</w:t>
      </w:r>
    </w:p>
    <w:bookmarkStart w:name="z331" w:id="310"/>
    <w:p>
      <w:pPr>
        <w:spacing w:after="0"/>
        <w:ind w:left="0"/>
        <w:jc w:val="both"/>
      </w:pPr>
      <w:r>
        <w:rPr>
          <w:rFonts w:ascii="Times New Roman"/>
          <w:b w:val="false"/>
          <w:i w:val="false"/>
          <w:color w:val="000000"/>
          <w:sz w:val="28"/>
        </w:rPr>
        <w:t>
      "121. Совет директоров банка обеспечивает наличие эффективной системы управления рисками мошенничества и противоправных инцидентов, которая соответствует рыночной ситуации, стратегии, объему активов, уровню сложности операций банка и обеспечивает эффективное выявление, измерение, мониторинг и контроль с целью противодействия мошенничеству и противоправным инцидентам при использовании банковских услуг и включает, но не ограничиваясь, следующее:</w:t>
      </w:r>
    </w:p>
    <w:bookmarkEnd w:id="310"/>
    <w:bookmarkStart w:name="z332" w:id="311"/>
    <w:p>
      <w:pPr>
        <w:spacing w:after="0"/>
        <w:ind w:left="0"/>
        <w:jc w:val="both"/>
      </w:pPr>
      <w:r>
        <w:rPr>
          <w:rFonts w:ascii="Times New Roman"/>
          <w:b w:val="false"/>
          <w:i w:val="false"/>
          <w:color w:val="000000"/>
          <w:sz w:val="28"/>
        </w:rPr>
        <w:t>
      1) политику и процедуры управления рисками мошенничества и противоправных инцидентов;</w:t>
      </w:r>
    </w:p>
    <w:bookmarkEnd w:id="311"/>
    <w:bookmarkStart w:name="z333" w:id="312"/>
    <w:p>
      <w:pPr>
        <w:spacing w:after="0"/>
        <w:ind w:left="0"/>
        <w:jc w:val="both"/>
      </w:pPr>
      <w:r>
        <w:rPr>
          <w:rFonts w:ascii="Times New Roman"/>
          <w:b w:val="false"/>
          <w:i w:val="false"/>
          <w:color w:val="000000"/>
          <w:sz w:val="28"/>
        </w:rPr>
        <w:t>
      2) систему управленческой отчетности;</w:t>
      </w:r>
    </w:p>
    <w:bookmarkEnd w:id="312"/>
    <w:bookmarkStart w:name="z334" w:id="313"/>
    <w:p>
      <w:pPr>
        <w:spacing w:after="0"/>
        <w:ind w:left="0"/>
        <w:jc w:val="both"/>
      </w:pPr>
      <w:r>
        <w:rPr>
          <w:rFonts w:ascii="Times New Roman"/>
          <w:b w:val="false"/>
          <w:i w:val="false"/>
          <w:color w:val="000000"/>
          <w:sz w:val="28"/>
        </w:rPr>
        <w:t>
      3) информационные технологии, в том числе антифрод-систему банка.</w:t>
      </w:r>
    </w:p>
    <w:bookmarkEnd w:id="313"/>
    <w:bookmarkStart w:name="z335" w:id="314"/>
    <w:p>
      <w:pPr>
        <w:spacing w:after="0"/>
        <w:ind w:left="0"/>
        <w:jc w:val="both"/>
      </w:pPr>
      <w:r>
        <w:rPr>
          <w:rFonts w:ascii="Times New Roman"/>
          <w:b w:val="false"/>
          <w:i w:val="false"/>
          <w:color w:val="000000"/>
          <w:sz w:val="28"/>
        </w:rPr>
        <w:t>
      122. В функции подразделений банка в рамках управления рисками мошенничества и противоправных инцидентов входит, но не ограничиваясь, следующее:</w:t>
      </w:r>
    </w:p>
    <w:bookmarkEnd w:id="314"/>
    <w:bookmarkStart w:name="z336" w:id="315"/>
    <w:p>
      <w:pPr>
        <w:spacing w:after="0"/>
        <w:ind w:left="0"/>
        <w:jc w:val="both"/>
      </w:pPr>
      <w:r>
        <w:rPr>
          <w:rFonts w:ascii="Times New Roman"/>
          <w:b w:val="false"/>
          <w:i w:val="false"/>
          <w:color w:val="000000"/>
          <w:sz w:val="28"/>
        </w:rPr>
        <w:t>
      1) разработка, внедрение и развитие системы управления рисками мошенничества и противоправных инцидентов;</w:t>
      </w:r>
    </w:p>
    <w:bookmarkEnd w:id="315"/>
    <w:bookmarkStart w:name="z337" w:id="316"/>
    <w:p>
      <w:pPr>
        <w:spacing w:after="0"/>
        <w:ind w:left="0"/>
        <w:jc w:val="both"/>
      </w:pPr>
      <w:r>
        <w:rPr>
          <w:rFonts w:ascii="Times New Roman"/>
          <w:b w:val="false"/>
          <w:i w:val="false"/>
          <w:color w:val="000000"/>
          <w:sz w:val="28"/>
        </w:rPr>
        <w:t>
      2) разработка плана мероприятий по реализации стратегии банка по противодействию мошенничеству и противоправным инцидентам, который раскрывает, но, не ограничивается, следующим:</w:t>
      </w:r>
    </w:p>
    <w:bookmarkEnd w:id="316"/>
    <w:bookmarkStart w:name="z338" w:id="317"/>
    <w:p>
      <w:pPr>
        <w:spacing w:after="0"/>
        <w:ind w:left="0"/>
        <w:jc w:val="both"/>
      </w:pPr>
      <w:r>
        <w:rPr>
          <w:rFonts w:ascii="Times New Roman"/>
          <w:b w:val="false"/>
          <w:i w:val="false"/>
          <w:color w:val="000000"/>
          <w:sz w:val="28"/>
        </w:rPr>
        <w:t>
      определение потребностей в ресурсах, в том числе определение бюджета, необходимого для реализации процессов противодействия мошенничеству и противоправным инцидентам;</w:t>
      </w:r>
    </w:p>
    <w:bookmarkEnd w:id="317"/>
    <w:bookmarkStart w:name="z339" w:id="318"/>
    <w:p>
      <w:pPr>
        <w:spacing w:after="0"/>
        <w:ind w:left="0"/>
        <w:jc w:val="both"/>
      </w:pPr>
      <w:r>
        <w:rPr>
          <w:rFonts w:ascii="Times New Roman"/>
          <w:b w:val="false"/>
          <w:i w:val="false"/>
          <w:color w:val="000000"/>
          <w:sz w:val="28"/>
        </w:rPr>
        <w:t>
      описание требуемых мероприятий по противодействию мошенничеству и противоправным инцидентам с указанием сроков и ответственных за их реализацию;</w:t>
      </w:r>
    </w:p>
    <w:bookmarkEnd w:id="318"/>
    <w:bookmarkStart w:name="z340" w:id="319"/>
    <w:p>
      <w:pPr>
        <w:spacing w:after="0"/>
        <w:ind w:left="0"/>
        <w:jc w:val="both"/>
      </w:pPr>
      <w:r>
        <w:rPr>
          <w:rFonts w:ascii="Times New Roman"/>
          <w:b w:val="false"/>
          <w:i w:val="false"/>
          <w:color w:val="000000"/>
          <w:sz w:val="28"/>
        </w:rPr>
        <w:t>
      3) разработка и внедрение превентивных способов, моделей, технологий и процессов противодействия мошенничеству и противоправным инцидентам в отношении клиентов банка на внешних каналах обслуживания и совершенного работниками банка;</w:t>
      </w:r>
    </w:p>
    <w:bookmarkEnd w:id="319"/>
    <w:bookmarkStart w:name="z341" w:id="320"/>
    <w:p>
      <w:pPr>
        <w:spacing w:after="0"/>
        <w:ind w:left="0"/>
        <w:jc w:val="both"/>
      </w:pPr>
      <w:r>
        <w:rPr>
          <w:rFonts w:ascii="Times New Roman"/>
          <w:b w:val="false"/>
          <w:i w:val="false"/>
          <w:color w:val="000000"/>
          <w:sz w:val="28"/>
        </w:rPr>
        <w:t>
      4) внедрение, обеспечение, функционирование и непрерывное улучшение процессов противодействия мошенничеству и противоправным инцидентам, цифровых каналов предоставления финансовых продуктов и (или) услуг;</w:t>
      </w:r>
    </w:p>
    <w:bookmarkEnd w:id="320"/>
    <w:bookmarkStart w:name="z342" w:id="321"/>
    <w:p>
      <w:pPr>
        <w:spacing w:after="0"/>
        <w:ind w:left="0"/>
        <w:jc w:val="both"/>
      </w:pPr>
      <w:r>
        <w:rPr>
          <w:rFonts w:ascii="Times New Roman"/>
          <w:b w:val="false"/>
          <w:i w:val="false"/>
          <w:color w:val="000000"/>
          <w:sz w:val="28"/>
        </w:rPr>
        <w:t>
      5) оценка бизнес-процессов и внедряемых финансовых продуктов и (или) услуг на предмет рисков мошенничества и противоправных инцидентов;</w:t>
      </w:r>
    </w:p>
    <w:bookmarkEnd w:id="321"/>
    <w:bookmarkStart w:name="z343" w:id="322"/>
    <w:p>
      <w:pPr>
        <w:spacing w:after="0"/>
        <w:ind w:left="0"/>
        <w:jc w:val="both"/>
      </w:pPr>
      <w:r>
        <w:rPr>
          <w:rFonts w:ascii="Times New Roman"/>
          <w:b w:val="false"/>
          <w:i w:val="false"/>
          <w:color w:val="000000"/>
          <w:sz w:val="28"/>
        </w:rPr>
        <w:t xml:space="preserve">
      6) мониторинг уровня рисков мошенничества и противоправных инцидентов; </w:t>
      </w:r>
    </w:p>
    <w:bookmarkEnd w:id="322"/>
    <w:bookmarkStart w:name="z344" w:id="323"/>
    <w:p>
      <w:pPr>
        <w:spacing w:after="0"/>
        <w:ind w:left="0"/>
        <w:jc w:val="both"/>
      </w:pPr>
      <w:r>
        <w:rPr>
          <w:rFonts w:ascii="Times New Roman"/>
          <w:b w:val="false"/>
          <w:i w:val="false"/>
          <w:color w:val="000000"/>
          <w:sz w:val="28"/>
        </w:rPr>
        <w:t>
      7) обеспечение соответствия регуляторным требованиям в сфере противодействия мошенничеству и противоправным инцидентам при предоставлении финансовых продуктов и (или) услуг, разработка и последующая методологическая поддержка при установлении контрольных процедур во внутренних документах банка;</w:t>
      </w:r>
    </w:p>
    <w:bookmarkEnd w:id="323"/>
    <w:bookmarkStart w:name="z345" w:id="324"/>
    <w:p>
      <w:pPr>
        <w:spacing w:after="0"/>
        <w:ind w:left="0"/>
        <w:jc w:val="both"/>
      </w:pPr>
      <w:r>
        <w:rPr>
          <w:rFonts w:ascii="Times New Roman"/>
          <w:b w:val="false"/>
          <w:i w:val="false"/>
          <w:color w:val="000000"/>
          <w:sz w:val="28"/>
        </w:rPr>
        <w:t>
      8) выявление и аналитика внешних и внутренних данных, а также предупреждение новых схем мошенничества и противоправных инцидентов;</w:t>
      </w:r>
    </w:p>
    <w:bookmarkEnd w:id="324"/>
    <w:bookmarkStart w:name="z346" w:id="325"/>
    <w:p>
      <w:pPr>
        <w:spacing w:after="0"/>
        <w:ind w:left="0"/>
        <w:jc w:val="both"/>
      </w:pPr>
      <w:r>
        <w:rPr>
          <w:rFonts w:ascii="Times New Roman"/>
          <w:b w:val="false"/>
          <w:i w:val="false"/>
          <w:color w:val="000000"/>
          <w:sz w:val="28"/>
        </w:rPr>
        <w:t>
      9) разработка типологии подозрительных операций с признаками мошенничества или противоправных инцидентов;</w:t>
      </w:r>
    </w:p>
    <w:bookmarkEnd w:id="325"/>
    <w:bookmarkStart w:name="z347" w:id="326"/>
    <w:p>
      <w:pPr>
        <w:spacing w:after="0"/>
        <w:ind w:left="0"/>
        <w:jc w:val="both"/>
      </w:pPr>
      <w:r>
        <w:rPr>
          <w:rFonts w:ascii="Times New Roman"/>
          <w:b w:val="false"/>
          <w:i w:val="false"/>
          <w:color w:val="000000"/>
          <w:sz w:val="28"/>
        </w:rPr>
        <w:t>
      10) формирование списков лиц, осуществляющих подозрительные операции с признаками мошенничества или противоправных инцидентов, списка дропперов, мошенников, лиц, связанных с противоправными инцидентами, в том числе, на основании мониторинга и анализа исторических сведений по клиентам и их операциям за последние двенадцать календарных месяцев;</w:t>
      </w:r>
    </w:p>
    <w:bookmarkEnd w:id="326"/>
    <w:bookmarkStart w:name="z348" w:id="327"/>
    <w:p>
      <w:pPr>
        <w:spacing w:after="0"/>
        <w:ind w:left="0"/>
        <w:jc w:val="both"/>
      </w:pPr>
      <w:r>
        <w:rPr>
          <w:rFonts w:ascii="Times New Roman"/>
          <w:b w:val="false"/>
          <w:i w:val="false"/>
          <w:color w:val="000000"/>
          <w:sz w:val="28"/>
        </w:rPr>
        <w:t>
      11) осуществление мониторинга подозрительных операций с признаками мошенничества или противоправных инцидентов, поведения клиентов, работников и третьих лиц с признаками мошенничества или противоправных инцидентов;</w:t>
      </w:r>
    </w:p>
    <w:bookmarkEnd w:id="327"/>
    <w:bookmarkStart w:name="z349" w:id="328"/>
    <w:p>
      <w:pPr>
        <w:spacing w:after="0"/>
        <w:ind w:left="0"/>
        <w:jc w:val="both"/>
      </w:pPr>
      <w:r>
        <w:rPr>
          <w:rFonts w:ascii="Times New Roman"/>
          <w:b w:val="false"/>
          <w:i w:val="false"/>
          <w:color w:val="000000"/>
          <w:sz w:val="28"/>
        </w:rPr>
        <w:t>
      12) ведение и непрерывное обновление базы данных инцидентов в том числе, по итогам мониторинга операций клиентов, указанных в части второй пункта 98 Правил, а также мониторинга и анализа исторических сведений по клиентам и их операциям за последние двенадцать календарных месяцев;</w:t>
      </w:r>
    </w:p>
    <w:bookmarkEnd w:id="328"/>
    <w:bookmarkStart w:name="z350" w:id="329"/>
    <w:p>
      <w:pPr>
        <w:spacing w:after="0"/>
        <w:ind w:left="0"/>
        <w:jc w:val="both"/>
      </w:pPr>
      <w:r>
        <w:rPr>
          <w:rFonts w:ascii="Times New Roman"/>
          <w:b w:val="false"/>
          <w:i w:val="false"/>
          <w:color w:val="000000"/>
          <w:sz w:val="28"/>
        </w:rPr>
        <w:t>
      13) передача данных о подозрительных операциях с признаками мошенничества или противоправных инцидентов, мошенничестве или противоправных инцидентах, выявленных дропперах в центр обмена данными по платежным транзакциям с признаками мошенничества (далее – антифрод-центр НБРК) в круглосуточном режиме, в том числе, выявленных по итогам мониторинга и анализа сведений за последние двенадцать календарных месяцев, и непрерывное обогащение новой информацией по мере появления;</w:t>
      </w:r>
    </w:p>
    <w:bookmarkEnd w:id="329"/>
    <w:bookmarkStart w:name="z351" w:id="330"/>
    <w:p>
      <w:pPr>
        <w:spacing w:after="0"/>
        <w:ind w:left="0"/>
        <w:jc w:val="both"/>
      </w:pPr>
      <w:r>
        <w:rPr>
          <w:rFonts w:ascii="Times New Roman"/>
          <w:b w:val="false"/>
          <w:i w:val="false"/>
          <w:color w:val="000000"/>
          <w:sz w:val="28"/>
        </w:rPr>
        <w:t xml:space="preserve">
      14) обеспечение взаимодействия с антифрод-центром НБРК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2024 года № 43 "Об утверждении Требований к порядку осуществления деятельности центра обмена данными по платежным транзакциям с признаками мошенничества и его взаимодействия с лицами, участвующими в его деятельности", зарегистрированным в Реестре государственной регистрации нормативных правовых актов под № 34772 (далее – Постановление № 43);</w:t>
      </w:r>
    </w:p>
    <w:bookmarkEnd w:id="330"/>
    <w:bookmarkStart w:name="z352" w:id="331"/>
    <w:p>
      <w:pPr>
        <w:spacing w:after="0"/>
        <w:ind w:left="0"/>
        <w:jc w:val="both"/>
      </w:pPr>
      <w:r>
        <w:rPr>
          <w:rFonts w:ascii="Times New Roman"/>
          <w:b w:val="false"/>
          <w:i w:val="false"/>
          <w:color w:val="000000"/>
          <w:sz w:val="28"/>
        </w:rPr>
        <w:t>
      15) обеспечение повышения осведомленности клиентов банка, работников банка и третьих сторон в области противодействия мошенничеству и противоправным инцидентам, путем постоянного (периодического) информирования;</w:t>
      </w:r>
    </w:p>
    <w:bookmarkEnd w:id="331"/>
    <w:bookmarkStart w:name="z353" w:id="332"/>
    <w:p>
      <w:pPr>
        <w:spacing w:after="0"/>
        <w:ind w:left="0"/>
        <w:jc w:val="both"/>
      </w:pPr>
      <w:r>
        <w:rPr>
          <w:rFonts w:ascii="Times New Roman"/>
          <w:b w:val="false"/>
          <w:i w:val="false"/>
          <w:color w:val="000000"/>
          <w:sz w:val="28"/>
        </w:rPr>
        <w:t>
      16) выявление, фиксация и анализ фактов внутреннего и внешнего мошенничества;</w:t>
      </w:r>
    </w:p>
    <w:bookmarkEnd w:id="332"/>
    <w:bookmarkStart w:name="z354" w:id="333"/>
    <w:p>
      <w:pPr>
        <w:spacing w:after="0"/>
        <w:ind w:left="0"/>
        <w:jc w:val="both"/>
      </w:pPr>
      <w:r>
        <w:rPr>
          <w:rFonts w:ascii="Times New Roman"/>
          <w:b w:val="false"/>
          <w:i w:val="false"/>
          <w:color w:val="000000"/>
          <w:sz w:val="28"/>
        </w:rPr>
        <w:t>
      17) участие во внутренних проверках, выработка корректирующих мер и рекомендаций по результатам внутренних проверок, контроль их реализации и составление заключений по результатам внутренней проверки;</w:t>
      </w:r>
    </w:p>
    <w:bookmarkEnd w:id="333"/>
    <w:bookmarkStart w:name="z355" w:id="334"/>
    <w:p>
      <w:pPr>
        <w:spacing w:after="0"/>
        <w:ind w:left="0"/>
        <w:jc w:val="both"/>
      </w:pPr>
      <w:r>
        <w:rPr>
          <w:rFonts w:ascii="Times New Roman"/>
          <w:b w:val="false"/>
          <w:i w:val="false"/>
          <w:color w:val="000000"/>
          <w:sz w:val="28"/>
        </w:rPr>
        <w:t>
      18) подготовка предложений для принятия коллегиальным органом решений по вопросам противодействия мошенничеству и противоправным инцидентам, в том числе по возмещению ущерба или списания кредита в случае неисполнения банком собственных алгоритмов и моделей оценки риска мошенничества, при проведении операции, выдаче займа (при необходимости);</w:t>
      </w:r>
    </w:p>
    <w:bookmarkEnd w:id="334"/>
    <w:bookmarkStart w:name="z356" w:id="335"/>
    <w:p>
      <w:pPr>
        <w:spacing w:after="0"/>
        <w:ind w:left="0"/>
        <w:jc w:val="both"/>
      </w:pPr>
      <w:r>
        <w:rPr>
          <w:rFonts w:ascii="Times New Roman"/>
          <w:b w:val="false"/>
          <w:i w:val="false"/>
          <w:color w:val="000000"/>
          <w:sz w:val="28"/>
        </w:rPr>
        <w:t>
      19) подготовка и предоставление управленческой отчетности о реализации рисков мошенничества и противоправных инцидентов, а также об устранении их последствий в соответствии с внутренними документами.";</w:t>
      </w:r>
    </w:p>
    <w:bookmarkEnd w:id="335"/>
    <w:bookmarkStart w:name="z357" w:id="336"/>
    <w:p>
      <w:pPr>
        <w:spacing w:after="0"/>
        <w:ind w:left="0"/>
        <w:jc w:val="both"/>
      </w:pPr>
      <w:r>
        <w:rPr>
          <w:rFonts w:ascii="Times New Roman"/>
          <w:b w:val="false"/>
          <w:i w:val="false"/>
          <w:color w:val="000000"/>
          <w:sz w:val="28"/>
        </w:rPr>
        <w:t>
      дополнить пунктом 122-1 следующего содержания:</w:t>
      </w:r>
    </w:p>
    <w:bookmarkEnd w:id="336"/>
    <w:bookmarkStart w:name="z358" w:id="337"/>
    <w:p>
      <w:pPr>
        <w:spacing w:after="0"/>
        <w:ind w:left="0"/>
        <w:jc w:val="both"/>
      </w:pPr>
      <w:r>
        <w:rPr>
          <w:rFonts w:ascii="Times New Roman"/>
          <w:b w:val="false"/>
          <w:i w:val="false"/>
          <w:color w:val="000000"/>
          <w:sz w:val="28"/>
        </w:rPr>
        <w:t xml:space="preserve">
      "122-1. Квалификация и профессиональный опыт главы подразделений банка в рамках управления рисками мошенничества и противоправных инцидентов соответствует выбранной бизнес модели, масштабам деятельности, видам и сложности операций, риск-профилю. </w:t>
      </w:r>
    </w:p>
    <w:bookmarkEnd w:id="337"/>
    <w:bookmarkStart w:name="z359" w:id="338"/>
    <w:p>
      <w:pPr>
        <w:spacing w:after="0"/>
        <w:ind w:left="0"/>
        <w:jc w:val="both"/>
      </w:pPr>
      <w:r>
        <w:rPr>
          <w:rFonts w:ascii="Times New Roman"/>
          <w:b w:val="false"/>
          <w:i w:val="false"/>
          <w:color w:val="000000"/>
          <w:sz w:val="28"/>
        </w:rPr>
        <w:t>
      Независимость главы подразделений банка в рамках управления рисками мошенничества и противоправных инцидентов определяется:</w:t>
      </w:r>
    </w:p>
    <w:bookmarkEnd w:id="338"/>
    <w:bookmarkStart w:name="z360" w:id="339"/>
    <w:p>
      <w:pPr>
        <w:spacing w:after="0"/>
        <w:ind w:left="0"/>
        <w:jc w:val="both"/>
      </w:pPr>
      <w:r>
        <w:rPr>
          <w:rFonts w:ascii="Times New Roman"/>
          <w:b w:val="false"/>
          <w:i w:val="false"/>
          <w:color w:val="000000"/>
          <w:sz w:val="28"/>
        </w:rPr>
        <w:t>
      1) вне зависимости от подчинения, глава подразделений банка в рамках управления рисками мошенничества и противоправных инцидентов назначается и освобождается от должности советом директоров банка;</w:t>
      </w:r>
    </w:p>
    <w:bookmarkEnd w:id="339"/>
    <w:bookmarkStart w:name="z361" w:id="340"/>
    <w:p>
      <w:pPr>
        <w:spacing w:after="0"/>
        <w:ind w:left="0"/>
        <w:jc w:val="both"/>
      </w:pPr>
      <w:r>
        <w:rPr>
          <w:rFonts w:ascii="Times New Roman"/>
          <w:b w:val="false"/>
          <w:i w:val="false"/>
          <w:color w:val="000000"/>
          <w:sz w:val="28"/>
        </w:rPr>
        <w:t>
      2) имеет беспрепятственный доступ к совету директоров банка, без участия правления;</w:t>
      </w:r>
    </w:p>
    <w:bookmarkEnd w:id="340"/>
    <w:bookmarkStart w:name="z362" w:id="341"/>
    <w:p>
      <w:pPr>
        <w:spacing w:after="0"/>
        <w:ind w:left="0"/>
        <w:jc w:val="both"/>
      </w:pPr>
      <w:r>
        <w:rPr>
          <w:rFonts w:ascii="Times New Roman"/>
          <w:b w:val="false"/>
          <w:i w:val="false"/>
          <w:color w:val="000000"/>
          <w:sz w:val="28"/>
        </w:rPr>
        <w:t>
      3) имеет доступ к любой информации, необходимой для выполнения им своих обязанностей;</w:t>
      </w:r>
    </w:p>
    <w:bookmarkEnd w:id="341"/>
    <w:bookmarkStart w:name="z363" w:id="342"/>
    <w:p>
      <w:pPr>
        <w:spacing w:after="0"/>
        <w:ind w:left="0"/>
        <w:jc w:val="both"/>
      </w:pPr>
      <w:r>
        <w:rPr>
          <w:rFonts w:ascii="Times New Roman"/>
          <w:b w:val="false"/>
          <w:i w:val="false"/>
          <w:color w:val="000000"/>
          <w:sz w:val="28"/>
        </w:rPr>
        <w:t>
      4) не совмещает должность главного операционного директора, финансового директора, другие аналогичные функции операционной деятельности банка, руководителя подразделения внутреннего аудита.</w:t>
      </w:r>
    </w:p>
    <w:bookmarkEnd w:id="342"/>
    <w:bookmarkStart w:name="z364" w:id="343"/>
    <w:p>
      <w:pPr>
        <w:spacing w:after="0"/>
        <w:ind w:left="0"/>
        <w:jc w:val="both"/>
      </w:pPr>
      <w:r>
        <w:rPr>
          <w:rFonts w:ascii="Times New Roman"/>
          <w:b w:val="false"/>
          <w:i w:val="false"/>
          <w:color w:val="000000"/>
          <w:sz w:val="28"/>
        </w:rPr>
        <w:t>
      Взаимодействие между главой подразделений банка в рамках управления рисками мошенничества и противоправных инцидентов и советом директоров и (или) комитетом по вопросам управления рисками осуществляется на регулярной основе. Информация о принятом решении об освобождении главы подразделений банка в рамках управления рисками мошенничества и противоправных инцидентов от должности доводится до сведения уполномоченного органа. По запросу уполномоченного органа совет директоров банка предоставляет обоснование причины принятия такого решения.</w:t>
      </w:r>
    </w:p>
    <w:bookmarkEnd w:id="343"/>
    <w:bookmarkStart w:name="z365" w:id="344"/>
    <w:p>
      <w:pPr>
        <w:spacing w:after="0"/>
        <w:ind w:left="0"/>
        <w:jc w:val="both"/>
      </w:pPr>
      <w:r>
        <w:rPr>
          <w:rFonts w:ascii="Times New Roman"/>
          <w:b w:val="false"/>
          <w:i w:val="false"/>
          <w:color w:val="000000"/>
          <w:sz w:val="28"/>
        </w:rPr>
        <w:t>
      Глава подразделений банка в рамках управления рисками мошенничества и противоправных инцидентов несет ответственность за исполнение функций, определенных пунктом 122 Требований.";</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изложить в следующей редакции:</w:t>
      </w:r>
    </w:p>
    <w:bookmarkStart w:name="z367" w:id="345"/>
    <w:p>
      <w:pPr>
        <w:spacing w:after="0"/>
        <w:ind w:left="0"/>
        <w:jc w:val="both"/>
      </w:pPr>
      <w:r>
        <w:rPr>
          <w:rFonts w:ascii="Times New Roman"/>
          <w:b w:val="false"/>
          <w:i w:val="false"/>
          <w:color w:val="000000"/>
          <w:sz w:val="28"/>
        </w:rPr>
        <w:t>
      "123. Подразделения банка в рамках управления рисками мошенничества и противоправных инцидентов разрабатывают внутренний документ, определяющий порядок управления рисками мошенничества и противоправных инцидентов, который включает, но не ограничиваясь, следующие процедуры:</w:t>
      </w:r>
    </w:p>
    <w:bookmarkEnd w:id="345"/>
    <w:bookmarkStart w:name="z368" w:id="346"/>
    <w:p>
      <w:pPr>
        <w:spacing w:after="0"/>
        <w:ind w:left="0"/>
        <w:jc w:val="both"/>
      </w:pPr>
      <w:r>
        <w:rPr>
          <w:rFonts w:ascii="Times New Roman"/>
          <w:b w:val="false"/>
          <w:i w:val="false"/>
          <w:color w:val="000000"/>
          <w:sz w:val="28"/>
        </w:rPr>
        <w:t>
      1) идентификации рисков мошенничества и противоправных инцидентов и определение индикаторов раннего обнаружения подверженности рискам мошенничества и противоправных инцидентов;</w:t>
      </w:r>
    </w:p>
    <w:bookmarkEnd w:id="346"/>
    <w:bookmarkStart w:name="z369" w:id="347"/>
    <w:p>
      <w:pPr>
        <w:spacing w:after="0"/>
        <w:ind w:left="0"/>
        <w:jc w:val="both"/>
      </w:pPr>
      <w:r>
        <w:rPr>
          <w:rFonts w:ascii="Times New Roman"/>
          <w:b w:val="false"/>
          <w:i w:val="false"/>
          <w:color w:val="000000"/>
          <w:sz w:val="28"/>
        </w:rPr>
        <w:t>
      2) оценки вероятности и последствий, в том числе убытков, всех выявленных рисков мошенничества и противоправных инцидентов, применяя качественные и (или) количественные методы оценки, в том числе на основании данных об их реализации;</w:t>
      </w:r>
    </w:p>
    <w:bookmarkEnd w:id="347"/>
    <w:bookmarkStart w:name="z370" w:id="348"/>
    <w:p>
      <w:pPr>
        <w:spacing w:after="0"/>
        <w:ind w:left="0"/>
        <w:jc w:val="both"/>
      </w:pPr>
      <w:r>
        <w:rPr>
          <w:rFonts w:ascii="Times New Roman"/>
          <w:b w:val="false"/>
          <w:i w:val="false"/>
          <w:color w:val="000000"/>
          <w:sz w:val="28"/>
        </w:rPr>
        <w:t>
      3) процедуры рассмотрения обращений (жалоб) клиентов по вопросам мошенничества и противоправных инцидентов;</w:t>
      </w:r>
    </w:p>
    <w:bookmarkEnd w:id="348"/>
    <w:bookmarkStart w:name="z371" w:id="349"/>
    <w:p>
      <w:pPr>
        <w:spacing w:after="0"/>
        <w:ind w:left="0"/>
        <w:jc w:val="both"/>
      </w:pPr>
      <w:r>
        <w:rPr>
          <w:rFonts w:ascii="Times New Roman"/>
          <w:b w:val="false"/>
          <w:i w:val="false"/>
          <w:color w:val="000000"/>
          <w:sz w:val="28"/>
        </w:rPr>
        <w:t xml:space="preserve">
      4) процессы проведения внутренних расследований по подозрительным операциям с признаками мошенничества или противоправных инцидентов; </w:t>
      </w:r>
    </w:p>
    <w:bookmarkEnd w:id="349"/>
    <w:bookmarkStart w:name="z372" w:id="350"/>
    <w:p>
      <w:pPr>
        <w:spacing w:after="0"/>
        <w:ind w:left="0"/>
        <w:jc w:val="both"/>
      </w:pPr>
      <w:r>
        <w:rPr>
          <w:rFonts w:ascii="Times New Roman"/>
          <w:b w:val="false"/>
          <w:i w:val="false"/>
          <w:color w:val="000000"/>
          <w:sz w:val="28"/>
        </w:rPr>
        <w:t>
      5) сбора и хранения сведений о реализации существенных рисков мошенничества и противоправных инцидентов;</w:t>
      </w:r>
    </w:p>
    <w:bookmarkEnd w:id="350"/>
    <w:bookmarkStart w:name="z373" w:id="351"/>
    <w:p>
      <w:pPr>
        <w:spacing w:after="0"/>
        <w:ind w:left="0"/>
        <w:jc w:val="both"/>
      </w:pPr>
      <w:r>
        <w:rPr>
          <w:rFonts w:ascii="Times New Roman"/>
          <w:b w:val="false"/>
          <w:i w:val="false"/>
          <w:color w:val="000000"/>
          <w:sz w:val="28"/>
        </w:rPr>
        <w:t>
      6) формирования реестра рисков, включающего риски мошенничества и противоправных инцидентов;</w:t>
      </w:r>
    </w:p>
    <w:bookmarkEnd w:id="351"/>
    <w:bookmarkStart w:name="z374" w:id="352"/>
    <w:p>
      <w:pPr>
        <w:spacing w:after="0"/>
        <w:ind w:left="0"/>
        <w:jc w:val="both"/>
      </w:pPr>
      <w:r>
        <w:rPr>
          <w:rFonts w:ascii="Times New Roman"/>
          <w:b w:val="false"/>
          <w:i w:val="false"/>
          <w:color w:val="000000"/>
          <w:sz w:val="28"/>
        </w:rPr>
        <w:t>
      7) разработки мер минимизации рисков мошенничества и противоправных инцидентов;</w:t>
      </w:r>
    </w:p>
    <w:bookmarkEnd w:id="352"/>
    <w:bookmarkStart w:name="z375" w:id="353"/>
    <w:p>
      <w:pPr>
        <w:spacing w:after="0"/>
        <w:ind w:left="0"/>
        <w:jc w:val="both"/>
      </w:pPr>
      <w:r>
        <w:rPr>
          <w:rFonts w:ascii="Times New Roman"/>
          <w:b w:val="false"/>
          <w:i w:val="false"/>
          <w:color w:val="000000"/>
          <w:sz w:val="28"/>
        </w:rPr>
        <w:t>
      8) мониторинга исполнения мер по обработке рисков мошенничества и противоправных инцидентов.</w:t>
      </w:r>
    </w:p>
    <w:bookmarkEnd w:id="353"/>
    <w:bookmarkStart w:name="z376" w:id="354"/>
    <w:p>
      <w:pPr>
        <w:spacing w:after="0"/>
        <w:ind w:left="0"/>
        <w:jc w:val="both"/>
      </w:pPr>
      <w:r>
        <w:rPr>
          <w:rFonts w:ascii="Times New Roman"/>
          <w:b w:val="false"/>
          <w:i w:val="false"/>
          <w:color w:val="000000"/>
          <w:sz w:val="28"/>
        </w:rPr>
        <w:t>
      124. Антифрод-система банка отвечает следующим требованиям:</w:t>
      </w:r>
    </w:p>
    <w:bookmarkEnd w:id="354"/>
    <w:bookmarkStart w:name="z377" w:id="355"/>
    <w:p>
      <w:pPr>
        <w:spacing w:after="0"/>
        <w:ind w:left="0"/>
        <w:jc w:val="both"/>
      </w:pPr>
      <w:r>
        <w:rPr>
          <w:rFonts w:ascii="Times New Roman"/>
          <w:b w:val="false"/>
          <w:i w:val="false"/>
          <w:color w:val="000000"/>
          <w:sz w:val="28"/>
        </w:rPr>
        <w:t>
      1) обеспечивает техническую интеграцию с антифрод-центром НБРК;</w:t>
      </w:r>
    </w:p>
    <w:bookmarkEnd w:id="355"/>
    <w:bookmarkStart w:name="z378" w:id="356"/>
    <w:p>
      <w:pPr>
        <w:spacing w:after="0"/>
        <w:ind w:left="0"/>
        <w:jc w:val="both"/>
      </w:pPr>
      <w:r>
        <w:rPr>
          <w:rFonts w:ascii="Times New Roman"/>
          <w:b w:val="false"/>
          <w:i w:val="false"/>
          <w:color w:val="000000"/>
          <w:sz w:val="28"/>
        </w:rPr>
        <w:t>
      2) обеспечивает полноту отражения информации о подозрительных операциях с признаками мошенничества или противоправных инцидентов, мошенничестве, противоправных инцидентах, выявленных дропперах в базе данных инцидентов;</w:t>
      </w:r>
    </w:p>
    <w:bookmarkEnd w:id="356"/>
    <w:bookmarkStart w:name="z379" w:id="357"/>
    <w:p>
      <w:pPr>
        <w:spacing w:after="0"/>
        <w:ind w:left="0"/>
        <w:jc w:val="both"/>
      </w:pPr>
      <w:r>
        <w:rPr>
          <w:rFonts w:ascii="Times New Roman"/>
          <w:b w:val="false"/>
          <w:i w:val="false"/>
          <w:color w:val="000000"/>
          <w:sz w:val="28"/>
        </w:rPr>
        <w:t>
      3) использует заданные алгоритмы сценариев, модели и правила для выявления подозрительной активности;</w:t>
      </w:r>
    </w:p>
    <w:bookmarkEnd w:id="357"/>
    <w:bookmarkStart w:name="z380" w:id="358"/>
    <w:p>
      <w:pPr>
        <w:spacing w:after="0"/>
        <w:ind w:left="0"/>
        <w:jc w:val="both"/>
      </w:pPr>
      <w:r>
        <w:rPr>
          <w:rFonts w:ascii="Times New Roman"/>
          <w:b w:val="false"/>
          <w:i w:val="false"/>
          <w:color w:val="000000"/>
          <w:sz w:val="28"/>
        </w:rPr>
        <w:t xml:space="preserve">
      4) обеспечивает: </w:t>
      </w:r>
    </w:p>
    <w:bookmarkEnd w:id="358"/>
    <w:bookmarkStart w:name="z381" w:id="359"/>
    <w:p>
      <w:pPr>
        <w:spacing w:after="0"/>
        <w:ind w:left="0"/>
        <w:jc w:val="both"/>
      </w:pPr>
      <w:r>
        <w:rPr>
          <w:rFonts w:ascii="Times New Roman"/>
          <w:b w:val="false"/>
          <w:i w:val="false"/>
          <w:color w:val="000000"/>
          <w:sz w:val="28"/>
        </w:rPr>
        <w:t>
      ведение внутренних списков лиц, осуществляющих подозрительные операции с признаками мошенничества или противоправных инцидентов, непрерывно обновляемых на основании сведений из списков антифрод-центра НБРК;</w:t>
      </w:r>
    </w:p>
    <w:bookmarkEnd w:id="359"/>
    <w:bookmarkStart w:name="z382" w:id="360"/>
    <w:p>
      <w:pPr>
        <w:spacing w:after="0"/>
        <w:ind w:left="0"/>
        <w:jc w:val="both"/>
      </w:pPr>
      <w:r>
        <w:rPr>
          <w:rFonts w:ascii="Times New Roman"/>
          <w:b w:val="false"/>
          <w:i w:val="false"/>
          <w:color w:val="000000"/>
          <w:sz w:val="28"/>
        </w:rPr>
        <w:t>
      автоматическую сверку с внутренними списками банка, включая списки антифрод-центра НБРК для всех транзакций;</w:t>
      </w:r>
    </w:p>
    <w:bookmarkEnd w:id="360"/>
    <w:bookmarkStart w:name="z383" w:id="361"/>
    <w:p>
      <w:pPr>
        <w:spacing w:after="0"/>
        <w:ind w:left="0"/>
        <w:jc w:val="both"/>
      </w:pPr>
      <w:r>
        <w:rPr>
          <w:rFonts w:ascii="Times New Roman"/>
          <w:b w:val="false"/>
          <w:i w:val="false"/>
          <w:color w:val="000000"/>
          <w:sz w:val="28"/>
        </w:rPr>
        <w:t>
      при наличии распоряжения заемщика о перечислении займа на счет третьего лица автоматическое подтверждение через антифрод-центр НБРК со стороны банка-получателя об отсутствии бенефициара платежа во внутренних списках банка-получателя по лицам, осуществляющим подозрительные операции с признаками мошенничества;</w:t>
      </w:r>
    </w:p>
    <w:bookmarkEnd w:id="361"/>
    <w:bookmarkStart w:name="z384" w:id="362"/>
    <w:p>
      <w:pPr>
        <w:spacing w:after="0"/>
        <w:ind w:left="0"/>
        <w:jc w:val="both"/>
      </w:pPr>
      <w:r>
        <w:rPr>
          <w:rFonts w:ascii="Times New Roman"/>
          <w:b w:val="false"/>
          <w:i w:val="false"/>
          <w:color w:val="000000"/>
          <w:sz w:val="28"/>
        </w:rPr>
        <w:t>
      5) предусмотрена возможность приостановить и (или) отклонить транзакцию;</w:t>
      </w:r>
    </w:p>
    <w:bookmarkEnd w:id="362"/>
    <w:bookmarkStart w:name="z385" w:id="363"/>
    <w:p>
      <w:pPr>
        <w:spacing w:after="0"/>
        <w:ind w:left="0"/>
        <w:jc w:val="both"/>
      </w:pPr>
      <w:r>
        <w:rPr>
          <w:rFonts w:ascii="Times New Roman"/>
          <w:b w:val="false"/>
          <w:i w:val="false"/>
          <w:color w:val="000000"/>
          <w:sz w:val="28"/>
        </w:rPr>
        <w:t xml:space="preserve">
      6) обеспечивает хранение и безопасность данных, безопасность информационного обмена данными о мошенничестве или противоправных инцидентах, в соответствии с </w:t>
      </w:r>
      <w:r>
        <w:rPr>
          <w:rFonts w:ascii="Times New Roman"/>
          <w:b w:val="false"/>
          <w:i w:val="false"/>
          <w:color w:val="000000"/>
          <w:sz w:val="28"/>
        </w:rPr>
        <w:t>постановлением № 48</w:t>
      </w:r>
      <w:r>
        <w:rPr>
          <w:rFonts w:ascii="Times New Roman"/>
          <w:b w:val="false"/>
          <w:i w:val="false"/>
          <w:color w:val="000000"/>
          <w:sz w:val="28"/>
        </w:rPr>
        <w:t>;</w:t>
      </w:r>
    </w:p>
    <w:bookmarkEnd w:id="363"/>
    <w:bookmarkStart w:name="z386" w:id="364"/>
    <w:p>
      <w:pPr>
        <w:spacing w:after="0"/>
        <w:ind w:left="0"/>
        <w:jc w:val="both"/>
      </w:pPr>
      <w:r>
        <w:rPr>
          <w:rFonts w:ascii="Times New Roman"/>
          <w:b w:val="false"/>
          <w:i w:val="false"/>
          <w:color w:val="000000"/>
          <w:sz w:val="28"/>
        </w:rPr>
        <w:t>
      7) обеспечивает анализ и настройку параметров для выявления подозрительных операций с признаками мошенничества или противоправных инцидентов, тестирование и внесение изменений в антифрод-систему банка.</w:t>
      </w:r>
    </w:p>
    <w:bookmarkEnd w:id="364"/>
    <w:bookmarkStart w:name="z387" w:id="365"/>
    <w:p>
      <w:pPr>
        <w:spacing w:after="0"/>
        <w:ind w:left="0"/>
        <w:jc w:val="both"/>
      </w:pPr>
      <w:r>
        <w:rPr>
          <w:rFonts w:ascii="Times New Roman"/>
          <w:b w:val="false"/>
          <w:i w:val="false"/>
          <w:color w:val="000000"/>
          <w:sz w:val="28"/>
        </w:rPr>
        <w:t>
      125. Политика и процедуры управления рисками мошенничества и противоправных инцидентов включают, но не ограничиваются, следующим:</w:t>
      </w:r>
    </w:p>
    <w:bookmarkEnd w:id="365"/>
    <w:bookmarkStart w:name="z388" w:id="366"/>
    <w:p>
      <w:pPr>
        <w:spacing w:after="0"/>
        <w:ind w:left="0"/>
        <w:jc w:val="both"/>
      </w:pPr>
      <w:r>
        <w:rPr>
          <w:rFonts w:ascii="Times New Roman"/>
          <w:b w:val="false"/>
          <w:i w:val="false"/>
          <w:color w:val="000000"/>
          <w:sz w:val="28"/>
        </w:rPr>
        <w:t>
      1) оценку рисков мошенничества и противоправных инцидентов, при взаимоотношениях с сотрудниками, клиентами и третьими лицами, которые позволяют предотвратить установление отношений, не отвечающих требованиям;</w:t>
      </w:r>
    </w:p>
    <w:bookmarkEnd w:id="366"/>
    <w:bookmarkStart w:name="z389" w:id="367"/>
    <w:p>
      <w:pPr>
        <w:spacing w:after="0"/>
        <w:ind w:left="0"/>
        <w:jc w:val="both"/>
      </w:pPr>
      <w:r>
        <w:rPr>
          <w:rFonts w:ascii="Times New Roman"/>
          <w:b w:val="false"/>
          <w:i w:val="false"/>
          <w:color w:val="000000"/>
          <w:sz w:val="28"/>
        </w:rPr>
        <w:t>
      2) перечень операций, подлежащих рассмотрению;</w:t>
      </w:r>
    </w:p>
    <w:bookmarkEnd w:id="367"/>
    <w:bookmarkStart w:name="z390" w:id="368"/>
    <w:p>
      <w:pPr>
        <w:spacing w:after="0"/>
        <w:ind w:left="0"/>
        <w:jc w:val="both"/>
      </w:pPr>
      <w:r>
        <w:rPr>
          <w:rFonts w:ascii="Times New Roman"/>
          <w:b w:val="false"/>
          <w:i w:val="false"/>
          <w:color w:val="000000"/>
          <w:sz w:val="28"/>
        </w:rPr>
        <w:t>
      3) критерии подозрительных операций с признаками мошенничества или противоправных инцидентов, мошенничества или противоправных инцидентов, устанавливаемые в том числе уполномоченным органом;</w:t>
      </w:r>
    </w:p>
    <w:bookmarkEnd w:id="368"/>
    <w:bookmarkStart w:name="z391" w:id="369"/>
    <w:p>
      <w:pPr>
        <w:spacing w:after="0"/>
        <w:ind w:left="0"/>
        <w:jc w:val="both"/>
      </w:pPr>
      <w:r>
        <w:rPr>
          <w:rFonts w:ascii="Times New Roman"/>
          <w:b w:val="false"/>
          <w:i w:val="false"/>
          <w:color w:val="000000"/>
          <w:sz w:val="28"/>
        </w:rPr>
        <w:t>
      4) порядок выявления дропперов и приостановления им предоставления электронных банковских услуг в соответствии с пунктом 125-1 Правил;</w:t>
      </w:r>
    </w:p>
    <w:bookmarkEnd w:id="369"/>
    <w:bookmarkStart w:name="z392" w:id="370"/>
    <w:p>
      <w:pPr>
        <w:spacing w:after="0"/>
        <w:ind w:left="0"/>
        <w:jc w:val="both"/>
      </w:pPr>
      <w:r>
        <w:rPr>
          <w:rFonts w:ascii="Times New Roman"/>
          <w:b w:val="false"/>
          <w:i w:val="false"/>
          <w:color w:val="000000"/>
          <w:sz w:val="28"/>
        </w:rPr>
        <w:t>
      5) критерии включения и исключения в списки лиц, осуществляющих подозрительные операции с признаками мошенничества или противоправных инцидентов, списки мошенников или лиц, связанных с противоправными инцидентами;</w:t>
      </w:r>
    </w:p>
    <w:bookmarkEnd w:id="370"/>
    <w:bookmarkStart w:name="z393" w:id="371"/>
    <w:p>
      <w:pPr>
        <w:spacing w:after="0"/>
        <w:ind w:left="0"/>
        <w:jc w:val="both"/>
      </w:pPr>
      <w:r>
        <w:rPr>
          <w:rFonts w:ascii="Times New Roman"/>
          <w:b w:val="false"/>
          <w:i w:val="false"/>
          <w:color w:val="000000"/>
          <w:sz w:val="28"/>
        </w:rPr>
        <w:t>
      6) способы, методы и модели оценки рисков мошенничества и противоправных инцидентов, отвечают следующим требованиям:</w:t>
      </w:r>
    </w:p>
    <w:bookmarkEnd w:id="371"/>
    <w:bookmarkStart w:name="z394" w:id="372"/>
    <w:p>
      <w:pPr>
        <w:spacing w:after="0"/>
        <w:ind w:left="0"/>
        <w:jc w:val="both"/>
      </w:pPr>
      <w:r>
        <w:rPr>
          <w:rFonts w:ascii="Times New Roman"/>
          <w:b w:val="false"/>
          <w:i w:val="false"/>
          <w:color w:val="000000"/>
          <w:sz w:val="28"/>
        </w:rPr>
        <w:t>
      качественные и количественные методы оценки;</w:t>
      </w:r>
    </w:p>
    <w:bookmarkEnd w:id="372"/>
    <w:bookmarkStart w:name="z395" w:id="373"/>
    <w:p>
      <w:pPr>
        <w:spacing w:after="0"/>
        <w:ind w:left="0"/>
        <w:jc w:val="both"/>
      </w:pPr>
      <w:r>
        <w:rPr>
          <w:rFonts w:ascii="Times New Roman"/>
          <w:b w:val="false"/>
          <w:i w:val="false"/>
          <w:color w:val="000000"/>
          <w:sz w:val="28"/>
        </w:rPr>
        <w:t>
      способы, методы и модели должны быть адаптированы к новым методам мошенничества и противоправных инцидентов, уровню сложности операций банка, а также изменениям в процессах банка и в законодательстве;</w:t>
      </w:r>
    </w:p>
    <w:bookmarkEnd w:id="373"/>
    <w:bookmarkStart w:name="z396" w:id="374"/>
    <w:p>
      <w:pPr>
        <w:spacing w:after="0"/>
        <w:ind w:left="0"/>
        <w:jc w:val="both"/>
      </w:pPr>
      <w:r>
        <w:rPr>
          <w:rFonts w:ascii="Times New Roman"/>
          <w:b w:val="false"/>
          <w:i w:val="false"/>
          <w:color w:val="000000"/>
          <w:sz w:val="28"/>
        </w:rPr>
        <w:t>
      системы обнаружения мошенничества и противоправных инцидентов, для выявления аномалий в транзакционных и нетранзакционных данных, а также поведения клиентов и сотрудников, которые могут свидетельствовать о подозрительных операциях и мошенничестве, противоправных инцидентах, обеспечивают проверку в автоматическом режиме;</w:t>
      </w:r>
    </w:p>
    <w:bookmarkEnd w:id="374"/>
    <w:bookmarkStart w:name="z397" w:id="375"/>
    <w:p>
      <w:pPr>
        <w:spacing w:after="0"/>
        <w:ind w:left="0"/>
        <w:jc w:val="both"/>
      </w:pPr>
      <w:r>
        <w:rPr>
          <w:rFonts w:ascii="Times New Roman"/>
          <w:b w:val="false"/>
          <w:i w:val="false"/>
          <w:color w:val="000000"/>
          <w:sz w:val="28"/>
        </w:rPr>
        <w:t>
      7) порядок взаимодействия подразделений банка и передача данных в соответствии с правилами антифрод-центра НБРК;</w:t>
      </w:r>
    </w:p>
    <w:bookmarkEnd w:id="375"/>
    <w:bookmarkStart w:name="z398" w:id="376"/>
    <w:p>
      <w:pPr>
        <w:spacing w:after="0"/>
        <w:ind w:left="0"/>
        <w:jc w:val="both"/>
      </w:pPr>
      <w:r>
        <w:rPr>
          <w:rFonts w:ascii="Times New Roman"/>
          <w:b w:val="false"/>
          <w:i w:val="false"/>
          <w:color w:val="000000"/>
          <w:sz w:val="28"/>
        </w:rPr>
        <w:t>
      8) порядок проведения периодического обучения и аттестации работников по вопросам противодействия мошенничеству и противоправным инцидентам;</w:t>
      </w:r>
    </w:p>
    <w:bookmarkEnd w:id="376"/>
    <w:bookmarkStart w:name="z399" w:id="377"/>
    <w:p>
      <w:pPr>
        <w:spacing w:after="0"/>
        <w:ind w:left="0"/>
        <w:jc w:val="both"/>
      </w:pPr>
      <w:r>
        <w:rPr>
          <w:rFonts w:ascii="Times New Roman"/>
          <w:b w:val="false"/>
          <w:i w:val="false"/>
          <w:color w:val="000000"/>
          <w:sz w:val="28"/>
        </w:rPr>
        <w:t>
      9) порядок аутентификации, который включает, но не ограничиваясь:</w:t>
      </w:r>
    </w:p>
    <w:bookmarkEnd w:id="377"/>
    <w:bookmarkStart w:name="z400" w:id="378"/>
    <w:p>
      <w:pPr>
        <w:spacing w:after="0"/>
        <w:ind w:left="0"/>
        <w:jc w:val="both"/>
      </w:pPr>
      <w:r>
        <w:rPr>
          <w:rFonts w:ascii="Times New Roman"/>
          <w:b w:val="false"/>
          <w:i w:val="false"/>
          <w:color w:val="000000"/>
          <w:sz w:val="28"/>
        </w:rPr>
        <w:t>
      проверку подлинности учетных данных клиентов, работников и третьих лиц;</w:t>
      </w:r>
    </w:p>
    <w:bookmarkEnd w:id="378"/>
    <w:bookmarkStart w:name="z401" w:id="379"/>
    <w:p>
      <w:pPr>
        <w:spacing w:after="0"/>
        <w:ind w:left="0"/>
        <w:jc w:val="both"/>
      </w:pPr>
      <w:r>
        <w:rPr>
          <w:rFonts w:ascii="Times New Roman"/>
          <w:b w:val="false"/>
          <w:i w:val="false"/>
          <w:color w:val="000000"/>
          <w:sz w:val="28"/>
        </w:rPr>
        <w:t>
      инструкции по обеспечению защиты информационного актива и предотвращению несанкционированного доступа или действий;</w:t>
      </w:r>
    </w:p>
    <w:bookmarkEnd w:id="379"/>
    <w:bookmarkStart w:name="z402" w:id="380"/>
    <w:p>
      <w:pPr>
        <w:spacing w:after="0"/>
        <w:ind w:left="0"/>
        <w:jc w:val="both"/>
      </w:pPr>
      <w:r>
        <w:rPr>
          <w:rFonts w:ascii="Times New Roman"/>
          <w:b w:val="false"/>
          <w:i w:val="false"/>
          <w:color w:val="000000"/>
          <w:sz w:val="28"/>
        </w:rPr>
        <w:t>
      10) порядок предотвращения, учитывающий как внутренние, так и внешние риски мошенничества и противоправных инцидентов, влияющие на банк;</w:t>
      </w:r>
    </w:p>
    <w:bookmarkEnd w:id="380"/>
    <w:bookmarkStart w:name="z403" w:id="381"/>
    <w:p>
      <w:pPr>
        <w:spacing w:after="0"/>
        <w:ind w:left="0"/>
        <w:jc w:val="both"/>
      </w:pPr>
      <w:r>
        <w:rPr>
          <w:rFonts w:ascii="Times New Roman"/>
          <w:b w:val="false"/>
          <w:i w:val="false"/>
          <w:color w:val="000000"/>
          <w:sz w:val="28"/>
        </w:rPr>
        <w:t>
      11) порядок обнаружения, который включает, но не ограничиваясь:</w:t>
      </w:r>
    </w:p>
    <w:bookmarkEnd w:id="381"/>
    <w:bookmarkStart w:name="z404" w:id="382"/>
    <w:p>
      <w:pPr>
        <w:spacing w:after="0"/>
        <w:ind w:left="0"/>
        <w:jc w:val="both"/>
      </w:pPr>
      <w:r>
        <w:rPr>
          <w:rFonts w:ascii="Times New Roman"/>
          <w:b w:val="false"/>
          <w:i w:val="false"/>
          <w:color w:val="000000"/>
          <w:sz w:val="28"/>
        </w:rPr>
        <w:t>
      источники данных, используемые для выявления подозрительных действий клиента и подозрительных операций с признаками мошенничества или противоправных инцидентов;</w:t>
      </w:r>
    </w:p>
    <w:bookmarkEnd w:id="382"/>
    <w:bookmarkStart w:name="z405" w:id="383"/>
    <w:p>
      <w:pPr>
        <w:spacing w:after="0"/>
        <w:ind w:left="0"/>
        <w:jc w:val="both"/>
      </w:pPr>
      <w:r>
        <w:rPr>
          <w:rFonts w:ascii="Times New Roman"/>
          <w:b w:val="false"/>
          <w:i w:val="false"/>
          <w:color w:val="000000"/>
          <w:sz w:val="28"/>
        </w:rPr>
        <w:t>
      системы и технологии контроля, внедренные для выявления подозрительных операций с признаками мошенничества или противоправных инцидентов, оповещения о важных событиях или транзакциях, в том числе руководящих работников, подразделений банка;</w:t>
      </w:r>
    </w:p>
    <w:bookmarkEnd w:id="383"/>
    <w:bookmarkStart w:name="z406" w:id="384"/>
    <w:p>
      <w:pPr>
        <w:spacing w:after="0"/>
        <w:ind w:left="0"/>
        <w:jc w:val="both"/>
      </w:pPr>
      <w:r>
        <w:rPr>
          <w:rFonts w:ascii="Times New Roman"/>
          <w:b w:val="false"/>
          <w:i w:val="false"/>
          <w:color w:val="000000"/>
          <w:sz w:val="28"/>
        </w:rPr>
        <w:t>
      роли и обязанности подразделений и работников при обнаружении подозрительных операций с признаками мошенничества или противоправных инцидентов;</w:t>
      </w:r>
    </w:p>
    <w:bookmarkEnd w:id="384"/>
    <w:bookmarkStart w:name="z407" w:id="385"/>
    <w:p>
      <w:pPr>
        <w:spacing w:after="0"/>
        <w:ind w:left="0"/>
        <w:jc w:val="both"/>
      </w:pPr>
      <w:r>
        <w:rPr>
          <w:rFonts w:ascii="Times New Roman"/>
          <w:b w:val="false"/>
          <w:i w:val="false"/>
          <w:color w:val="000000"/>
          <w:sz w:val="28"/>
        </w:rPr>
        <w:t>
      12) план реагирования на фактический или предполагаемый инцидент с мошенничеством или иной противоправный инцидент, который включает, но не ограничиваясь:</w:t>
      </w:r>
    </w:p>
    <w:bookmarkEnd w:id="385"/>
    <w:bookmarkStart w:name="z408" w:id="386"/>
    <w:p>
      <w:pPr>
        <w:spacing w:after="0"/>
        <w:ind w:left="0"/>
        <w:jc w:val="both"/>
      </w:pPr>
      <w:r>
        <w:rPr>
          <w:rFonts w:ascii="Times New Roman"/>
          <w:b w:val="false"/>
          <w:i w:val="false"/>
          <w:color w:val="000000"/>
          <w:sz w:val="28"/>
        </w:rPr>
        <w:t>
      режим работы сотрудников, обеспечивающий непрерывность реагирования;</w:t>
      </w:r>
    </w:p>
    <w:bookmarkEnd w:id="386"/>
    <w:bookmarkStart w:name="z409" w:id="387"/>
    <w:p>
      <w:pPr>
        <w:spacing w:after="0"/>
        <w:ind w:left="0"/>
        <w:jc w:val="both"/>
      </w:pPr>
      <w:r>
        <w:rPr>
          <w:rFonts w:ascii="Times New Roman"/>
          <w:b w:val="false"/>
          <w:i w:val="false"/>
          <w:color w:val="000000"/>
          <w:sz w:val="28"/>
        </w:rPr>
        <w:t>
      перечень случаев приостановления и возобновления или отклонения транзакции;</w:t>
      </w:r>
    </w:p>
    <w:bookmarkEnd w:id="387"/>
    <w:bookmarkStart w:name="z410" w:id="388"/>
    <w:p>
      <w:pPr>
        <w:spacing w:after="0"/>
        <w:ind w:left="0"/>
        <w:jc w:val="both"/>
      </w:pPr>
      <w:r>
        <w:rPr>
          <w:rFonts w:ascii="Times New Roman"/>
          <w:b w:val="false"/>
          <w:i w:val="false"/>
          <w:color w:val="000000"/>
          <w:sz w:val="28"/>
        </w:rPr>
        <w:t>
      принятие решения о необходимости проведения внутреннего расследования;</w:t>
      </w:r>
    </w:p>
    <w:bookmarkEnd w:id="388"/>
    <w:bookmarkStart w:name="z411" w:id="389"/>
    <w:p>
      <w:pPr>
        <w:spacing w:after="0"/>
        <w:ind w:left="0"/>
        <w:jc w:val="both"/>
      </w:pPr>
      <w:r>
        <w:rPr>
          <w:rFonts w:ascii="Times New Roman"/>
          <w:b w:val="false"/>
          <w:i w:val="false"/>
          <w:color w:val="000000"/>
          <w:sz w:val="28"/>
        </w:rPr>
        <w:t>
      13) порядок расследования, который включает, но не ограничивается:</w:t>
      </w:r>
    </w:p>
    <w:bookmarkEnd w:id="389"/>
    <w:bookmarkStart w:name="z412" w:id="390"/>
    <w:p>
      <w:pPr>
        <w:spacing w:after="0"/>
        <w:ind w:left="0"/>
        <w:jc w:val="both"/>
      </w:pPr>
      <w:r>
        <w:rPr>
          <w:rFonts w:ascii="Times New Roman"/>
          <w:b w:val="false"/>
          <w:i w:val="false"/>
          <w:color w:val="000000"/>
          <w:sz w:val="28"/>
        </w:rPr>
        <w:t>
      порядок взаимодействия подразделений банка;</w:t>
      </w:r>
    </w:p>
    <w:bookmarkEnd w:id="390"/>
    <w:bookmarkStart w:name="z413" w:id="391"/>
    <w:p>
      <w:pPr>
        <w:spacing w:after="0"/>
        <w:ind w:left="0"/>
        <w:jc w:val="both"/>
      </w:pPr>
      <w:r>
        <w:rPr>
          <w:rFonts w:ascii="Times New Roman"/>
          <w:b w:val="false"/>
          <w:i w:val="false"/>
          <w:color w:val="000000"/>
          <w:sz w:val="28"/>
        </w:rPr>
        <w:t>
      оценка срочности, существенности, сбор и анализ информации;</w:t>
      </w:r>
    </w:p>
    <w:bookmarkEnd w:id="391"/>
    <w:bookmarkStart w:name="z414" w:id="392"/>
    <w:p>
      <w:pPr>
        <w:spacing w:after="0"/>
        <w:ind w:left="0"/>
        <w:jc w:val="both"/>
      </w:pPr>
      <w:r>
        <w:rPr>
          <w:rFonts w:ascii="Times New Roman"/>
          <w:b w:val="false"/>
          <w:i w:val="false"/>
          <w:color w:val="000000"/>
          <w:sz w:val="28"/>
        </w:rPr>
        <w:t>
      документирование предпринятых следственных действий;</w:t>
      </w:r>
    </w:p>
    <w:bookmarkEnd w:id="392"/>
    <w:bookmarkStart w:name="z415" w:id="393"/>
    <w:p>
      <w:pPr>
        <w:spacing w:after="0"/>
        <w:ind w:left="0"/>
        <w:jc w:val="both"/>
      </w:pPr>
      <w:r>
        <w:rPr>
          <w:rFonts w:ascii="Times New Roman"/>
          <w:b w:val="false"/>
          <w:i w:val="false"/>
          <w:color w:val="000000"/>
          <w:sz w:val="28"/>
        </w:rPr>
        <w:t>
      оценка факта мошенничества или противоправного инцидента и дата завершения расследования;</w:t>
      </w:r>
    </w:p>
    <w:bookmarkEnd w:id="393"/>
    <w:bookmarkStart w:name="z416" w:id="394"/>
    <w:p>
      <w:pPr>
        <w:spacing w:after="0"/>
        <w:ind w:left="0"/>
        <w:jc w:val="both"/>
      </w:pPr>
      <w:r>
        <w:rPr>
          <w:rFonts w:ascii="Times New Roman"/>
          <w:b w:val="false"/>
          <w:i w:val="false"/>
          <w:color w:val="000000"/>
          <w:sz w:val="28"/>
        </w:rPr>
        <w:t>
      принятые меры, в том числе по возмещению ущерба клиенту, если применимо;</w:t>
      </w:r>
    </w:p>
    <w:bookmarkEnd w:id="394"/>
    <w:bookmarkStart w:name="z417" w:id="395"/>
    <w:p>
      <w:pPr>
        <w:spacing w:after="0"/>
        <w:ind w:left="0"/>
        <w:jc w:val="both"/>
      </w:pPr>
      <w:r>
        <w:rPr>
          <w:rFonts w:ascii="Times New Roman"/>
          <w:b w:val="false"/>
          <w:i w:val="false"/>
          <w:color w:val="000000"/>
          <w:sz w:val="28"/>
        </w:rPr>
        <w:t>
      14) оценку эффективности системы управления рисками мошенничества и противоправных инцидентов, в том числе службой внутреннего аудита банка.";</w:t>
      </w:r>
    </w:p>
    <w:bookmarkEnd w:id="395"/>
    <w:bookmarkStart w:name="z418" w:id="396"/>
    <w:p>
      <w:pPr>
        <w:spacing w:after="0"/>
        <w:ind w:left="0"/>
        <w:jc w:val="both"/>
      </w:pPr>
      <w:r>
        <w:rPr>
          <w:rFonts w:ascii="Times New Roman"/>
          <w:b w:val="false"/>
          <w:i w:val="false"/>
          <w:color w:val="000000"/>
          <w:sz w:val="28"/>
        </w:rPr>
        <w:t>
      дополнить пунктом 125-1 следующего содержания:</w:t>
      </w:r>
    </w:p>
    <w:bookmarkEnd w:id="396"/>
    <w:bookmarkStart w:name="z419" w:id="397"/>
    <w:p>
      <w:pPr>
        <w:spacing w:after="0"/>
        <w:ind w:left="0"/>
        <w:jc w:val="both"/>
      </w:pPr>
      <w:r>
        <w:rPr>
          <w:rFonts w:ascii="Times New Roman"/>
          <w:b w:val="false"/>
          <w:i w:val="false"/>
          <w:color w:val="000000"/>
          <w:sz w:val="28"/>
        </w:rPr>
        <w:t>
      "125-1. Банк определяет порядок выявления дропперов и приостановления им предоставления электронных банковских услуг, в том числе, посредством использования автоматизированной информационной системы, инновационных технологий и процедур, указанных в подпункте 6) части первой пункта 97 Правил, с учетом использования сведений, полученных при взаимодействии с антифрод-центром НБРК.</w:t>
      </w:r>
    </w:p>
    <w:bookmarkEnd w:id="397"/>
    <w:bookmarkStart w:name="z420" w:id="398"/>
    <w:p>
      <w:pPr>
        <w:spacing w:after="0"/>
        <w:ind w:left="0"/>
        <w:jc w:val="both"/>
      </w:pPr>
      <w:r>
        <w:rPr>
          <w:rFonts w:ascii="Times New Roman"/>
          <w:b w:val="false"/>
          <w:i w:val="false"/>
          <w:color w:val="000000"/>
          <w:sz w:val="28"/>
        </w:rPr>
        <w:t>
      Порядок выявления дропперов включает процедуры выявления операций клиента, имеющих характеристики, соответствующие типологии, утвержденной уполномоченным органом по финансовому мониторингу, в том числе, но не ограничиваясь, соответствующих следующим признакам:</w:t>
      </w:r>
    </w:p>
    <w:bookmarkEnd w:id="398"/>
    <w:bookmarkStart w:name="z421" w:id="399"/>
    <w:p>
      <w:pPr>
        <w:spacing w:after="0"/>
        <w:ind w:left="0"/>
        <w:jc w:val="both"/>
      </w:pPr>
      <w:r>
        <w:rPr>
          <w:rFonts w:ascii="Times New Roman"/>
          <w:b w:val="false"/>
          <w:i w:val="false"/>
          <w:color w:val="000000"/>
          <w:sz w:val="28"/>
        </w:rPr>
        <w:t>
      1) клиенты банка, включенные в списки лиц антифрод-центра НБРК либо участвовавшие умышленно в подозрительных операциях с лицами, включенными в списки лиц антифрод-центра НБРК;</w:t>
      </w:r>
    </w:p>
    <w:bookmarkEnd w:id="399"/>
    <w:bookmarkStart w:name="z422" w:id="400"/>
    <w:p>
      <w:pPr>
        <w:spacing w:after="0"/>
        <w:ind w:left="0"/>
        <w:jc w:val="both"/>
      </w:pPr>
      <w:r>
        <w:rPr>
          <w:rFonts w:ascii="Times New Roman"/>
          <w:b w:val="false"/>
          <w:i w:val="false"/>
          <w:color w:val="000000"/>
          <w:sz w:val="28"/>
        </w:rPr>
        <w:t>
      2) клиенты банка, участвовавшие умышленно в подозрительных операциях с лицами, включенными во внутренние списки лиц, осуществляющих подозрительные операции с признаками мошенничества или противоправных инцидентов;</w:t>
      </w:r>
    </w:p>
    <w:bookmarkEnd w:id="400"/>
    <w:bookmarkStart w:name="z423" w:id="401"/>
    <w:p>
      <w:pPr>
        <w:spacing w:after="0"/>
        <w:ind w:left="0"/>
        <w:jc w:val="both"/>
      </w:pPr>
      <w:r>
        <w:rPr>
          <w:rFonts w:ascii="Times New Roman"/>
          <w:b w:val="false"/>
          <w:i w:val="false"/>
          <w:color w:val="000000"/>
          <w:sz w:val="28"/>
        </w:rPr>
        <w:t>
      3) клиенты банка, использующие один абонентский номер сотовой связи совместно с другими клиентами банка;</w:t>
      </w:r>
    </w:p>
    <w:bookmarkEnd w:id="401"/>
    <w:bookmarkStart w:name="z424" w:id="402"/>
    <w:p>
      <w:pPr>
        <w:spacing w:after="0"/>
        <w:ind w:left="0"/>
        <w:jc w:val="both"/>
      </w:pPr>
      <w:r>
        <w:rPr>
          <w:rFonts w:ascii="Times New Roman"/>
          <w:b w:val="false"/>
          <w:i w:val="false"/>
          <w:color w:val="000000"/>
          <w:sz w:val="28"/>
        </w:rPr>
        <w:t>
      4) клиенты банка, использующие одно абонентское устройство сотовой связи для доступа к электронным банковским услугам совместно с другими клиентами банка либо абонентское устройство сотовой связи, ранее использовавшееся для доступа к электронным банковским услугам лицами, включенными во внутренние списки лиц, осуществляющих подозрительные операции с признаками мошенничества или противоправных инцидентов, и (или) списки лиц антифрод-центра НБРК;</w:t>
      </w:r>
    </w:p>
    <w:bookmarkEnd w:id="402"/>
    <w:bookmarkStart w:name="z425" w:id="403"/>
    <w:p>
      <w:pPr>
        <w:spacing w:after="0"/>
        <w:ind w:left="0"/>
        <w:jc w:val="both"/>
      </w:pPr>
      <w:r>
        <w:rPr>
          <w:rFonts w:ascii="Times New Roman"/>
          <w:b w:val="false"/>
          <w:i w:val="false"/>
          <w:color w:val="000000"/>
          <w:sz w:val="28"/>
        </w:rPr>
        <w:t>
      5) несоответствие характера и (или) параметров, объема операции клиента, операциям, обычно совершаемым клиентом в повседневной практике.</w:t>
      </w:r>
    </w:p>
    <w:bookmarkEnd w:id="403"/>
    <w:bookmarkStart w:name="z426" w:id="404"/>
    <w:p>
      <w:pPr>
        <w:spacing w:after="0"/>
        <w:ind w:left="0"/>
        <w:jc w:val="both"/>
      </w:pPr>
      <w:r>
        <w:rPr>
          <w:rFonts w:ascii="Times New Roman"/>
          <w:b w:val="false"/>
          <w:i w:val="false"/>
          <w:color w:val="000000"/>
          <w:sz w:val="28"/>
        </w:rPr>
        <w:t>
      Требования подпунктов 3) и 4) части второй настоящего пункта не применяются в случае использования клиентом банка одного абонентского номера совместно с супругом (супругой) или близким родственником, а также при использовании клиентом банка одного абонентского устройства связи для доступа к электронным банковским услугам совместно с супругом (супругой) или близким родственником.</w:t>
      </w:r>
    </w:p>
    <w:bookmarkEnd w:id="404"/>
    <w:bookmarkStart w:name="z427" w:id="405"/>
    <w:p>
      <w:pPr>
        <w:spacing w:after="0"/>
        <w:ind w:left="0"/>
        <w:jc w:val="both"/>
      </w:pPr>
      <w:r>
        <w:rPr>
          <w:rFonts w:ascii="Times New Roman"/>
          <w:b w:val="false"/>
          <w:i w:val="false"/>
          <w:color w:val="000000"/>
          <w:sz w:val="28"/>
        </w:rPr>
        <w:t xml:space="preserve">
      При выявлении дроппера при риске мошенничества банк незамедлительно приостанавливает предоставление клиенту электронных банковских услуг и осуществляет действия, предусмотренные </w:t>
      </w:r>
      <w:r>
        <w:rPr>
          <w:rFonts w:ascii="Times New Roman"/>
          <w:b w:val="false"/>
          <w:i w:val="false"/>
          <w:color w:val="000000"/>
          <w:sz w:val="28"/>
        </w:rPr>
        <w:t>статьей 25-1</w:t>
      </w:r>
      <w:r>
        <w:rPr>
          <w:rFonts w:ascii="Times New Roman"/>
          <w:b w:val="false"/>
          <w:i w:val="false"/>
          <w:color w:val="000000"/>
          <w:sz w:val="28"/>
        </w:rPr>
        <w:t xml:space="preserve"> Закона Республики Казахстан "О платежах и платежных системах", </w:t>
      </w:r>
      <w:r>
        <w:rPr>
          <w:rFonts w:ascii="Times New Roman"/>
          <w:b w:val="false"/>
          <w:i w:val="false"/>
          <w:color w:val="000000"/>
          <w:sz w:val="28"/>
        </w:rPr>
        <w:t>Постановлением № 43</w:t>
      </w:r>
      <w:r>
        <w:rPr>
          <w:rFonts w:ascii="Times New Roman"/>
          <w:b w:val="false"/>
          <w:i w:val="false"/>
          <w:color w:val="000000"/>
          <w:sz w:val="28"/>
        </w:rPr>
        <w:t>. Возобновление операций клиента осуществляется в порядке, установленном Постановлением № 43, с одновременным предоставлением (возобновлением) доступа к электронным банковским услугам.</w:t>
      </w:r>
    </w:p>
    <w:bookmarkEnd w:id="405"/>
    <w:bookmarkStart w:name="z428" w:id="406"/>
    <w:p>
      <w:pPr>
        <w:spacing w:after="0"/>
        <w:ind w:left="0"/>
        <w:jc w:val="both"/>
      </w:pPr>
      <w:r>
        <w:rPr>
          <w:rFonts w:ascii="Times New Roman"/>
          <w:b w:val="false"/>
          <w:i w:val="false"/>
          <w:color w:val="000000"/>
          <w:sz w:val="28"/>
        </w:rPr>
        <w:t>
      При выявлении дроппера при рисках противоправных инцидентов банк:</w:t>
      </w:r>
    </w:p>
    <w:bookmarkEnd w:id="406"/>
    <w:bookmarkStart w:name="z429" w:id="407"/>
    <w:p>
      <w:pPr>
        <w:spacing w:after="0"/>
        <w:ind w:left="0"/>
        <w:jc w:val="both"/>
      </w:pPr>
      <w:r>
        <w:rPr>
          <w:rFonts w:ascii="Times New Roman"/>
          <w:b w:val="false"/>
          <w:i w:val="false"/>
          <w:color w:val="000000"/>
          <w:sz w:val="28"/>
        </w:rPr>
        <w:t>
      1) незамедлительно приостанавливает предоставление клиенту электронных банковских услуг;</w:t>
      </w:r>
    </w:p>
    <w:bookmarkEnd w:id="407"/>
    <w:bookmarkStart w:name="z430" w:id="408"/>
    <w:p>
      <w:pPr>
        <w:spacing w:after="0"/>
        <w:ind w:left="0"/>
        <w:jc w:val="both"/>
      </w:pPr>
      <w:r>
        <w:rPr>
          <w:rFonts w:ascii="Times New Roman"/>
          <w:b w:val="false"/>
          <w:i w:val="false"/>
          <w:color w:val="000000"/>
          <w:sz w:val="28"/>
        </w:rPr>
        <w:t>
      2) направляет информацию в антифрод-центр НБРК по формам, установленным внутренними документами антифрод-центра НБРК, и уполномоченный орган по финансовому мониторингу с указанием сведений о клиенте, платежных реквизитов по входящим и исходящим платежам и (или) переводам денег (по операциям с использованием платежной карточки, в том числе, указывается уникальный идентификатор, присвоенный при инициации операции, для целей идентификации операции банком бенефициара), источнике происхождения денег, геолокации клиента, IP-адресе, абонентском номере сотовой связи, параметре абонентского устройства сотовой связи (идентификатор, язык, часовой пояс), с использованием которых проведены операции по банковскому счету, в случае предоставления электронных банковских услуг, а также сведений о действующих и закрытых платежных карточках клиента, абонентских номерах сотовой связи и параметрах абонентского устройства сотовой связи, ранее использованных клиентом. Направление сведений в уполномоченный орган по финансовому мониторингу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bookmarkEnd w:id="408"/>
    <w:bookmarkStart w:name="z431" w:id="409"/>
    <w:p>
      <w:pPr>
        <w:spacing w:after="0"/>
        <w:ind w:left="0"/>
        <w:jc w:val="both"/>
      </w:pPr>
      <w:r>
        <w:rPr>
          <w:rFonts w:ascii="Times New Roman"/>
          <w:b w:val="false"/>
          <w:i w:val="false"/>
          <w:color w:val="000000"/>
          <w:sz w:val="28"/>
        </w:rPr>
        <w:t xml:space="preserve">
      3) возобновляет предоставление электронных банковских услуг в соответствии с порядком приостановления предоставления электронных банковских услуг дропперам, в том числе при исключении лица из баз антифрод-центра НБРК в соответствии с </w:t>
      </w:r>
      <w:r>
        <w:rPr>
          <w:rFonts w:ascii="Times New Roman"/>
          <w:b w:val="false"/>
          <w:i w:val="false"/>
          <w:color w:val="000000"/>
          <w:sz w:val="28"/>
        </w:rPr>
        <w:t>Постановлением № 43</w:t>
      </w:r>
      <w:r>
        <w:rPr>
          <w:rFonts w:ascii="Times New Roman"/>
          <w:b w:val="false"/>
          <w:i w:val="false"/>
          <w:color w:val="000000"/>
          <w:sz w:val="28"/>
        </w:rPr>
        <w:t>.";</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433" w:id="410"/>
    <w:p>
      <w:pPr>
        <w:spacing w:after="0"/>
        <w:ind w:left="0"/>
        <w:jc w:val="both"/>
      </w:pPr>
      <w:r>
        <w:rPr>
          <w:rFonts w:ascii="Times New Roman"/>
          <w:b w:val="false"/>
          <w:i w:val="false"/>
          <w:color w:val="000000"/>
          <w:sz w:val="28"/>
        </w:rPr>
        <w:t>
      "126. Управленческая информация содержит, но не ограничивается, следующим:</w:t>
      </w:r>
    </w:p>
    <w:bookmarkEnd w:id="410"/>
    <w:bookmarkStart w:name="z434" w:id="411"/>
    <w:p>
      <w:pPr>
        <w:spacing w:after="0"/>
        <w:ind w:left="0"/>
        <w:jc w:val="both"/>
      </w:pPr>
      <w:r>
        <w:rPr>
          <w:rFonts w:ascii="Times New Roman"/>
          <w:b w:val="false"/>
          <w:i w:val="false"/>
          <w:color w:val="000000"/>
          <w:sz w:val="28"/>
        </w:rPr>
        <w:t>
      1) результаты оценки рисков мошенничества и противоправных инцидентов, показатели склонности к рискам мошенничества и противоправных инцидентов, соответствие пороговым значениям и лимитам;</w:t>
      </w:r>
    </w:p>
    <w:bookmarkEnd w:id="411"/>
    <w:bookmarkStart w:name="z435" w:id="412"/>
    <w:p>
      <w:pPr>
        <w:spacing w:after="0"/>
        <w:ind w:left="0"/>
        <w:jc w:val="both"/>
      </w:pPr>
      <w:r>
        <w:rPr>
          <w:rFonts w:ascii="Times New Roman"/>
          <w:b w:val="false"/>
          <w:i w:val="false"/>
          <w:color w:val="000000"/>
          <w:sz w:val="28"/>
        </w:rPr>
        <w:t>
      2) количественный и качественных анализ подозрительных операций с признаками мошенничества или противоправных инцидентов в разрезе продуктов банка и типа платежа (если применимо) с указанием типологии мошенничества и противоправных инцидентов;</w:t>
      </w:r>
    </w:p>
    <w:bookmarkEnd w:id="412"/>
    <w:bookmarkStart w:name="z436" w:id="413"/>
    <w:p>
      <w:pPr>
        <w:spacing w:after="0"/>
        <w:ind w:left="0"/>
        <w:jc w:val="both"/>
      </w:pPr>
      <w:r>
        <w:rPr>
          <w:rFonts w:ascii="Times New Roman"/>
          <w:b w:val="false"/>
          <w:i w:val="false"/>
          <w:color w:val="000000"/>
          <w:sz w:val="28"/>
        </w:rPr>
        <w:t>
      3) принятые меры по фактам мошенничества и противоправных инцидентов;</w:t>
      </w:r>
    </w:p>
    <w:bookmarkEnd w:id="413"/>
    <w:bookmarkStart w:name="z437" w:id="414"/>
    <w:p>
      <w:pPr>
        <w:spacing w:after="0"/>
        <w:ind w:left="0"/>
        <w:jc w:val="both"/>
      </w:pPr>
      <w:r>
        <w:rPr>
          <w:rFonts w:ascii="Times New Roman"/>
          <w:b w:val="false"/>
          <w:i w:val="false"/>
          <w:color w:val="000000"/>
          <w:sz w:val="28"/>
        </w:rPr>
        <w:t>
      4) операционные убытки банка, связанные с внутренним и внешним мошенничеством или противоправными инцидентами и размер возмещения убытков потребителям;</w:t>
      </w:r>
    </w:p>
    <w:bookmarkEnd w:id="414"/>
    <w:bookmarkStart w:name="z438" w:id="415"/>
    <w:p>
      <w:pPr>
        <w:spacing w:after="0"/>
        <w:ind w:left="0"/>
        <w:jc w:val="both"/>
      </w:pPr>
      <w:r>
        <w:rPr>
          <w:rFonts w:ascii="Times New Roman"/>
          <w:b w:val="false"/>
          <w:i w:val="false"/>
          <w:color w:val="000000"/>
          <w:sz w:val="28"/>
        </w:rPr>
        <w:t>
      5) объем обращений о мошенничестве и противоправных инцидентов в разрезе продуктов банка и типа платежа (если применимо).".</w:t>
      </w:r>
    </w:p>
    <w:bookmarkEnd w:id="415"/>
    <w:bookmarkStart w:name="z439" w:id="41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22 марта 2020 года № 18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(зарегистрировано в Реестре государственной регистрации нормативных правовых актов под № 20160) следующие изменения и дополнения:</w:t>
      </w:r>
    </w:p>
    <w:bookmarkEnd w:id="416"/>
    <w:bookmarkStart w:name="z440" w:id="4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утвержденных указанным постановлением:</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42" w:id="418"/>
    <w:p>
      <w:pPr>
        <w:spacing w:after="0"/>
        <w:ind w:left="0"/>
        <w:jc w:val="both"/>
      </w:pPr>
      <w:r>
        <w:rPr>
          <w:rFonts w:ascii="Times New Roman"/>
          <w:b w:val="false"/>
          <w:i w:val="false"/>
          <w:color w:val="000000"/>
          <w:sz w:val="28"/>
        </w:rPr>
        <w:t>
      "15. Типы клиентов, чей статус и (или) чья деятельность повышают риск ОД/ФТ, включают, но не ограничиваются:</w:t>
      </w:r>
    </w:p>
    <w:bookmarkEnd w:id="418"/>
    <w:bookmarkStart w:name="z443" w:id="419"/>
    <w:p>
      <w:pPr>
        <w:spacing w:after="0"/>
        <w:ind w:left="0"/>
        <w:jc w:val="both"/>
      </w:pPr>
      <w:r>
        <w:rPr>
          <w:rFonts w:ascii="Times New Roman"/>
          <w:b w:val="false"/>
          <w:i w:val="false"/>
          <w:color w:val="000000"/>
          <w:sz w:val="28"/>
        </w:rPr>
        <w:t>
      1) публичные должностные лица, их супруги и близкие родственники;</w:t>
      </w:r>
    </w:p>
    <w:bookmarkEnd w:id="419"/>
    <w:bookmarkStart w:name="z444" w:id="420"/>
    <w:p>
      <w:pPr>
        <w:spacing w:after="0"/>
        <w:ind w:left="0"/>
        <w:jc w:val="both"/>
      </w:pPr>
      <w:r>
        <w:rPr>
          <w:rFonts w:ascii="Times New Roman"/>
          <w:b w:val="false"/>
          <w:i w:val="false"/>
          <w:color w:val="000000"/>
          <w:sz w:val="28"/>
        </w:rPr>
        <w:t>
      2) иностранные финансовые организации;</w:t>
      </w:r>
    </w:p>
    <w:bookmarkEnd w:id="420"/>
    <w:bookmarkStart w:name="z445" w:id="421"/>
    <w:p>
      <w:pPr>
        <w:spacing w:after="0"/>
        <w:ind w:left="0"/>
        <w:jc w:val="both"/>
      </w:pPr>
      <w:r>
        <w:rPr>
          <w:rFonts w:ascii="Times New Roman"/>
          <w:b w:val="false"/>
          <w:i w:val="false"/>
          <w:color w:val="000000"/>
          <w:sz w:val="28"/>
        </w:rPr>
        <w:t>
      3) юридические лица и индивидуальные предприниматели, деятельность которых связана с интенсивным оборотом наличных денег, в том числе:</w:t>
      </w:r>
    </w:p>
    <w:bookmarkEnd w:id="421"/>
    <w:bookmarkStart w:name="z446" w:id="422"/>
    <w:p>
      <w:pPr>
        <w:spacing w:after="0"/>
        <w:ind w:left="0"/>
        <w:jc w:val="both"/>
      </w:pPr>
      <w:r>
        <w:rPr>
          <w:rFonts w:ascii="Times New Roman"/>
          <w:b w:val="false"/>
          <w:i w:val="false"/>
          <w:color w:val="000000"/>
          <w:sz w:val="28"/>
        </w:rPr>
        <w:t>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422"/>
    <w:bookmarkStart w:name="z447" w:id="423"/>
    <w:p>
      <w:pPr>
        <w:spacing w:after="0"/>
        <w:ind w:left="0"/>
        <w:jc w:val="both"/>
      </w:pPr>
      <w:r>
        <w:rPr>
          <w:rFonts w:ascii="Times New Roman"/>
          <w:b w:val="false"/>
          <w:i w:val="false"/>
          <w:color w:val="000000"/>
          <w:sz w:val="28"/>
        </w:rPr>
        <w:t>
      юридические лица, исключительной деятельностью которых является инкассация банкнот, монет и ценностей на основании лицензии Национального Банка Республики Казахстан (за исключением дочерних организаций банков, которые соблюдают требования по ПОД/ФТ, установленные банком);</w:t>
      </w:r>
    </w:p>
    <w:bookmarkEnd w:id="423"/>
    <w:bookmarkStart w:name="z448" w:id="424"/>
    <w:p>
      <w:pPr>
        <w:spacing w:after="0"/>
        <w:ind w:left="0"/>
        <w:jc w:val="both"/>
      </w:pPr>
      <w:r>
        <w:rPr>
          <w:rFonts w:ascii="Times New Roman"/>
          <w:b w:val="false"/>
          <w:i w:val="false"/>
          <w:color w:val="000000"/>
          <w:sz w:val="28"/>
        </w:rPr>
        <w:t>
      организации, осуществляющие микрофинансовую деятельность;</w:t>
      </w:r>
    </w:p>
    <w:bookmarkEnd w:id="424"/>
    <w:bookmarkStart w:name="z449" w:id="425"/>
    <w:p>
      <w:pPr>
        <w:spacing w:after="0"/>
        <w:ind w:left="0"/>
        <w:jc w:val="both"/>
      </w:pPr>
      <w:r>
        <w:rPr>
          <w:rFonts w:ascii="Times New Roman"/>
          <w:b w:val="false"/>
          <w:i w:val="false"/>
          <w:color w:val="000000"/>
          <w:sz w:val="28"/>
        </w:rPr>
        <w:t>
      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bookmarkEnd w:id="425"/>
    <w:bookmarkStart w:name="z450" w:id="426"/>
    <w:p>
      <w:pPr>
        <w:spacing w:after="0"/>
        <w:ind w:left="0"/>
        <w:jc w:val="both"/>
      </w:pPr>
      <w:r>
        <w:rPr>
          <w:rFonts w:ascii="Times New Roman"/>
          <w:b w:val="false"/>
          <w:i w:val="false"/>
          <w:color w:val="000000"/>
          <w:sz w:val="28"/>
        </w:rPr>
        <w:t>
      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bookmarkEnd w:id="426"/>
    <w:bookmarkStart w:name="z451" w:id="427"/>
    <w:p>
      <w:pPr>
        <w:spacing w:after="0"/>
        <w:ind w:left="0"/>
        <w:jc w:val="both"/>
      </w:pPr>
      <w:r>
        <w:rPr>
          <w:rFonts w:ascii="Times New Roman"/>
          <w:b w:val="false"/>
          <w:i w:val="false"/>
          <w:color w:val="000000"/>
          <w:sz w:val="28"/>
        </w:rPr>
        <w:t>
      лица, предоставляющие туристские услуги, а также услуги, связанные с интенсивным оборотом наличных денег;</w:t>
      </w:r>
    </w:p>
    <w:bookmarkEnd w:id="427"/>
    <w:bookmarkStart w:name="z452" w:id="428"/>
    <w:p>
      <w:pPr>
        <w:spacing w:after="0"/>
        <w:ind w:left="0"/>
        <w:jc w:val="both"/>
      </w:pPr>
      <w:r>
        <w:rPr>
          <w:rFonts w:ascii="Times New Roman"/>
          <w:b w:val="false"/>
          <w:i w:val="false"/>
          <w:color w:val="000000"/>
          <w:sz w:val="28"/>
        </w:rPr>
        <w:t xml:space="preserve">
      4) адвокаты и другие независимые специалисты по юридическим вопросам в случаях, когда они от имени или по поручению клиента участвуют в операциях с деньгами и (или) имуществом в отношении деятельности, указанной в подпункте 7) пункта 1 </w:t>
      </w:r>
      <w:r>
        <w:rPr>
          <w:rFonts w:ascii="Times New Roman"/>
          <w:b w:val="false"/>
          <w:i w:val="false"/>
          <w:color w:val="000000"/>
          <w:sz w:val="28"/>
        </w:rPr>
        <w:t>статьи 3</w:t>
      </w:r>
      <w:r>
        <w:rPr>
          <w:rFonts w:ascii="Times New Roman"/>
          <w:b w:val="false"/>
          <w:i w:val="false"/>
          <w:color w:val="000000"/>
          <w:sz w:val="28"/>
        </w:rPr>
        <w:t xml:space="preserve"> Закона о ПОД/ФТ, профессиональные участники рынка ценных бумаг (за исключением дочерних организаций банков второго уровня, которые соблюдают требования по ПОД/ФТ, установленные банками второго уровня);</w:t>
      </w:r>
    </w:p>
    <w:bookmarkEnd w:id="428"/>
    <w:bookmarkStart w:name="z453" w:id="429"/>
    <w:p>
      <w:pPr>
        <w:spacing w:after="0"/>
        <w:ind w:left="0"/>
        <w:jc w:val="both"/>
      </w:pPr>
      <w:r>
        <w:rPr>
          <w:rFonts w:ascii="Times New Roman"/>
          <w:b w:val="false"/>
          <w:i w:val="false"/>
          <w:color w:val="000000"/>
          <w:sz w:val="28"/>
        </w:rPr>
        <w:t>
      5) страховые (перестраховочные) организации, страховые брокеры, осуществляющие деятельность по отрасли "страхование жизни" (за исключением дочерних организаций банка, которые соблюдают требования по ПОД/ФТ, установленные банком);</w:t>
      </w:r>
    </w:p>
    <w:bookmarkEnd w:id="429"/>
    <w:bookmarkStart w:name="z454" w:id="430"/>
    <w:p>
      <w:pPr>
        <w:spacing w:after="0"/>
        <w:ind w:left="0"/>
        <w:jc w:val="both"/>
      </w:pPr>
      <w:r>
        <w:rPr>
          <w:rFonts w:ascii="Times New Roman"/>
          <w:b w:val="false"/>
          <w:i w:val="false"/>
          <w:color w:val="000000"/>
          <w:sz w:val="28"/>
        </w:rPr>
        <w:t>
      6)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bookmarkEnd w:id="430"/>
    <w:bookmarkStart w:name="z455" w:id="431"/>
    <w:p>
      <w:pPr>
        <w:spacing w:after="0"/>
        <w:ind w:left="0"/>
        <w:jc w:val="both"/>
      </w:pPr>
      <w:r>
        <w:rPr>
          <w:rFonts w:ascii="Times New Roman"/>
          <w:b w:val="false"/>
          <w:i w:val="false"/>
          <w:color w:val="000000"/>
          <w:sz w:val="28"/>
        </w:rPr>
        <w:t>
      7) лица, осуществляющие деятельность в качестве страховых агентов;</w:t>
      </w:r>
    </w:p>
    <w:bookmarkEnd w:id="431"/>
    <w:bookmarkStart w:name="z456" w:id="432"/>
    <w:p>
      <w:pPr>
        <w:spacing w:after="0"/>
        <w:ind w:left="0"/>
        <w:jc w:val="both"/>
      </w:pPr>
      <w:r>
        <w:rPr>
          <w:rFonts w:ascii="Times New Roman"/>
          <w:b w:val="false"/>
          <w:i w:val="false"/>
          <w:color w:val="000000"/>
          <w:sz w:val="28"/>
        </w:rPr>
        <w:t>
      8) лица, осуществляющие посредническую деятельность по купле-продаже недвижимости;</w:t>
      </w:r>
    </w:p>
    <w:bookmarkEnd w:id="432"/>
    <w:bookmarkStart w:name="z457" w:id="433"/>
    <w:p>
      <w:pPr>
        <w:spacing w:after="0"/>
        <w:ind w:left="0"/>
        <w:jc w:val="both"/>
      </w:pPr>
      <w:r>
        <w:rPr>
          <w:rFonts w:ascii="Times New Roman"/>
          <w:b w:val="false"/>
          <w:i w:val="false"/>
          <w:color w:val="000000"/>
          <w:sz w:val="28"/>
        </w:rPr>
        <w:t>
      9) лица, деятельность которых связана с производством и (или) торговлей оружием, взрывчатыми веществами;</w:t>
      </w:r>
    </w:p>
    <w:bookmarkEnd w:id="433"/>
    <w:bookmarkStart w:name="z458" w:id="434"/>
    <w:p>
      <w:pPr>
        <w:spacing w:after="0"/>
        <w:ind w:left="0"/>
        <w:jc w:val="both"/>
      </w:pPr>
      <w:r>
        <w:rPr>
          <w:rFonts w:ascii="Times New Roman"/>
          <w:b w:val="false"/>
          <w:i w:val="false"/>
          <w:color w:val="000000"/>
          <w:sz w:val="28"/>
        </w:rPr>
        <w:t>
      10) лица, деятельность которых связана с добычей и (или) обработкой, а также куплей-продажей, драгоценных металлов, драгоценных камней либо изделий из них;</w:t>
      </w:r>
    </w:p>
    <w:bookmarkEnd w:id="434"/>
    <w:bookmarkStart w:name="z459" w:id="435"/>
    <w:p>
      <w:pPr>
        <w:spacing w:after="0"/>
        <w:ind w:left="0"/>
        <w:jc w:val="both"/>
      </w:pPr>
      <w:r>
        <w:rPr>
          <w:rFonts w:ascii="Times New Roman"/>
          <w:b w:val="false"/>
          <w:i w:val="false"/>
          <w:color w:val="000000"/>
          <w:sz w:val="28"/>
        </w:rPr>
        <w:t>
      11) некоммерческие организации в организационно-правовой форме фондов, религиозных объединений;</w:t>
      </w:r>
    </w:p>
    <w:bookmarkEnd w:id="435"/>
    <w:bookmarkStart w:name="z460" w:id="436"/>
    <w:p>
      <w:pPr>
        <w:spacing w:after="0"/>
        <w:ind w:left="0"/>
        <w:jc w:val="both"/>
      </w:pPr>
      <w:r>
        <w:rPr>
          <w:rFonts w:ascii="Times New Roman"/>
          <w:b w:val="false"/>
          <w:i w:val="false"/>
          <w:color w:val="000000"/>
          <w:sz w:val="28"/>
        </w:rPr>
        <w:t>
      12) лица, расположенные (зарегистрированные) в иностранных государствах, указанных в пункте 17 Требований, а также расположенные в Республике Казахстан филиалы и представительства таких лиц;</w:t>
      </w:r>
    </w:p>
    <w:bookmarkEnd w:id="436"/>
    <w:bookmarkStart w:name="z461" w:id="437"/>
    <w:p>
      <w:pPr>
        <w:spacing w:after="0"/>
        <w:ind w:left="0"/>
        <w:jc w:val="both"/>
      </w:pPr>
      <w:r>
        <w:rPr>
          <w:rFonts w:ascii="Times New Roman"/>
          <w:b w:val="false"/>
          <w:i w:val="false"/>
          <w:color w:val="000000"/>
          <w:sz w:val="28"/>
        </w:rPr>
        <w:t>
      13) клиент, в отношении которого имеются основания для сомнения в достоверности полученных данных;</w:t>
      </w:r>
    </w:p>
    <w:bookmarkEnd w:id="437"/>
    <w:bookmarkStart w:name="z462" w:id="438"/>
    <w:p>
      <w:pPr>
        <w:spacing w:after="0"/>
        <w:ind w:left="0"/>
        <w:jc w:val="both"/>
      </w:pPr>
      <w:r>
        <w:rPr>
          <w:rFonts w:ascii="Times New Roman"/>
          <w:b w:val="false"/>
          <w:i w:val="false"/>
          <w:color w:val="000000"/>
          <w:sz w:val="28"/>
        </w:rPr>
        <w:t xml:space="preserve">
      14) клиент совершает действия, направленные на уклонение от процедур надлежащей проверки клиента, предусмотренных </w:t>
      </w:r>
      <w:r>
        <w:rPr>
          <w:rFonts w:ascii="Times New Roman"/>
          <w:b w:val="false"/>
          <w:i w:val="false"/>
          <w:color w:val="000000"/>
          <w:sz w:val="28"/>
        </w:rPr>
        <w:t>Законом о ПОД/ФТ</w:t>
      </w:r>
      <w:r>
        <w:rPr>
          <w:rFonts w:ascii="Times New Roman"/>
          <w:b w:val="false"/>
          <w:i w:val="false"/>
          <w:color w:val="000000"/>
          <w:sz w:val="28"/>
        </w:rPr>
        <w:t>;</w:t>
      </w:r>
    </w:p>
    <w:bookmarkEnd w:id="438"/>
    <w:bookmarkStart w:name="z463" w:id="439"/>
    <w:p>
      <w:pPr>
        <w:spacing w:after="0"/>
        <w:ind w:left="0"/>
        <w:jc w:val="both"/>
      </w:pPr>
      <w:r>
        <w:rPr>
          <w:rFonts w:ascii="Times New Roman"/>
          <w:b w:val="false"/>
          <w:i w:val="false"/>
          <w:color w:val="000000"/>
          <w:sz w:val="28"/>
        </w:rPr>
        <w:t>
      15) лица, осуществляющие выпуск и обращение обеспеченных цифровых активов;</w:t>
      </w:r>
    </w:p>
    <w:bookmarkEnd w:id="439"/>
    <w:bookmarkStart w:name="z464" w:id="440"/>
    <w:p>
      <w:pPr>
        <w:spacing w:after="0"/>
        <w:ind w:left="0"/>
        <w:jc w:val="both"/>
      </w:pPr>
      <w:r>
        <w:rPr>
          <w:rFonts w:ascii="Times New Roman"/>
          <w:b w:val="false"/>
          <w:i w:val="false"/>
          <w:color w:val="000000"/>
          <w:sz w:val="28"/>
        </w:rPr>
        <w:t xml:space="preserve">
      16) лица, осуществляющие выпуск и оборот необеспеченных цифровых активов на территории Международного финансового центра "Астана"; </w:t>
      </w:r>
    </w:p>
    <w:bookmarkEnd w:id="440"/>
    <w:bookmarkStart w:name="z465" w:id="441"/>
    <w:p>
      <w:pPr>
        <w:spacing w:after="0"/>
        <w:ind w:left="0"/>
        <w:jc w:val="both"/>
      </w:pPr>
      <w:r>
        <w:rPr>
          <w:rFonts w:ascii="Times New Roman"/>
          <w:b w:val="false"/>
          <w:i w:val="false"/>
          <w:color w:val="000000"/>
          <w:sz w:val="28"/>
        </w:rPr>
        <w:t xml:space="preserve">
      17) клиенты, являющиеся держателями пяти и более дебетных карточек, выпущенных одним банком,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Республики Казахстан (далее – Гражданский кодекс), дополнительных платежных карточек, выпущенных на имя детей;</w:t>
      </w:r>
    </w:p>
    <w:bookmarkEnd w:id="441"/>
    <w:bookmarkStart w:name="z466" w:id="442"/>
    <w:p>
      <w:pPr>
        <w:spacing w:after="0"/>
        <w:ind w:left="0"/>
        <w:jc w:val="both"/>
      </w:pPr>
      <w:r>
        <w:rPr>
          <w:rFonts w:ascii="Times New Roman"/>
          <w:b w:val="false"/>
          <w:i w:val="false"/>
          <w:color w:val="000000"/>
          <w:sz w:val="28"/>
        </w:rPr>
        <w:t xml:space="preserve">
      18) клиенты, являющиеся держателями десяти и более дебетных карточек, выпущенных в совокупности несколькими банками (при наличии у банка таких сведений),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дополнительных платежных карточек, выпущенных на имя детей;</w:t>
      </w:r>
    </w:p>
    <w:bookmarkEnd w:id="442"/>
    <w:bookmarkStart w:name="z467" w:id="443"/>
    <w:p>
      <w:pPr>
        <w:spacing w:after="0"/>
        <w:ind w:left="0"/>
        <w:jc w:val="both"/>
      </w:pPr>
      <w:r>
        <w:rPr>
          <w:rFonts w:ascii="Times New Roman"/>
          <w:b w:val="false"/>
          <w:i w:val="false"/>
          <w:color w:val="000000"/>
          <w:sz w:val="28"/>
        </w:rPr>
        <w:t>
      19) резиденты стран с высоким риском ОД/ФТ на основе фактора незаконного производства, оборота и (или) транзита наркотиков, определенных в соответствии с внутренними документами банка;</w:t>
      </w:r>
    </w:p>
    <w:bookmarkEnd w:id="443"/>
    <w:bookmarkStart w:name="z468" w:id="444"/>
    <w:p>
      <w:pPr>
        <w:spacing w:after="0"/>
        <w:ind w:left="0"/>
        <w:jc w:val="both"/>
      </w:pPr>
      <w:r>
        <w:rPr>
          <w:rFonts w:ascii="Times New Roman"/>
          <w:b w:val="false"/>
          <w:i w:val="false"/>
          <w:color w:val="000000"/>
          <w:sz w:val="28"/>
        </w:rPr>
        <w:t>
      20) нерезиденты Республики Казахстан, не имеющие вид на жительство иностранца в Республике Казахстан либо разрешение на постоянное проживание (не проживающие на территории Республики Казахстан);</w:t>
      </w:r>
    </w:p>
    <w:bookmarkEnd w:id="444"/>
    <w:bookmarkStart w:name="z469" w:id="445"/>
    <w:p>
      <w:pPr>
        <w:spacing w:after="0"/>
        <w:ind w:left="0"/>
        <w:jc w:val="both"/>
      </w:pPr>
      <w:r>
        <w:rPr>
          <w:rFonts w:ascii="Times New Roman"/>
          <w:b w:val="false"/>
          <w:i w:val="false"/>
          <w:color w:val="000000"/>
          <w:sz w:val="28"/>
        </w:rPr>
        <w:t>
      21) клиенты, относящиеся к категории лиц в возрасте от четырнадцати до двадцати пяти лет, при наличии одного либо в совокупности следующих условий:</w:t>
      </w:r>
    </w:p>
    <w:bookmarkEnd w:id="445"/>
    <w:bookmarkStart w:name="z470" w:id="446"/>
    <w:p>
      <w:pPr>
        <w:spacing w:after="0"/>
        <w:ind w:left="0"/>
        <w:jc w:val="both"/>
      </w:pPr>
      <w:r>
        <w:rPr>
          <w:rFonts w:ascii="Times New Roman"/>
          <w:b w:val="false"/>
          <w:i w:val="false"/>
          <w:color w:val="000000"/>
          <w:sz w:val="28"/>
        </w:rPr>
        <w:t>
      по банковскому счету проводятся систематические переводы денег между физическими лицами (P2P) и отсутствуют иные операции;</w:t>
      </w:r>
    </w:p>
    <w:bookmarkEnd w:id="446"/>
    <w:bookmarkStart w:name="z471" w:id="447"/>
    <w:p>
      <w:pPr>
        <w:spacing w:after="0"/>
        <w:ind w:left="0"/>
        <w:jc w:val="both"/>
      </w:pPr>
      <w:r>
        <w:rPr>
          <w:rFonts w:ascii="Times New Roman"/>
          <w:b w:val="false"/>
          <w:i w:val="false"/>
          <w:color w:val="000000"/>
          <w:sz w:val="28"/>
        </w:rPr>
        <w:t>
      по банковском счету проводятся систематические платежи на крупные суммы по пополнению абонентского номера сотовой связи;</w:t>
      </w:r>
    </w:p>
    <w:bookmarkEnd w:id="447"/>
    <w:bookmarkStart w:name="z472" w:id="448"/>
    <w:p>
      <w:pPr>
        <w:spacing w:after="0"/>
        <w:ind w:left="0"/>
        <w:jc w:val="both"/>
      </w:pPr>
      <w:r>
        <w:rPr>
          <w:rFonts w:ascii="Times New Roman"/>
          <w:b w:val="false"/>
          <w:i w:val="false"/>
          <w:color w:val="000000"/>
          <w:sz w:val="28"/>
        </w:rPr>
        <w:t>
      по банковскому счету проводятся аномальные операции, нехарактерные для указанного клиента либо категории (группе) клиентов.</w:t>
      </w:r>
    </w:p>
    <w:bookmarkEnd w:id="448"/>
    <w:bookmarkStart w:name="z473" w:id="449"/>
    <w:p>
      <w:pPr>
        <w:spacing w:after="0"/>
        <w:ind w:left="0"/>
        <w:jc w:val="both"/>
      </w:pPr>
      <w:r>
        <w:rPr>
          <w:rFonts w:ascii="Times New Roman"/>
          <w:b w:val="false"/>
          <w:i w:val="false"/>
          <w:color w:val="000000"/>
          <w:sz w:val="28"/>
        </w:rPr>
        <w:t>
      Систематичность и размер крупных сумм в рамках настоящего подпункта определяются в соответствии с внутренними документами банка;</w:t>
      </w:r>
    </w:p>
    <w:bookmarkEnd w:id="449"/>
    <w:bookmarkStart w:name="z474" w:id="450"/>
    <w:p>
      <w:pPr>
        <w:spacing w:after="0"/>
        <w:ind w:left="0"/>
        <w:jc w:val="both"/>
      </w:pPr>
      <w:r>
        <w:rPr>
          <w:rFonts w:ascii="Times New Roman"/>
          <w:b w:val="false"/>
          <w:i w:val="false"/>
          <w:color w:val="000000"/>
          <w:sz w:val="28"/>
        </w:rPr>
        <w:t>
      22) клиенты, совершившие в течение последних 6 (шести) месяцев три и более платежей в пользу организатора игорного бизнеса на общую сумму более 300 000 (триста тысяч) тенге.";</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76" w:id="451"/>
    <w:p>
      <w:pPr>
        <w:spacing w:after="0"/>
        <w:ind w:left="0"/>
        <w:jc w:val="both"/>
      </w:pPr>
      <w:r>
        <w:rPr>
          <w:rFonts w:ascii="Times New Roman"/>
          <w:b w:val="false"/>
          <w:i w:val="false"/>
          <w:color w:val="000000"/>
          <w:sz w:val="28"/>
        </w:rPr>
        <w:t>
      "22. Программа идентификации клиента, его представителя и бенефициарного собственника включает, но не ограничивается:</w:t>
      </w:r>
    </w:p>
    <w:bookmarkEnd w:id="451"/>
    <w:bookmarkStart w:name="z477" w:id="452"/>
    <w:p>
      <w:pPr>
        <w:spacing w:after="0"/>
        <w:ind w:left="0"/>
        <w:jc w:val="both"/>
      </w:pPr>
      <w:r>
        <w:rPr>
          <w:rFonts w:ascii="Times New Roman"/>
          <w:b w:val="false"/>
          <w:i w:val="false"/>
          <w:color w:val="000000"/>
          <w:sz w:val="28"/>
        </w:rPr>
        <w:t>
      1) порядок принятия клиентов на обслуживание, включая процедуру, основания и сроки принятия банком решения об отказе в установлении деловых отношений и (или) в проведении операции, а также прекращении деловых отношений;</w:t>
      </w:r>
    </w:p>
    <w:bookmarkEnd w:id="452"/>
    <w:bookmarkStart w:name="z478" w:id="453"/>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применения упрощенных и усиленных мер надлежащей проверки клиента;</w:t>
      </w:r>
    </w:p>
    <w:bookmarkEnd w:id="453"/>
    <w:bookmarkStart w:name="z479" w:id="454"/>
    <w:p>
      <w:pPr>
        <w:spacing w:after="0"/>
        <w:ind w:left="0"/>
        <w:jc w:val="both"/>
      </w:pPr>
      <w:r>
        <w:rPr>
          <w:rFonts w:ascii="Times New Roman"/>
          <w:b w:val="false"/>
          <w:i w:val="false"/>
          <w:color w:val="000000"/>
          <w:sz w:val="28"/>
        </w:rPr>
        <w:t>
      3) особенности проведения идентификации при установлении корреспондентских отношений с иностранными финансовыми организациями;</w:t>
      </w:r>
    </w:p>
    <w:bookmarkEnd w:id="454"/>
    <w:bookmarkStart w:name="z480" w:id="455"/>
    <w:p>
      <w:pPr>
        <w:spacing w:after="0"/>
        <w:ind w:left="0"/>
        <w:jc w:val="both"/>
      </w:pPr>
      <w:r>
        <w:rPr>
          <w:rFonts w:ascii="Times New Roman"/>
          <w:b w:val="false"/>
          <w:i w:val="false"/>
          <w:color w:val="000000"/>
          <w:sz w:val="28"/>
        </w:rPr>
        <w:t>
      4) описание мер, направленных на выявление банком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455"/>
    <w:bookmarkStart w:name="z481" w:id="456"/>
    <w:p>
      <w:pPr>
        <w:spacing w:after="0"/>
        <w:ind w:left="0"/>
        <w:jc w:val="both"/>
      </w:pPr>
      <w:r>
        <w:rPr>
          <w:rFonts w:ascii="Times New Roman"/>
          <w:b w:val="false"/>
          <w:i w:val="false"/>
          <w:color w:val="000000"/>
          <w:sz w:val="28"/>
        </w:rPr>
        <w:t xml:space="preserve">
      5) порядок применения целевых финансовых санкций, проверки клиента (его представителя) и бенефициарного собственника на наличие в перечнях организаций и лиц, связанных с финансированием терроризма и экстремизма, финансированием распространения оружия массового уничтожения, составляемых в соответствии со статьями 12 (далее – Перечень) и 12-1 (далее – Перечень ФРОМУ) </w:t>
      </w:r>
      <w:r>
        <w:rPr>
          <w:rFonts w:ascii="Times New Roman"/>
          <w:b w:val="false"/>
          <w:i w:val="false"/>
          <w:color w:val="000000"/>
          <w:sz w:val="28"/>
        </w:rPr>
        <w:t>Закона о ПОД/ФТ</w:t>
      </w:r>
      <w:r>
        <w:rPr>
          <w:rFonts w:ascii="Times New Roman"/>
          <w:b w:val="false"/>
          <w:i w:val="false"/>
          <w:color w:val="000000"/>
          <w:sz w:val="28"/>
        </w:rPr>
        <w:t>;</w:t>
      </w:r>
    </w:p>
    <w:bookmarkEnd w:id="456"/>
    <w:bookmarkStart w:name="z482" w:id="457"/>
    <w:p>
      <w:pPr>
        <w:spacing w:after="0"/>
        <w:ind w:left="0"/>
        <w:jc w:val="both"/>
      </w:pPr>
      <w:r>
        <w:rPr>
          <w:rFonts w:ascii="Times New Roman"/>
          <w:b w:val="false"/>
          <w:i w:val="false"/>
          <w:color w:val="000000"/>
          <w:sz w:val="28"/>
        </w:rPr>
        <w:t>
      6) порядок прекращения действия целевых финансовых санкций при исключении сведений о клиенте (его представителе) и бенефициарного собственника из Перечня и Перечня ФРОМУ;</w:t>
      </w:r>
    </w:p>
    <w:bookmarkEnd w:id="457"/>
    <w:bookmarkStart w:name="z483" w:id="458"/>
    <w:p>
      <w:pPr>
        <w:spacing w:after="0"/>
        <w:ind w:left="0"/>
        <w:jc w:val="both"/>
      </w:pPr>
      <w:r>
        <w:rPr>
          <w:rFonts w:ascii="Times New Roman"/>
          <w:b w:val="false"/>
          <w:i w:val="false"/>
          <w:color w:val="000000"/>
          <w:sz w:val="28"/>
        </w:rPr>
        <w:t>
      7) особенности идентификации при дистанционном установлении деловых отношений (без личного присутствия клиента или его представителя);</w:t>
      </w:r>
    </w:p>
    <w:bookmarkEnd w:id="458"/>
    <w:bookmarkStart w:name="z484" w:id="459"/>
    <w:p>
      <w:pPr>
        <w:spacing w:after="0"/>
        <w:ind w:left="0"/>
        <w:jc w:val="both"/>
      </w:pPr>
      <w:r>
        <w:rPr>
          <w:rFonts w:ascii="Times New Roman"/>
          <w:b w:val="false"/>
          <w:i w:val="false"/>
          <w:color w:val="000000"/>
          <w:sz w:val="28"/>
        </w:rPr>
        <w:t>
      8)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требований по ПОД/ФТ, установленных банковским конгломератом, в который входит банк (при наличии);</w:t>
      </w:r>
    </w:p>
    <w:bookmarkEnd w:id="459"/>
    <w:bookmarkStart w:name="z485" w:id="460"/>
    <w:p>
      <w:pPr>
        <w:spacing w:after="0"/>
        <w:ind w:left="0"/>
        <w:jc w:val="both"/>
      </w:pPr>
      <w:r>
        <w:rPr>
          <w:rFonts w:ascii="Times New Roman"/>
          <w:b w:val="false"/>
          <w:i w:val="false"/>
          <w:color w:val="000000"/>
          <w:sz w:val="28"/>
        </w:rPr>
        <w:t>
      9) особенности идентификации клиентов путем получения сведений от других финансовых организаций, в том числе идентификации физических и юридических лиц, в пользу или от имени которых брокером (дилером) совершаются операции по своему банковскому счету;</w:t>
      </w:r>
    </w:p>
    <w:bookmarkEnd w:id="460"/>
    <w:bookmarkStart w:name="z486" w:id="461"/>
    <w:p>
      <w:pPr>
        <w:spacing w:after="0"/>
        <w:ind w:left="0"/>
        <w:jc w:val="both"/>
      </w:pPr>
      <w:r>
        <w:rPr>
          <w:rFonts w:ascii="Times New Roman"/>
          <w:b w:val="false"/>
          <w:i w:val="false"/>
          <w:color w:val="000000"/>
          <w:sz w:val="28"/>
        </w:rPr>
        <w:t>
      10) порядок проверки достоверности сведений о клиенте (его представителе) и бенефициарном собственнике;</w:t>
      </w:r>
    </w:p>
    <w:bookmarkEnd w:id="461"/>
    <w:bookmarkStart w:name="z487" w:id="462"/>
    <w:p>
      <w:pPr>
        <w:spacing w:after="0"/>
        <w:ind w:left="0"/>
        <w:jc w:val="both"/>
      </w:pPr>
      <w:r>
        <w:rPr>
          <w:rFonts w:ascii="Times New Roman"/>
          <w:b w:val="false"/>
          <w:i w:val="false"/>
          <w:color w:val="000000"/>
          <w:sz w:val="28"/>
        </w:rPr>
        <w:t>
      11)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462"/>
    <w:bookmarkStart w:name="z488" w:id="463"/>
    <w:p>
      <w:pPr>
        <w:spacing w:after="0"/>
        <w:ind w:left="0"/>
        <w:jc w:val="both"/>
      </w:pPr>
      <w:r>
        <w:rPr>
          <w:rFonts w:ascii="Times New Roman"/>
          <w:b w:val="false"/>
          <w:i w:val="false"/>
          <w:color w:val="000000"/>
          <w:sz w:val="28"/>
        </w:rPr>
        <w:t>
      12) порядок оценки уровня риска клиента, основания оценки такого риска;</w:t>
      </w:r>
    </w:p>
    <w:bookmarkEnd w:id="463"/>
    <w:bookmarkStart w:name="z489" w:id="464"/>
    <w:p>
      <w:pPr>
        <w:spacing w:after="0"/>
        <w:ind w:left="0"/>
        <w:jc w:val="both"/>
      </w:pPr>
      <w:r>
        <w:rPr>
          <w:rFonts w:ascii="Times New Roman"/>
          <w:b w:val="false"/>
          <w:i w:val="false"/>
          <w:color w:val="000000"/>
          <w:sz w:val="28"/>
        </w:rPr>
        <w:t xml:space="preserve">
      13) порядок получения и представления по запросу банка сведений о бенефициарных собственниках клиентов по форме и порядке, определенным уполномоченным органом по финансовому мониторингу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End w:id="464"/>
    <w:bookmarkStart w:name="z490" w:id="465"/>
    <w:p>
      <w:pPr>
        <w:spacing w:after="0"/>
        <w:ind w:left="0"/>
        <w:jc w:val="both"/>
      </w:pPr>
      <w:r>
        <w:rPr>
          <w:rFonts w:ascii="Times New Roman"/>
          <w:b w:val="false"/>
          <w:i w:val="false"/>
          <w:color w:val="000000"/>
          <w:sz w:val="28"/>
        </w:rPr>
        <w:t>
      14) порядок проверки клиента (его представителя) и бенефициарного собственника на принадлежность к иностранным организаторам игорного бизнеса, деятельность которых признана незаконной на территории Республики Казахстан на основании судебного акта (далее – иностранные организаторы игорного бизнеса), отказа в проведении платежей и (или) переводов денег в пользу иностранных организаторов игорного бизнеса, а также прекращения деловых отношений с клиентом, являющимся иностранным организатором игорного бизнеса.</w:t>
      </w:r>
    </w:p>
    <w:bookmarkEnd w:id="465"/>
    <w:bookmarkStart w:name="z491" w:id="466"/>
    <w:p>
      <w:pPr>
        <w:spacing w:after="0"/>
        <w:ind w:left="0"/>
        <w:jc w:val="both"/>
      </w:pPr>
      <w:r>
        <w:rPr>
          <w:rFonts w:ascii="Times New Roman"/>
          <w:b w:val="false"/>
          <w:i w:val="false"/>
          <w:color w:val="000000"/>
          <w:sz w:val="28"/>
        </w:rPr>
        <w:t>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466"/>
    <w:bookmarkStart w:name="z492" w:id="467"/>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467"/>
    <w:bookmarkStart w:name="z493" w:id="468"/>
    <w:p>
      <w:pPr>
        <w:spacing w:after="0"/>
        <w:ind w:left="0"/>
        <w:jc w:val="both"/>
      </w:pPr>
      <w:r>
        <w:rPr>
          <w:rFonts w:ascii="Times New Roman"/>
          <w:b w:val="false"/>
          <w:i w:val="false"/>
          <w:color w:val="000000"/>
          <w:sz w:val="28"/>
        </w:rPr>
        <w:t>
      В отношении клиента, с которым банк установил деловые отношения посредством представителя клиента, действующего от имени клиента на основании выданной доверенности, банком до проведения расходных или приходных операций, дополнительно проводится биометрическая идентификация клиента.</w:t>
      </w:r>
    </w:p>
    <w:bookmarkEnd w:id="468"/>
    <w:bookmarkStart w:name="z494" w:id="469"/>
    <w:p>
      <w:pPr>
        <w:spacing w:after="0"/>
        <w:ind w:left="0"/>
        <w:jc w:val="both"/>
      </w:pPr>
      <w:r>
        <w:rPr>
          <w:rFonts w:ascii="Times New Roman"/>
          <w:b w:val="false"/>
          <w:i w:val="false"/>
          <w:color w:val="000000"/>
          <w:sz w:val="28"/>
        </w:rPr>
        <w:t>
      При дистанционном установлении деловых отношений с клиентом, при смене клиентом абонентского номера устройства сотовой связи либо абонентского устройства сотовой связи, используемого для доступа к электронным банковским услугам, банк применяет двухфакторную идентификацию (аутентификацию) клиента с обязательным проведением биометрической идентификации клиента. Для проведения биометрической идентификации клиента допускается использование услуг Центра обмена идентификационными данными (операционного центра межбанковской системы переводов денег, обеспечивающего взаимодействие с банками по обмену данными клиентов из доступных источников для проведения процедур идентификации клиентов). Второй способ идентификации (аутентификации) клиента определяется банком самостоятельно в соответствии с законодательством Республики Казахстан о платежах и платежных системах, о противодействии легализации (отмыванию) доходов, полученных преступным путем, и финансированию терроризма. Банк при проведении биометрической идентификации клиента обеспечивает хранение записи сеанса видеоконференции с клиентом либо полученного текущего изображения клиента с использованием технологии выявления движения не менее пяти лет со дня прекращения деловых отношений с клиентом, в том числе на основе аутсорсинга.</w:t>
      </w:r>
    </w:p>
    <w:bookmarkEnd w:id="469"/>
    <w:bookmarkStart w:name="z495" w:id="470"/>
    <w:p>
      <w:pPr>
        <w:spacing w:after="0"/>
        <w:ind w:left="0"/>
        <w:jc w:val="both"/>
      </w:pPr>
      <w:r>
        <w:rPr>
          <w:rFonts w:ascii="Times New Roman"/>
          <w:b w:val="false"/>
          <w:i w:val="false"/>
          <w:color w:val="000000"/>
          <w:sz w:val="28"/>
        </w:rPr>
        <w:t>
      При дистанционном установлении деловых отношений с клиентом и (или) оказании ему электронных банковских услуг банк обеспечивает контроль использования клиентом при проведении операций по банковскому счету (банковским счетам), в том числе, с использованием платежной карточки (платежных карточек), одного абонентского номера устройства сотовой связи, присвоенного оператором связи – резидентом Республики Казахстан и зарегистрированного за клиентом или супругом (супругой), близким родственником клиента.</w:t>
      </w:r>
    </w:p>
    <w:bookmarkEnd w:id="470"/>
    <w:bookmarkStart w:name="z496" w:id="471"/>
    <w:p>
      <w:pPr>
        <w:spacing w:after="0"/>
        <w:ind w:left="0"/>
        <w:jc w:val="both"/>
      </w:pPr>
      <w:r>
        <w:rPr>
          <w:rFonts w:ascii="Times New Roman"/>
          <w:b w:val="false"/>
          <w:i w:val="false"/>
          <w:color w:val="000000"/>
          <w:sz w:val="28"/>
        </w:rPr>
        <w:t>
      Предоставление электронных банковских услуг клиенту при использовании мобильного приложения осуществляется через абонентское устройство сотовой связи, идентифицированное банком в соответствии с порядком, определенным внутренними правилами банка.</w:t>
      </w:r>
    </w:p>
    <w:bookmarkEnd w:id="471"/>
    <w:bookmarkStart w:name="z497" w:id="472"/>
    <w:p>
      <w:pPr>
        <w:spacing w:after="0"/>
        <w:ind w:left="0"/>
        <w:jc w:val="both"/>
      </w:pPr>
      <w:r>
        <w:rPr>
          <w:rFonts w:ascii="Times New Roman"/>
          <w:b w:val="false"/>
          <w:i w:val="false"/>
          <w:color w:val="000000"/>
          <w:sz w:val="28"/>
        </w:rPr>
        <w:t xml:space="preserve">
      В отношении клиентов, относящихся к категории лиц в возрасте до шестнадцати лет операции клиента на крупные суммы, размер которых определяется в соответствии с внутренними документами банка, при получении электронных банковских услуг верифицируются родителями или иными законными представителями. </w:t>
      </w:r>
    </w:p>
    <w:bookmarkEnd w:id="472"/>
    <w:bookmarkStart w:name="z498" w:id="473"/>
    <w:p>
      <w:pPr>
        <w:spacing w:after="0"/>
        <w:ind w:left="0"/>
        <w:jc w:val="both"/>
      </w:pPr>
      <w:r>
        <w:rPr>
          <w:rFonts w:ascii="Times New Roman"/>
          <w:b w:val="false"/>
          <w:i w:val="false"/>
          <w:color w:val="000000"/>
          <w:sz w:val="28"/>
        </w:rPr>
        <w:t xml:space="preserve">
      Банк при выпуске клиенту более одной дебетной карточки,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дополнительных платежных карточек, выпущенных на имя детей:</w:t>
      </w:r>
    </w:p>
    <w:bookmarkEnd w:id="473"/>
    <w:bookmarkStart w:name="z499" w:id="474"/>
    <w:p>
      <w:pPr>
        <w:spacing w:after="0"/>
        <w:ind w:left="0"/>
        <w:jc w:val="both"/>
      </w:pPr>
      <w:r>
        <w:rPr>
          <w:rFonts w:ascii="Times New Roman"/>
          <w:b w:val="false"/>
          <w:i w:val="false"/>
          <w:color w:val="000000"/>
          <w:sz w:val="28"/>
        </w:rPr>
        <w:t>
      1) осуществляет мониторинг движения денег по банковским счетам клиента и при выявлении по банковским счетам систематических переводов денег между физическими лицами (P2P), а также аномальных операций, нехарактерных для указанного клиента либо категории (группе) клиентов, в соответствии с внутренними документами банка определяет целесообразность присвоения клиенту высокого уровня риска;</w:t>
      </w:r>
    </w:p>
    <w:bookmarkEnd w:id="474"/>
    <w:bookmarkStart w:name="z500" w:id="475"/>
    <w:p>
      <w:pPr>
        <w:spacing w:after="0"/>
        <w:ind w:left="0"/>
        <w:jc w:val="both"/>
      </w:pPr>
      <w:r>
        <w:rPr>
          <w:rFonts w:ascii="Times New Roman"/>
          <w:b w:val="false"/>
          <w:i w:val="false"/>
          <w:color w:val="000000"/>
          <w:sz w:val="28"/>
        </w:rPr>
        <w:t xml:space="preserve">
      2) в случае присвоения клиенту высокого уровня риска проводит мероприятия, предусмотренные Требованиями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 (далее – Постановление № 188).</w:t>
      </w:r>
    </w:p>
    <w:bookmarkEnd w:id="475"/>
    <w:bookmarkStart w:name="z501" w:id="476"/>
    <w:p>
      <w:pPr>
        <w:spacing w:after="0"/>
        <w:ind w:left="0"/>
        <w:jc w:val="both"/>
      </w:pPr>
      <w:r>
        <w:rPr>
          <w:rFonts w:ascii="Times New Roman"/>
          <w:b w:val="false"/>
          <w:i w:val="false"/>
          <w:color w:val="000000"/>
          <w:sz w:val="28"/>
        </w:rPr>
        <w:t xml:space="preserve">
      Если банк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на основании договора поручил иному лицу применение в отношении клиентов банка мер,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банк разрабатывает правила взаимодействия с такими лицами, которые включают:</w:t>
      </w:r>
    </w:p>
    <w:bookmarkEnd w:id="476"/>
    <w:bookmarkStart w:name="z502" w:id="477"/>
    <w:p>
      <w:pPr>
        <w:spacing w:after="0"/>
        <w:ind w:left="0"/>
        <w:jc w:val="both"/>
      </w:pPr>
      <w:r>
        <w:rPr>
          <w:rFonts w:ascii="Times New Roman"/>
          <w:b w:val="false"/>
          <w:i w:val="false"/>
          <w:color w:val="000000"/>
          <w:sz w:val="28"/>
        </w:rPr>
        <w:t>
      процедуру заключения банком договоров с лицами, которым поручено проведение идентификации, а также перечень должностных лиц банка, уполномоченных заключать такие договоры;</w:t>
      </w:r>
    </w:p>
    <w:bookmarkEnd w:id="477"/>
    <w:bookmarkStart w:name="z503" w:id="478"/>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между банком и лицами, которым поручено проведение идентификации;</w:t>
      </w:r>
    </w:p>
    <w:bookmarkEnd w:id="478"/>
    <w:bookmarkStart w:name="z504" w:id="479"/>
    <w:p>
      <w:pPr>
        <w:spacing w:after="0"/>
        <w:ind w:left="0"/>
        <w:jc w:val="both"/>
      </w:pPr>
      <w:r>
        <w:rPr>
          <w:rFonts w:ascii="Times New Roman"/>
          <w:b w:val="false"/>
          <w:i w:val="false"/>
          <w:color w:val="000000"/>
          <w:sz w:val="28"/>
        </w:rPr>
        <w:t>
      процедуру и сроки передачи банку сведений, полученных при проведении идентификации, лицами, которым поручено проведение идентификации;</w:t>
      </w:r>
    </w:p>
    <w:bookmarkEnd w:id="479"/>
    <w:bookmarkStart w:name="z505" w:id="480"/>
    <w:p>
      <w:pPr>
        <w:spacing w:after="0"/>
        <w:ind w:left="0"/>
        <w:jc w:val="both"/>
      </w:pPr>
      <w:r>
        <w:rPr>
          <w:rFonts w:ascii="Times New Roman"/>
          <w:b w:val="false"/>
          <w:i w:val="false"/>
          <w:color w:val="000000"/>
          <w:sz w:val="28"/>
        </w:rPr>
        <w:t>
      процедуру осуществления банком контроля за соблюдением лицами, которым поручено проведение идентификации, требований по идентификации, включая процедуру, сроки и полноту передачи банку полученных сведений, а также меры, принимаемые банком по устранению выявленных нарушений;</w:t>
      </w:r>
    </w:p>
    <w:bookmarkEnd w:id="480"/>
    <w:bookmarkStart w:name="z506" w:id="481"/>
    <w:p>
      <w:pPr>
        <w:spacing w:after="0"/>
        <w:ind w:left="0"/>
        <w:jc w:val="both"/>
      </w:pPr>
      <w:r>
        <w:rPr>
          <w:rFonts w:ascii="Times New Roman"/>
          <w:b w:val="false"/>
          <w:i w:val="false"/>
          <w:color w:val="000000"/>
          <w:sz w:val="28"/>
        </w:rPr>
        <w:t>
      основания, процедуру и сроки принятия банком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банку полученных сведений;</w:t>
      </w:r>
    </w:p>
    <w:bookmarkEnd w:id="481"/>
    <w:bookmarkStart w:name="z507" w:id="482"/>
    <w:p>
      <w:pPr>
        <w:spacing w:after="0"/>
        <w:ind w:left="0"/>
        <w:jc w:val="both"/>
      </w:pPr>
      <w:r>
        <w:rPr>
          <w:rFonts w:ascii="Times New Roman"/>
          <w:b w:val="false"/>
          <w:i w:val="false"/>
          <w:color w:val="000000"/>
          <w:sz w:val="28"/>
        </w:rPr>
        <w:t>
      перечень должностных лиц банка, уполномоченных принимать решение об одностороннем отказе от исполнения договора с лицами, которым поручено проведение идентификации;</w:t>
      </w:r>
    </w:p>
    <w:bookmarkEnd w:id="482"/>
    <w:bookmarkStart w:name="z508" w:id="483"/>
    <w:p>
      <w:pPr>
        <w:spacing w:after="0"/>
        <w:ind w:left="0"/>
        <w:jc w:val="both"/>
      </w:pPr>
      <w:r>
        <w:rPr>
          <w:rFonts w:ascii="Times New Roman"/>
          <w:b w:val="false"/>
          <w:i w:val="false"/>
          <w:color w:val="000000"/>
          <w:sz w:val="28"/>
        </w:rPr>
        <w:t>
      положения об ответственности лиц, которым банк поручил проведение идентификации, за несоблюдение ими требований по идентификации, включая процедуру, сроки и полноту передачи банку полученных сведений;</w:t>
      </w:r>
    </w:p>
    <w:bookmarkEnd w:id="483"/>
    <w:bookmarkStart w:name="z509" w:id="484"/>
    <w:p>
      <w:pPr>
        <w:spacing w:after="0"/>
        <w:ind w:left="0"/>
        <w:jc w:val="both"/>
      </w:pPr>
      <w:r>
        <w:rPr>
          <w:rFonts w:ascii="Times New Roman"/>
          <w:b w:val="false"/>
          <w:i w:val="false"/>
          <w:color w:val="000000"/>
          <w:sz w:val="28"/>
        </w:rPr>
        <w:t>
      процедуру взаимодействия банка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484"/>
    <w:bookmarkStart w:name="z510" w:id="485"/>
    <w:p>
      <w:pPr>
        <w:spacing w:after="0"/>
        <w:ind w:left="0"/>
        <w:jc w:val="both"/>
      </w:pPr>
      <w:r>
        <w:rPr>
          <w:rFonts w:ascii="Times New Roman"/>
          <w:b w:val="false"/>
          <w:i w:val="false"/>
          <w:color w:val="000000"/>
          <w:sz w:val="28"/>
        </w:rPr>
        <w:t>
      Допускается включение банком дополнительных условий в правила взаимодействия.</w:t>
      </w:r>
    </w:p>
    <w:bookmarkEnd w:id="485"/>
    <w:bookmarkStart w:name="z511" w:id="486"/>
    <w:p>
      <w:pPr>
        <w:spacing w:after="0"/>
        <w:ind w:left="0"/>
        <w:jc w:val="both"/>
      </w:pPr>
      <w:r>
        <w:rPr>
          <w:rFonts w:ascii="Times New Roman"/>
          <w:b w:val="false"/>
          <w:i w:val="false"/>
          <w:color w:val="000000"/>
          <w:sz w:val="28"/>
        </w:rPr>
        <w:t xml:space="preserve">
      Банк, поручивший на основании договора иностранной финансовой организации применение мер надлежащей проверки клиентов (их представителей) и бенефициарных собственников,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учитывает возможные риски ОД/ФТ.";</w:t>
      </w:r>
    </w:p>
    <w:bookmarkEnd w:id="486"/>
    <w:bookmarkStart w:name="z512" w:id="487"/>
    <w:p>
      <w:pPr>
        <w:spacing w:after="0"/>
        <w:ind w:left="0"/>
        <w:jc w:val="both"/>
      </w:pPr>
      <w:r>
        <w:rPr>
          <w:rFonts w:ascii="Times New Roman"/>
          <w:b w:val="false"/>
          <w:i w:val="false"/>
          <w:color w:val="000000"/>
          <w:sz w:val="28"/>
        </w:rPr>
        <w:t>
      дополнить пунктами 22-1 и 22-2 следующего содержания:</w:t>
      </w:r>
    </w:p>
    <w:bookmarkEnd w:id="487"/>
    <w:bookmarkStart w:name="z513" w:id="488"/>
    <w:p>
      <w:pPr>
        <w:spacing w:after="0"/>
        <w:ind w:left="0"/>
        <w:jc w:val="both"/>
      </w:pPr>
      <w:r>
        <w:rPr>
          <w:rFonts w:ascii="Times New Roman"/>
          <w:b w:val="false"/>
          <w:i w:val="false"/>
          <w:color w:val="000000"/>
          <w:sz w:val="28"/>
        </w:rPr>
        <w:t>
      "22-1. При открытии банковского счета и (или) выпуске платежной карточки нерезиденту Республики Казахстан банк:</w:t>
      </w:r>
    </w:p>
    <w:bookmarkEnd w:id="488"/>
    <w:bookmarkStart w:name="z514" w:id="489"/>
    <w:p>
      <w:pPr>
        <w:spacing w:after="0"/>
        <w:ind w:left="0"/>
        <w:jc w:val="both"/>
      </w:pPr>
      <w:r>
        <w:rPr>
          <w:rFonts w:ascii="Times New Roman"/>
          <w:b w:val="false"/>
          <w:i w:val="false"/>
          <w:color w:val="000000"/>
          <w:sz w:val="28"/>
        </w:rPr>
        <w:t>
      1) проверяет документы клиента, подтверждающие обоснованность нахождения в Республике Казахстан, к которым относятся с учетом применимости по типу клиента и (или) виду банковского счета, но не ограничиваясь, паспорт с отметкой о пересечении государственной границы Республики Казахстан, регистрационное свидетельство о присвоении индивидуального идентификационного номера, копия заявления, поданного в уполномоченный государственный орган, о выдаче разрешения трудовому мигранту, нотариально заверенная копия трудового договора или договора обучения, нотариально заверенная копия вида на жительство иностранца в Республике Казахстан, копия квитанции об уплате предварительного платежа по индивидуальному подоходному налогу;</w:t>
      </w:r>
    </w:p>
    <w:bookmarkEnd w:id="489"/>
    <w:bookmarkStart w:name="z515" w:id="490"/>
    <w:p>
      <w:pPr>
        <w:spacing w:after="0"/>
        <w:ind w:left="0"/>
        <w:jc w:val="both"/>
      </w:pPr>
      <w:r>
        <w:rPr>
          <w:rFonts w:ascii="Times New Roman"/>
          <w:b w:val="false"/>
          <w:i w:val="false"/>
          <w:color w:val="000000"/>
          <w:sz w:val="28"/>
        </w:rPr>
        <w:t>
      2) проводит анализ заполненного клиентом опросника, форма которого определяется банком и содержит, не ограничиваясь, сведения об обоснованности пребывания клиента в Республике Казахстан, подтверждаемые документами клиента в рамках его усиленной надлежащей проверки, цели прибытия в Республику Казахстан, профессиональной деятельности клиента, цели открытия банковского счета (выпуска платежной карточки), источнике финансирования совершаемых операций, при выпуске платежной карточки планируемых международных переводах, планируемом предоставлении доступа к банковскому счету для третьего лица (в том числе посредством мобильного приложения и онлайн-банкинга), наличии банковских счетов в других банках Республики Казахстан и цели их открытия, IMEI коде абонентского устройства сотовой связи клиента (при наличии), подтверждение клиента о принятии решения об открытии банковского счета самостоятельно без воздействия третьих лиц.</w:t>
      </w:r>
    </w:p>
    <w:bookmarkEnd w:id="490"/>
    <w:bookmarkStart w:name="z516" w:id="491"/>
    <w:p>
      <w:pPr>
        <w:spacing w:after="0"/>
        <w:ind w:left="0"/>
        <w:jc w:val="both"/>
      </w:pPr>
      <w:r>
        <w:rPr>
          <w:rFonts w:ascii="Times New Roman"/>
          <w:b w:val="false"/>
          <w:i w:val="false"/>
          <w:color w:val="000000"/>
          <w:sz w:val="28"/>
        </w:rPr>
        <w:t>
      22-2. Банк по итогам анализа документов и опросника, указанных в подпунктах 1) и 2) пункта 22-1 Требований, и с учетом определения уровня риска клиента (группы клиентов) в соответствии с пунктом 20 Требований и внутренними документами банка, определяет подверженность нерезидента Республики Казахстан высокому риску ОД/ФТ, рискам мошенничества и противоправных инцидентов, в том числе, на основе фактора незаконного производства, оборота и (или) транзита наркотиков.</w:t>
      </w:r>
    </w:p>
    <w:bookmarkEnd w:id="491"/>
    <w:bookmarkStart w:name="z517" w:id="492"/>
    <w:p>
      <w:pPr>
        <w:spacing w:after="0"/>
        <w:ind w:left="0"/>
        <w:jc w:val="both"/>
      </w:pPr>
      <w:r>
        <w:rPr>
          <w:rFonts w:ascii="Times New Roman"/>
          <w:b w:val="false"/>
          <w:i w:val="false"/>
          <w:color w:val="000000"/>
          <w:sz w:val="28"/>
        </w:rPr>
        <w:t>
      В отношении нерезидентов Республики Казахстан, по которым имеются подозрения о подверженности высокому риску ОД/ФТ, рискам мошенничества и противоправных инцидентов в соответствии с оценочными показателями, определенными банком в правилах внутреннего контроля:</w:t>
      </w:r>
    </w:p>
    <w:bookmarkEnd w:id="492"/>
    <w:bookmarkStart w:name="z518" w:id="493"/>
    <w:p>
      <w:pPr>
        <w:spacing w:after="0"/>
        <w:ind w:left="0"/>
        <w:jc w:val="both"/>
      </w:pPr>
      <w:r>
        <w:rPr>
          <w:rFonts w:ascii="Times New Roman"/>
          <w:b w:val="false"/>
          <w:i w:val="false"/>
          <w:color w:val="000000"/>
          <w:sz w:val="28"/>
        </w:rPr>
        <w:t>
      не допускается дистанционное установление деловых отношений или через представителя, продление таких деловых отношений, а также выпуск и перевыпуск платежной карточки дистанционным способом и (или) через представителя;</w:t>
      </w:r>
    </w:p>
    <w:bookmarkEnd w:id="493"/>
    <w:bookmarkStart w:name="z519" w:id="494"/>
    <w:p>
      <w:pPr>
        <w:spacing w:after="0"/>
        <w:ind w:left="0"/>
        <w:jc w:val="both"/>
      </w:pPr>
      <w:r>
        <w:rPr>
          <w:rFonts w:ascii="Times New Roman"/>
          <w:b w:val="false"/>
          <w:i w:val="false"/>
          <w:color w:val="000000"/>
          <w:sz w:val="28"/>
        </w:rPr>
        <w:t>
      при установлении деловых отношений и при смене клиентом абонентского номера устройства сотовой связи либо абонентского устройства сотовой связи, используемого для доступа к электронным банковским услугам, применяется двухфакторная идентификация (аутентификация) клиента с обязательным проведением биометрической идентификация клиента с фотоизображением клиента, размещенным в паспорте, с последующим проведением на периодической основе не реже одного раза в месяц подтверждения биометрической аутентификации через онлайн-банкинг или мобильное приложение при их применении клиентом;</w:t>
      </w:r>
    </w:p>
    <w:bookmarkEnd w:id="494"/>
    <w:bookmarkStart w:name="z520" w:id="495"/>
    <w:p>
      <w:pPr>
        <w:spacing w:after="0"/>
        <w:ind w:left="0"/>
        <w:jc w:val="both"/>
      </w:pPr>
      <w:r>
        <w:rPr>
          <w:rFonts w:ascii="Times New Roman"/>
          <w:b w:val="false"/>
          <w:i w:val="false"/>
          <w:color w:val="000000"/>
          <w:sz w:val="28"/>
        </w:rPr>
        <w:t xml:space="preserve">
      не допускается выпуск и перевыпуск более одной платежной карточки, за исключением дебетных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дополнительных платежных карточек, выпущенных на имя детей;</w:t>
      </w:r>
    </w:p>
    <w:bookmarkEnd w:id="495"/>
    <w:bookmarkStart w:name="z521" w:id="496"/>
    <w:p>
      <w:pPr>
        <w:spacing w:after="0"/>
        <w:ind w:left="0"/>
        <w:jc w:val="both"/>
      </w:pPr>
      <w:r>
        <w:rPr>
          <w:rFonts w:ascii="Times New Roman"/>
          <w:b w:val="false"/>
          <w:i w:val="false"/>
          <w:color w:val="000000"/>
          <w:sz w:val="28"/>
        </w:rPr>
        <w:t xml:space="preserve">
      срок действия выпущенной дебетной карточки не превышает 12 (двенадцать) календарных месяцев,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дополнительных платежных карточек, выпущенных на имя детей;</w:t>
      </w:r>
    </w:p>
    <w:bookmarkEnd w:id="496"/>
    <w:bookmarkStart w:name="z522" w:id="497"/>
    <w:p>
      <w:pPr>
        <w:spacing w:after="0"/>
        <w:ind w:left="0"/>
        <w:jc w:val="both"/>
      </w:pPr>
      <w:r>
        <w:rPr>
          <w:rFonts w:ascii="Times New Roman"/>
          <w:b w:val="false"/>
          <w:i w:val="false"/>
          <w:color w:val="000000"/>
          <w:sz w:val="28"/>
        </w:rPr>
        <w:t>
      в течение трех последовательных месяцев банком проводится мониторинг движения денег по банковскому счету клиента, по которому осуществляются операции с использованием платежной карточки, на предмет соответствия цели открытия банковского счета (выпуска платежной карточки), обозначенной клиентом в опроснике, а также на наличие по банковскому счету систематических переводов денег между физическими лицами (P2P) при отсутствии иных операций, аномальных операций, нехарактерных для указанного клиента либо категории (группе) клиентов. Систематичность переводов денег определяется банком в соответствии с внутренними документами банка. При выявлении несоответствий характера операций по банковскому счету сведениям, указанным в опроснике, и выявлении систематичности переводов денег между физическими лицами (P2P) при отсутствии иных операций, аномальных операций, нехарактерных для указанного клиента либо категории (группе) клиентов, на рассмотрение уполномоченного или уполномоченного коллегиального органа банка выносится вопрос о целесообразности прекращении деловых отношений с клиентом.";</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524" w:id="498"/>
    <w:p>
      <w:pPr>
        <w:spacing w:after="0"/>
        <w:ind w:left="0"/>
        <w:jc w:val="both"/>
      </w:pPr>
      <w:r>
        <w:rPr>
          <w:rFonts w:ascii="Times New Roman"/>
          <w:b w:val="false"/>
          <w:i w:val="false"/>
          <w:color w:val="000000"/>
          <w:sz w:val="28"/>
        </w:rPr>
        <w:t>
      "27.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с учетом уровня риска клиента (группы клиентов) и (или) степени подверженности услуг (продуктов) банка, которыми пользуется клиент, рискам ОД/ФТ.</w:t>
      </w:r>
    </w:p>
    <w:bookmarkEnd w:id="498"/>
    <w:bookmarkStart w:name="z525" w:id="499"/>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bookmarkEnd w:id="499"/>
    <w:bookmarkStart w:name="z526" w:id="500"/>
    <w:p>
      <w:pPr>
        <w:spacing w:after="0"/>
        <w:ind w:left="0"/>
        <w:jc w:val="both"/>
      </w:pPr>
      <w:r>
        <w:rPr>
          <w:rFonts w:ascii="Times New Roman"/>
          <w:b w:val="false"/>
          <w:i w:val="false"/>
          <w:color w:val="000000"/>
          <w:sz w:val="28"/>
        </w:rPr>
        <w:t>
      Обновление сведений о клиентах (их представителях), указанных в подпунктах 17), 18), 20) и 21) пункта 15 Требований, осуществляется не реже одного раза в квартал.</w:t>
      </w:r>
    </w:p>
    <w:bookmarkEnd w:id="500"/>
    <w:bookmarkStart w:name="z527" w:id="501"/>
    <w:p>
      <w:pPr>
        <w:spacing w:after="0"/>
        <w:ind w:left="0"/>
        <w:jc w:val="both"/>
      </w:pPr>
      <w:r>
        <w:rPr>
          <w:rFonts w:ascii="Times New Roman"/>
          <w:b w:val="false"/>
          <w:i w:val="false"/>
          <w:color w:val="000000"/>
          <w:sz w:val="28"/>
        </w:rPr>
        <w:t>
      Обновление сведений о клиенте (его представителе), в отношении которого имеются основания полагать, что его деятельность связана с финансированием незаконным производством, оборотом и (или) транзитом наркотиков, осуществляется не реже одного раза в полгода.";</w:t>
      </w:r>
    </w:p>
    <w:bookmarkEnd w:id="501"/>
    <w:bookmarkStart w:name="z528" w:id="502"/>
    <w:p>
      <w:pPr>
        <w:spacing w:after="0"/>
        <w:ind w:left="0"/>
        <w:jc w:val="both"/>
      </w:pPr>
      <w:r>
        <w:rPr>
          <w:rFonts w:ascii="Times New Roman"/>
          <w:b w:val="false"/>
          <w:i w:val="false"/>
          <w:color w:val="000000"/>
          <w:sz w:val="28"/>
        </w:rPr>
        <w:t>
      дополнить пунктом 32-1 следующего содержания:</w:t>
      </w:r>
    </w:p>
    <w:bookmarkEnd w:id="502"/>
    <w:bookmarkStart w:name="z529" w:id="503"/>
    <w:p>
      <w:pPr>
        <w:spacing w:after="0"/>
        <w:ind w:left="0"/>
        <w:jc w:val="both"/>
      </w:pPr>
      <w:r>
        <w:rPr>
          <w:rFonts w:ascii="Times New Roman"/>
          <w:b w:val="false"/>
          <w:i w:val="false"/>
          <w:color w:val="000000"/>
          <w:sz w:val="28"/>
        </w:rPr>
        <w:t>
      "32-1. Банк посредством использования автоматизированной информационной системы выявляет клиентов - физических лиц, по текущим счетам которых проводятся расходные операции, при этом отсутствуют платежи, связанные с обеспечением жизнедеятельности клиента, коммунальные платежи, налоговые и иные платежи в бюджет:</w:t>
      </w:r>
    </w:p>
    <w:bookmarkEnd w:id="503"/>
    <w:bookmarkStart w:name="z530" w:id="504"/>
    <w:p>
      <w:pPr>
        <w:spacing w:after="0"/>
        <w:ind w:left="0"/>
        <w:jc w:val="both"/>
      </w:pPr>
      <w:r>
        <w:rPr>
          <w:rFonts w:ascii="Times New Roman"/>
          <w:b w:val="false"/>
          <w:i w:val="false"/>
          <w:color w:val="000000"/>
          <w:sz w:val="28"/>
        </w:rPr>
        <w:t>
      1) проводит углубленный мониторинг движения денег по текущему счету в целях определения целесообразности присвоения клиенту высокого уровня риска и проведения в отношении него усиленных мер надлежащей проверки;</w:t>
      </w:r>
    </w:p>
    <w:bookmarkEnd w:id="504"/>
    <w:bookmarkStart w:name="z531" w:id="505"/>
    <w:p>
      <w:pPr>
        <w:spacing w:after="0"/>
        <w:ind w:left="0"/>
        <w:jc w:val="both"/>
      </w:pPr>
      <w:r>
        <w:rPr>
          <w:rFonts w:ascii="Times New Roman"/>
          <w:b w:val="false"/>
          <w:i w:val="false"/>
          <w:color w:val="000000"/>
          <w:sz w:val="28"/>
        </w:rPr>
        <w:t xml:space="preserve">
      2) в случае присвоения клиенту высокого уровня риска проводит мероприятия, предусмотренные Требованиями и </w:t>
      </w:r>
      <w:r>
        <w:rPr>
          <w:rFonts w:ascii="Times New Roman"/>
          <w:b w:val="false"/>
          <w:i w:val="false"/>
          <w:color w:val="000000"/>
          <w:sz w:val="28"/>
        </w:rPr>
        <w:t>Постановлением № 188</w:t>
      </w:r>
      <w:r>
        <w:rPr>
          <w:rFonts w:ascii="Times New Roman"/>
          <w:b w:val="false"/>
          <w:i w:val="false"/>
          <w:color w:val="000000"/>
          <w:sz w:val="28"/>
        </w:rPr>
        <w:t>.</w:t>
      </w:r>
    </w:p>
    <w:bookmarkEnd w:id="505"/>
    <w:bookmarkStart w:name="z532" w:id="506"/>
    <w:p>
      <w:pPr>
        <w:spacing w:after="0"/>
        <w:ind w:left="0"/>
        <w:jc w:val="both"/>
      </w:pPr>
      <w:r>
        <w:rPr>
          <w:rFonts w:ascii="Times New Roman"/>
          <w:b w:val="false"/>
          <w:i w:val="false"/>
          <w:color w:val="000000"/>
          <w:sz w:val="28"/>
        </w:rPr>
        <w:t xml:space="preserve">
      Требования настоящего пункта не распространяются в отношении текущих счетов, открытых в жилищных строительных сберегательных банках и (или)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Республики Казахстан.".</w:t>
      </w:r>
    </w:p>
    <w:bookmarkEnd w:id="5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