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8828" w14:textId="63f8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 мая 2017 года № 204 "Об утверждении Правил проведения единого национального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3 июля 2025 года № 335. Зарегистрирован в Министерстве юстиции Республики Казахстан 3 июля 2025 года № 36390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мая 2017 года № 204 "Об утверждении Правил проведения единого национального тестирования" (зарегистрирован в Реестре государственной регистрации нормативных правовых актов под № 15173) следующия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национального тестирования,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Поступающим, подавшим заявления для участия в ЕНТ, но не принявшим участие в тестировании, а также не подавшим заявления для участия в ЕНТ в период приема заявлений предоставляется возможность регистрации и участия в один из последующих дней в период проведения ЕНТ при наличии места в аудитории в дни проведения тестирования (в бумажном тестировании с соответствующим языком тестирования) по следующим уважительным причинам:";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"74-1. ЕНТ в электронном формате проводится в следующие сроки: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10 января по 10 февраля календарного года, для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1 марта по 6 апреля для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10 мая по 10 июля календарного года для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 (при этом результаты ЕНТ действительны для участия в конкурсе по присуждению образовательного гранта за счет средств республиканского бюджета или местного бюджета или для зачисления в ОВПО на платной основе);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 10 по 20 августа для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для международных и иностранных учебных заведений в Республике Казахстан и (или) их филиалов, входящих в топ-250 международных академических рейтингов (Quacquarelli Symonds, Academic Ranking of World Universities, Times Higher Education) и/или топ-100 национальных рейтингов стран организации экономического сотрудничества и развития и/или БРИКС результаты ЕНТ, проводимые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действительны для участия в конкурсе по присуждению образовательного гранта за счет средств республиканского бюджета.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сдающих ЕНТ в период с 10 мая по 10 июля календарного года изменение профильных предметов не допускается.".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интернет-ресурсе Министерства науки и высшего образования Республики Казахстан.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июля 2025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 и 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