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02239" w14:textId="af022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делам спорта и физической культуры от 28 июля 2014 года № 295 "Об утверждении Правил выдачи и замены свидетельства о регистрации спортсмена, представления сведений спортивными федерациями о регистрации спортсмена"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туризма и спорта Республики Казахстан от 26 июня 2025 года № 101. Зарегистрирован в Министерстве юстиции Республики Казахстан 2 июля 2025 года № 36385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спорта и физической культуры от 28 июля 2014 года № 295 "Об утверждении Правил выдачи и замены свидетельства о регистрации спортсмена, представления сведений спортивными федерациями о регистрации спортсмена" (зарегистрирован в Реестре государственной регистрации нормативных правовых актов под № 9673)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"О физической культуре и 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и замены свидетельства о регистрации спортсмена, представления сведений спортивными федерациями о регистрации спортсмена, утвержденных указанным приказом: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Свидетельство о регистрации спортсмена является документом, подтверждающим прохождение им регистрации в национальной спортивной федерации по видам спорта (далее – спортивная федерация).";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туризма и спорта Республики Казахстан в установленном законодательством Республики Казахстан порядке обеспечить: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туризма и спорта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приказом, представление в Департамент юридической службы Министерства туризма и спорта Республики Казахстан сведений об исполнении мероприятий.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туризма и спорта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туризма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Мырзабосынов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2025 года № 101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и замены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спортсмена,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спортивными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федерациями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Представление для регистрации спортсмена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спортсмене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фотография 3 х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(область, город республиканского значения, столица), который представляет спортсмен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Физкультурно-спортивная организация, которую представляет спортсмен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присвоении спортивных разрядов, категорий и спортивных званий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прохождении медицинских осмотров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Результаты, достигнутые на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дисквалификации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применении допинга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государственных наградах и иных формах поощрения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сведения, связанные со спецификой вида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личного тренера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первого тренера или тренера в соответствии со списками национальных команд Республики Казахстан по видам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области, города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"__" _________ 20__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