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3bd5" w14:textId="8bd3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декабря 2022 года № 1247 "Об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июня 2025 года № 755. Зарегистрирован в Министерстве юстиции Республики Казахстан 2 июля 2025 года № 36381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2022 года № 1247 "Об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Казахстан" (зарегистрирован в Реестре государственной регистрации нормативных правовых актов под № 31256)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Правил прохождения воинской службы в Вооруженных Силах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Инструкция по применению Правил прохождения воинской службы в Вооруженных Силах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(далее – Правила), и детализирует применение Правил в части рассмотрения заявлений и документов кандидатов из числа граждан для поступления на воинскую службу по контракту и на воинскую службу в резерве в Вооруженные Силы Республики Казахстан (далее – ВС РК), образования и организации работы отборочных комиссий воинских частей и учреждений, проведения мероприятий по профессиональному и психологическому отбору, назначения на воинские должности, в том числе и временного назначения на вакантные воинские должности, заключения контрактов, в том числе при продлении сроков воинской службы с военнослужащими, достигшими предельного возраста состояния на воинской службе, ротации, присвоения воинских званий и их лишения, переаттестации сотрудников правоохранительных и специальных государственных органов, поступивших на воинскую службу в ВС РК, порядка проведения аттестации.";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приказ по личному составу – приказ, определяющий служебное положение военнослужащего и оформляющий присвоение и лишение воинских званий, снижение и восстановление в воинских званиях, назначение на штатные должности, перемещение по службе, а также зачисление в распоряжение, временное назначение военнослужащих нижестоящего состава либо граждан на должности офицерского состава и граждан на должности рядового и сержантского составов, заключение контракта о прохождении воинской службы, зачисление магистрантами, докторантами военных учебных заведений (далее – ВУЗ) и адъюнктами, окончание ВУЗов и адъюнктур, определение из запаса на воинскую службу, определение на воинскую службу по контракту и на воинскую службу в резерве военнослужащих по призыву, увольнение с воинской службы, прикомандирование к государственным органам и организациям с оставлением на воинской службе, откомандирование из ВС РК в другие войска и воинские формирования Республики Казахстан, и зачисление в ВС РК из них, исключение из списков военнослужащих ВС РК в связи с увольнением с воинской службы (окончанием воинских сборов), а также в случае перевода в специальные государственные и правоохранительные органы Республики Казахстан, военнослужащих ВС РК проходящих воинскую службу в резерве, в связи с увольнением с воинской службы в резерве, должностное положение в связи с изменением действительного наименования воинской части (учреждения), изменение анкетных данных;";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Рассмотрение заявлений и документов кандидатов из числа граждан для поступления на воинскую службу по контракту и на воинскую службу в резерве в ВС РК";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Граждане, не состоящие на воинской службе и изъявившие желание поступить на воинскую службу по контракту или на воинскую службу в резерве в ВС РК, подают письменное заявление начальнику местного органа военного управления или командиру (начальнику) воинской части (учреждения)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Подразделение органа военного управления (местного органа военного управления или воинской части (учреждения), ответственное за отбор граждан на воинскую службу по контракту и на воинскую службу в резерве, при получении заявления осуществляет их рассмотрение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рассмотрения заявлений и документов кандидатов из числа граждан для поступления на воинскую службу по контракту в Вооруженные Силы Республики Казахстан, утвержденных приказом Министра обороны Республики Казахстан от 18 декабря 2019 года № 1048 (зарегистрирован в Реестре государственной регистрации нормативных правовых актов под № 19755).";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Отбор кандидатов на воинскую службу по контракту и на воинскую службу в резерве в ВС РК осуществляется на вакантные воинские должности.";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случае отказа в приеме на воинскую службу по контракту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или на воинскую службу в резерве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40-2 Закона и частью второй пункта 173 Правил составляется уведомление с указанием причин отказа и разъяснением права на подачу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Административного процедурно-процессуального кодекса Республики Казахстан начальнику департамента по делам обороны или командиру (начальнику) воинской части (учреждения) в срок не позднее трех месяцев со дня получения уведомления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Первый экземпляр выдается кандидату, а второй остается в департаменте по делам обороны (воинской части (учреждении).";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военнослужащий изъявил желание о продлении срока воинской службы по контракту сверх предельного возраста, то им в срок не менее чем за четыре месяца до истечения срока действующего контракта подается рапорт командиру (начальнику) воинской части (учреждения) о направлении его на медицинское освидетельствование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применению Правил прохождения воинской службы в ВС РК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755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прохождения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 ВС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(ОДО, ООДО)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(начальник)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части (учреждения)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 и 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местожительство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0"/>
    <w:p>
      <w:pPr>
        <w:spacing w:after="0"/>
        <w:ind w:left="0"/>
        <w:jc w:val="both"/>
      </w:pPr>
      <w:bookmarkStart w:name="z38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000000"/>
          <w:sz w:val="28"/>
        </w:rPr>
        <w:t>) Закона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военнослужащих", прошу принять мои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поступления на воинскую службу по контракту (на воинскую службы в резерве)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Вооруженные Силы Республики Казахстан сроком на ________ года (лет)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назначения на вакантную воинскую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воинская часть (учреждение)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прохождения отбора кандидатов для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воинскую службу по контракту (на воинскую службы в резерве)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Вооруженные Силы Республики Казахстан ознакомлен (ознакомлена),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(согласна) и обязуюсь их выполнять. Подлинность представляемых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заявлению, согласно пункту 21 Правил прохождения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Вооруженных Силах, других войсках и воинских формированиях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755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прохождения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 ВС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в приеме на воинскую службу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воинскую службы в резерве)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 отказано в связи с___________________________________________,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причина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Разъясняем, что Вы имеете право на подачу жалобы начальнику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обороны (командиру (начальнику) воинской части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не позднее трех месяцев со дня получения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 и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