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6e9c" w14:textId="dd36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июня 2025 года № 63. Зарегистрирован в Министерстве юстиции Республики Казахстан 2 июля 2025 года № 36376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"6) правила определения тарифа на основании заключенного договора государственно-частного партнерства;";</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"57)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государственно-частного партнерства;";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"80) заявленный вагонооборот – планируемый вагонооборот, указанный в заявке потребителя и (или) субъекта государственно-частного партнерства на утверждение временного понижающего коэффициента;</w:t>
      </w:r>
    </w:p>
    <w:bookmarkEnd w:id="7"/>
    <w:bookmarkStart w:name="z15" w:id="8"/>
    <w:p>
      <w:pPr>
        <w:spacing w:after="0"/>
        <w:ind w:left="0"/>
        <w:jc w:val="both"/>
      </w:pPr>
      <w:r>
        <w:rPr>
          <w:rFonts w:ascii="Times New Roman"/>
          <w:b w:val="false"/>
          <w:i w:val="false"/>
          <w:color w:val="000000"/>
          <w:sz w:val="28"/>
        </w:rPr>
        <w:t>
      81) заявленный грузооборот (пассажирооборот) – планируемый грузооборот (пассажирооборот), указанный в заявке потребителя и (или) субъекта государственно-частного партнерства на утверждение временного понижающего коэффициента;";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85)</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"85)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государственно-частного партнерства, используемые в создании и реконструкции объекта государственно-частного партнерства;";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113)</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"113) регулируемые услуги субъекта – услуги, предоставляемые субъектом государственно-частного партнерства в сфере естественной монополии и подлежащие государственному регулированию ведомством уполномоченного органа, включая случаи предоставления услуг в виде передачи определенного товара потребителю;";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21" w:id="11"/>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"12.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настоящими Правилами.";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13 изложить в следующей редакции:</w:t>
      </w:r>
    </w:p>
    <w:bookmarkStart w:name="z25" w:id="13"/>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 осуществляемое ведомством уполномоченного органа по его инициативе или на основании заявления субъекта государственно-частного партнерства в сфере естественной монополии.";</w:t>
      </w:r>
    </w:p>
    <w:bookmarkEnd w:id="13"/>
    <w:bookmarkStart w:name="z26" w:id="14"/>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14"/>
    <w:bookmarkStart w:name="z27" w:id="15"/>
    <w:p>
      <w:pPr>
        <w:spacing w:after="0"/>
        <w:ind w:left="0"/>
        <w:jc w:val="both"/>
      </w:pPr>
      <w:r>
        <w:rPr>
          <w:rFonts w:ascii="Times New Roman"/>
          <w:b w:val="false"/>
          <w:i w:val="false"/>
          <w:color w:val="000000"/>
          <w:sz w:val="28"/>
        </w:rPr>
        <w:t>
      "расчет тарифа с учетом применения метода определении тарифа на основании заключенного договора государственно-частного партнерства.";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5</w:t>
      </w:r>
      <w:r>
        <w:rPr>
          <w:rFonts w:ascii="Times New Roman"/>
          <w:b w:val="false"/>
          <w:i w:val="false"/>
          <w:color w:val="000000"/>
          <w:sz w:val="28"/>
        </w:rPr>
        <w:t xml:space="preserve"> подраздела 3 раздела 8 изложить в следующей редакции:</w:t>
      </w:r>
    </w:p>
    <w:bookmarkStart w:name="z29" w:id="16"/>
    <w:p>
      <w:pPr>
        <w:spacing w:after="0"/>
        <w:ind w:left="0"/>
        <w:jc w:val="both"/>
      </w:pPr>
      <w:r>
        <w:rPr>
          <w:rFonts w:ascii="Times New Roman"/>
          <w:b w:val="false"/>
          <w:i w:val="false"/>
          <w:color w:val="000000"/>
          <w:sz w:val="28"/>
        </w:rPr>
        <w:t>
      "Параграф 5. Расчет тарифа с учетом применения метода определении тарифа на основании заключенного договора государственно-частного партнерства";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31" w:id="17"/>
    <w:p>
      <w:pPr>
        <w:spacing w:after="0"/>
        <w:ind w:left="0"/>
        <w:jc w:val="both"/>
      </w:pPr>
      <w:r>
        <w:rPr>
          <w:rFonts w:ascii="Times New Roman"/>
          <w:b w:val="false"/>
          <w:i w:val="false"/>
          <w:color w:val="000000"/>
          <w:sz w:val="28"/>
        </w:rPr>
        <w:t>
      "217. Возврат инвестированного капитала рассчитывается по формуле:</w:t>
      </w:r>
    </w:p>
    <w:bookmarkEnd w:id="17"/>
    <w:p>
      <w:pPr>
        <w:spacing w:after="0"/>
        <w:ind w:left="0"/>
        <w:jc w:val="both"/>
      </w:pPr>
      <w:r>
        <w:rPr>
          <w:rFonts w:ascii="Times New Roman"/>
          <w:b w:val="false"/>
          <w:i w:val="false"/>
          <w:color w:val="000000"/>
          <w:sz w:val="28"/>
        </w:rPr>
        <w:t>
      BK</w:t>
      </w:r>
      <w:r>
        <w:rPr>
          <w:rFonts w:ascii="Times New Roman"/>
          <w:b w:val="false"/>
          <w:i w:val="false"/>
          <w:color w:val="000000"/>
          <w:vertAlign w:val="subscript"/>
        </w:rPr>
        <w:t>i</w:t>
      </w:r>
      <w:r>
        <w:rPr>
          <w:rFonts w:ascii="Times New Roman"/>
          <w:b w:val="false"/>
          <w:i w:val="false"/>
          <w:color w:val="000000"/>
          <w:sz w:val="28"/>
        </w:rPr>
        <w:t xml:space="preserve"> = BKP</w:t>
      </w:r>
      <w:r>
        <w:rPr>
          <w:rFonts w:ascii="Times New Roman"/>
          <w:b w:val="false"/>
          <w:i w:val="false"/>
          <w:color w:val="000000"/>
          <w:vertAlign w:val="subscript"/>
        </w:rPr>
        <w:t>i</w:t>
      </w:r>
      <w:r>
        <w:rPr>
          <w:rFonts w:ascii="Times New Roman"/>
          <w:b w:val="false"/>
          <w:i w:val="false"/>
          <w:color w:val="000000"/>
          <w:sz w:val="28"/>
        </w:rPr>
        <w:t xml:space="preserve"> + BKБ</w:t>
      </w:r>
      <w:r>
        <w:rPr>
          <w:rFonts w:ascii="Times New Roman"/>
          <w:b w:val="false"/>
          <w:i w:val="false"/>
          <w:color w:val="000000"/>
          <w:vertAlign w:val="subscript"/>
        </w:rPr>
        <w:t>i</w:t>
      </w:r>
      <w:r>
        <w:rPr>
          <w:rFonts w:ascii="Times New Roman"/>
          <w:b w:val="false"/>
          <w:i w:val="false"/>
          <w:color w:val="000000"/>
          <w:sz w:val="28"/>
        </w:rPr>
        <w:t>, где:</w:t>
      </w:r>
    </w:p>
    <w:bookmarkStart w:name="z33" w:id="18"/>
    <w:p>
      <w:pPr>
        <w:spacing w:after="0"/>
        <w:ind w:left="0"/>
        <w:jc w:val="both"/>
      </w:pPr>
      <w:r>
        <w:rPr>
          <w:rFonts w:ascii="Times New Roman"/>
          <w:b w:val="false"/>
          <w:i w:val="false"/>
          <w:color w:val="000000"/>
          <w:sz w:val="28"/>
        </w:rPr>
        <w:t>
      ВК</w:t>
      </w:r>
      <w:r>
        <w:rPr>
          <w:rFonts w:ascii="Times New Roman"/>
          <w:b w:val="false"/>
          <w:i w:val="false"/>
          <w:color w:val="000000"/>
          <w:vertAlign w:val="subscript"/>
        </w:rPr>
        <w:t>i</w:t>
      </w:r>
      <w:r>
        <w:rPr>
          <w:rFonts w:ascii="Times New Roman"/>
          <w:b w:val="false"/>
          <w:i w:val="false"/>
          <w:color w:val="000000"/>
          <w:sz w:val="28"/>
        </w:rPr>
        <w:t xml:space="preserve"> – возврат инвестированного капитал в году i;</w:t>
      </w:r>
    </w:p>
    <w:bookmarkEnd w:id="18"/>
    <w:bookmarkStart w:name="z34" w:id="19"/>
    <w:p>
      <w:pPr>
        <w:spacing w:after="0"/>
        <w:ind w:left="0"/>
        <w:jc w:val="both"/>
      </w:pPr>
      <w:r>
        <w:rPr>
          <w:rFonts w:ascii="Times New Roman"/>
          <w:b w:val="false"/>
          <w:i w:val="false"/>
          <w:color w:val="000000"/>
          <w:sz w:val="28"/>
        </w:rPr>
        <w:t>
      ВКР</w:t>
      </w:r>
      <w:r>
        <w:rPr>
          <w:rFonts w:ascii="Times New Roman"/>
          <w:b w:val="false"/>
          <w:i w:val="false"/>
          <w:color w:val="000000"/>
          <w:vertAlign w:val="subscript"/>
        </w:rPr>
        <w:t>i</w:t>
      </w:r>
      <w:r>
        <w:rPr>
          <w:rFonts w:ascii="Times New Roman"/>
          <w:b w:val="false"/>
          <w:i w:val="false"/>
          <w:color w:val="000000"/>
          <w:sz w:val="28"/>
        </w:rPr>
        <w:t xml:space="preserve"> – возврат инвестированного заемного капитала;</w:t>
      </w:r>
    </w:p>
    <w:bookmarkEnd w:id="19"/>
    <w:bookmarkStart w:name="z35" w:id="20"/>
    <w:p>
      <w:pPr>
        <w:spacing w:after="0"/>
        <w:ind w:left="0"/>
        <w:jc w:val="both"/>
      </w:pPr>
      <w:r>
        <w:rPr>
          <w:rFonts w:ascii="Times New Roman"/>
          <w:b w:val="false"/>
          <w:i w:val="false"/>
          <w:color w:val="000000"/>
          <w:sz w:val="28"/>
        </w:rPr>
        <w:t>
      ВКБ</w:t>
      </w:r>
      <w:r>
        <w:rPr>
          <w:rFonts w:ascii="Times New Roman"/>
          <w:b w:val="false"/>
          <w:i w:val="false"/>
          <w:color w:val="000000"/>
          <w:vertAlign w:val="subscript"/>
        </w:rPr>
        <w:t>i</w:t>
      </w:r>
      <w:r>
        <w:rPr>
          <w:rFonts w:ascii="Times New Roman"/>
          <w:b w:val="false"/>
          <w:i w:val="false"/>
          <w:color w:val="000000"/>
          <w:sz w:val="28"/>
        </w:rPr>
        <w:t xml:space="preserve"> – возврат инвестированных собственных средств.</w:t>
      </w:r>
    </w:p>
    <w:bookmarkEnd w:id="20"/>
    <w:bookmarkStart w:name="z36" w:id="21"/>
    <w:p>
      <w:pPr>
        <w:spacing w:after="0"/>
        <w:ind w:left="0"/>
        <w:jc w:val="both"/>
      </w:pPr>
      <w:r>
        <w:rPr>
          <w:rFonts w:ascii="Times New Roman"/>
          <w:b w:val="false"/>
          <w:i w:val="false"/>
          <w:color w:val="000000"/>
          <w:sz w:val="28"/>
        </w:rPr>
        <w:t>
      BKP</w:t>
      </w:r>
      <w:r>
        <w:rPr>
          <w:rFonts w:ascii="Times New Roman"/>
          <w:b w:val="false"/>
          <w:i w:val="false"/>
          <w:color w:val="000000"/>
          <w:vertAlign w:val="subscript"/>
        </w:rPr>
        <w:t>i</w:t>
      </w:r>
      <w:r>
        <w:rPr>
          <w:rFonts w:ascii="Times New Roman"/>
          <w:b w:val="false"/>
          <w:i w:val="false"/>
          <w:color w:val="000000"/>
          <w:sz w:val="28"/>
        </w:rPr>
        <w:t xml:space="preserve"> = PИК</w:t>
      </w:r>
      <w:r>
        <w:rPr>
          <w:rFonts w:ascii="Times New Roman"/>
          <w:b w:val="false"/>
          <w:i w:val="false"/>
          <w:color w:val="000000"/>
          <w:vertAlign w:val="subscript"/>
        </w:rPr>
        <w:t>i</w:t>
      </w:r>
      <w:r>
        <w:rPr>
          <w:rFonts w:ascii="Times New Roman"/>
          <w:b w:val="false"/>
          <w:i w:val="false"/>
          <w:color w:val="000000"/>
          <w:sz w:val="28"/>
        </w:rPr>
        <w:t xml:space="preserve"> - ИИК</w:t>
      </w:r>
      <w:r>
        <w:rPr>
          <w:rFonts w:ascii="Times New Roman"/>
          <w:b w:val="false"/>
          <w:i w:val="false"/>
          <w:color w:val="000000"/>
          <w:vertAlign w:val="subscript"/>
        </w:rPr>
        <w:t>i</w:t>
      </w:r>
      <w:r>
        <w:rPr>
          <w:rFonts w:ascii="Times New Roman"/>
          <w:b w:val="false"/>
          <w:i w:val="false"/>
          <w:color w:val="000000"/>
          <w:sz w:val="28"/>
        </w:rPr>
        <w:t>,</w:t>
      </w:r>
    </w:p>
    <w:bookmarkEnd w:id="21"/>
    <w:bookmarkStart w:name="z37" w:id="22"/>
    <w:p>
      <w:pPr>
        <w:spacing w:after="0"/>
        <w:ind w:left="0"/>
        <w:jc w:val="both"/>
      </w:pPr>
      <w:r>
        <w:rPr>
          <w:rFonts w:ascii="Times New Roman"/>
          <w:b w:val="false"/>
          <w:i w:val="false"/>
          <w:color w:val="000000"/>
          <w:sz w:val="28"/>
        </w:rPr>
        <w:t>
      РИК</w:t>
      </w:r>
      <w:r>
        <w:rPr>
          <w:rFonts w:ascii="Times New Roman"/>
          <w:b w:val="false"/>
          <w:i w:val="false"/>
          <w:color w:val="000000"/>
          <w:vertAlign w:val="subscript"/>
        </w:rPr>
        <w:t>i</w:t>
      </w:r>
      <w:r>
        <w:rPr>
          <w:rFonts w:ascii="Times New Roman"/>
          <w:b w:val="false"/>
          <w:i w:val="false"/>
          <w:color w:val="000000"/>
          <w:sz w:val="28"/>
        </w:rPr>
        <w:t xml:space="preserve"> – размер годового платежа инвестированного заемного капитала, принятый в соответствии с графиком погашения договора займа на год i.</w:t>
      </w:r>
    </w:p>
    <w:bookmarkEnd w:id="22"/>
    <w:bookmarkStart w:name="z38" w:id="23"/>
    <w:p>
      <w:pPr>
        <w:spacing w:after="0"/>
        <w:ind w:left="0"/>
        <w:jc w:val="both"/>
      </w:pPr>
      <w:r>
        <w:rPr>
          <w:rFonts w:ascii="Times New Roman"/>
          <w:b w:val="false"/>
          <w:i w:val="false"/>
          <w:color w:val="000000"/>
          <w:sz w:val="28"/>
        </w:rPr>
        <w:t>
      ИИК</w:t>
      </w:r>
      <w:r>
        <w:rPr>
          <w:rFonts w:ascii="Times New Roman"/>
          <w:b w:val="false"/>
          <w:i w:val="false"/>
          <w:color w:val="000000"/>
          <w:vertAlign w:val="subscript"/>
        </w:rPr>
        <w:t>i</w:t>
      </w:r>
      <w:r>
        <w:rPr>
          <w:rFonts w:ascii="Times New Roman"/>
          <w:b w:val="false"/>
          <w:i w:val="false"/>
          <w:color w:val="000000"/>
          <w:sz w:val="28"/>
        </w:rPr>
        <w:t xml:space="preserve"> – сумма амортизационных отчислений, которая по согласованию с ведомством уполномоченного органа в случае необходимости направляется также на погашение займа и учитывается в затратной части тарифа в том же периоде года i;</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ПИК</w:t>
      </w:r>
      <w:r>
        <w:rPr>
          <w:rFonts w:ascii="Times New Roman"/>
          <w:b w:val="false"/>
          <w:i w:val="false"/>
          <w:color w:val="000000"/>
          <w:vertAlign w:val="subscript"/>
        </w:rPr>
        <w:t>i</w:t>
      </w:r>
      <w:r>
        <w:rPr>
          <w:rFonts w:ascii="Times New Roman"/>
          <w:b w:val="false"/>
          <w:i w:val="false"/>
          <w:color w:val="000000"/>
          <w:sz w:val="28"/>
        </w:rPr>
        <w:t>– первоначальная сумма инвестированных собственных средств;</w:t>
      </w:r>
    </w:p>
    <w:bookmarkEnd w:id="24"/>
    <w:bookmarkStart w:name="z41" w:id="25"/>
    <w:p>
      <w:pPr>
        <w:spacing w:after="0"/>
        <w:ind w:left="0"/>
        <w:jc w:val="both"/>
      </w:pPr>
      <w:r>
        <w:rPr>
          <w:rFonts w:ascii="Times New Roman"/>
          <w:b w:val="false"/>
          <w:i w:val="false"/>
          <w:color w:val="000000"/>
          <w:sz w:val="28"/>
        </w:rPr>
        <w:t>
      РИ</w:t>
      </w:r>
      <w:r>
        <w:rPr>
          <w:rFonts w:ascii="Times New Roman"/>
          <w:b w:val="false"/>
          <w:i w:val="false"/>
          <w:color w:val="000000"/>
          <w:vertAlign w:val="subscript"/>
        </w:rPr>
        <w:t>i</w:t>
      </w:r>
      <w:r>
        <w:rPr>
          <w:rFonts w:ascii="Times New Roman"/>
          <w:b w:val="false"/>
          <w:i w:val="false"/>
          <w:color w:val="000000"/>
          <w:sz w:val="28"/>
        </w:rPr>
        <w:t xml:space="preserve"> – сумма реинвестированного собственного капитала, в процессе эксплуатации объекта государственно-частного партнерства;</w:t>
      </w:r>
    </w:p>
    <w:bookmarkEnd w:id="25"/>
    <w:bookmarkStart w:name="z42" w:id="26"/>
    <w:p>
      <w:pPr>
        <w:spacing w:after="0"/>
        <w:ind w:left="0"/>
        <w:jc w:val="both"/>
      </w:pPr>
      <w:r>
        <w:rPr>
          <w:rFonts w:ascii="Times New Roman"/>
          <w:b w:val="false"/>
          <w:i w:val="false"/>
          <w:color w:val="000000"/>
          <w:sz w:val="28"/>
        </w:rPr>
        <w:t>
      НЦК</w:t>
      </w:r>
      <w:r>
        <w:rPr>
          <w:rFonts w:ascii="Times New Roman"/>
          <w:b w:val="false"/>
          <w:i w:val="false"/>
          <w:color w:val="000000"/>
          <w:vertAlign w:val="subscript"/>
        </w:rPr>
        <w:t>i</w:t>
      </w:r>
      <w:r>
        <w:rPr>
          <w:rFonts w:ascii="Times New Roman"/>
          <w:b w:val="false"/>
          <w:i w:val="false"/>
          <w:color w:val="000000"/>
          <w:sz w:val="28"/>
        </w:rPr>
        <w:t xml:space="preserve"> – сумма собственного капитала, использованная не по целевому назначению;</w:t>
      </w:r>
    </w:p>
    <w:bookmarkEnd w:id="26"/>
    <w:bookmarkStart w:name="z43" w:id="27"/>
    <w:p>
      <w:pPr>
        <w:spacing w:after="0"/>
        <w:ind w:left="0"/>
        <w:jc w:val="both"/>
      </w:pPr>
      <w:r>
        <w:rPr>
          <w:rFonts w:ascii="Times New Roman"/>
          <w:b w:val="false"/>
          <w:i w:val="false"/>
          <w:color w:val="000000"/>
          <w:sz w:val="28"/>
        </w:rPr>
        <w:t>
      СВК</w:t>
      </w:r>
      <w:r>
        <w:rPr>
          <w:rFonts w:ascii="Times New Roman"/>
          <w:b w:val="false"/>
          <w:i w:val="false"/>
          <w:color w:val="000000"/>
          <w:vertAlign w:val="subscript"/>
        </w:rPr>
        <w:t>i</w:t>
      </w:r>
      <w:r>
        <w:rPr>
          <w:rFonts w:ascii="Times New Roman"/>
          <w:b w:val="false"/>
          <w:i w:val="false"/>
          <w:color w:val="000000"/>
          <w:sz w:val="28"/>
        </w:rPr>
        <w:t xml:space="preserve"> – остаточный срок действия договора государственно-частного партнерства, в годах;</w:t>
      </w:r>
    </w:p>
    <w:bookmarkEnd w:id="27"/>
    <w:bookmarkStart w:name="z44" w:id="28"/>
    <w:p>
      <w:pPr>
        <w:spacing w:after="0"/>
        <w:ind w:left="0"/>
        <w:jc w:val="both"/>
      </w:pPr>
      <w:r>
        <w:rPr>
          <w:rFonts w:ascii="Times New Roman"/>
          <w:b w:val="false"/>
          <w:i w:val="false"/>
          <w:color w:val="000000"/>
          <w:sz w:val="28"/>
        </w:rPr>
        <w:t>
      ВКр</w:t>
      </w:r>
      <w:r>
        <w:rPr>
          <w:rFonts w:ascii="Times New Roman"/>
          <w:b w:val="false"/>
          <w:i w:val="false"/>
          <w:color w:val="000000"/>
          <w:vertAlign w:val="subscript"/>
        </w:rPr>
        <w:t>i</w:t>
      </w:r>
      <w:r>
        <w:rPr>
          <w:rFonts w:ascii="Times New Roman"/>
          <w:b w:val="false"/>
          <w:i w:val="false"/>
          <w:color w:val="000000"/>
          <w:sz w:val="28"/>
        </w:rPr>
        <w:t xml:space="preserve"> – возвращенный в предыдущие периоды собственный капитал.";</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46" w:id="29"/>
    <w:p>
      <w:pPr>
        <w:spacing w:after="0"/>
        <w:ind w:left="0"/>
        <w:jc w:val="both"/>
      </w:pPr>
      <w:r>
        <w:rPr>
          <w:rFonts w:ascii="Times New Roman"/>
          <w:b w:val="false"/>
          <w:i w:val="false"/>
          <w:color w:val="000000"/>
          <w:sz w:val="28"/>
        </w:rPr>
        <w:t>
      "Глава 7. Правила определения тарифа на основании заключенного договора государственно-частного партнерства";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изложить в следующей редакции:</w:t>
      </w:r>
    </w:p>
    <w:bookmarkStart w:name="z48" w:id="30"/>
    <w:p>
      <w:pPr>
        <w:spacing w:after="0"/>
        <w:ind w:left="0"/>
        <w:jc w:val="both"/>
      </w:pPr>
      <w:r>
        <w:rPr>
          <w:rFonts w:ascii="Times New Roman"/>
          <w:b w:val="false"/>
          <w:i w:val="false"/>
          <w:color w:val="000000"/>
          <w:sz w:val="28"/>
        </w:rPr>
        <w:t>
      "375. При определении тарифа на основании заключенного договора государственно-частного партнерства применяется порядок расчета тарифа субъектов, осуществляющих свою деятельность на основании заключенного договора государственно-частного партнерства.</w:t>
      </w:r>
    </w:p>
    <w:bookmarkEnd w:id="30"/>
    <w:bookmarkStart w:name="z49" w:id="31"/>
    <w:p>
      <w:pPr>
        <w:spacing w:after="0"/>
        <w:ind w:left="0"/>
        <w:jc w:val="both"/>
      </w:pPr>
      <w:r>
        <w:rPr>
          <w:rFonts w:ascii="Times New Roman"/>
          <w:b w:val="false"/>
          <w:i w:val="false"/>
          <w:color w:val="000000"/>
          <w:sz w:val="28"/>
        </w:rPr>
        <w:t>
      376. При рассмотрении проекта договора государственно-частного партнерства тариф рассчитывается не ниже стоимости затрат, необходимых для предоставления регулируемой услуги, с учетом обеспечения возврата вложенных инвестиций государственного и частного партнера и уровня доходности на вложенные инвестиции в соответствии с технико-экономическим обоснованием проекта договора государственно-частного партнерства, если иное не предусмотрено договором государственно-частного партнерства.</w:t>
      </w:r>
    </w:p>
    <w:bookmarkEnd w:id="31"/>
    <w:bookmarkStart w:name="z50" w:id="32"/>
    <w:p>
      <w:pPr>
        <w:spacing w:after="0"/>
        <w:ind w:left="0"/>
        <w:jc w:val="both"/>
      </w:pPr>
      <w:r>
        <w:rPr>
          <w:rFonts w:ascii="Times New Roman"/>
          <w:b w:val="false"/>
          <w:i w:val="false"/>
          <w:color w:val="000000"/>
          <w:sz w:val="28"/>
        </w:rPr>
        <w:t>
      377. После окончания срока действия договора государственно-частного партнерства тарифы формируются без учета возврата инвестированного капитала с обеспечением возможности получения прибыли для эффективного функционирования субъекта.";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380</w:t>
      </w:r>
      <w:r>
        <w:rPr>
          <w:rFonts w:ascii="Times New Roman"/>
          <w:b w:val="false"/>
          <w:i w:val="false"/>
          <w:color w:val="000000"/>
          <w:sz w:val="28"/>
        </w:rPr>
        <w:t xml:space="preserve"> изложить в следующей редакции:</w:t>
      </w:r>
    </w:p>
    <w:bookmarkStart w:name="z52" w:id="33"/>
    <w:p>
      <w:pPr>
        <w:spacing w:after="0"/>
        <w:ind w:left="0"/>
        <w:jc w:val="both"/>
      </w:pPr>
      <w:r>
        <w:rPr>
          <w:rFonts w:ascii="Times New Roman"/>
          <w:b w:val="false"/>
          <w:i w:val="false"/>
          <w:color w:val="000000"/>
          <w:sz w:val="28"/>
        </w:rPr>
        <w:t>
      "380. При формировании тарифа учитываются расходы, связанные с финансированием объектов социальной сферы, входящей в имущественный комплекс объекта государственно-частного партнерства, подтвержденные соответствующими обосновывающими материалами.";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и </w:t>
      </w:r>
      <w:r>
        <w:rPr>
          <w:rFonts w:ascii="Times New Roman"/>
          <w:b w:val="false"/>
          <w:i w:val="false"/>
          <w:color w:val="000000"/>
          <w:sz w:val="28"/>
        </w:rPr>
        <w:t>385</w:t>
      </w:r>
      <w:r>
        <w:rPr>
          <w:rFonts w:ascii="Times New Roman"/>
          <w:b w:val="false"/>
          <w:i w:val="false"/>
          <w:color w:val="000000"/>
          <w:sz w:val="28"/>
        </w:rPr>
        <w:t xml:space="preserve"> изложить в следующей редакции:</w:t>
      </w:r>
    </w:p>
    <w:bookmarkStart w:name="z54" w:id="34"/>
    <w:p>
      <w:pPr>
        <w:spacing w:after="0"/>
        <w:ind w:left="0"/>
        <w:jc w:val="both"/>
      </w:pPr>
      <w:r>
        <w:rPr>
          <w:rFonts w:ascii="Times New Roman"/>
          <w:b w:val="false"/>
          <w:i w:val="false"/>
          <w:color w:val="000000"/>
          <w:sz w:val="28"/>
        </w:rPr>
        <w:t>
      "382. Общий размер инвестированного капитала определяется как сумма собственного и заемного инвестированного капитала.</w:t>
      </w:r>
    </w:p>
    <w:bookmarkEnd w:id="34"/>
    <w:bookmarkStart w:name="z55" w:id="35"/>
    <w:p>
      <w:pPr>
        <w:spacing w:after="0"/>
        <w:ind w:left="0"/>
        <w:jc w:val="both"/>
      </w:pP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субъекта (финансовой отчетности субъекта, меморандумов о финансировании проекта государственно-частного партнерства, выписки со счетов банков).</w:t>
      </w:r>
    </w:p>
    <w:bookmarkEnd w:id="35"/>
    <w:bookmarkStart w:name="z56" w:id="36"/>
    <w:p>
      <w:pPr>
        <w:spacing w:after="0"/>
        <w:ind w:left="0"/>
        <w:jc w:val="both"/>
      </w:pPr>
      <w:r>
        <w:rPr>
          <w:rFonts w:ascii="Times New Roman"/>
          <w:b w:val="false"/>
          <w:i w:val="false"/>
          <w:color w:val="000000"/>
          <w:sz w:val="28"/>
        </w:rPr>
        <w:t>
      После привлечения инвестированного капитала в договор государственно-частного партнерства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p>
    <w:bookmarkEnd w:id="36"/>
    <w:bookmarkStart w:name="z57" w:id="37"/>
    <w:p>
      <w:pPr>
        <w:spacing w:after="0"/>
        <w:ind w:left="0"/>
        <w:jc w:val="both"/>
      </w:pPr>
      <w:r>
        <w:rPr>
          <w:rFonts w:ascii="Times New Roman"/>
          <w:b w:val="false"/>
          <w:i w:val="false"/>
          <w:color w:val="000000"/>
          <w:sz w:val="28"/>
        </w:rPr>
        <w:t>
      383. Не допускается нецелевое использование инвестированного капитала.</w:t>
      </w:r>
    </w:p>
    <w:bookmarkEnd w:id="37"/>
    <w:bookmarkStart w:name="z58" w:id="38"/>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государственно-частного партнерства и инвестиционной программе субъекта и подтвержденному соответствующими документами.</w:t>
      </w:r>
    </w:p>
    <w:bookmarkEnd w:id="38"/>
    <w:bookmarkStart w:name="z59" w:id="39"/>
    <w:p>
      <w:pPr>
        <w:spacing w:after="0"/>
        <w:ind w:left="0"/>
        <w:jc w:val="both"/>
      </w:pPr>
      <w:r>
        <w:rPr>
          <w:rFonts w:ascii="Times New Roman"/>
          <w:b w:val="false"/>
          <w:i w:val="false"/>
          <w:color w:val="000000"/>
          <w:sz w:val="28"/>
        </w:rPr>
        <w:t>
      Сумма и сроки реинвестирования собственных средств субъекта в период эксплуатации объекта государственно-частного партнерства определяются договором государственно-частного партнерства и инвестиционной программой субъекта, и подлежат подтверждению соответствующими документами целевого использования.</w:t>
      </w:r>
    </w:p>
    <w:bookmarkEnd w:id="39"/>
    <w:bookmarkStart w:name="z60" w:id="40"/>
    <w:p>
      <w:pPr>
        <w:spacing w:after="0"/>
        <w:ind w:left="0"/>
        <w:jc w:val="both"/>
      </w:pP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w:t>
      </w:r>
    </w:p>
    <w:bookmarkEnd w:id="40"/>
    <w:bookmarkStart w:name="z61" w:id="41"/>
    <w:p>
      <w:pPr>
        <w:spacing w:after="0"/>
        <w:ind w:left="0"/>
        <w:jc w:val="both"/>
      </w:pPr>
      <w:r>
        <w:rPr>
          <w:rFonts w:ascii="Times New Roman"/>
          <w:b w:val="false"/>
          <w:i w:val="false"/>
          <w:color w:val="000000"/>
          <w:sz w:val="28"/>
        </w:rPr>
        <w:t>
      Возврат инвестированных собственных средств субъекта, учитываемых в тарифе, производится равномерными ежегодными платежами на протяжении срока действия договора государственно-частного партнерства со дня начала эксплуатации объекта государственно-частного партнерства. При реинвестировании собственных средств субъектом возврат собственных средств осуществляется с учетом реинвестированной суммы собственных средств.</w:t>
      </w:r>
    </w:p>
    <w:bookmarkEnd w:id="41"/>
    <w:bookmarkStart w:name="z62" w:id="42"/>
    <w:p>
      <w:pPr>
        <w:spacing w:after="0"/>
        <w:ind w:left="0"/>
        <w:jc w:val="both"/>
      </w:pPr>
      <w:r>
        <w:rPr>
          <w:rFonts w:ascii="Times New Roman"/>
          <w:b w:val="false"/>
          <w:i w:val="false"/>
          <w:color w:val="000000"/>
          <w:sz w:val="28"/>
        </w:rPr>
        <w:t>
      Ежегодно в течение периода регулирования ведомством уполномоченного органа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End w:id="42"/>
    <w:bookmarkStart w:name="z63" w:id="43"/>
    <w:p>
      <w:pPr>
        <w:spacing w:after="0"/>
        <w:ind w:left="0"/>
        <w:jc w:val="both"/>
      </w:pPr>
      <w:r>
        <w:rPr>
          <w:rFonts w:ascii="Times New Roman"/>
          <w:b w:val="false"/>
          <w:i w:val="false"/>
          <w:color w:val="000000"/>
          <w:sz w:val="28"/>
        </w:rPr>
        <w:t>
      384. Годовая сумма прибыли на инвестированные и (или) реинвестированные собственные средства субъекта, учитываемая в тарифе, рассчитывается как произведение ставки прибыли на остаточную сумму собственных средств субъекта, вложенных в проект государственно-частного партнерства.</w:t>
      </w:r>
    </w:p>
    <w:bookmarkEnd w:id="43"/>
    <w:bookmarkStart w:name="z64" w:id="44"/>
    <w:p>
      <w:pPr>
        <w:spacing w:after="0"/>
        <w:ind w:left="0"/>
        <w:jc w:val="both"/>
      </w:pP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государственно-частного партнерства.</w:t>
      </w:r>
    </w:p>
    <w:bookmarkEnd w:id="44"/>
    <w:bookmarkStart w:name="z65" w:id="45"/>
    <w:p>
      <w:pPr>
        <w:spacing w:after="0"/>
        <w:ind w:left="0"/>
        <w:jc w:val="both"/>
      </w:pPr>
      <w:r>
        <w:rPr>
          <w:rFonts w:ascii="Times New Roman"/>
          <w:b w:val="false"/>
          <w:i w:val="false"/>
          <w:color w:val="000000"/>
          <w:sz w:val="28"/>
        </w:rPr>
        <w:t>
      После полного возврата инвестированных и реинвестированных собственных средств субъекта годовая сумма прибыли учитывается в тарифе.</w:t>
      </w:r>
    </w:p>
    <w:bookmarkEnd w:id="45"/>
    <w:bookmarkStart w:name="z66" w:id="46"/>
    <w:p>
      <w:pPr>
        <w:spacing w:after="0"/>
        <w:ind w:left="0"/>
        <w:jc w:val="both"/>
      </w:pPr>
      <w:r>
        <w:rPr>
          <w:rFonts w:ascii="Times New Roman"/>
          <w:b w:val="false"/>
          <w:i w:val="false"/>
          <w:color w:val="000000"/>
          <w:sz w:val="28"/>
        </w:rPr>
        <w:t>
      385. Выделяемые субъектам из средств государственного бюджета источники возмещения затрат и получения доходов, предусмотренные законодательством в области государственно-частного партнерства, учитываются при уменьшении тарифа, за исключением выплат, направленных на покрытие расходов и обеспечение доходов, не учтенных в затратной и доходной части тарифа.</w:t>
      </w:r>
    </w:p>
    <w:bookmarkEnd w:id="46"/>
    <w:bookmarkStart w:name="z67" w:id="47"/>
    <w:p>
      <w:pPr>
        <w:spacing w:after="0"/>
        <w:ind w:left="0"/>
        <w:jc w:val="both"/>
      </w:pP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государственно-частного партнерства и осуществляются в соответствии с бюджетным законодательством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391</w:t>
      </w:r>
      <w:r>
        <w:rPr>
          <w:rFonts w:ascii="Times New Roman"/>
          <w:b w:val="false"/>
          <w:i w:val="false"/>
          <w:color w:val="000000"/>
          <w:sz w:val="28"/>
        </w:rPr>
        <w:t xml:space="preserve"> изложить в следующей редакции:</w:t>
      </w:r>
    </w:p>
    <w:bookmarkStart w:name="z69" w:id="48"/>
    <w:p>
      <w:pPr>
        <w:spacing w:after="0"/>
        <w:ind w:left="0"/>
        <w:jc w:val="both"/>
      </w:pPr>
      <w:r>
        <w:rPr>
          <w:rFonts w:ascii="Times New Roman"/>
          <w:b w:val="false"/>
          <w:i w:val="false"/>
          <w:color w:val="000000"/>
          <w:sz w:val="28"/>
        </w:rPr>
        <w:t>
      "391. К заявке на утверждение тарифа для субъектов в упрощенном порядке прилагаются документы, указанные в пункте 302 настоящих Правил, а также:</w:t>
      </w:r>
    </w:p>
    <w:bookmarkEnd w:id="48"/>
    <w:bookmarkStart w:name="z70" w:id="49"/>
    <w:p>
      <w:pPr>
        <w:spacing w:after="0"/>
        <w:ind w:left="0"/>
        <w:jc w:val="both"/>
      </w:pPr>
      <w:r>
        <w:rPr>
          <w:rFonts w:ascii="Times New Roman"/>
          <w:b w:val="false"/>
          <w:i w:val="false"/>
          <w:color w:val="000000"/>
          <w:sz w:val="28"/>
        </w:rPr>
        <w:t>
      1) копия заключенного договора государственно-частного партнерства;</w:t>
      </w:r>
    </w:p>
    <w:bookmarkEnd w:id="49"/>
    <w:bookmarkStart w:name="z71" w:id="50"/>
    <w:p>
      <w:pPr>
        <w:spacing w:after="0"/>
        <w:ind w:left="0"/>
        <w:jc w:val="both"/>
      </w:pPr>
      <w:r>
        <w:rPr>
          <w:rFonts w:ascii="Times New Roman"/>
          <w:b w:val="false"/>
          <w:i w:val="false"/>
          <w:color w:val="000000"/>
          <w:sz w:val="28"/>
        </w:rPr>
        <w:t>
      2) информация об использовании чистого дохода (прибыли) от регулируемых услуг в соответствии с договором государственно-частного партнерства;</w:t>
      </w:r>
    </w:p>
    <w:bookmarkEnd w:id="50"/>
    <w:bookmarkStart w:name="z72" w:id="51"/>
    <w:p>
      <w:pPr>
        <w:spacing w:after="0"/>
        <w:ind w:left="0"/>
        <w:jc w:val="both"/>
      </w:pPr>
      <w:r>
        <w:rPr>
          <w:rFonts w:ascii="Times New Roman"/>
          <w:b w:val="false"/>
          <w:i w:val="false"/>
          <w:color w:val="000000"/>
          <w:sz w:val="28"/>
        </w:rPr>
        <w:t>
      3) сведения о возврате инвестированного капитала (заемного и собственного) за предыдущие периоды;</w:t>
      </w:r>
    </w:p>
    <w:bookmarkEnd w:id="51"/>
    <w:bookmarkStart w:name="z73" w:id="52"/>
    <w:p>
      <w:pPr>
        <w:spacing w:after="0"/>
        <w:ind w:left="0"/>
        <w:jc w:val="both"/>
      </w:pPr>
      <w:r>
        <w:rPr>
          <w:rFonts w:ascii="Times New Roman"/>
          <w:b w:val="false"/>
          <w:i w:val="false"/>
          <w:color w:val="000000"/>
          <w:sz w:val="28"/>
        </w:rPr>
        <w:t>
      4) график возврата заемных средств и выплат вознаграждений по заемным средствам;</w:t>
      </w:r>
    </w:p>
    <w:bookmarkEnd w:id="52"/>
    <w:bookmarkStart w:name="z74" w:id="53"/>
    <w:p>
      <w:pPr>
        <w:spacing w:after="0"/>
        <w:ind w:left="0"/>
        <w:jc w:val="both"/>
      </w:pPr>
      <w:r>
        <w:rPr>
          <w:rFonts w:ascii="Times New Roman"/>
          <w:b w:val="false"/>
          <w:i w:val="false"/>
          <w:color w:val="000000"/>
          <w:sz w:val="28"/>
        </w:rPr>
        <w:t>
      5) план мероприятий по энергосбережению и повышению энергоэффективности, разработанный по итогам энергоаудита или экспресс-энергоаудита.";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393 изложить в следующей редакции:</w:t>
      </w:r>
    </w:p>
    <w:bookmarkStart w:name="z76" w:id="54"/>
    <w:p>
      <w:pPr>
        <w:spacing w:after="0"/>
        <w:ind w:left="0"/>
        <w:jc w:val="both"/>
      </w:pPr>
      <w:r>
        <w:rPr>
          <w:rFonts w:ascii="Times New Roman"/>
          <w:b w:val="false"/>
          <w:i w:val="false"/>
          <w:color w:val="000000"/>
          <w:sz w:val="28"/>
        </w:rPr>
        <w:t>
      "1) копия заключенного договора государственно-частного партнерства;";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395</w:t>
      </w:r>
      <w:r>
        <w:rPr>
          <w:rFonts w:ascii="Times New Roman"/>
          <w:b w:val="false"/>
          <w:i w:val="false"/>
          <w:color w:val="000000"/>
          <w:sz w:val="28"/>
        </w:rPr>
        <w:t xml:space="preserve"> изложить в следующей редакции:</w:t>
      </w:r>
    </w:p>
    <w:bookmarkStart w:name="z78" w:id="55"/>
    <w:p>
      <w:pPr>
        <w:spacing w:after="0"/>
        <w:ind w:left="0"/>
        <w:jc w:val="both"/>
      </w:pPr>
      <w:r>
        <w:rPr>
          <w:rFonts w:ascii="Times New Roman"/>
          <w:b w:val="false"/>
          <w:i w:val="false"/>
          <w:color w:val="000000"/>
          <w:sz w:val="28"/>
        </w:rPr>
        <w:t>
      "395. Прилагаемые к заявлению расчеты и обосновывающие материалы составляются в соответствии со следующими требованиями:</w:t>
      </w:r>
    </w:p>
    <w:bookmarkEnd w:id="55"/>
    <w:bookmarkStart w:name="z79" w:id="56"/>
    <w:p>
      <w:pPr>
        <w:spacing w:after="0"/>
        <w:ind w:left="0"/>
        <w:jc w:val="both"/>
      </w:pPr>
      <w:r>
        <w:rPr>
          <w:rFonts w:ascii="Times New Roman"/>
          <w:b w:val="false"/>
          <w:i w:val="false"/>
          <w:color w:val="000000"/>
          <w:sz w:val="28"/>
        </w:rPr>
        <w:t>
      1) прилагаемые материалы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заявки в электронной форме.</w:t>
      </w:r>
    </w:p>
    <w:bookmarkEnd w:id="56"/>
    <w:bookmarkStart w:name="z80" w:id="57"/>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57"/>
    <w:bookmarkStart w:name="z81" w:id="58"/>
    <w:p>
      <w:pPr>
        <w:spacing w:after="0"/>
        <w:ind w:left="0"/>
        <w:jc w:val="both"/>
      </w:pPr>
      <w:r>
        <w:rPr>
          <w:rFonts w:ascii="Times New Roman"/>
          <w:b w:val="false"/>
          <w:i w:val="false"/>
          <w:color w:val="000000"/>
          <w:sz w:val="28"/>
        </w:rPr>
        <w:t>
      3) субъект государственно-частного партнерства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четыре квартала, предшествующие подаче заявки;</w:t>
      </w:r>
    </w:p>
    <w:bookmarkEnd w:id="58"/>
    <w:bookmarkStart w:name="z82" w:id="59"/>
    <w:p>
      <w:pPr>
        <w:spacing w:after="0"/>
        <w:ind w:left="0"/>
        <w:jc w:val="both"/>
      </w:pPr>
      <w:r>
        <w:rPr>
          <w:rFonts w:ascii="Times New Roman"/>
          <w:b w:val="false"/>
          <w:i w:val="false"/>
          <w:color w:val="000000"/>
          <w:sz w:val="28"/>
        </w:rPr>
        <w:t>
      4) с целью исключения влияния сезонных колебаний объемов на тарифы, в обоснование принимаются данные в расчете на год;</w:t>
      </w:r>
    </w:p>
    <w:bookmarkEnd w:id="59"/>
    <w:bookmarkStart w:name="z83" w:id="60"/>
    <w:p>
      <w:pPr>
        <w:spacing w:after="0"/>
        <w:ind w:left="0"/>
        <w:jc w:val="both"/>
      </w:pPr>
      <w:r>
        <w:rPr>
          <w:rFonts w:ascii="Times New Roman"/>
          <w:b w:val="false"/>
          <w:i w:val="false"/>
          <w:color w:val="000000"/>
          <w:sz w:val="28"/>
        </w:rPr>
        <w:t>
      5) при расчете проектов тарифов, за базу принимаются фактические объемы регулируемых услуг за четыре квартала, предшествующие подаче заявки, или за предыдущий календарный год;</w:t>
      </w:r>
    </w:p>
    <w:bookmarkEnd w:id="60"/>
    <w:bookmarkStart w:name="z84" w:id="61"/>
    <w:p>
      <w:pPr>
        <w:spacing w:after="0"/>
        <w:ind w:left="0"/>
        <w:jc w:val="both"/>
      </w:pPr>
      <w:r>
        <w:rPr>
          <w:rFonts w:ascii="Times New Roman"/>
          <w:b w:val="false"/>
          <w:i w:val="false"/>
          <w:color w:val="000000"/>
          <w:sz w:val="28"/>
        </w:rPr>
        <w:t>
      6) при снижении объемов регулируемых услуг представляются материалы, обосновывающие и подтверждающие снижение;</w:t>
      </w:r>
    </w:p>
    <w:bookmarkEnd w:id="61"/>
    <w:bookmarkStart w:name="z85" w:id="62"/>
    <w:p>
      <w:pPr>
        <w:spacing w:after="0"/>
        <w:ind w:left="0"/>
        <w:jc w:val="both"/>
      </w:pPr>
      <w:r>
        <w:rPr>
          <w:rFonts w:ascii="Times New Roman"/>
          <w:b w:val="false"/>
          <w:i w:val="false"/>
          <w:color w:val="000000"/>
          <w:sz w:val="28"/>
        </w:rPr>
        <w:t>
      7) подготовленные по отдельности на каждый вид деятельности, осуществляемой субъектом государственно-частного партнерства.";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405</w:t>
      </w:r>
      <w:r>
        <w:rPr>
          <w:rFonts w:ascii="Times New Roman"/>
          <w:b w:val="false"/>
          <w:i w:val="false"/>
          <w:color w:val="000000"/>
          <w:sz w:val="28"/>
        </w:rPr>
        <w:t xml:space="preserve"> изложить в следующей редакции:</w:t>
      </w:r>
    </w:p>
    <w:bookmarkStart w:name="z87" w:id="63"/>
    <w:p>
      <w:pPr>
        <w:spacing w:after="0"/>
        <w:ind w:left="0"/>
        <w:jc w:val="both"/>
      </w:pPr>
      <w:r>
        <w:rPr>
          <w:rFonts w:ascii="Times New Roman"/>
          <w:b w:val="false"/>
          <w:i w:val="false"/>
          <w:color w:val="000000"/>
          <w:sz w:val="28"/>
        </w:rPr>
        <w:t>
      "405.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4</w:t>
      </w:r>
      <w:r>
        <w:rPr>
          <w:rFonts w:ascii="Times New Roman"/>
          <w:b w:val="false"/>
          <w:i w:val="false"/>
          <w:color w:val="000000"/>
          <w:sz w:val="28"/>
        </w:rPr>
        <w:t xml:space="preserve"> раздела 2 главы 8 изложить в следующей редакции:</w:t>
      </w:r>
    </w:p>
    <w:bookmarkStart w:name="z89" w:id="64"/>
    <w:p>
      <w:pPr>
        <w:spacing w:after="0"/>
        <w:ind w:left="0"/>
        <w:jc w:val="both"/>
      </w:pPr>
      <w:r>
        <w:rPr>
          <w:rFonts w:ascii="Times New Roman"/>
          <w:b w:val="false"/>
          <w:i w:val="false"/>
          <w:color w:val="000000"/>
          <w:sz w:val="28"/>
        </w:rPr>
        <w:t>
      "Параграф 4. Особенности утверждения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439</w:t>
      </w:r>
      <w:r>
        <w:rPr>
          <w:rFonts w:ascii="Times New Roman"/>
          <w:b w:val="false"/>
          <w:i w:val="false"/>
          <w:color w:val="000000"/>
          <w:sz w:val="28"/>
        </w:rPr>
        <w:t xml:space="preserve"> изложить в следующей редакции:</w:t>
      </w:r>
    </w:p>
    <w:bookmarkStart w:name="z91" w:id="65"/>
    <w:p>
      <w:pPr>
        <w:spacing w:after="0"/>
        <w:ind w:left="0"/>
        <w:jc w:val="both"/>
      </w:pPr>
      <w:r>
        <w:rPr>
          <w:rFonts w:ascii="Times New Roman"/>
          <w:b w:val="false"/>
          <w:i w:val="false"/>
          <w:color w:val="000000"/>
          <w:sz w:val="28"/>
        </w:rPr>
        <w:t>
      "439. Критериями целесообразности утверждения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являются:</w:t>
      </w:r>
    </w:p>
    <w:bookmarkEnd w:id="65"/>
    <w:bookmarkStart w:name="z92" w:id="66"/>
    <w:p>
      <w:pPr>
        <w:spacing w:after="0"/>
        <w:ind w:left="0"/>
        <w:jc w:val="both"/>
      </w:pPr>
      <w:r>
        <w:rPr>
          <w:rFonts w:ascii="Times New Roman"/>
          <w:b w:val="false"/>
          <w:i w:val="false"/>
          <w:color w:val="000000"/>
          <w:sz w:val="28"/>
        </w:rPr>
        <w:t>
      1) заявленный грузооборот превышает фактический грузооборот за соответствующий период предыдущего года;</w:t>
      </w:r>
    </w:p>
    <w:bookmarkEnd w:id="66"/>
    <w:bookmarkStart w:name="z93" w:id="67"/>
    <w:p>
      <w:pPr>
        <w:spacing w:after="0"/>
        <w:ind w:left="0"/>
        <w:jc w:val="both"/>
      </w:pPr>
      <w:r>
        <w:rPr>
          <w:rFonts w:ascii="Times New Roman"/>
          <w:b w:val="false"/>
          <w:i w:val="false"/>
          <w:color w:val="000000"/>
          <w:sz w:val="28"/>
        </w:rPr>
        <w:t>
      2) заявленный вагонооборот превышает (сохраняет) фактический вагонооборот за соответствующий период предыдущего года.</w:t>
      </w:r>
    </w:p>
    <w:bookmarkEnd w:id="67"/>
    <w:bookmarkStart w:name="z94" w:id="68"/>
    <w:p>
      <w:pPr>
        <w:spacing w:after="0"/>
        <w:ind w:left="0"/>
        <w:jc w:val="both"/>
      </w:pPr>
      <w:r>
        <w:rPr>
          <w:rFonts w:ascii="Times New Roman"/>
          <w:b w:val="false"/>
          <w:i w:val="false"/>
          <w:color w:val="000000"/>
          <w:sz w:val="28"/>
        </w:rPr>
        <w:t>
      В случае сохранения вагонооборота представляется заключение компетентного органа о невозможности дальнейшего увеличения вагонооборота;</w:t>
      </w:r>
    </w:p>
    <w:bookmarkEnd w:id="68"/>
    <w:bookmarkStart w:name="z95" w:id="69"/>
    <w:p>
      <w:pPr>
        <w:spacing w:after="0"/>
        <w:ind w:left="0"/>
        <w:jc w:val="both"/>
      </w:pPr>
      <w:r>
        <w:rPr>
          <w:rFonts w:ascii="Times New Roman"/>
          <w:b w:val="false"/>
          <w:i w:val="false"/>
          <w:color w:val="000000"/>
          <w:sz w:val="28"/>
        </w:rPr>
        <w:t>
      3) возможность использования незадействованных, слабо задействованных участков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либо переориентации грузопотоков на альтернативные маршруты транспортировки.</w:t>
      </w:r>
    </w:p>
    <w:bookmarkEnd w:id="69"/>
    <w:bookmarkStart w:name="z96" w:id="70"/>
    <w:p>
      <w:pPr>
        <w:spacing w:after="0"/>
        <w:ind w:left="0"/>
        <w:jc w:val="both"/>
      </w:pPr>
      <w:r>
        <w:rPr>
          <w:rFonts w:ascii="Times New Roman"/>
          <w:b w:val="false"/>
          <w:i w:val="false"/>
          <w:color w:val="000000"/>
          <w:sz w:val="28"/>
        </w:rPr>
        <w:t>
      Не задействованность или слабая задействованность участков магистральной железнодорожной сети подтверждается заключением компетентного органа.</w:t>
      </w:r>
    </w:p>
    <w:bookmarkEnd w:id="70"/>
    <w:bookmarkStart w:name="z97" w:id="71"/>
    <w:p>
      <w:pPr>
        <w:spacing w:after="0"/>
        <w:ind w:left="0"/>
        <w:jc w:val="both"/>
      </w:pPr>
      <w:r>
        <w:rPr>
          <w:rFonts w:ascii="Times New Roman"/>
          <w:b w:val="false"/>
          <w:i w:val="false"/>
          <w:color w:val="000000"/>
          <w:sz w:val="28"/>
        </w:rPr>
        <w:t>
      Возможность переориентации грузопотоков на альтернативные маршруты транспортировки подтверждается Национальным оператором инфраструктуры или субъектом государственно-частного партнерства;</w:t>
      </w:r>
    </w:p>
    <w:bookmarkEnd w:id="71"/>
    <w:bookmarkStart w:name="z98" w:id="72"/>
    <w:p>
      <w:pPr>
        <w:spacing w:after="0"/>
        <w:ind w:left="0"/>
        <w:jc w:val="both"/>
      </w:pPr>
      <w:r>
        <w:rPr>
          <w:rFonts w:ascii="Times New Roman"/>
          <w:b w:val="false"/>
          <w:i w:val="false"/>
          <w:color w:val="000000"/>
          <w:sz w:val="28"/>
        </w:rPr>
        <w:t>
      4) экологическая опасность побочной продукции промышленного производства.</w:t>
      </w:r>
    </w:p>
    <w:bookmarkEnd w:id="72"/>
    <w:bookmarkStart w:name="z99" w:id="73"/>
    <w:p>
      <w:pPr>
        <w:spacing w:after="0"/>
        <w:ind w:left="0"/>
        <w:jc w:val="both"/>
      </w:pPr>
      <w:r>
        <w:rPr>
          <w:rFonts w:ascii="Times New Roman"/>
          <w:b w:val="false"/>
          <w:i w:val="false"/>
          <w:color w:val="000000"/>
          <w:sz w:val="28"/>
        </w:rPr>
        <w:t>
      Экологическая опасность побочной продукции промышленного производства подтверждается заключением уполномоченного государственного органа в области охраны окружающей среды Республики Казахстан.</w:t>
      </w:r>
    </w:p>
    <w:bookmarkEnd w:id="73"/>
    <w:bookmarkStart w:name="z100" w:id="74"/>
    <w:p>
      <w:pPr>
        <w:spacing w:after="0"/>
        <w:ind w:left="0"/>
        <w:jc w:val="both"/>
      </w:pPr>
      <w:r>
        <w:rPr>
          <w:rFonts w:ascii="Times New Roman"/>
          <w:b w:val="false"/>
          <w:i w:val="false"/>
          <w:color w:val="000000"/>
          <w:sz w:val="28"/>
        </w:rPr>
        <w:t>
      В случае соответствия критерию, указанному в настоящем подпункте, утверждение временного понижающего коэффициента производится только при соблюдении критерия, предусмотренного подпунктом 1) пункта 439 настоящих Правил;</w:t>
      </w:r>
    </w:p>
    <w:bookmarkEnd w:id="74"/>
    <w:bookmarkStart w:name="z101" w:id="75"/>
    <w:p>
      <w:pPr>
        <w:spacing w:after="0"/>
        <w:ind w:left="0"/>
        <w:jc w:val="both"/>
      </w:pPr>
      <w:r>
        <w:rPr>
          <w:rFonts w:ascii="Times New Roman"/>
          <w:b w:val="false"/>
          <w:i w:val="false"/>
          <w:color w:val="000000"/>
          <w:sz w:val="28"/>
        </w:rPr>
        <w:t>
      5) осуществление пассажирских перевозок.</w:t>
      </w:r>
    </w:p>
    <w:bookmarkEnd w:id="75"/>
    <w:bookmarkStart w:name="z102" w:id="76"/>
    <w:p>
      <w:pPr>
        <w:spacing w:after="0"/>
        <w:ind w:left="0"/>
        <w:jc w:val="both"/>
      </w:pPr>
      <w:r>
        <w:rPr>
          <w:rFonts w:ascii="Times New Roman"/>
          <w:b w:val="false"/>
          <w:i w:val="false"/>
          <w:color w:val="000000"/>
          <w:sz w:val="28"/>
        </w:rPr>
        <w:t>
      Компетентный орган подтверждает, что перевозчик осуществляет перевозки в своем заключении о целесообразности с предоставлением документов (информации) в соответствии с пунктом 454 настоящих Правил;</w:t>
      </w:r>
    </w:p>
    <w:bookmarkEnd w:id="76"/>
    <w:bookmarkStart w:name="z103" w:id="77"/>
    <w:p>
      <w:pPr>
        <w:spacing w:after="0"/>
        <w:ind w:left="0"/>
        <w:jc w:val="both"/>
      </w:pPr>
      <w:r>
        <w:rPr>
          <w:rFonts w:ascii="Times New Roman"/>
          <w:b w:val="false"/>
          <w:i w:val="false"/>
          <w:color w:val="000000"/>
          <w:sz w:val="28"/>
        </w:rPr>
        <w:t>
      Для прицепных и беспересадочных вагонов, вагонов – ресторанов и багажных вагонов, включенных в поезда, ведомство уполномоченного органа устанавливает временный понижающий коэффициент в порядке, предусмотренном пунктом 454 настоящих Правил;</w:t>
      </w:r>
    </w:p>
    <w:bookmarkEnd w:id="77"/>
    <w:bookmarkStart w:name="z104" w:id="78"/>
    <w:p>
      <w:pPr>
        <w:spacing w:after="0"/>
        <w:ind w:left="0"/>
        <w:jc w:val="both"/>
      </w:pPr>
      <w:r>
        <w:rPr>
          <w:rFonts w:ascii="Times New Roman"/>
          <w:b w:val="false"/>
          <w:i w:val="false"/>
          <w:color w:val="000000"/>
          <w:sz w:val="28"/>
        </w:rPr>
        <w:t>
      6) возможность переориентации грузопотоков с альтернативных видов транспорта на железнодорожный транспорт.</w:t>
      </w:r>
    </w:p>
    <w:bookmarkEnd w:id="78"/>
    <w:bookmarkStart w:name="z105" w:id="79"/>
    <w:p>
      <w:pPr>
        <w:spacing w:after="0"/>
        <w:ind w:left="0"/>
        <w:jc w:val="both"/>
      </w:pPr>
      <w:r>
        <w:rPr>
          <w:rFonts w:ascii="Times New Roman"/>
          <w:b w:val="false"/>
          <w:i w:val="false"/>
          <w:color w:val="000000"/>
          <w:sz w:val="28"/>
        </w:rPr>
        <w:t>
      В таком случае Национальный оператор инфраструктуры подтверждает в своем заключении целесообразность или возможность такой переориентации;</w:t>
      </w:r>
    </w:p>
    <w:bookmarkEnd w:id="79"/>
    <w:bookmarkStart w:name="z106" w:id="80"/>
    <w:p>
      <w:pPr>
        <w:spacing w:after="0"/>
        <w:ind w:left="0"/>
        <w:jc w:val="both"/>
      </w:pPr>
      <w:r>
        <w:rPr>
          <w:rFonts w:ascii="Times New Roman"/>
          <w:b w:val="false"/>
          <w:i w:val="false"/>
          <w:color w:val="000000"/>
          <w:sz w:val="28"/>
        </w:rPr>
        <w:t>
      7) сохранение (уменьшение) объемов перевозок производимой потребителем продукции (сырья, необходимого для производства продукции) в целях предотвращения связанных с этим остановки или снижения объемов производства, вызванных снижением цен на международных рынках, при условии наличия обязательств потребителя со своей стороны, в том числе по стабилизации деятельности, сохранению количества рабочих мест, оптимизации затрат.";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1</w:t>
      </w:r>
      <w:r>
        <w:rPr>
          <w:rFonts w:ascii="Times New Roman"/>
          <w:b w:val="false"/>
          <w:i w:val="false"/>
          <w:color w:val="000000"/>
          <w:sz w:val="28"/>
        </w:rPr>
        <w:t xml:space="preserve"> параграфа 4 главы 8 изложить в следующей редакции:</w:t>
      </w:r>
    </w:p>
    <w:bookmarkStart w:name="z108" w:id="81"/>
    <w:p>
      <w:pPr>
        <w:spacing w:after="0"/>
        <w:ind w:left="0"/>
        <w:jc w:val="both"/>
      </w:pPr>
      <w:r>
        <w:rPr>
          <w:rFonts w:ascii="Times New Roman"/>
          <w:b w:val="false"/>
          <w:i w:val="false"/>
          <w:color w:val="000000"/>
          <w:sz w:val="28"/>
        </w:rPr>
        <w:t>
      "Раздел 1. Утверждение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441</w:t>
      </w:r>
      <w:r>
        <w:rPr>
          <w:rFonts w:ascii="Times New Roman"/>
          <w:b w:val="false"/>
          <w:i w:val="false"/>
          <w:color w:val="000000"/>
          <w:sz w:val="28"/>
        </w:rPr>
        <w:t xml:space="preserve"> изложить в следующей редакции:</w:t>
      </w:r>
    </w:p>
    <w:bookmarkStart w:name="z110" w:id="82"/>
    <w:p>
      <w:pPr>
        <w:spacing w:after="0"/>
        <w:ind w:left="0"/>
        <w:jc w:val="both"/>
      </w:pPr>
      <w:r>
        <w:rPr>
          <w:rFonts w:ascii="Times New Roman"/>
          <w:b w:val="false"/>
          <w:i w:val="false"/>
          <w:color w:val="000000"/>
          <w:sz w:val="28"/>
        </w:rPr>
        <w:t>
      "441. Утверждение временного понижающего коэффициента производится ведомством уполномоченного органа по заявке потребителя, а также по заявке Национального оператора инфраструктуры в случаях, указанных в подпункте 1) пункта 439 настоящих Правил.</w:t>
      </w:r>
    </w:p>
    <w:bookmarkEnd w:id="82"/>
    <w:bookmarkStart w:name="z111" w:id="83"/>
    <w:p>
      <w:pPr>
        <w:spacing w:after="0"/>
        <w:ind w:left="0"/>
        <w:jc w:val="both"/>
      </w:pPr>
      <w:r>
        <w:rPr>
          <w:rFonts w:ascii="Times New Roman"/>
          <w:b w:val="false"/>
          <w:i w:val="false"/>
          <w:color w:val="000000"/>
          <w:sz w:val="28"/>
        </w:rPr>
        <w:t xml:space="preserve">
      Заявка на утверждение временного понижающего коэффициента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(далее – заявка) подается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 приложением документов и информации, представляемой потребителем на утверждение временных понижающих коэффициентов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а также показателей перевозок грузов железнодорожным транспортом и перевозок пассажирских вагонов железнодорожным транспортом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 с соблюдением следующих требований:</w:t>
      </w:r>
    </w:p>
    <w:bookmarkEnd w:id="83"/>
    <w:bookmarkStart w:name="z112" w:id="84"/>
    <w:p>
      <w:pPr>
        <w:spacing w:after="0"/>
        <w:ind w:left="0"/>
        <w:jc w:val="both"/>
      </w:pPr>
      <w:r>
        <w:rPr>
          <w:rFonts w:ascii="Times New Roman"/>
          <w:b w:val="false"/>
          <w:i w:val="false"/>
          <w:color w:val="000000"/>
          <w:sz w:val="28"/>
        </w:rPr>
        <w:t>
      1) каждый лист заявки парафируется первым руководителем потребителя и (или) субъект государственно-частного партнерства, либо лицом, исполняющим его обязанности, с приложением подтверждающих документов, финансовые документы главным бухгалтером;</w:t>
      </w:r>
    </w:p>
    <w:bookmarkEnd w:id="84"/>
    <w:bookmarkStart w:name="z113" w:id="85"/>
    <w:p>
      <w:pPr>
        <w:spacing w:after="0"/>
        <w:ind w:left="0"/>
        <w:jc w:val="both"/>
      </w:pP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временного понижающего коэффициента на запрашиваемый период их утверждения.</w:t>
      </w:r>
    </w:p>
    <w:bookmarkEnd w:id="85"/>
    <w:bookmarkStart w:name="z114" w:id="86"/>
    <w:p>
      <w:pPr>
        <w:spacing w:after="0"/>
        <w:ind w:left="0"/>
        <w:jc w:val="both"/>
      </w:pPr>
      <w:r>
        <w:rPr>
          <w:rFonts w:ascii="Times New Roman"/>
          <w:b w:val="false"/>
          <w:i w:val="false"/>
          <w:color w:val="000000"/>
          <w:sz w:val="28"/>
        </w:rPr>
        <w:t xml:space="preserve">
      В случае подачи заявки Национальным оператором инфраструктуры, предоставляются документы и информация предусмотренная подпунктами 1), 2), 3), 5) 10), 11), 12) и 13) </w:t>
      </w:r>
      <w:r>
        <w:rPr>
          <w:rFonts w:ascii="Times New Roman"/>
          <w:b w:val="false"/>
          <w:i w:val="false"/>
          <w:color w:val="000000"/>
          <w:sz w:val="28"/>
        </w:rPr>
        <w:t>приложения 20</w:t>
      </w:r>
      <w:r>
        <w:rPr>
          <w:rFonts w:ascii="Times New Roman"/>
          <w:b w:val="false"/>
          <w:i w:val="false"/>
          <w:color w:val="000000"/>
          <w:sz w:val="28"/>
        </w:rPr>
        <w:t xml:space="preserve"> к настоящим Правилам.";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и </w:t>
      </w:r>
      <w:r>
        <w:rPr>
          <w:rFonts w:ascii="Times New Roman"/>
          <w:b w:val="false"/>
          <w:i w:val="false"/>
          <w:color w:val="000000"/>
          <w:sz w:val="28"/>
        </w:rPr>
        <w:t>448</w:t>
      </w:r>
      <w:r>
        <w:rPr>
          <w:rFonts w:ascii="Times New Roman"/>
          <w:b w:val="false"/>
          <w:i w:val="false"/>
          <w:color w:val="000000"/>
          <w:sz w:val="28"/>
        </w:rPr>
        <w:t xml:space="preserve"> изложить в следующей редакции:</w:t>
      </w:r>
    </w:p>
    <w:bookmarkStart w:name="z116" w:id="87"/>
    <w:p>
      <w:pPr>
        <w:spacing w:after="0"/>
        <w:ind w:left="0"/>
        <w:jc w:val="both"/>
      </w:pPr>
      <w:r>
        <w:rPr>
          <w:rFonts w:ascii="Times New Roman"/>
          <w:b w:val="false"/>
          <w:i w:val="false"/>
          <w:color w:val="000000"/>
          <w:sz w:val="28"/>
        </w:rPr>
        <w:t>
      "444. Ведомство уполномоченного органа не позднее пяти рабочих дней со дня поступления заявки в письменной форме уведомляет потребителя, Национального оператора инфраструктуры, субъекту государственно-частного партнерства (в случае подачи им заявки) о принятии заявки к рассмотрению (одновременно направляя экземпляры заявки Национальному оператору инфраструктуры (в случае подачи заявки на утверждении временного понижающего коэффициента на регулируемые услуги субъекта государственно-частного партнерства) компетентному органу), либо о мотивированном отказе в ее принятии.</w:t>
      </w:r>
    </w:p>
    <w:bookmarkEnd w:id="87"/>
    <w:bookmarkStart w:name="z117" w:id="88"/>
    <w:p>
      <w:pPr>
        <w:spacing w:after="0"/>
        <w:ind w:left="0"/>
        <w:jc w:val="both"/>
      </w:pPr>
      <w:r>
        <w:rPr>
          <w:rFonts w:ascii="Times New Roman"/>
          <w:b w:val="false"/>
          <w:i w:val="false"/>
          <w:color w:val="000000"/>
          <w:sz w:val="28"/>
        </w:rPr>
        <w:t>
      445. В случае, если при рассмотрении заявки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88"/>
    <w:bookmarkStart w:name="z118" w:id="89"/>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потребителя, Национального оператора инфраструктуры (в случае подачи им заявки).</w:t>
      </w:r>
    </w:p>
    <w:bookmarkEnd w:id="89"/>
    <w:bookmarkStart w:name="z119" w:id="90"/>
    <w:p>
      <w:pPr>
        <w:spacing w:after="0"/>
        <w:ind w:left="0"/>
        <w:jc w:val="both"/>
      </w:pPr>
      <w:r>
        <w:rPr>
          <w:rFonts w:ascii="Times New Roman"/>
          <w:b w:val="false"/>
          <w:i w:val="false"/>
          <w:color w:val="000000"/>
          <w:sz w:val="28"/>
        </w:rPr>
        <w:t>
      При непредставлении потребителем, Национальным оператором инфраструктуры (в случае подачи им заявки) запрашиваемой информации по истечении десяти рабочих дней с даты получения запроса, ведомство уполномоченного органа отказывает в утверждении временного понижающего коэффициента с письменным уведомлением об этом Национального оператора инфраструктуры, субъекта государственно-частного партнерства, компетентного органа и потребителя.</w:t>
      </w:r>
    </w:p>
    <w:bookmarkEnd w:id="90"/>
    <w:bookmarkStart w:name="z120" w:id="91"/>
    <w:p>
      <w:pPr>
        <w:spacing w:after="0"/>
        <w:ind w:left="0"/>
        <w:jc w:val="both"/>
      </w:pPr>
      <w:r>
        <w:rPr>
          <w:rFonts w:ascii="Times New Roman"/>
          <w:b w:val="false"/>
          <w:i w:val="false"/>
          <w:color w:val="000000"/>
          <w:sz w:val="28"/>
        </w:rPr>
        <w:t xml:space="preserve">
      446. Национальный оператор инфраструктуры, субъект государственно-частного партнерства, компетентный орган, не позднее пятнадцати рабочих дней со дня поступления заявки, представляют заключения о целесообразности либо нецелесообразности утверждения временного понижающего коэффициента в ведомство уполномоченного органа и потребителю и (или) субъекту государственно-частного партнерства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91"/>
    <w:bookmarkStart w:name="z121" w:id="92"/>
    <w:p>
      <w:pPr>
        <w:spacing w:after="0"/>
        <w:ind w:left="0"/>
        <w:jc w:val="both"/>
      </w:pPr>
      <w:r>
        <w:rPr>
          <w:rFonts w:ascii="Times New Roman"/>
          <w:b w:val="false"/>
          <w:i w:val="false"/>
          <w:color w:val="000000"/>
          <w:sz w:val="28"/>
        </w:rPr>
        <w:t>
      447. При получении дополнительной информации, представленной по инициативе потребителя, Национального оператора инфраструктуры, субъекта государственно-частного партнерства, либо по ходатайству заинтересованных государственных органов ведомство уполномоченного органа продлевает рассмотрение заявки на пять рабочих дней.</w:t>
      </w:r>
    </w:p>
    <w:bookmarkEnd w:id="92"/>
    <w:bookmarkStart w:name="z122" w:id="93"/>
    <w:p>
      <w:pPr>
        <w:spacing w:after="0"/>
        <w:ind w:left="0"/>
        <w:jc w:val="both"/>
      </w:pPr>
      <w:r>
        <w:rPr>
          <w:rFonts w:ascii="Times New Roman"/>
          <w:b w:val="false"/>
          <w:i w:val="false"/>
          <w:color w:val="000000"/>
          <w:sz w:val="28"/>
        </w:rPr>
        <w:t>
      448. Ведомство уполномоченного органа на основании заключений, представленных Национальным оператором инфраструктуры и (или) субъектом государственно-частного партнерства, компетентным органом, с учетом проверки заявки и дополнительно предоставленных по запросу документов, принимает решение в срок не более двадцати пяти рабочих дней со дня принятия заявки к рассмотрению.</w:t>
      </w:r>
    </w:p>
    <w:bookmarkEnd w:id="93"/>
    <w:bookmarkStart w:name="z123" w:id="94"/>
    <w:p>
      <w:pPr>
        <w:spacing w:after="0"/>
        <w:ind w:left="0"/>
        <w:jc w:val="both"/>
      </w:pPr>
      <w:r>
        <w:rPr>
          <w:rFonts w:ascii="Times New Roman"/>
          <w:b w:val="false"/>
          <w:i w:val="false"/>
          <w:color w:val="000000"/>
          <w:sz w:val="28"/>
        </w:rPr>
        <w:t xml:space="preserve">
      Решение об утверждении временного понижающего коэффициента принимается в случае получения положительных заключений Национального оператора инфраструктуры, субъекта государственно-частного партнерства и (или) компетентного органа. </w:t>
      </w:r>
    </w:p>
    <w:bookmarkEnd w:id="94"/>
    <w:bookmarkStart w:name="z124" w:id="95"/>
    <w:p>
      <w:pPr>
        <w:spacing w:after="0"/>
        <w:ind w:left="0"/>
        <w:jc w:val="both"/>
      </w:pPr>
      <w:r>
        <w:rPr>
          <w:rFonts w:ascii="Times New Roman"/>
          <w:b w:val="false"/>
          <w:i w:val="false"/>
          <w:color w:val="000000"/>
          <w:sz w:val="28"/>
        </w:rPr>
        <w:t>
      Непредставление заключений Национальным оператором инфраструктуры и (или) субъектом государственно-частного партнерства, и компетентным органом в срок, предусмотренный пунктом 450 настоящих Правил, считается согласием с заявленными потребителем условиями и уровнем временного понижающего коэффициента.</w:t>
      </w:r>
    </w:p>
    <w:bookmarkEnd w:id="95"/>
    <w:bookmarkStart w:name="z125" w:id="96"/>
    <w:p>
      <w:pPr>
        <w:spacing w:after="0"/>
        <w:ind w:left="0"/>
        <w:jc w:val="both"/>
      </w:pPr>
      <w:r>
        <w:rPr>
          <w:rFonts w:ascii="Times New Roman"/>
          <w:b w:val="false"/>
          <w:i w:val="false"/>
          <w:color w:val="000000"/>
          <w:sz w:val="28"/>
        </w:rPr>
        <w:t>
      Решение об утверждении временного понижающего коэффициента, за исключением решения об утверждении временного понижающего коэффициента по заявке Национального оператора инфраструктуры, принимается с учетом позиции Национального оператора инфраструктуры и компетентного органа, отраженной в заключении, с указанием объемов перевозки грузов (грузооборота), в разрезе месяцев, либо квартала, либо полугодия, либо в целом по году, в зависимости от заявки потребителя, или (вагонооборота).";</w:t>
      </w:r>
    </w:p>
    <w:bookmarkEnd w:id="96"/>
    <w:bookmarkStart w:name="z126" w:id="9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450</w:t>
      </w:r>
      <w:r>
        <w:rPr>
          <w:rFonts w:ascii="Times New Roman"/>
          <w:b w:val="false"/>
          <w:i w:val="false"/>
          <w:color w:val="000000"/>
          <w:sz w:val="28"/>
        </w:rPr>
        <w:t xml:space="preserve"> изложить в следующей редакции:</w:t>
      </w:r>
    </w:p>
    <w:bookmarkEnd w:id="97"/>
    <w:bookmarkStart w:name="z127" w:id="98"/>
    <w:p>
      <w:pPr>
        <w:spacing w:after="0"/>
        <w:ind w:left="0"/>
        <w:jc w:val="both"/>
      </w:pPr>
      <w:r>
        <w:rPr>
          <w:rFonts w:ascii="Times New Roman"/>
          <w:b w:val="false"/>
          <w:i w:val="false"/>
          <w:color w:val="000000"/>
          <w:sz w:val="28"/>
        </w:rPr>
        <w:t>
      "Решение об утверждении временного понижающего коэффициента направляется Национальному оператору инфраструктуры, потребителю и (или) субъекту государственно-частного партнерства, компетентному органу, не позднее, чем за десять календарных дней до даты введения в действие решения ведомства уполномоченного органа.";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451</w:t>
      </w:r>
      <w:r>
        <w:rPr>
          <w:rFonts w:ascii="Times New Roman"/>
          <w:b w:val="false"/>
          <w:i w:val="false"/>
          <w:color w:val="000000"/>
          <w:sz w:val="28"/>
        </w:rPr>
        <w:t xml:space="preserve"> и </w:t>
      </w:r>
      <w:r>
        <w:rPr>
          <w:rFonts w:ascii="Times New Roman"/>
          <w:b w:val="false"/>
          <w:i w:val="false"/>
          <w:color w:val="000000"/>
          <w:sz w:val="28"/>
        </w:rPr>
        <w:t>452</w:t>
      </w:r>
      <w:r>
        <w:rPr>
          <w:rFonts w:ascii="Times New Roman"/>
          <w:b w:val="false"/>
          <w:i w:val="false"/>
          <w:color w:val="000000"/>
          <w:sz w:val="28"/>
        </w:rPr>
        <w:t xml:space="preserve"> изложить в следующей редакции:</w:t>
      </w:r>
    </w:p>
    <w:bookmarkStart w:name="z129" w:id="99"/>
    <w:p>
      <w:pPr>
        <w:spacing w:after="0"/>
        <w:ind w:left="0"/>
        <w:jc w:val="both"/>
      </w:pPr>
      <w:r>
        <w:rPr>
          <w:rFonts w:ascii="Times New Roman"/>
          <w:b w:val="false"/>
          <w:i w:val="false"/>
          <w:color w:val="000000"/>
          <w:sz w:val="28"/>
        </w:rPr>
        <w:t>
      "451. В случае отказа в утверждении временного понижающего коэффициента ведомство уполномоченного органа выносит соответствующее мотивированное заключение, которое направляется в срок не более пяти рабочих дней со дня принятия решения об отказе Национальному оператору инфраструктуры, субъекту государственно-частного партнерства, компетентному органу и потребителю.</w:t>
      </w:r>
    </w:p>
    <w:bookmarkEnd w:id="99"/>
    <w:bookmarkStart w:name="z130" w:id="100"/>
    <w:p>
      <w:pPr>
        <w:spacing w:after="0"/>
        <w:ind w:left="0"/>
        <w:jc w:val="both"/>
      </w:pPr>
      <w:r>
        <w:rPr>
          <w:rFonts w:ascii="Times New Roman"/>
          <w:b w:val="false"/>
          <w:i w:val="false"/>
          <w:color w:val="000000"/>
          <w:sz w:val="28"/>
        </w:rPr>
        <w:t>
      452. Потребитель и (или) субъект государственно-частного партнерства, а также Национальный оператор инфраструктуры не обращается вновь с заявкой по критерию, по которому было получено соответствующее мотивированное заключение об отказе, до истечения периода времени, указанного в такой заявке, за исключением случаев увеличения в планируемом периоде времени грузооборота/вагонооборота.";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и </w:t>
      </w:r>
      <w:r>
        <w:rPr>
          <w:rFonts w:ascii="Times New Roman"/>
          <w:b w:val="false"/>
          <w:i w:val="false"/>
          <w:color w:val="000000"/>
          <w:sz w:val="28"/>
        </w:rPr>
        <w:t>460</w:t>
      </w:r>
      <w:r>
        <w:rPr>
          <w:rFonts w:ascii="Times New Roman"/>
          <w:b w:val="false"/>
          <w:i w:val="false"/>
          <w:color w:val="000000"/>
          <w:sz w:val="28"/>
        </w:rPr>
        <w:t xml:space="preserve"> изложить в следующей редакции:</w:t>
      </w:r>
    </w:p>
    <w:bookmarkStart w:name="z132" w:id="101"/>
    <w:p>
      <w:pPr>
        <w:spacing w:after="0"/>
        <w:ind w:left="0"/>
        <w:jc w:val="both"/>
      </w:pPr>
      <w:r>
        <w:rPr>
          <w:rFonts w:ascii="Times New Roman"/>
          <w:b w:val="false"/>
          <w:i w:val="false"/>
          <w:color w:val="000000"/>
          <w:sz w:val="28"/>
        </w:rPr>
        <w:t>
      "458. Решение об утверждении временного понижающего коэффициента при осуществлении грузовых и (или) пассажирских перевозок принимается при условии отсутствия у потребителя услуг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просроченной задолженности перед Национальным оператором инфраструктуры и (или) субъектом государственно-частного партнерства или при условии ее погашения в соответствии с графиком погашения.</w:t>
      </w:r>
    </w:p>
    <w:bookmarkEnd w:id="101"/>
    <w:bookmarkStart w:name="z133" w:id="102"/>
    <w:p>
      <w:pPr>
        <w:spacing w:after="0"/>
        <w:ind w:left="0"/>
        <w:jc w:val="both"/>
      </w:pPr>
      <w:r>
        <w:rPr>
          <w:rFonts w:ascii="Times New Roman"/>
          <w:b w:val="false"/>
          <w:i w:val="false"/>
          <w:color w:val="000000"/>
          <w:sz w:val="28"/>
        </w:rPr>
        <w:t>
      459. Национальный оператор инфраструктуры, применяет временный понижающий коэффициент на основании договора, заключенного между Национальным оператором инфраструктуры или субъектом государственно-частного партнерства и потребителем (далее – договор). Данный договор предусматривает период действия утвержденного временного понижающего коэффициента и ответственность потребителя и субъекта государственно-частного партнерства за невыполнение критериев предусмотренных пунктом 439 настоящих Правил, в виде перерасчета тарифов на фактически выполненный объем потребления регулируемых указанных услуг без применения временного понижающего коэффициента.</w:t>
      </w:r>
    </w:p>
    <w:bookmarkEnd w:id="102"/>
    <w:bookmarkStart w:name="z134" w:id="103"/>
    <w:p>
      <w:pPr>
        <w:spacing w:after="0"/>
        <w:ind w:left="0"/>
        <w:jc w:val="both"/>
      </w:pPr>
      <w:r>
        <w:rPr>
          <w:rFonts w:ascii="Times New Roman"/>
          <w:b w:val="false"/>
          <w:i w:val="false"/>
          <w:color w:val="000000"/>
          <w:sz w:val="28"/>
        </w:rPr>
        <w:t>
      460. Договор заключается в порядке, установленном законодательством Республики Казахстан не позднее десяти рабочих дней со дня подачи потребителем заявки на заключение договора о применении утвержденного ведомством уполномоченного органа временного понижающего коэффициента Национальному оператору инфраструктуры, субъекту государственно-частного партнерства.";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462</w:t>
      </w:r>
      <w:r>
        <w:rPr>
          <w:rFonts w:ascii="Times New Roman"/>
          <w:b w:val="false"/>
          <w:i w:val="false"/>
          <w:color w:val="000000"/>
          <w:sz w:val="28"/>
        </w:rPr>
        <w:t xml:space="preserve"> изложить в следующей редакции:</w:t>
      </w:r>
    </w:p>
    <w:bookmarkStart w:name="z136" w:id="104"/>
    <w:p>
      <w:pPr>
        <w:spacing w:after="0"/>
        <w:ind w:left="0"/>
        <w:jc w:val="both"/>
      </w:pPr>
      <w:r>
        <w:rPr>
          <w:rFonts w:ascii="Times New Roman"/>
          <w:b w:val="false"/>
          <w:i w:val="false"/>
          <w:color w:val="000000"/>
          <w:sz w:val="28"/>
        </w:rPr>
        <w:t>
      "462. Действие временного понижающего коэффициента прекращается по истечении утвержденного срока, а также со дня утверждения ведомством уполномоченного органа новых тарифов на регулируемые услуги Национального оператора инфраструктуры, субъекта государственно-частного партнерства.";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изложить в следующей редакции:</w:t>
      </w:r>
    </w:p>
    <w:bookmarkStart w:name="z138" w:id="105"/>
    <w:p>
      <w:pPr>
        <w:spacing w:after="0"/>
        <w:ind w:left="0"/>
        <w:jc w:val="both"/>
      </w:pPr>
      <w:r>
        <w:rPr>
          <w:rFonts w:ascii="Times New Roman"/>
          <w:b w:val="false"/>
          <w:i w:val="false"/>
          <w:color w:val="000000"/>
          <w:sz w:val="28"/>
        </w:rPr>
        <w:t>
      "464. Потребитель, Национальный оператор инфраструктуры, субъект государственно-частного партнерства, компетентный орган обращается в ведомство уполномоченного органа с предложением об отмене действия временного понижающего коэффициента, представив при этом документы и информацию, обосновывающие необходимость такой отмены.</w:t>
      </w:r>
    </w:p>
    <w:bookmarkEnd w:id="105"/>
    <w:bookmarkStart w:name="z139" w:id="106"/>
    <w:p>
      <w:pPr>
        <w:spacing w:after="0"/>
        <w:ind w:left="0"/>
        <w:jc w:val="both"/>
      </w:pPr>
      <w:r>
        <w:rPr>
          <w:rFonts w:ascii="Times New Roman"/>
          <w:b w:val="false"/>
          <w:i w:val="false"/>
          <w:color w:val="000000"/>
          <w:sz w:val="28"/>
        </w:rPr>
        <w:t>
      При принятии решения об отмене утвержденного временного понижающего коэффициента ведомство уполномоченного органа запрашивает необходимую информацию у Национального оператора инфраструктуры, субъекта государственно-частного партнерства, компетентного органа, потребителя.</w:t>
      </w:r>
    </w:p>
    <w:bookmarkEnd w:id="106"/>
    <w:bookmarkStart w:name="z140" w:id="107"/>
    <w:p>
      <w:pPr>
        <w:spacing w:after="0"/>
        <w:ind w:left="0"/>
        <w:jc w:val="both"/>
      </w:pPr>
      <w:r>
        <w:rPr>
          <w:rFonts w:ascii="Times New Roman"/>
          <w:b w:val="false"/>
          <w:i w:val="false"/>
          <w:color w:val="000000"/>
          <w:sz w:val="28"/>
        </w:rPr>
        <w:t>
      При непредставлении по истечении десяти рабочих дней с даты направления запроса заключений Национального оператора инфраструктуры, субъекта государственно-частного партнерства компетентного органа ведомство уполномоченного органа проводит проверку обосновывающих материалов по отмене утвержденного временного понижающего коэффициента, с учетом имеющихся в наличии материалов.</w:t>
      </w:r>
    </w:p>
    <w:bookmarkEnd w:id="107"/>
    <w:bookmarkStart w:name="z141" w:id="108"/>
    <w:p>
      <w:pPr>
        <w:spacing w:after="0"/>
        <w:ind w:left="0"/>
        <w:jc w:val="both"/>
      </w:pPr>
      <w:r>
        <w:rPr>
          <w:rFonts w:ascii="Times New Roman"/>
          <w:b w:val="false"/>
          <w:i w:val="false"/>
          <w:color w:val="000000"/>
          <w:sz w:val="28"/>
        </w:rPr>
        <w:t>
      465. Ведомство уполномоченного органа в срок не более двадцати пяти рабочих дней рассматривает и проводит проверку представленных к рассмотрению обосновывающих документов и информации с учетом заключений Национального оператора инфраструктуры, субъекта государственно-частного партнерства, компетентного органа.</w:t>
      </w:r>
    </w:p>
    <w:bookmarkEnd w:id="108"/>
    <w:bookmarkStart w:name="z142" w:id="109"/>
    <w:p>
      <w:pPr>
        <w:spacing w:after="0"/>
        <w:ind w:left="0"/>
        <w:jc w:val="both"/>
      </w:pPr>
      <w:r>
        <w:rPr>
          <w:rFonts w:ascii="Times New Roman"/>
          <w:b w:val="false"/>
          <w:i w:val="false"/>
          <w:color w:val="000000"/>
          <w:sz w:val="28"/>
        </w:rPr>
        <w:t>
      В случаях, предусмотренных пунктом 463 настоящих Правил, ведомство уполномоченного органа принимает решение в виде приказа об отмене утвержденного временного понижающего коэффициента с уведомлением Национального оператора инфраструктуры, субъекта государственно-частного партнерства, отраслевого государственного органа, компетентного органа в срок не позднее пяти рабочих дней со дня его подписания.</w:t>
      </w:r>
    </w:p>
    <w:bookmarkEnd w:id="109"/>
    <w:bookmarkStart w:name="z143" w:id="110"/>
    <w:p>
      <w:pPr>
        <w:spacing w:after="0"/>
        <w:ind w:left="0"/>
        <w:jc w:val="both"/>
      </w:pPr>
      <w:r>
        <w:rPr>
          <w:rFonts w:ascii="Times New Roman"/>
          <w:b w:val="false"/>
          <w:i w:val="false"/>
          <w:color w:val="000000"/>
          <w:sz w:val="28"/>
        </w:rPr>
        <w:t>
      466. Приказ об отмене утвержденного временного понижающего коэффициента направляется Национальному оператору инфраструктуры, субъекту государственно-частного партнерства, компетентному органу, потребителю не позднее, чем за пятнадцать календарных дней до даты введения приказа ведомства уполномоченного органа в действие.</w:t>
      </w:r>
    </w:p>
    <w:bookmarkEnd w:id="110"/>
    <w:bookmarkStart w:name="z144" w:id="111"/>
    <w:p>
      <w:pPr>
        <w:spacing w:after="0"/>
        <w:ind w:left="0"/>
        <w:jc w:val="both"/>
      </w:pPr>
      <w:r>
        <w:rPr>
          <w:rFonts w:ascii="Times New Roman"/>
          <w:b w:val="false"/>
          <w:i w:val="false"/>
          <w:color w:val="000000"/>
          <w:sz w:val="28"/>
        </w:rPr>
        <w:t>
      При отклонении предложения об отмене действия временного понижающего коэффициента ведомством уполномоченного органа выносится мотивированное заключение, которое направляется заявителю, обратившемуся с таким предложением не позднее трех рабочих дней со дня принятия решения.";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7 к настоящему приказу.</w:t>
      </w:r>
    </w:p>
    <w:bookmarkStart w:name="z149" w:id="112"/>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 после его первого официального опубликования.</w:t>
      </w:r>
    </w:p>
    <w:bookmarkEnd w:id="112"/>
    <w:bookmarkStart w:name="z150" w:id="11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113"/>
    <w:bookmarkStart w:name="z151" w:id="1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bookmarkStart w:name="z153" w:id="115"/>
      <w:r>
        <w:rPr>
          <w:rFonts w:ascii="Times New Roman"/>
          <w:b w:val="false"/>
          <w:i w:val="false"/>
          <w:color w:val="000000"/>
          <w:sz w:val="28"/>
        </w:rPr>
        <w:t>
      "СОГЛАСОВАН"</w:t>
      </w:r>
    </w:p>
    <w:bookmarkEnd w:id="115"/>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4" w:id="116"/>
      <w:r>
        <w:rPr>
          <w:rFonts w:ascii="Times New Roman"/>
          <w:b w:val="false"/>
          <w:i w:val="false"/>
          <w:color w:val="000000"/>
          <w:sz w:val="28"/>
        </w:rPr>
        <w:t>
      "СОГЛАСОВАН"</w:t>
      </w:r>
    </w:p>
    <w:bookmarkEnd w:id="11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5" w:id="117"/>
      <w:r>
        <w:rPr>
          <w:rFonts w:ascii="Times New Roman"/>
          <w:b w:val="false"/>
          <w:i w:val="false"/>
          <w:color w:val="000000"/>
          <w:sz w:val="28"/>
        </w:rPr>
        <w:t>
      "СОГЛАСОВАН"</w:t>
      </w:r>
    </w:p>
    <w:bookmarkEnd w:id="117"/>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6" w:id="118"/>
      <w:r>
        <w:rPr>
          <w:rFonts w:ascii="Times New Roman"/>
          <w:b w:val="false"/>
          <w:i w:val="false"/>
          <w:color w:val="000000"/>
          <w:sz w:val="28"/>
        </w:rPr>
        <w:t>
      "СОГЛАСОВАН"</w:t>
      </w:r>
    </w:p>
    <w:bookmarkEnd w:id="11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тарифов</w:t>
            </w:r>
          </w:p>
        </w:tc>
      </w:tr>
    </w:tbl>
    <w:bookmarkStart w:name="z159" w:id="119"/>
    <w:p>
      <w:pPr>
        <w:spacing w:after="0"/>
        <w:ind w:left="0"/>
        <w:jc w:val="left"/>
      </w:pPr>
      <w:r>
        <w:rPr>
          <w:rFonts w:ascii="Times New Roman"/>
          <w:b/>
          <w:i w:val="false"/>
          <w:color w:val="000000"/>
        </w:rPr>
        <w:t xml:space="preserve"> Проект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1" w:id="120"/>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за исключением региональной электросетевой компании)</w:t>
      </w:r>
      <w:r>
        <w:br/>
      </w:r>
      <w:r>
        <w:rPr>
          <w:rFonts w:ascii="Times New Roman"/>
          <w:b/>
          <w:i w:val="false"/>
          <w:color w:val="000000"/>
        </w:rPr>
        <w:t>______________________________________</w:t>
      </w:r>
      <w:r>
        <w:br/>
      </w:r>
      <w:r>
        <w:rPr>
          <w:rFonts w:ascii="Times New Roman"/>
          <w:b/>
          <w:i w:val="false"/>
          <w:color w:val="000000"/>
        </w:rPr>
        <w:t>наименование вида регулируемых услуг</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21"/>
      <w:r>
        <w:rPr>
          <w:rFonts w:ascii="Times New Roman"/>
          <w:b w:val="false"/>
          <w:i w:val="false"/>
          <w:color w:val="000000"/>
          <w:sz w:val="28"/>
        </w:rPr>
        <w:t>
      Примечание:</w:t>
      </w:r>
    </w:p>
    <w:bookmarkEnd w:id="121"/>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4" w:id="122"/>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за исключением региональной электросетевой компании)</w:t>
      </w:r>
      <w:r>
        <w:br/>
      </w:r>
      <w:r>
        <w:rPr>
          <w:rFonts w:ascii="Times New Roman"/>
          <w:b/>
          <w:i w:val="false"/>
          <w:color w:val="000000"/>
        </w:rPr>
        <w:t>_____________________________________</w:t>
      </w:r>
      <w:r>
        <w:br/>
      </w:r>
      <w:r>
        <w:rPr>
          <w:rFonts w:ascii="Times New Roman"/>
          <w:b/>
          <w:i w:val="false"/>
          <w:color w:val="000000"/>
        </w:rPr>
        <w:t>наименование вида регулируемых услуг</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 (товаров,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23"/>
      <w:r>
        <w:rPr>
          <w:rFonts w:ascii="Times New Roman"/>
          <w:b w:val="false"/>
          <w:i w:val="false"/>
          <w:color w:val="000000"/>
          <w:sz w:val="28"/>
        </w:rPr>
        <w:t>
      Примечание:</w:t>
      </w:r>
    </w:p>
    <w:bookmarkEnd w:id="123"/>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8" w:id="124"/>
    <w:p>
      <w:pPr>
        <w:spacing w:after="0"/>
        <w:ind w:left="0"/>
        <w:jc w:val="left"/>
      </w:pPr>
      <w:r>
        <w:rPr>
          <w:rFonts w:ascii="Times New Roman"/>
          <w:b/>
          <w:i w:val="false"/>
          <w:color w:val="000000"/>
        </w:rPr>
        <w:t xml:space="preserve"> Тарифная смета _____________________________________________ на</w:t>
      </w:r>
      <w:r>
        <w:br/>
      </w:r>
      <w:r>
        <w:rPr>
          <w:rFonts w:ascii="Times New Roman"/>
          <w:b/>
          <w:i w:val="false"/>
          <w:color w:val="000000"/>
        </w:rPr>
        <w:t>(наименование электросетевой компании)</w:t>
      </w:r>
      <w:r>
        <w:br/>
      </w:r>
      <w:r>
        <w:rPr>
          <w:rFonts w:ascii="Times New Roman"/>
          <w:b/>
          <w:i w:val="false"/>
          <w:color w:val="000000"/>
        </w:rPr>
        <w:t>__________________________________________________</w:t>
      </w:r>
      <w:r>
        <w:br/>
      </w:r>
      <w:r>
        <w:rPr>
          <w:rFonts w:ascii="Times New Roman"/>
          <w:b/>
          <w:i w:val="false"/>
          <w:color w:val="000000"/>
        </w:rPr>
        <w:t>наименование вида регулируемых услуг</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единицу предоставляемых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 w:id="125"/>
      <w:r>
        <w:rPr>
          <w:rFonts w:ascii="Times New Roman"/>
          <w:b w:val="false"/>
          <w:i w:val="false"/>
          <w:color w:val="000000"/>
          <w:sz w:val="28"/>
        </w:rPr>
        <w:t>
      Примечание:* затраты при необходимости расширяются или дополняются;</w:t>
      </w:r>
    </w:p>
    <w:bookmarkEnd w:id="125"/>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72" w:id="126"/>
    <w:p>
      <w:pPr>
        <w:spacing w:after="0"/>
        <w:ind w:left="0"/>
        <w:jc w:val="both"/>
      </w:pPr>
      <w:r>
        <w:rPr>
          <w:rFonts w:ascii="Times New Roman"/>
          <w:b w:val="false"/>
          <w:i w:val="false"/>
          <w:color w:val="000000"/>
          <w:sz w:val="28"/>
        </w:rPr>
        <w:t>
      Наименование субъекта ___________________________________</w:t>
      </w:r>
    </w:p>
    <w:bookmarkEnd w:id="126"/>
    <w:bookmarkStart w:name="z173" w:id="127"/>
    <w:p>
      <w:pPr>
        <w:spacing w:after="0"/>
        <w:ind w:left="0"/>
        <w:jc w:val="left"/>
      </w:pPr>
      <w:r>
        <w:rPr>
          <w:rFonts w:ascii="Times New Roman"/>
          <w:b/>
          <w:i w:val="false"/>
          <w:color w:val="000000"/>
        </w:rPr>
        <w:t xml:space="preserve"> Тарифная смета на регулируемые услуги субъекта естественной монополии, осуществляющего свою деятельность на основании заключенного договора государственно-частного партнерства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субъекта государственно-частного партнерства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водоснабжения и (или) водоотведения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увеличению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/тысяч тенге, тысяч Гкал/тысяч тенге, кВтч/тысяч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тенге/Гкал, тенге/кВтч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28"/>
      <w:r>
        <w:rPr>
          <w:rFonts w:ascii="Times New Roman"/>
          <w:b w:val="false"/>
          <w:i w:val="false"/>
          <w:color w:val="000000"/>
          <w:sz w:val="28"/>
        </w:rPr>
        <w:t>
      Примечание:</w:t>
      </w:r>
    </w:p>
    <w:bookmarkEnd w:id="128"/>
    <w:p>
      <w:pPr>
        <w:spacing w:after="0"/>
        <w:ind w:left="0"/>
        <w:jc w:val="both"/>
      </w:pPr>
      <w:r>
        <w:rPr>
          <w:rFonts w:ascii="Times New Roman"/>
          <w:b w:val="false"/>
          <w:i w:val="false"/>
          <w:color w:val="000000"/>
          <w:sz w:val="28"/>
        </w:rPr>
        <w:t>* затраты при необходимости расширяются или дополняются субъектом естественной монополии, осуществляющим свою деятельность на основании заключенного договора государственно-частного партнерства,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Гкал – Гигакалорий;</w:t>
      </w:r>
    </w:p>
    <w:p>
      <w:pPr>
        <w:spacing w:after="0"/>
        <w:ind w:left="0"/>
        <w:jc w:val="both"/>
      </w:pPr>
      <w:r>
        <w:rPr>
          <w:rFonts w:ascii="Times New Roman"/>
          <w:b w:val="false"/>
          <w:i w:val="false"/>
          <w:color w:val="000000"/>
          <w:sz w:val="28"/>
        </w:rPr>
        <w:t>кВтч – киловатт-час;</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p>
      <w:pPr>
        <w:spacing w:after="0"/>
        <w:ind w:left="0"/>
        <w:jc w:val="both"/>
      </w:pPr>
      <w:bookmarkStart w:name="z176" w:id="129"/>
      <w:r>
        <w:rPr>
          <w:rFonts w:ascii="Times New Roman"/>
          <w:b w:val="false"/>
          <w:i w:val="false"/>
          <w:color w:val="000000"/>
          <w:sz w:val="28"/>
        </w:rPr>
        <w:t>
      Представляется: в ведомство государственного органа,</w:t>
      </w:r>
    </w:p>
    <w:bookmarkEnd w:id="129"/>
    <w:p>
      <w:pPr>
        <w:spacing w:after="0"/>
        <w:ind w:left="0"/>
        <w:jc w:val="both"/>
      </w:pPr>
      <w:r>
        <w:rPr>
          <w:rFonts w:ascii="Times New Roman"/>
          <w:b w:val="false"/>
          <w:i w:val="false"/>
          <w:color w:val="000000"/>
          <w:sz w:val="28"/>
        </w:rPr>
        <w:t>осуществляющее руководство в соответствующих сферах</w:t>
      </w:r>
    </w:p>
    <w:p>
      <w:pPr>
        <w:spacing w:after="0"/>
        <w:ind w:left="0"/>
        <w:jc w:val="both"/>
      </w:pPr>
      <w:r>
        <w:rPr>
          <w:rFonts w:ascii="Times New Roman"/>
          <w:b w:val="false"/>
          <w:i w:val="false"/>
          <w:color w:val="000000"/>
          <w:sz w:val="28"/>
        </w:rPr>
        <w:t>естественных монополий или в его территориальный орган</w:t>
      </w:r>
    </w:p>
    <w:bookmarkStart w:name="z177" w:id="13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0"/>
    <w:p>
      <w:pPr>
        <w:spacing w:after="0"/>
        <w:ind w:left="0"/>
        <w:jc w:val="both"/>
      </w:pPr>
      <w:bookmarkStart w:name="z178" w:id="131"/>
      <w:r>
        <w:rPr>
          <w:rFonts w:ascii="Times New Roman"/>
          <w:b w:val="false"/>
          <w:i w:val="false"/>
          <w:color w:val="000000"/>
          <w:sz w:val="28"/>
        </w:rPr>
        <w:t>
      Форма административных данных размещена на интернет ресурсе: www.economy.gov.kz</w:t>
      </w:r>
    </w:p>
    <w:bookmarkEnd w:id="131"/>
    <w:p>
      <w:pPr>
        <w:spacing w:after="0"/>
        <w:ind w:left="0"/>
        <w:jc w:val="both"/>
      </w:pPr>
      <w:r>
        <w:rPr>
          <w:rFonts w:ascii="Times New Roman"/>
          <w:b w:val="false"/>
          <w:i w:val="false"/>
          <w:color w:val="000000"/>
          <w:sz w:val="28"/>
        </w:rPr>
        <w:t>Отчет об исполнении тарифной сметы на регулируемые услуги</w:t>
      </w:r>
    </w:p>
    <w:p>
      <w:pPr>
        <w:spacing w:after="0"/>
        <w:ind w:left="0"/>
        <w:jc w:val="both"/>
      </w:pPr>
      <w:r>
        <w:rPr>
          <w:rFonts w:ascii="Times New Roman"/>
          <w:b w:val="false"/>
          <w:i w:val="false"/>
          <w:color w:val="000000"/>
          <w:sz w:val="28"/>
        </w:rPr>
        <w:t>Отчетный период 20 ___ год</w:t>
      </w:r>
    </w:p>
    <w:p>
      <w:pPr>
        <w:spacing w:after="0"/>
        <w:ind w:left="0"/>
        <w:jc w:val="both"/>
      </w:pPr>
      <w:r>
        <w:rPr>
          <w:rFonts w:ascii="Times New Roman"/>
          <w:b w:val="false"/>
          <w:i w:val="false"/>
          <w:color w:val="000000"/>
          <w:sz w:val="28"/>
        </w:rPr>
        <w:t>Индекс формы административных данных: AML-R1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Срок представления формы административных данных: – ежегодно не позднее 1 мая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32"/>
      <w:r>
        <w:rPr>
          <w:rFonts w:ascii="Times New Roman"/>
          <w:b w:val="false"/>
          <w:i w:val="false"/>
          <w:color w:val="000000"/>
          <w:sz w:val="28"/>
        </w:rPr>
        <w:t>
      Примечание:</w:t>
      </w:r>
    </w:p>
    <w:bookmarkEnd w:id="13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w:t>
      </w:r>
    </w:p>
    <w:p>
      <w:pPr>
        <w:spacing w:after="0"/>
        <w:ind w:left="0"/>
        <w:jc w:val="both"/>
      </w:pPr>
      <w:r>
        <w:rPr>
          <w:rFonts w:ascii="Times New Roman"/>
          <w:b w:val="false"/>
          <w:i w:val="false"/>
          <w:color w:val="000000"/>
          <w:sz w:val="28"/>
        </w:rPr>
        <w:t>Руководитель 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5,</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81" w:id="1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исполнении тарифной сметы на регулируемые услуги (индекс - AML-R1, периодичность: годовая)</w:t>
      </w:r>
    </w:p>
    <w:bookmarkEnd w:id="133"/>
    <w:bookmarkStart w:name="z182" w:id="134"/>
    <w:p>
      <w:pPr>
        <w:spacing w:after="0"/>
        <w:ind w:left="0"/>
        <w:jc w:val="left"/>
      </w:pPr>
      <w:r>
        <w:rPr>
          <w:rFonts w:ascii="Times New Roman"/>
          <w:b/>
          <w:i w:val="false"/>
          <w:color w:val="000000"/>
        </w:rPr>
        <w:t xml:space="preserve"> Глава 1. Общие положения</w:t>
      </w:r>
    </w:p>
    <w:bookmarkEnd w:id="134"/>
    <w:bookmarkStart w:name="z183" w:id="135"/>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за исключением региональной электросетевой компании,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35"/>
    <w:bookmarkStart w:name="z184" w:id="136"/>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ведомство уполномоченного органа или его территориальный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36"/>
    <w:bookmarkStart w:name="z185" w:id="137"/>
    <w:p>
      <w:pPr>
        <w:spacing w:after="0"/>
        <w:ind w:left="0"/>
        <w:jc w:val="left"/>
      </w:pPr>
      <w:r>
        <w:rPr>
          <w:rFonts w:ascii="Times New Roman"/>
          <w:b/>
          <w:i w:val="false"/>
          <w:color w:val="000000"/>
        </w:rPr>
        <w:t xml:space="preserve"> Глава 2. Пояснение по заполнению формы</w:t>
      </w:r>
    </w:p>
    <w:bookmarkEnd w:id="137"/>
    <w:bookmarkStart w:name="z186" w:id="138"/>
    <w:p>
      <w:pPr>
        <w:spacing w:after="0"/>
        <w:ind w:left="0"/>
        <w:jc w:val="both"/>
      </w:pPr>
      <w:r>
        <w:rPr>
          <w:rFonts w:ascii="Times New Roman"/>
          <w:b w:val="false"/>
          <w:i w:val="false"/>
          <w:color w:val="000000"/>
          <w:sz w:val="28"/>
        </w:rPr>
        <w:t>
      3. 1 графа – указывается наименование показателей тарифной сметы, утверждаемые ведомством уполномоченного органа или его территориальным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ведомством уполномоченного органа или его территориальным органом;</w:t>
      </w:r>
    </w:p>
    <w:bookmarkEnd w:id="138"/>
    <w:bookmarkStart w:name="z187" w:id="139"/>
    <w:p>
      <w:pPr>
        <w:spacing w:after="0"/>
        <w:ind w:left="0"/>
        <w:jc w:val="both"/>
      </w:pPr>
      <w:r>
        <w:rPr>
          <w:rFonts w:ascii="Times New Roman"/>
          <w:b w:val="false"/>
          <w:i w:val="false"/>
          <w:color w:val="000000"/>
          <w:sz w:val="28"/>
        </w:rPr>
        <w:t>
      4. 2 графа – указывается единица измерения показателей тарифной сметы;</w:t>
      </w:r>
    </w:p>
    <w:bookmarkEnd w:id="139"/>
    <w:bookmarkStart w:name="z188" w:id="140"/>
    <w:p>
      <w:pPr>
        <w:spacing w:after="0"/>
        <w:ind w:left="0"/>
        <w:jc w:val="both"/>
      </w:pPr>
      <w:r>
        <w:rPr>
          <w:rFonts w:ascii="Times New Roman"/>
          <w:b w:val="false"/>
          <w:i w:val="false"/>
          <w:color w:val="000000"/>
          <w:sz w:val="28"/>
        </w:rPr>
        <w:t>
      5. 3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140"/>
    <w:bookmarkStart w:name="z189" w:id="141"/>
    <w:p>
      <w:pPr>
        <w:spacing w:after="0"/>
        <w:ind w:left="0"/>
        <w:jc w:val="both"/>
      </w:pPr>
      <w:r>
        <w:rPr>
          <w:rFonts w:ascii="Times New Roman"/>
          <w:b w:val="false"/>
          <w:i w:val="false"/>
          <w:color w:val="000000"/>
          <w:sz w:val="28"/>
        </w:rPr>
        <w:t>
      6. 4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141"/>
    <w:bookmarkStart w:name="z190" w:id="142"/>
    <w:p>
      <w:pPr>
        <w:spacing w:after="0"/>
        <w:ind w:left="0"/>
        <w:jc w:val="both"/>
      </w:pPr>
      <w:r>
        <w:rPr>
          <w:rFonts w:ascii="Times New Roman"/>
          <w:b w:val="false"/>
          <w:i w:val="false"/>
          <w:color w:val="000000"/>
          <w:sz w:val="28"/>
        </w:rPr>
        <w:t>
      7.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142"/>
    <w:bookmarkStart w:name="z191" w:id="143"/>
    <w:p>
      <w:pPr>
        <w:spacing w:after="0"/>
        <w:ind w:left="0"/>
        <w:jc w:val="both"/>
      </w:pPr>
      <w:r>
        <w:rPr>
          <w:rFonts w:ascii="Times New Roman"/>
          <w:b w:val="false"/>
          <w:i w:val="false"/>
          <w:color w:val="000000"/>
          <w:sz w:val="28"/>
        </w:rPr>
        <w:t>
      8. 6 графа – указывается подробное описание причин отклонения показателей тарифной сметы.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p>
      <w:pPr>
        <w:spacing w:after="0"/>
        <w:ind w:left="0"/>
        <w:jc w:val="both"/>
      </w:pPr>
      <w:bookmarkStart w:name="z193" w:id="144"/>
      <w:r>
        <w:rPr>
          <w:rFonts w:ascii="Times New Roman"/>
          <w:b w:val="false"/>
          <w:i w:val="false"/>
          <w:color w:val="000000"/>
          <w:sz w:val="28"/>
        </w:rPr>
        <w:t>
      Представляется: в ведомство государственного органа,</w:t>
      </w:r>
    </w:p>
    <w:bookmarkEnd w:id="144"/>
    <w:p>
      <w:pPr>
        <w:spacing w:after="0"/>
        <w:ind w:left="0"/>
        <w:jc w:val="both"/>
      </w:pPr>
      <w:r>
        <w:rPr>
          <w:rFonts w:ascii="Times New Roman"/>
          <w:b w:val="false"/>
          <w:i w:val="false"/>
          <w:color w:val="000000"/>
          <w:sz w:val="28"/>
        </w:rPr>
        <w:t>осуществляющее руководство в соответствующих сферах</w:t>
      </w:r>
    </w:p>
    <w:p>
      <w:pPr>
        <w:spacing w:after="0"/>
        <w:ind w:left="0"/>
        <w:jc w:val="both"/>
      </w:pPr>
      <w:r>
        <w:rPr>
          <w:rFonts w:ascii="Times New Roman"/>
          <w:b w:val="false"/>
          <w:i w:val="false"/>
          <w:color w:val="000000"/>
          <w:sz w:val="28"/>
        </w:rPr>
        <w:t>естественных монополий или в его территориальный орган</w:t>
      </w:r>
    </w:p>
    <w:bookmarkStart w:name="z194" w:id="1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
    <w:bookmarkStart w:name="z195" w:id="146"/>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46"/>
    <w:bookmarkStart w:name="z196" w:id="147"/>
    <w:p>
      <w:pPr>
        <w:spacing w:after="0"/>
        <w:ind w:left="0"/>
        <w:jc w:val="left"/>
      </w:pPr>
      <w:r>
        <w:rPr>
          <w:rFonts w:ascii="Times New Roman"/>
          <w:b/>
          <w:i w:val="false"/>
          <w:color w:val="000000"/>
        </w:rPr>
        <w:t xml:space="preserve"> Сведения о фактической выплате наступивших обязательств по займам</w:t>
      </w:r>
    </w:p>
    <w:bookmarkEnd w:id="147"/>
    <w:p>
      <w:pPr>
        <w:spacing w:after="0"/>
        <w:ind w:left="0"/>
        <w:jc w:val="both"/>
      </w:pPr>
      <w:bookmarkStart w:name="z197" w:id="148"/>
      <w:r>
        <w:rPr>
          <w:rFonts w:ascii="Times New Roman"/>
          <w:b w:val="false"/>
          <w:i w:val="false"/>
          <w:color w:val="000000"/>
          <w:sz w:val="28"/>
        </w:rPr>
        <w:t>
      Отчетный период 20 ___ год</w:t>
      </w:r>
    </w:p>
    <w:bookmarkEnd w:id="148"/>
    <w:p>
      <w:pPr>
        <w:spacing w:after="0"/>
        <w:ind w:left="0"/>
        <w:jc w:val="both"/>
      </w:pPr>
      <w:r>
        <w:rPr>
          <w:rFonts w:ascii="Times New Roman"/>
          <w:b w:val="false"/>
          <w:i w:val="false"/>
          <w:color w:val="000000"/>
          <w:sz w:val="28"/>
        </w:rPr>
        <w:t>Индекс формы административных данных: ФВЗ-1</w:t>
      </w:r>
    </w:p>
    <w:p>
      <w:pPr>
        <w:spacing w:after="0"/>
        <w:ind w:left="0"/>
        <w:jc w:val="both"/>
      </w:pPr>
      <w:r>
        <w:rPr>
          <w:rFonts w:ascii="Times New Roman"/>
          <w:b w:val="false"/>
          <w:i w:val="false"/>
          <w:color w:val="000000"/>
          <w:sz w:val="28"/>
        </w:rPr>
        <w:t>Периодичность: квартальная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Срок представления формы административных данных: – ежеквартально до 25 числа,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 фонд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 фонде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 вознаграждения на накопленные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49"/>
      <w:r>
        <w:rPr>
          <w:rFonts w:ascii="Times New Roman"/>
          <w:b w:val="false"/>
          <w:i w:val="false"/>
          <w:color w:val="000000"/>
          <w:sz w:val="28"/>
        </w:rPr>
        <w:t>
      Примечание:</w:t>
      </w:r>
    </w:p>
    <w:bookmarkEnd w:id="149"/>
    <w:p>
      <w:pPr>
        <w:spacing w:after="0"/>
        <w:ind w:left="0"/>
        <w:jc w:val="both"/>
      </w:pPr>
      <w:r>
        <w:rPr>
          <w:rFonts w:ascii="Times New Roman"/>
          <w:b w:val="false"/>
          <w:i w:val="false"/>
          <w:color w:val="000000"/>
          <w:sz w:val="28"/>
        </w:rPr>
        <w:t>*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p>
      <w:pPr>
        <w:spacing w:after="0"/>
        <w:ind w:left="0"/>
        <w:jc w:val="both"/>
      </w:pPr>
      <w:r>
        <w:rPr>
          <w:rFonts w:ascii="Times New Roman"/>
          <w:b w:val="false"/>
          <w:i w:val="false"/>
          <w:color w:val="000000"/>
          <w:sz w:val="28"/>
        </w:rPr>
        <w:t>** Указывать курс тенге к доллару США.</w:t>
      </w:r>
    </w:p>
    <w:p>
      <w:pPr>
        <w:spacing w:after="0"/>
        <w:ind w:left="0"/>
        <w:jc w:val="both"/>
      </w:pPr>
      <w:r>
        <w:rPr>
          <w:rFonts w:ascii="Times New Roman"/>
          <w:b w:val="false"/>
          <w:i w:val="false"/>
          <w:color w:val="000000"/>
          <w:sz w:val="28"/>
        </w:rPr>
        <w:t>Наименование организации 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w:t>
      </w:r>
    </w:p>
    <w:p>
      <w:pPr>
        <w:spacing w:after="0"/>
        <w:ind w:left="0"/>
        <w:jc w:val="both"/>
      </w:pPr>
      <w:r>
        <w:rPr>
          <w:rFonts w:ascii="Times New Roman"/>
          <w:b w:val="false"/>
          <w:i w:val="false"/>
          <w:color w:val="000000"/>
          <w:sz w:val="28"/>
        </w:rPr>
        <w:t>Руководитель 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6,</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200" w:id="1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фактической выплате наступивших обязательств по займам (индекс - ФВЗ-1, периодичность: квартальная)</w:t>
      </w:r>
    </w:p>
    <w:bookmarkEnd w:id="150"/>
    <w:bookmarkStart w:name="z201" w:id="151"/>
    <w:p>
      <w:pPr>
        <w:spacing w:after="0"/>
        <w:ind w:left="0"/>
        <w:jc w:val="left"/>
      </w:pPr>
      <w:r>
        <w:rPr>
          <w:rFonts w:ascii="Times New Roman"/>
          <w:b/>
          <w:i w:val="false"/>
          <w:color w:val="000000"/>
        </w:rPr>
        <w:t xml:space="preserve"> Глава 1. Общие положения</w:t>
      </w:r>
    </w:p>
    <w:bookmarkEnd w:id="151"/>
    <w:bookmarkStart w:name="z202" w:id="152"/>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(далее – субъекты) информации о фактической выплате наступивших обязательств по займам.</w:t>
      </w:r>
    </w:p>
    <w:bookmarkEnd w:id="152"/>
    <w:bookmarkStart w:name="z203" w:id="153"/>
    <w:p>
      <w:pPr>
        <w:spacing w:after="0"/>
        <w:ind w:left="0"/>
        <w:jc w:val="both"/>
      </w:pPr>
      <w:r>
        <w:rPr>
          <w:rFonts w:ascii="Times New Roman"/>
          <w:b w:val="false"/>
          <w:i w:val="false"/>
          <w:color w:val="000000"/>
          <w:sz w:val="28"/>
        </w:rPr>
        <w:t>
      2. Указанная информация представляется субъектами, имеющим инвестиционную программу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153"/>
    <w:bookmarkStart w:name="z204" w:id="154"/>
    <w:p>
      <w:pPr>
        <w:spacing w:after="0"/>
        <w:ind w:left="0"/>
        <w:jc w:val="both"/>
      </w:pPr>
      <w:r>
        <w:rPr>
          <w:rFonts w:ascii="Times New Roman"/>
          <w:b w:val="false"/>
          <w:i w:val="false"/>
          <w:color w:val="000000"/>
          <w:sz w:val="28"/>
        </w:rPr>
        <w:t>
      3. В тарифы включаются затраты на выплату вознаграждений и сумма возврата основного долга за кредиты для реализации инвестиционной программы. Изменение размера вознаграждений (проценты за кредиты, комиссионные выплаты) и сумма возврата основного долга по полученным кредитам в период реализации инвестиционной программы допускается только в сторону снижения.</w:t>
      </w:r>
    </w:p>
    <w:bookmarkEnd w:id="154"/>
    <w:bookmarkStart w:name="z205" w:id="155"/>
    <w:p>
      <w:pPr>
        <w:spacing w:after="0"/>
        <w:ind w:left="0"/>
        <w:jc w:val="both"/>
      </w:pPr>
      <w:r>
        <w:rPr>
          <w:rFonts w:ascii="Times New Roman"/>
          <w:b w:val="false"/>
          <w:i w:val="false"/>
          <w:color w:val="000000"/>
          <w:sz w:val="28"/>
        </w:rPr>
        <w:t>
      4. Вознаграждения и сумма возврата основного долга за кредиты, полученные в иностранной валюте, включаются в тариф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155"/>
    <w:bookmarkStart w:name="z206" w:id="156"/>
    <w:p>
      <w:pPr>
        <w:spacing w:after="0"/>
        <w:ind w:left="0"/>
        <w:jc w:val="left"/>
      </w:pPr>
      <w:r>
        <w:rPr>
          <w:rFonts w:ascii="Times New Roman"/>
          <w:b/>
          <w:i w:val="false"/>
          <w:color w:val="000000"/>
        </w:rPr>
        <w:t xml:space="preserve"> Глава 2. Пояснение по заполнению формы</w:t>
      </w:r>
    </w:p>
    <w:bookmarkEnd w:id="156"/>
    <w:bookmarkStart w:name="z207" w:id="157"/>
    <w:p>
      <w:pPr>
        <w:spacing w:after="0"/>
        <w:ind w:left="0"/>
        <w:jc w:val="both"/>
      </w:pPr>
      <w:r>
        <w:rPr>
          <w:rFonts w:ascii="Times New Roman"/>
          <w:b w:val="false"/>
          <w:i w:val="false"/>
          <w:color w:val="000000"/>
          <w:sz w:val="28"/>
        </w:rPr>
        <w:t>
      5. 1 графа – указывается наименование показателей на выплату вознаграждений и сумма возврата основного долга за кредиты для реализации инвестиционной программы, по форме, утвержденной ведомством уполномоченного органа или его территориальным органом.</w:t>
      </w:r>
    </w:p>
    <w:bookmarkEnd w:id="157"/>
    <w:bookmarkStart w:name="z208" w:id="158"/>
    <w:p>
      <w:pPr>
        <w:spacing w:after="0"/>
        <w:ind w:left="0"/>
        <w:jc w:val="both"/>
      </w:pPr>
      <w:r>
        <w:rPr>
          <w:rFonts w:ascii="Times New Roman"/>
          <w:b w:val="false"/>
          <w:i w:val="false"/>
          <w:color w:val="000000"/>
          <w:sz w:val="28"/>
        </w:rPr>
        <w:t>
      6.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158"/>
    <w:bookmarkStart w:name="z209" w:id="159"/>
    <w:p>
      <w:pPr>
        <w:spacing w:after="0"/>
        <w:ind w:left="0"/>
        <w:jc w:val="both"/>
      </w:pPr>
      <w:r>
        <w:rPr>
          <w:rFonts w:ascii="Times New Roman"/>
          <w:b w:val="false"/>
          <w:i w:val="false"/>
          <w:color w:val="000000"/>
          <w:sz w:val="28"/>
        </w:rPr>
        <w:t>
      7. 3 графа – указывается информация показателей на выплату вознаграждений и сумма возврата основного долга за кредиты по кварталам соответствующего года.</w:t>
      </w:r>
    </w:p>
    <w:bookmarkEnd w:id="159"/>
    <w:bookmarkStart w:name="z210" w:id="160"/>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212" w:id="161"/>
    <w:p>
      <w:pPr>
        <w:spacing w:after="0"/>
        <w:ind w:left="0"/>
        <w:jc w:val="left"/>
      </w:pPr>
      <w:r>
        <w:rPr>
          <w:rFonts w:ascii="Times New Roman"/>
          <w:b/>
          <w:i w:val="false"/>
          <w:color w:val="000000"/>
        </w:rPr>
        <w:t xml:space="preserve"> Тарифная смета ____________________________________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w:t>
      </w:r>
    </w:p>
    <w:bookmarkEnd w:id="161"/>
    <w:bookmarkStart w:name="z213" w:id="162"/>
    <w:p>
      <w:pPr>
        <w:spacing w:after="0"/>
        <w:ind w:left="0"/>
        <w:jc w:val="left"/>
      </w:pPr>
      <w:r>
        <w:rPr>
          <w:rFonts w:ascii="Times New Roman"/>
          <w:b/>
          <w:i w:val="false"/>
          <w:color w:val="000000"/>
        </w:rPr>
        <w:t xml:space="preserve"> наименование вида регулируемых услуг</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216" w:id="164"/>
    <w:p>
      <w:pPr>
        <w:spacing w:after="0"/>
        <w:ind w:left="0"/>
        <w:jc w:val="both"/>
      </w:pPr>
      <w:r>
        <w:rPr>
          <w:rFonts w:ascii="Times New Roman"/>
          <w:b w:val="false"/>
          <w:i w:val="false"/>
          <w:color w:val="000000"/>
          <w:sz w:val="28"/>
        </w:rPr>
        <w:t>
      Наименование субъекта естественной монополии ___________________</w:t>
      </w:r>
    </w:p>
    <w:bookmarkEnd w:id="164"/>
    <w:bookmarkStart w:name="z217" w:id="165"/>
    <w:p>
      <w:pPr>
        <w:spacing w:after="0"/>
        <w:ind w:left="0"/>
        <w:jc w:val="left"/>
      </w:pPr>
      <w:r>
        <w:rPr>
          <w:rFonts w:ascii="Times New Roman"/>
          <w:b/>
          <w:i w:val="false"/>
          <w:color w:val="000000"/>
        </w:rPr>
        <w:t xml:space="preserve"> Тарифная смета на услуги по передаче электрической энергии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маркетинговых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нормативных потерь,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(сверхнормативные)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66"/>
      <w:r>
        <w:rPr>
          <w:rFonts w:ascii="Times New Roman"/>
          <w:b w:val="false"/>
          <w:i w:val="false"/>
          <w:color w:val="000000"/>
          <w:sz w:val="28"/>
        </w:rPr>
        <w:t>
      Примечание:</w:t>
      </w:r>
    </w:p>
    <w:bookmarkEnd w:id="166"/>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220" w:id="167"/>
    <w:p>
      <w:pPr>
        <w:spacing w:after="0"/>
        <w:ind w:left="0"/>
        <w:jc w:val="both"/>
      </w:pPr>
      <w:r>
        <w:rPr>
          <w:rFonts w:ascii="Times New Roman"/>
          <w:b w:val="false"/>
          <w:i w:val="false"/>
          <w:color w:val="000000"/>
          <w:sz w:val="28"/>
        </w:rPr>
        <w:t>
      Наименование субъекта естественной монополии _________________________</w:t>
      </w:r>
    </w:p>
    <w:bookmarkEnd w:id="167"/>
    <w:bookmarkStart w:name="z221" w:id="168"/>
    <w:p>
      <w:pPr>
        <w:spacing w:after="0"/>
        <w:ind w:left="0"/>
        <w:jc w:val="left"/>
      </w:pPr>
      <w:r>
        <w:rPr>
          <w:rFonts w:ascii="Times New Roman"/>
          <w:b/>
          <w:i w:val="false"/>
          <w:color w:val="000000"/>
        </w:rPr>
        <w:t xml:space="preserve"> Тарифная смета на услуги по передаче электрической энергии и (или) по технической диспетчеризации отпуска в сеть и потребления электрической энергии на ______ год</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облетам ЛЭП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ОДЦ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совершенствование,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горячее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 мусора, дератизация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консультации, информационных, юридических и прочих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и вневедомственная охрана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169"/>
      <w:r>
        <w:rPr>
          <w:rFonts w:ascii="Times New Roman"/>
          <w:b w:val="false"/>
          <w:i w:val="false"/>
          <w:color w:val="000000"/>
          <w:sz w:val="28"/>
        </w:rPr>
        <w:t>
      Примечание:</w:t>
      </w:r>
    </w:p>
    <w:bookmarkEnd w:id="169"/>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bookmarkStart w:name="z223" w:id="170"/>
    <w:p>
      <w:pPr>
        <w:spacing w:after="0"/>
        <w:ind w:left="0"/>
        <w:jc w:val="left"/>
      </w:pPr>
      <w:r>
        <w:rPr>
          <w:rFonts w:ascii="Times New Roman"/>
          <w:b/>
          <w:i w:val="false"/>
          <w:color w:val="000000"/>
        </w:rPr>
        <w:t xml:space="preserve"> Проект тарифа, тарифных смет и отчетов об исполнении тарифных смет на регулируемую услугу, предоставляемую субъектом естественной монополии малой мощности</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225" w:id="171"/>
    <w:p>
      <w:pPr>
        <w:spacing w:after="0"/>
        <w:ind w:left="0"/>
        <w:jc w:val="left"/>
      </w:pPr>
      <w:r>
        <w:rPr>
          <w:rFonts w:ascii="Times New Roman"/>
          <w:b/>
          <w:i w:val="false"/>
          <w:color w:val="000000"/>
        </w:rPr>
        <w:t xml:space="preserve"> Тарифная смета _____________________________________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w:t>
      </w:r>
      <w:r>
        <w:br/>
      </w:r>
      <w:r>
        <w:rPr>
          <w:rFonts w:ascii="Times New Roman"/>
          <w:b/>
          <w:i w:val="false"/>
          <w:color w:val="000000"/>
        </w:rPr>
        <w:t>наименование вида регулируемых услуг</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172"/>
      <w:r>
        <w:rPr>
          <w:rFonts w:ascii="Times New Roman"/>
          <w:b w:val="false"/>
          <w:i w:val="false"/>
          <w:color w:val="000000"/>
          <w:sz w:val="28"/>
        </w:rPr>
        <w:t>
      Примечание:</w:t>
      </w:r>
    </w:p>
    <w:bookmarkEnd w:id="17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p>
      <w:pPr>
        <w:spacing w:after="0"/>
        <w:ind w:left="0"/>
        <w:jc w:val="both"/>
      </w:pPr>
      <w:bookmarkStart w:name="z228" w:id="173"/>
      <w:r>
        <w:rPr>
          <w:rFonts w:ascii="Times New Roman"/>
          <w:b w:val="false"/>
          <w:i w:val="false"/>
          <w:color w:val="000000"/>
          <w:sz w:val="28"/>
        </w:rPr>
        <w:t>
      __________________________________________________________</w:t>
      </w:r>
    </w:p>
    <w:bookmarkEnd w:id="173"/>
    <w:p>
      <w:pPr>
        <w:spacing w:after="0"/>
        <w:ind w:left="0"/>
        <w:jc w:val="both"/>
      </w:pPr>
      <w:r>
        <w:rPr>
          <w:rFonts w:ascii="Times New Roman"/>
          <w:b w:val="false"/>
          <w:i w:val="false"/>
          <w:color w:val="000000"/>
          <w:sz w:val="28"/>
        </w:rPr>
        <w:t>(наименование субъекта естественной монополии малой мощности)</w:t>
      </w:r>
    </w:p>
    <w:bookmarkStart w:name="z229" w:id="174"/>
    <w:p>
      <w:pPr>
        <w:spacing w:after="0"/>
        <w:ind w:left="0"/>
        <w:jc w:val="left"/>
      </w:pPr>
      <w:r>
        <w:rPr>
          <w:rFonts w:ascii="Times New Roman"/>
          <w:b/>
          <w:i w:val="false"/>
          <w:color w:val="000000"/>
        </w:rPr>
        <w:t xml:space="preserve"> Отчет об исполнении тарифной сметы на регулируемые услуги</w:t>
      </w:r>
      <w:r>
        <w:br/>
      </w:r>
      <w:r>
        <w:rPr>
          <w:rFonts w:ascii="Times New Roman"/>
          <w:b/>
          <w:i w:val="false"/>
          <w:color w:val="000000"/>
        </w:rPr>
        <w:t>___________________________________ за _______ год</w:t>
      </w:r>
    </w:p>
    <w:bookmarkEnd w:id="174"/>
    <w:p>
      <w:pPr>
        <w:spacing w:after="0"/>
        <w:ind w:left="0"/>
        <w:jc w:val="both"/>
      </w:pPr>
      <w:bookmarkStart w:name="z230" w:id="175"/>
      <w:r>
        <w:rPr>
          <w:rFonts w:ascii="Times New Roman"/>
          <w:b w:val="false"/>
          <w:i w:val="false"/>
          <w:color w:val="000000"/>
          <w:sz w:val="28"/>
        </w:rPr>
        <w:t>
      Периодичность: годовая</w:t>
      </w:r>
    </w:p>
    <w:bookmarkEnd w:id="175"/>
    <w:p>
      <w:pPr>
        <w:spacing w:after="0"/>
        <w:ind w:left="0"/>
        <w:jc w:val="both"/>
      </w:pPr>
      <w:r>
        <w:rPr>
          <w:rFonts w:ascii="Times New Roman"/>
          <w:b w:val="false"/>
          <w:i w:val="false"/>
          <w:color w:val="000000"/>
          <w:sz w:val="28"/>
        </w:rPr>
        <w:t>Представляют: субъекты естественной монополии малой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bl>
    <w:bookmarkStart w:name="z231" w:id="176"/>
    <w:p>
      <w:pPr>
        <w:spacing w:after="0"/>
        <w:ind w:left="0"/>
        <w:jc w:val="left"/>
      </w:pPr>
      <w:r>
        <w:rPr>
          <w:rFonts w:ascii="Times New Roman"/>
          <w:b/>
          <w:i w:val="false"/>
          <w:color w:val="000000"/>
        </w:rPr>
        <w:t xml:space="preserve"> Инвестиционная программа и отчеты об исполнении инвестиционных программ</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p>
      <w:pPr>
        <w:spacing w:after="0"/>
        <w:ind w:left="0"/>
        <w:jc w:val="both"/>
      </w:pPr>
      <w:bookmarkStart w:name="z233" w:id="177"/>
      <w:r>
        <w:rPr>
          <w:rFonts w:ascii="Times New Roman"/>
          <w:b w:val="false"/>
          <w:i w:val="false"/>
          <w:color w:val="000000"/>
          <w:sz w:val="28"/>
        </w:rPr>
        <w:t>
      Инвестиционная программа субъекта естественной монополии</w:t>
      </w:r>
    </w:p>
    <w:bookmarkEnd w:id="17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деятельности)</w:t>
      </w:r>
    </w:p>
    <w:p>
      <w:pPr>
        <w:spacing w:after="0"/>
        <w:ind w:left="0"/>
        <w:jc w:val="both"/>
      </w:pPr>
      <w:r>
        <w:rPr>
          <w:rFonts w:ascii="Times New Roman"/>
          <w:b w:val="false"/>
          <w:i w:val="false"/>
          <w:color w:val="000000"/>
          <w:sz w:val="28"/>
        </w:rPr>
        <w:t>Период инвестиционной программы: _________ 20__ –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 (без налога на добавленную стоимость)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20__ – 20__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 w:id="178"/>
      <w:r>
        <w:rPr>
          <w:rFonts w:ascii="Times New Roman"/>
          <w:b w:val="false"/>
          <w:i w:val="false"/>
          <w:color w:val="000000"/>
          <w:sz w:val="28"/>
        </w:rPr>
        <w:t>
      Руководитель субъекта естественной монополии</w:t>
      </w:r>
    </w:p>
    <w:bookmarkEnd w:id="178"/>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37" w:id="179"/>
    <w:p>
      <w:pPr>
        <w:spacing w:after="0"/>
        <w:ind w:left="0"/>
        <w:jc w:val="left"/>
      </w:pPr>
      <w:r>
        <w:rPr>
          <w:rFonts w:ascii="Times New Roman"/>
          <w:b/>
          <w:i w:val="false"/>
          <w:color w:val="000000"/>
        </w:rPr>
        <w:t xml:space="preserve"> Показатели эффективности инвестиционной программы субъекта естественной монополии</w:t>
      </w:r>
      <w:r>
        <w:br/>
      </w:r>
      <w:r>
        <w:rPr>
          <w:rFonts w:ascii="Times New Roman"/>
          <w:b/>
          <w:i w:val="false"/>
          <w:color w:val="000000"/>
        </w:rPr>
        <w:t>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79"/>
    <w:bookmarkStart w:name="z238" w:id="180"/>
    <w:p>
      <w:pPr>
        <w:spacing w:after="0"/>
        <w:ind w:left="0"/>
        <w:jc w:val="both"/>
      </w:pPr>
      <w:r>
        <w:rPr>
          <w:rFonts w:ascii="Times New Roman"/>
          <w:b w:val="false"/>
          <w:i w:val="false"/>
          <w:color w:val="000000"/>
          <w:sz w:val="28"/>
        </w:rPr>
        <w:t>
      Период инвестиционной программы: _________ 20__ – 20__ года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инвестиционной программы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эффективности инвестиционной программы на период ее реализации,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81"/>
      <w:r>
        <w:rPr>
          <w:rFonts w:ascii="Times New Roman"/>
          <w:b w:val="false"/>
          <w:i w:val="false"/>
          <w:color w:val="000000"/>
          <w:sz w:val="28"/>
        </w:rPr>
        <w:t>
      Примечание:</w:t>
      </w:r>
    </w:p>
    <w:bookmarkEnd w:id="181"/>
    <w:p>
      <w:pPr>
        <w:spacing w:after="0"/>
        <w:ind w:left="0"/>
        <w:jc w:val="both"/>
      </w:pPr>
      <w:r>
        <w:rPr>
          <w:rFonts w:ascii="Times New Roman"/>
          <w:b w:val="false"/>
          <w:i w:val="false"/>
          <w:color w:val="000000"/>
          <w:sz w:val="28"/>
        </w:rPr>
        <w:t>* Расчет эффективности инвестиционной программы на период ее реализации дополняется показателями с учетом специфики отрасли.</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42" w:id="182"/>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r>
        <w:br/>
      </w:r>
      <w:r>
        <w:rPr>
          <w:rFonts w:ascii="Times New Roman"/>
          <w:b/>
          <w:i w:val="false"/>
          <w:color w:val="000000"/>
        </w:rPr>
        <w:t>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82"/>
    <w:p>
      <w:pPr>
        <w:spacing w:after="0"/>
        <w:ind w:left="0"/>
        <w:jc w:val="both"/>
      </w:pPr>
      <w:bookmarkStart w:name="z243" w:id="183"/>
      <w:r>
        <w:rPr>
          <w:rFonts w:ascii="Times New Roman"/>
          <w:b w:val="false"/>
          <w:i w:val="false"/>
          <w:color w:val="000000"/>
          <w:sz w:val="28"/>
        </w:rPr>
        <w:t>
      Период инвестиционной программы: _________ 20__ – 20__ года</w:t>
      </w:r>
    </w:p>
    <w:bookmarkEnd w:id="183"/>
    <w:p>
      <w:pPr>
        <w:spacing w:after="0"/>
        <w:ind w:left="0"/>
        <w:jc w:val="both"/>
      </w:pPr>
      <w:r>
        <w:rPr>
          <w:rFonts w:ascii="Times New Roman"/>
          <w:b w:val="false"/>
          <w:i w:val="false"/>
          <w:color w:val="000000"/>
          <w:sz w:val="28"/>
        </w:rPr>
        <w:t>Сфера: передача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мегавольт-ампер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пользователей сети (на подключение, выдача технических условий) в установленные сроки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услуг (дополнительный полезный отпуск электроэнергии),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использованной электроэнергии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84"/>
    <w:p>
      <w:pPr>
        <w:spacing w:after="0"/>
        <w:ind w:left="0"/>
        <w:jc w:val="both"/>
      </w:pPr>
      <w:r>
        <w:rPr>
          <w:rFonts w:ascii="Times New Roman"/>
          <w:b w:val="false"/>
          <w:i w:val="false"/>
          <w:color w:val="000000"/>
          <w:sz w:val="28"/>
        </w:rPr>
        <w:t>
      Примечание:</w:t>
      </w:r>
    </w:p>
    <w:bookmarkEnd w:id="184"/>
    <w:bookmarkStart w:name="z249" w:id="185"/>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85"/>
    <w:bookmarkStart w:name="z250" w:id="186"/>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86"/>
    <w:bookmarkStart w:name="z251" w:id="187"/>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87"/>
    <w:bookmarkStart w:name="z252" w:id="188"/>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88"/>
    <w:bookmarkStart w:name="z253" w:id="189"/>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передачи и распределения электрической энергии в соответствие с нормативными правовыми актами Республики Казахстан, устанавливающими требования к качеству данных услуг, в том числе Правилами предоставления услуг по обеспечению надежности и устойчивости электроснабжения,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февраля 2015 года № 72 (зарегистрирован в Реестре государственной регистрации нормативных правовых актов за № 10547), </w:t>
      </w:r>
      <w:r>
        <w:rPr>
          <w:rFonts w:ascii="Times New Roman"/>
          <w:b w:val="false"/>
          <w:i w:val="false"/>
          <w:color w:val="000000"/>
          <w:sz w:val="28"/>
        </w:rPr>
        <w:t>Правилами</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 утвержденными приказом Министра энергетики Республики Казахстан от 2 февраля 2015 года № 58 (зарегистрирован в Реестре государственной регистрации нормативных правовых актов за № 10552).</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56" w:id="190"/>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90"/>
    <w:bookmarkStart w:name="z257" w:id="191"/>
    <w:p>
      <w:pPr>
        <w:spacing w:after="0"/>
        <w:ind w:left="0"/>
        <w:jc w:val="both"/>
      </w:pPr>
      <w:r>
        <w:rPr>
          <w:rFonts w:ascii="Times New Roman"/>
          <w:b w:val="false"/>
          <w:i w:val="false"/>
          <w:color w:val="000000"/>
          <w:sz w:val="28"/>
        </w:rPr>
        <w:t>
      Сфера: производство, передача, распределение и (или) реализация тепловой энергии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Гкал/час </w:t>
            </w:r>
          </w:p>
          <w:p>
            <w:pPr>
              <w:spacing w:after="20"/>
              <w:ind w:left="20"/>
              <w:jc w:val="both"/>
            </w:pPr>
            <w:r>
              <w:rPr>
                <w:rFonts w:ascii="Times New Roman"/>
                <w:b w:val="false"/>
                <w:i w:val="false"/>
                <w:color w:val="000000"/>
                <w:sz w:val="20"/>
              </w:rPr>
              <w:t>
(или МВт/ч)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общедомовых прибора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(дополнительный полезный отпуск тепловой 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Гкал,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мощность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Гкал,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
"________________"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
"_______________"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192"/>
    <w:p>
      <w:pPr>
        <w:spacing w:after="0"/>
        <w:ind w:left="0"/>
        <w:jc w:val="both"/>
      </w:pPr>
      <w:r>
        <w:rPr>
          <w:rFonts w:ascii="Times New Roman"/>
          <w:b w:val="false"/>
          <w:i w:val="false"/>
          <w:color w:val="000000"/>
          <w:sz w:val="28"/>
        </w:rPr>
        <w:t>
      Примечание:</w:t>
      </w:r>
    </w:p>
    <w:bookmarkEnd w:id="192"/>
    <w:bookmarkStart w:name="z263" w:id="193"/>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93"/>
    <w:bookmarkStart w:name="z264" w:id="194"/>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94"/>
    <w:bookmarkStart w:name="z265" w:id="195"/>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95"/>
    <w:bookmarkStart w:name="z266" w:id="196"/>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96"/>
    <w:bookmarkStart w:name="z267" w:id="197"/>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надежности и безопасности услуг производства, передачи, распределения и реализация тепловой энергии в соответствие с нормативными правовыми актами Республики Казахстан, устанавливающими требования к качеству, надежности и безопасности данных услуг, в том числе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197"/>
    <w:bookmarkStart w:name="z268" w:id="198"/>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71" w:id="199"/>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99"/>
    <w:bookmarkStart w:name="z272" w:id="200"/>
    <w:p>
      <w:pPr>
        <w:spacing w:after="0"/>
        <w:ind w:left="0"/>
        <w:jc w:val="both"/>
      </w:pPr>
      <w:r>
        <w:rPr>
          <w:rFonts w:ascii="Times New Roman"/>
          <w:b w:val="false"/>
          <w:i w:val="false"/>
          <w:color w:val="000000"/>
          <w:sz w:val="28"/>
        </w:rPr>
        <w:t>
      Сфера: водоснабжение и (или) водоотведение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приборов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 и по которым ведомством уполномоченного органа выписано субъекту предписание об устранении причин жалоб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приборами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первого, второго подъемов и водоочистных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второго подъема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второго подъема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штук/1километр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 xml:space="preserve"> (или в процентах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 (количество абонентов, подключенных к централизованной системе водоснабжения и (или) водоотведения)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отключения потребителей, перерывов в предоставлении услуг в течение трех часов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01"/>
    <w:p>
      <w:pPr>
        <w:spacing w:after="0"/>
        <w:ind w:left="0"/>
        <w:jc w:val="both"/>
      </w:pPr>
      <w:r>
        <w:rPr>
          <w:rFonts w:ascii="Times New Roman"/>
          <w:b w:val="false"/>
          <w:i w:val="false"/>
          <w:color w:val="000000"/>
          <w:sz w:val="28"/>
        </w:rPr>
        <w:t>
      Примечание:</w:t>
      </w:r>
    </w:p>
    <w:bookmarkEnd w:id="201"/>
    <w:bookmarkStart w:name="z275" w:id="202"/>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02"/>
    <w:bookmarkStart w:name="z276" w:id="203"/>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03"/>
    <w:bookmarkStart w:name="z277" w:id="204"/>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04"/>
    <w:bookmarkStart w:name="z278" w:id="205"/>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05"/>
    <w:bookmarkStart w:name="z279" w:id="206"/>
    <w:p>
      <w:pPr>
        <w:spacing w:after="0"/>
        <w:ind w:left="0"/>
        <w:jc w:val="both"/>
      </w:pPr>
      <w:r>
        <w:rPr>
          <w:rFonts w:ascii="Times New Roman"/>
          <w:b w:val="false"/>
          <w:i w:val="false"/>
          <w:color w:val="000000"/>
          <w:sz w:val="28"/>
        </w:rPr>
        <w:t>
      По показателю 1.5. представляется информация отдельно по:</w:t>
      </w:r>
    </w:p>
    <w:bookmarkEnd w:id="206"/>
    <w:bookmarkStart w:name="z280" w:id="207"/>
    <w:p>
      <w:pPr>
        <w:spacing w:after="0"/>
        <w:ind w:left="0"/>
        <w:jc w:val="both"/>
      </w:pPr>
      <w:r>
        <w:rPr>
          <w:rFonts w:ascii="Times New Roman"/>
          <w:b w:val="false"/>
          <w:i w:val="false"/>
          <w:color w:val="000000"/>
          <w:sz w:val="28"/>
        </w:rPr>
        <w:t>
      микробиологическим и паразитологическим показателям;</w:t>
      </w:r>
    </w:p>
    <w:bookmarkEnd w:id="207"/>
    <w:bookmarkStart w:name="z281" w:id="208"/>
    <w:p>
      <w:pPr>
        <w:spacing w:after="0"/>
        <w:ind w:left="0"/>
        <w:jc w:val="both"/>
      </w:pPr>
      <w:r>
        <w:rPr>
          <w:rFonts w:ascii="Times New Roman"/>
          <w:b w:val="false"/>
          <w:i w:val="false"/>
          <w:color w:val="000000"/>
          <w:sz w:val="28"/>
        </w:rPr>
        <w:t>
      обобщенным показателям химических веществ;</w:t>
      </w:r>
    </w:p>
    <w:bookmarkEnd w:id="208"/>
    <w:bookmarkStart w:name="z282" w:id="209"/>
    <w:p>
      <w:pPr>
        <w:spacing w:after="0"/>
        <w:ind w:left="0"/>
        <w:jc w:val="both"/>
      </w:pPr>
      <w:r>
        <w:rPr>
          <w:rFonts w:ascii="Times New Roman"/>
          <w:b w:val="false"/>
          <w:i w:val="false"/>
          <w:color w:val="000000"/>
          <w:sz w:val="28"/>
        </w:rPr>
        <w:t>
      органолептическим показателям.</w:t>
      </w:r>
    </w:p>
    <w:bookmarkEnd w:id="209"/>
    <w:bookmarkStart w:name="z283" w:id="210"/>
    <w:p>
      <w:pPr>
        <w:spacing w:after="0"/>
        <w:ind w:left="0"/>
        <w:jc w:val="both"/>
      </w:pPr>
      <w:r>
        <w:rPr>
          <w:rFonts w:ascii="Times New Roman"/>
          <w:b w:val="false"/>
          <w:i w:val="false"/>
          <w:color w:val="000000"/>
          <w:sz w:val="28"/>
        </w:rPr>
        <w:t>
      В графе "Аварийность" указывается количество аварий на 1 километр трубопровода.</w:t>
      </w:r>
    </w:p>
    <w:bookmarkEnd w:id="210"/>
    <w:bookmarkStart w:name="z284" w:id="211"/>
    <w:p>
      <w:pPr>
        <w:spacing w:after="0"/>
        <w:ind w:left="0"/>
        <w:jc w:val="both"/>
      </w:pPr>
      <w:r>
        <w:rPr>
          <w:rFonts w:ascii="Times New Roman"/>
          <w:b w:val="false"/>
          <w:i w:val="false"/>
          <w:color w:val="000000"/>
          <w:sz w:val="28"/>
        </w:rPr>
        <w:t>
      По показателям 2.2. и 2.7. учитываются аварийные случаи, устранение которых связано с отключением потребителей, независимо это один потребитель, или несколько, или весь населенный пункт. Утечки воды, устраняемые без отключения водоснабжения, не учитываются.</w:t>
      </w:r>
    </w:p>
    <w:bookmarkEnd w:id="211"/>
    <w:bookmarkStart w:name="z285" w:id="212"/>
    <w:p>
      <w:pPr>
        <w:spacing w:after="0"/>
        <w:ind w:left="0"/>
        <w:jc w:val="both"/>
      </w:pPr>
      <w:r>
        <w:rPr>
          <w:rFonts w:ascii="Times New Roman"/>
          <w:b w:val="false"/>
          <w:i w:val="false"/>
          <w:color w:val="000000"/>
          <w:sz w:val="28"/>
        </w:rPr>
        <w:t>
      По показателю 3.2, учитываются непосредственно технические и коммерческие потери воды, при этом, не учитываются расходы воды на производственные нужды водоканала (собственные нужды – промывка сооружений и сетей, гидравлические испытания, промывка сетей водоотведения, полив зеленых насаждений).</w:t>
      </w:r>
    </w:p>
    <w:bookmarkEnd w:id="212"/>
    <w:bookmarkStart w:name="z286" w:id="213"/>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89" w:id="214"/>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14"/>
    <w:bookmarkStart w:name="z290" w:id="215"/>
    <w:p>
      <w:pPr>
        <w:spacing w:after="0"/>
        <w:ind w:left="0"/>
        <w:jc w:val="both"/>
      </w:pPr>
      <w:r>
        <w:rPr>
          <w:rFonts w:ascii="Times New Roman"/>
          <w:b w:val="false"/>
          <w:i w:val="false"/>
          <w:color w:val="000000"/>
          <w:sz w:val="28"/>
        </w:rPr>
        <w:t>
      Сфера: Услуги магистральных железнодорожных сетей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пропускной способности участков магистральной железнодорожной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поездов в 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участковая скорость движения поезда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движения поездов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протяженности дополнительно электрифицированных участков магистральной железнодорожной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электрифицированных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(или риск возникновения нештатных ситуаций на путях)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пассажиров/километр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16"/>
    <w:p>
      <w:pPr>
        <w:spacing w:after="0"/>
        <w:ind w:left="0"/>
        <w:jc w:val="both"/>
      </w:pPr>
      <w:r>
        <w:rPr>
          <w:rFonts w:ascii="Times New Roman"/>
          <w:b w:val="false"/>
          <w:i w:val="false"/>
          <w:color w:val="000000"/>
          <w:sz w:val="28"/>
        </w:rPr>
        <w:t>
      Примечание:</w:t>
      </w:r>
    </w:p>
    <w:bookmarkEnd w:id="216"/>
    <w:bookmarkStart w:name="z294" w:id="217"/>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17"/>
    <w:bookmarkStart w:name="z295" w:id="218"/>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18"/>
    <w:bookmarkStart w:name="z296" w:id="219"/>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19"/>
    <w:bookmarkStart w:name="z297" w:id="220"/>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20"/>
    <w:bookmarkStart w:name="z298" w:id="221"/>
    <w:p>
      <w:pPr>
        <w:spacing w:after="0"/>
        <w:ind w:left="0"/>
        <w:jc w:val="both"/>
      </w:pPr>
      <w:r>
        <w:rPr>
          <w:rFonts w:ascii="Times New Roman"/>
          <w:b w:val="false"/>
          <w:i w:val="false"/>
          <w:color w:val="000000"/>
          <w:sz w:val="28"/>
        </w:rPr>
        <w:t>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безопасности и надежности услуг магистральной железнодорожной сети.</w:t>
      </w:r>
    </w:p>
    <w:bookmarkEnd w:id="221"/>
    <w:bookmarkStart w:name="z299" w:id="222"/>
    <w:p>
      <w:pPr>
        <w:spacing w:after="0"/>
        <w:ind w:left="0"/>
        <w:jc w:val="both"/>
      </w:pPr>
      <w:r>
        <w:rPr>
          <w:rFonts w:ascii="Times New Roman"/>
          <w:b w:val="false"/>
          <w:i w:val="false"/>
          <w:color w:val="000000"/>
          <w:sz w:val="28"/>
        </w:rPr>
        <w:t>
      В строках 1.1. – 1.4. в случае наличия нескольких участков железнодорожного пути указывается среднее арифметическое соответствующих значений.</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02" w:id="223"/>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23"/>
    <w:bookmarkStart w:name="z303" w:id="224"/>
    <w:p>
      <w:pPr>
        <w:spacing w:after="0"/>
        <w:ind w:left="0"/>
        <w:jc w:val="both"/>
      </w:pPr>
      <w:r>
        <w:rPr>
          <w:rFonts w:ascii="Times New Roman"/>
          <w:b w:val="false"/>
          <w:i w:val="false"/>
          <w:color w:val="000000"/>
          <w:sz w:val="28"/>
        </w:rPr>
        <w:t>
      Сфера: транспортировка товарного газа по соединительным, магистральным газопроводам и (или) газораспределительным системам</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м3 </w:t>
            </w:r>
          </w:p>
          <w:p>
            <w:pPr>
              <w:spacing w:after="20"/>
              <w:ind w:left="20"/>
              <w:jc w:val="both"/>
            </w:pPr>
            <w:r>
              <w:rPr>
                <w:rFonts w:ascii="Times New Roman"/>
                <w:b w:val="false"/>
                <w:i w:val="false"/>
                <w:color w:val="000000"/>
                <w:sz w:val="20"/>
              </w:rPr>
              <w:t>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газопроводов/газораспределительной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p>
            <w:pPr>
              <w:spacing w:after="20"/>
              <w:ind w:left="20"/>
              <w:jc w:val="both"/>
            </w:pPr>
            <w:r>
              <w:rPr>
                <w:rFonts w:ascii="Times New Roman"/>
                <w:b w:val="false"/>
                <w:i w:val="false"/>
                <w:color w:val="000000"/>
                <w:sz w:val="20"/>
              </w:rPr>
              <w:t>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газопроводах (соответствие нормативам)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газораспределительных системах (соответствие нормативам)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предоставленные регулируемые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газопроводов/газораспределительной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натуральном единице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-километр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газопроводов, построенных в соответствии с Генеральной схемой газификации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приобретенные/построенные в соответствии с Генеральной схемой газификации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газопроводы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газ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25"/>
    <w:p>
      <w:pPr>
        <w:spacing w:after="0"/>
        <w:ind w:left="0"/>
        <w:jc w:val="both"/>
      </w:pPr>
      <w:r>
        <w:rPr>
          <w:rFonts w:ascii="Times New Roman"/>
          <w:b w:val="false"/>
          <w:i w:val="false"/>
          <w:color w:val="000000"/>
          <w:sz w:val="28"/>
        </w:rPr>
        <w:t>
      Примечание:</w:t>
      </w:r>
    </w:p>
    <w:bookmarkEnd w:id="225"/>
    <w:bookmarkStart w:name="z309" w:id="226"/>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26"/>
    <w:bookmarkStart w:name="z310" w:id="227"/>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27"/>
    <w:bookmarkStart w:name="z311" w:id="228"/>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28"/>
    <w:bookmarkStart w:name="z312" w:id="229"/>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29"/>
    <w:bookmarkStart w:name="z313" w:id="230"/>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товарного газа по соединительным, магистральным газопроводам и (или) газораспределительным системам в соответствие с требованиями, установленными Правилами эксплуатации магистральных газопроводов,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22 января 2015 года № 33 (зарегистрирован в Реестре государственной регистрации нормативных правовых актов за № 10363),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230"/>
    <w:bookmarkStart w:name="z314" w:id="231"/>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со дня получения субъектом заявки до непосредственно подключения, рассчитывается как среднее арифметическое за год.</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17" w:id="232"/>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32"/>
    <w:bookmarkStart w:name="z318" w:id="233"/>
    <w:p>
      <w:pPr>
        <w:spacing w:after="0"/>
        <w:ind w:left="0"/>
        <w:jc w:val="both"/>
      </w:pPr>
      <w:r>
        <w:rPr>
          <w:rFonts w:ascii="Times New Roman"/>
          <w:b w:val="false"/>
          <w:i w:val="false"/>
          <w:color w:val="000000"/>
          <w:sz w:val="28"/>
        </w:rPr>
        <w:t>
      Сфера: транспортировка нефти и (или) нефтепродуктов по магистральным трубопроводам</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трубопроводах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процентах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построенных/созданных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трубопроводы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нефть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34"/>
    <w:p>
      <w:pPr>
        <w:spacing w:after="0"/>
        <w:ind w:left="0"/>
        <w:jc w:val="both"/>
      </w:pPr>
      <w:r>
        <w:rPr>
          <w:rFonts w:ascii="Times New Roman"/>
          <w:b w:val="false"/>
          <w:i w:val="false"/>
          <w:color w:val="000000"/>
          <w:sz w:val="28"/>
        </w:rPr>
        <w:t>
      Примечание:</w:t>
      </w:r>
    </w:p>
    <w:bookmarkEnd w:id="234"/>
    <w:bookmarkStart w:name="z322" w:id="235"/>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35"/>
    <w:bookmarkStart w:name="z323" w:id="236"/>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36"/>
    <w:bookmarkStart w:name="z324" w:id="237"/>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37"/>
    <w:bookmarkStart w:name="z325" w:id="238"/>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38"/>
    <w:bookmarkStart w:name="z326" w:id="239"/>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нефти и (или) нефтепродуктов по магистральным трубопроводам в соответствие с нормативными правовыми актами Республики Казахстан, устанавливающими требования к качеству данных услуг, в том числе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утвержденного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(зарегистрирован в Реестре государственной регистрации нормативных правовых актов за № 17128), законодательством гражданской защиты Республики Казахстан и экологическим законодательством Республики Казахстан.</w:t>
      </w:r>
    </w:p>
    <w:bookmarkEnd w:id="239"/>
    <w:bookmarkStart w:name="z327" w:id="240"/>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со дня получения субъектом заявки до непосредственно подключения, рассчитывается как среднее арифметическое за год.</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30" w:id="241"/>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41"/>
    <w:bookmarkStart w:name="z331" w:id="242"/>
    <w:p>
      <w:pPr>
        <w:spacing w:after="0"/>
        <w:ind w:left="0"/>
        <w:jc w:val="both"/>
      </w:pPr>
      <w:r>
        <w:rPr>
          <w:rFonts w:ascii="Times New Roman"/>
          <w:b w:val="false"/>
          <w:i w:val="false"/>
          <w:color w:val="000000"/>
          <w:sz w:val="28"/>
        </w:rPr>
        <w:t>
      Сфера портов при отсутствии конкуренции на рынке портовых услуг</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от судовладельцев на качество получаемых услуг судозахода в порту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аварийности плавания танкеров в акватории порта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возможность обработки судов у причалов в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времени обработки судна (Отношение времени обработки судна за отчетный период к времени обработки судна за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334" w:id="243"/>
    <w:p>
      <w:pPr>
        <w:spacing w:after="0"/>
        <w:ind w:left="0"/>
        <w:jc w:val="left"/>
      </w:pPr>
      <w:r>
        <w:rPr>
          <w:rFonts w:ascii="Times New Roman"/>
          <w:b/>
          <w:i w:val="false"/>
          <w:color w:val="000000"/>
        </w:rPr>
        <w:t xml:space="preserve"> Отчет об исполнении инвестиционной программы за _______ год</w:t>
      </w:r>
    </w:p>
    <w:bookmarkEnd w:id="243"/>
    <w:p>
      <w:pPr>
        <w:spacing w:after="0"/>
        <w:ind w:left="0"/>
        <w:jc w:val="both"/>
      </w:pPr>
      <w:bookmarkStart w:name="z335" w:id="244"/>
      <w:r>
        <w:rPr>
          <w:rFonts w:ascii="Times New Roman"/>
          <w:b w:val="false"/>
          <w:i w:val="false"/>
          <w:color w:val="000000"/>
          <w:sz w:val="28"/>
        </w:rPr>
        <w:t>
      __________________________________________________________________</w:t>
      </w:r>
    </w:p>
    <w:bookmarkEnd w:id="244"/>
    <w:p>
      <w:pPr>
        <w:spacing w:after="0"/>
        <w:ind w:left="0"/>
        <w:jc w:val="both"/>
      </w:pPr>
      <w:r>
        <w:rPr>
          <w:rFonts w:ascii="Times New Roman"/>
          <w:b w:val="false"/>
          <w:i w:val="false"/>
          <w:color w:val="000000"/>
          <w:sz w:val="28"/>
        </w:rPr>
        <w:t>(наименование субъекта естественной монополии,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и эффективности</w:t>
            </w:r>
          </w:p>
          <w:bookmarkEnd w:id="2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в зависимости от утвержденной инвестиционной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утвержденной инвестиционной программе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48"/>
    <w:p>
      <w:pPr>
        <w:spacing w:after="0"/>
        <w:ind w:left="0"/>
        <w:jc w:val="both"/>
      </w:pPr>
      <w:r>
        <w:rPr>
          <w:rFonts w:ascii="Times New Roman"/>
          <w:b w:val="false"/>
          <w:i w:val="false"/>
          <w:color w:val="000000"/>
          <w:sz w:val="28"/>
        </w:rPr>
        <w:t>
      Примечание:</w:t>
      </w:r>
    </w:p>
    <w:bookmarkEnd w:id="248"/>
    <w:bookmarkStart w:name="z340" w:id="249"/>
    <w:p>
      <w:pPr>
        <w:spacing w:after="0"/>
        <w:ind w:left="0"/>
        <w:jc w:val="both"/>
      </w:pPr>
      <w:r>
        <w:rPr>
          <w:rFonts w:ascii="Times New Roman"/>
          <w:b w:val="false"/>
          <w:i w:val="false"/>
          <w:color w:val="000000"/>
          <w:sz w:val="28"/>
        </w:rPr>
        <w:t xml:space="preserve">
      * отчет о прибылях и убытках представляется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приказа Министра финансов Республики Казахстан от 28 июня 2017 года № 404 (зарегистрирован в Реестре государственной регистрации нормативных правовых актов за № 15384);</w:t>
      </w:r>
    </w:p>
    <w:bookmarkEnd w:id="249"/>
    <w:bookmarkStart w:name="z341" w:id="250"/>
    <w:p>
      <w:pPr>
        <w:spacing w:after="0"/>
        <w:ind w:left="0"/>
        <w:jc w:val="both"/>
      </w:pPr>
      <w:r>
        <w:rPr>
          <w:rFonts w:ascii="Times New Roman"/>
          <w:b w:val="false"/>
          <w:i w:val="false"/>
          <w:color w:val="000000"/>
          <w:sz w:val="28"/>
        </w:rPr>
        <w:t>
      ** информация заполняется, в том числе по иным показателям с учетом специфики отрасли (если предусмотрено в утвержденной инвестиционной программе);**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естественных монополий о вводе в эксплуатацию и принятии на баланс).</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w:t>
            </w:r>
            <w:r>
              <w:br/>
            </w:r>
            <w:r>
              <w:rPr>
                <w:rFonts w:ascii="Times New Roman"/>
                <w:b w:val="false"/>
                <w:i w:val="false"/>
                <w:color w:val="000000"/>
                <w:sz w:val="20"/>
              </w:rPr>
              <w:t>об исполнении инвестиционной</w:t>
            </w:r>
            <w:r>
              <w:br/>
            </w:r>
            <w:r>
              <w:rPr>
                <w:rFonts w:ascii="Times New Roman"/>
                <w:b w:val="false"/>
                <w:i w:val="false"/>
                <w:color w:val="000000"/>
                <w:sz w:val="20"/>
              </w:rPr>
              <w:t>программы за _______ год</w:t>
            </w:r>
          </w:p>
        </w:tc>
      </w:tr>
    </w:tbl>
    <w:bookmarkStart w:name="z344" w:id="251"/>
    <w:p>
      <w:pPr>
        <w:spacing w:after="0"/>
        <w:ind w:left="0"/>
        <w:jc w:val="left"/>
      </w:pPr>
      <w:r>
        <w:rPr>
          <w:rFonts w:ascii="Times New Roman"/>
          <w:b/>
          <w:i w:val="false"/>
          <w:color w:val="000000"/>
        </w:rPr>
        <w:t xml:space="preserve"> Информация о достижении целевых показателей эффективности реализации инвестиционной программы</w:t>
      </w:r>
    </w:p>
    <w:bookmarkEnd w:id="251"/>
    <w:p>
      <w:pPr>
        <w:spacing w:after="0"/>
        <w:ind w:left="0"/>
        <w:jc w:val="both"/>
      </w:pPr>
      <w:bookmarkStart w:name="z345" w:id="252"/>
      <w:r>
        <w:rPr>
          <w:rFonts w:ascii="Times New Roman"/>
          <w:b w:val="false"/>
          <w:i w:val="false"/>
          <w:color w:val="000000"/>
          <w:sz w:val="28"/>
        </w:rPr>
        <w:t>
      _____________________________________________________________________</w:t>
      </w:r>
    </w:p>
    <w:bookmarkEnd w:id="252"/>
    <w:p>
      <w:pPr>
        <w:spacing w:after="0"/>
        <w:ind w:left="0"/>
        <w:jc w:val="both"/>
      </w:pPr>
      <w:r>
        <w:rPr>
          <w:rFonts w:ascii="Times New Roman"/>
          <w:b w:val="false"/>
          <w:i w:val="false"/>
          <w:color w:val="000000"/>
          <w:sz w:val="28"/>
        </w:rPr>
        <w:t>наименование субъекта естественной монополии,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 отчетный год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для Цели z мероприятия инвестиционной программы (заполняется для каждой цели z, где z∈[1;2;3]) – "___________________" (наименование цели)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"___________"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53"/>
    <w:p>
      <w:pPr>
        <w:spacing w:after="0"/>
        <w:ind w:left="0"/>
        <w:jc w:val="both"/>
      </w:pPr>
      <w:r>
        <w:rPr>
          <w:rFonts w:ascii="Times New Roman"/>
          <w:b w:val="false"/>
          <w:i w:val="false"/>
          <w:color w:val="000000"/>
          <w:sz w:val="28"/>
        </w:rPr>
        <w:t>
      Примечание:</w:t>
      </w:r>
    </w:p>
    <w:bookmarkEnd w:id="253"/>
    <w:bookmarkStart w:name="z347" w:id="254"/>
    <w:p>
      <w:pPr>
        <w:spacing w:after="0"/>
        <w:ind w:left="0"/>
        <w:jc w:val="both"/>
      </w:pPr>
      <w:r>
        <w:rPr>
          <w:rFonts w:ascii="Times New Roman"/>
          <w:b w:val="false"/>
          <w:i w:val="false"/>
          <w:color w:val="000000"/>
          <w:sz w:val="28"/>
        </w:rPr>
        <w:t>
      Данные заполняются для всех принятых ведомством уполномоченного органа целевых показателей инвестиционной программы в разрезе целей и мероприятий.</w:t>
      </w:r>
    </w:p>
    <w:bookmarkEnd w:id="254"/>
    <w:bookmarkStart w:name="z348" w:id="255"/>
    <w:p>
      <w:pPr>
        <w:spacing w:after="0"/>
        <w:ind w:left="0"/>
        <w:jc w:val="both"/>
      </w:pPr>
      <w:r>
        <w:rPr>
          <w:rFonts w:ascii="Times New Roman"/>
          <w:b w:val="false"/>
          <w:i w:val="false"/>
          <w:color w:val="000000"/>
          <w:sz w:val="28"/>
        </w:rPr>
        <w:t>
      К информации прилагаются обосновывающие материалы и расчет показателей эффективности реализации инвестиционной программы.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w:t>
            </w:r>
            <w:r>
              <w:br/>
            </w:r>
            <w:r>
              <w:rPr>
                <w:rFonts w:ascii="Times New Roman"/>
                <w:b w:val="false"/>
                <w:i w:val="false"/>
                <w:color w:val="000000"/>
                <w:sz w:val="20"/>
              </w:rPr>
              <w:t>субъекта естественной</w:t>
            </w:r>
            <w:r>
              <w:br/>
            </w:r>
            <w:r>
              <w:rPr>
                <w:rFonts w:ascii="Times New Roman"/>
                <w:b w:val="false"/>
                <w:i w:val="false"/>
                <w:color w:val="000000"/>
                <w:sz w:val="20"/>
              </w:rPr>
              <w:t>монополии об исполнении</w:t>
            </w:r>
            <w:r>
              <w:br/>
            </w:r>
            <w:r>
              <w:rPr>
                <w:rFonts w:ascii="Times New Roman"/>
                <w:b w:val="false"/>
                <w:i w:val="false"/>
                <w:color w:val="000000"/>
                <w:sz w:val="20"/>
              </w:rPr>
              <w:t>инвестиционной программы</w:t>
            </w:r>
            <w:r>
              <w:br/>
            </w:r>
            <w:r>
              <w:rPr>
                <w:rFonts w:ascii="Times New Roman"/>
                <w:b w:val="false"/>
                <w:i w:val="false"/>
                <w:color w:val="000000"/>
                <w:sz w:val="20"/>
              </w:rPr>
              <w:t>за _______ год</w:t>
            </w:r>
          </w:p>
        </w:tc>
      </w:tr>
    </w:tbl>
    <w:bookmarkStart w:name="z351" w:id="256"/>
    <w:p>
      <w:pPr>
        <w:spacing w:after="0"/>
        <w:ind w:left="0"/>
        <w:jc w:val="left"/>
      </w:pPr>
      <w:r>
        <w:rPr>
          <w:rFonts w:ascii="Times New Roman"/>
          <w:b/>
          <w:i w:val="false"/>
          <w:color w:val="000000"/>
        </w:rPr>
        <w:t xml:space="preserve"> Расчет показателей эффективности реализации инвестиционной программы</w:t>
      </w:r>
    </w:p>
    <w:bookmarkEnd w:id="256"/>
    <w:p>
      <w:pPr>
        <w:spacing w:after="0"/>
        <w:ind w:left="0"/>
        <w:jc w:val="both"/>
      </w:pPr>
      <w:bookmarkStart w:name="z352" w:id="257"/>
      <w:r>
        <w:rPr>
          <w:rFonts w:ascii="Times New Roman"/>
          <w:b w:val="false"/>
          <w:i w:val="false"/>
          <w:color w:val="000000"/>
          <w:sz w:val="28"/>
        </w:rPr>
        <w:t>
      _____________________________________________________________________</w:t>
      </w:r>
    </w:p>
    <w:bookmarkEnd w:id="257"/>
    <w:p>
      <w:pPr>
        <w:spacing w:after="0"/>
        <w:ind w:left="0"/>
        <w:jc w:val="both"/>
      </w:pPr>
      <w:r>
        <w:rPr>
          <w:rFonts w:ascii="Times New Roman"/>
          <w:b w:val="false"/>
          <w:i w:val="false"/>
          <w:color w:val="000000"/>
          <w:sz w:val="28"/>
        </w:rPr>
        <w:t>(наименование субъекта естественной монополии,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принятое на отчетный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эффективности реализации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z инвестиционной программы (заполняется для каждой цели z, где z∈[1;2;3]) – "___________________" (наименование цели)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58"/>
    <w:p>
      <w:pPr>
        <w:spacing w:after="0"/>
        <w:ind w:left="0"/>
        <w:jc w:val="both"/>
      </w:pPr>
      <w:r>
        <w:rPr>
          <w:rFonts w:ascii="Times New Roman"/>
          <w:b w:val="false"/>
          <w:i w:val="false"/>
          <w:color w:val="000000"/>
          <w:sz w:val="28"/>
        </w:rPr>
        <w:t>
      Примечание:</w:t>
      </w:r>
    </w:p>
    <w:bookmarkEnd w:id="258"/>
    <w:bookmarkStart w:name="z354" w:id="259"/>
    <w:p>
      <w:pPr>
        <w:spacing w:after="0"/>
        <w:ind w:left="0"/>
        <w:jc w:val="both"/>
      </w:pPr>
      <w:r>
        <w:rPr>
          <w:rFonts w:ascii="Times New Roman"/>
          <w:b w:val="false"/>
          <w:i w:val="false"/>
          <w:color w:val="000000"/>
          <w:sz w:val="28"/>
        </w:rPr>
        <w:t>
      Данные заполняются для всех принятых целевых показателей инвестиционной программы в разрезе целей, предусмотренных настоящей таблицей.</w:t>
      </w:r>
    </w:p>
    <w:bookmarkEnd w:id="259"/>
    <w:bookmarkStart w:name="z355" w:id="260"/>
    <w:p>
      <w:pPr>
        <w:spacing w:after="0"/>
        <w:ind w:left="0"/>
        <w:jc w:val="both"/>
      </w:pPr>
      <w:r>
        <w:rPr>
          <w:rFonts w:ascii="Times New Roman"/>
          <w:b w:val="false"/>
          <w:i w:val="false"/>
          <w:color w:val="000000"/>
          <w:sz w:val="28"/>
        </w:rPr>
        <w:t>
      В графе "Оценка" указывается "целевой показатель j не достигнут", если значение в графе:</w:t>
      </w:r>
    </w:p>
    <w:bookmarkEnd w:id="260"/>
    <w:bookmarkStart w:name="z356" w:id="261"/>
    <w:p>
      <w:pPr>
        <w:spacing w:after="0"/>
        <w:ind w:left="0"/>
        <w:jc w:val="both"/>
      </w:pPr>
      <w:r>
        <w:rPr>
          <w:rFonts w:ascii="Times New Roman"/>
          <w:b w:val="false"/>
          <w:i w:val="false"/>
          <w:color w:val="000000"/>
          <w:sz w:val="28"/>
        </w:rPr>
        <w:t>
      "Абсолютное отклонение." меньше или больше 0 в зависимости от того, направлена ли реализация инвестиционной программы на увеличение или уменьшение целевого показателя.</w:t>
      </w:r>
    </w:p>
    <w:bookmarkEnd w:id="261"/>
    <w:bookmarkStart w:name="z357" w:id="262"/>
    <w:p>
      <w:pPr>
        <w:spacing w:after="0"/>
        <w:ind w:left="0"/>
        <w:jc w:val="both"/>
      </w:pPr>
      <w:r>
        <w:rPr>
          <w:rFonts w:ascii="Times New Roman"/>
          <w:b w:val="false"/>
          <w:i w:val="false"/>
          <w:color w:val="000000"/>
          <w:sz w:val="28"/>
        </w:rPr>
        <w:t>
      Во всех остальных случаях в графе "Оценка" указывается "целевой показатель j достигнут".</w:t>
      </w:r>
    </w:p>
    <w:bookmarkEnd w:id="262"/>
    <w:bookmarkStart w:name="z358" w:id="263"/>
    <w:p>
      <w:pPr>
        <w:spacing w:after="0"/>
        <w:ind w:left="0"/>
        <w:jc w:val="both"/>
      </w:pPr>
      <w:r>
        <w:rPr>
          <w:rFonts w:ascii="Times New Roman"/>
          <w:b w:val="false"/>
          <w:i w:val="false"/>
          <w:color w:val="000000"/>
          <w:sz w:val="28"/>
        </w:rPr>
        <w:t>
      В графе "ИТОГО2 – "Оценка" указывается Субъектом достигнуты низкие показатели эффективности реализации инвестиционной программы", если более 10% показателей от общего количества утвержденных целевых показателей инвестиционной программы не достигнуты, то есть коэффициент достижения целевых показателей Ки:</w:t>
      </w:r>
    </w:p>
    <w:bookmarkEnd w:id="263"/>
    <w:bookmarkStart w:name="z359" w:id="264"/>
    <w:p>
      <w:pPr>
        <w:spacing w:after="0"/>
        <w:ind w:left="0"/>
        <w:jc w:val="both"/>
      </w:pPr>
      <w:r>
        <w:rPr>
          <w:rFonts w:ascii="Times New Roman"/>
          <w:b w:val="false"/>
          <w:i w:val="false"/>
          <w:color w:val="000000"/>
          <w:sz w:val="28"/>
        </w:rPr>
        <w:t>
      КИ = 100 % – Сумма весов не достигнутых целевых показателей &lt;90%</w:t>
      </w:r>
    </w:p>
    <w:bookmarkEnd w:id="264"/>
    <w:bookmarkStart w:name="z360" w:id="265"/>
    <w:p>
      <w:pPr>
        <w:spacing w:after="0"/>
        <w:ind w:left="0"/>
        <w:jc w:val="both"/>
      </w:pPr>
      <w:r>
        <w:rPr>
          <w:rFonts w:ascii="Times New Roman"/>
          <w:b w:val="false"/>
          <w:i w:val="false"/>
          <w:color w:val="000000"/>
          <w:sz w:val="28"/>
        </w:rPr>
        <w:t>
      Во всех остальных случаях – "Субъектом достигнуты высокие показатели эффективности реализации инвестиционной программы".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w:t>
            </w:r>
          </w:p>
        </w:tc>
      </w:tr>
    </w:tbl>
    <w:bookmarkStart w:name="z362" w:id="266"/>
    <w:p>
      <w:pPr>
        <w:spacing w:after="0"/>
        <w:ind w:left="0"/>
        <w:jc w:val="left"/>
      </w:pPr>
      <w:r>
        <w:rPr>
          <w:rFonts w:ascii="Times New Roman"/>
          <w:b/>
          <w:i w:val="false"/>
          <w:color w:val="000000"/>
        </w:rPr>
        <w:t xml:space="preserve"> Заключение о результатах рассмотрения об исполнении тарифной сметы</w:t>
      </w:r>
      <w:r>
        <w:br/>
      </w:r>
      <w:r>
        <w:rPr>
          <w:rFonts w:ascii="Times New Roman"/>
          <w:b/>
          <w:i w:val="false"/>
          <w:color w:val="000000"/>
        </w:rPr>
        <w:t>на ____-____ годы _________________________________________</w:t>
      </w:r>
      <w:r>
        <w:br/>
      </w:r>
      <w:r>
        <w:rPr>
          <w:rFonts w:ascii="Times New Roman"/>
          <w:b/>
          <w:i w:val="false"/>
          <w:color w:val="000000"/>
        </w:rPr>
        <w:t>(наименование анализируемого документа)</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регулируемой услуги и субъекта естественной монополии)</w:t>
      </w:r>
    </w:p>
    <w:bookmarkEnd w:id="266"/>
    <w:bookmarkStart w:name="z363" w:id="267"/>
    <w:p>
      <w:pPr>
        <w:spacing w:after="0"/>
        <w:ind w:left="0"/>
        <w:jc w:val="both"/>
      </w:pPr>
      <w:r>
        <w:rPr>
          <w:rFonts w:ascii="Times New Roman"/>
          <w:b w:val="false"/>
          <w:i w:val="false"/>
          <w:color w:val="000000"/>
          <w:sz w:val="28"/>
        </w:rPr>
        <w:t>
      1. Введение (указываются наименование субъекта естественной монополии и показатели, планируемый период действия тарифа и перечень источников использованной информации и документов).</w:t>
      </w:r>
    </w:p>
    <w:bookmarkEnd w:id="267"/>
    <w:bookmarkStart w:name="z364" w:id="268"/>
    <w:p>
      <w:pPr>
        <w:spacing w:after="0"/>
        <w:ind w:left="0"/>
        <w:jc w:val="both"/>
      </w:pPr>
      <w:r>
        <w:rPr>
          <w:rFonts w:ascii="Times New Roman"/>
          <w:b w:val="false"/>
          <w:i w:val="false"/>
          <w:color w:val="000000"/>
          <w:sz w:val="28"/>
        </w:rPr>
        <w:t>
      2. Основная часть (в табличной форме указываются результаты сопоставления значений и причины их изменений:</w:t>
      </w:r>
    </w:p>
    <w:bookmarkEnd w:id="268"/>
    <w:bookmarkStart w:name="z365" w:id="269"/>
    <w:p>
      <w:pPr>
        <w:spacing w:after="0"/>
        <w:ind w:left="0"/>
        <w:jc w:val="both"/>
      </w:pPr>
      <w:r>
        <w:rPr>
          <w:rFonts w:ascii="Times New Roman"/>
          <w:b w:val="false"/>
          <w:i w:val="false"/>
          <w:color w:val="000000"/>
          <w:sz w:val="28"/>
        </w:rPr>
        <w:t>
      при рассмотрении проекта: процент изменения показателей, заявленных субъектом, от утвержденных, процент изменения показателей, проверенных ведомством уполномоченного органа в сравнении с заявленными, процент отклонения показателей, одобренных ведомством уполномоченного органа, в сравнении с утвержденными;</w:t>
      </w:r>
    </w:p>
    <w:bookmarkEnd w:id="269"/>
    <w:bookmarkStart w:name="z366" w:id="270"/>
    <w:p>
      <w:pPr>
        <w:spacing w:after="0"/>
        <w:ind w:left="0"/>
        <w:jc w:val="both"/>
      </w:pPr>
      <w:r>
        <w:rPr>
          <w:rFonts w:ascii="Times New Roman"/>
          <w:b w:val="false"/>
          <w:i w:val="false"/>
          <w:color w:val="000000"/>
          <w:sz w:val="28"/>
        </w:rPr>
        <w:t>
      при рассмотрении отчета: процент изменения фактических показателей по отчету субъекта естественной монополии, к утвержденным, процент отклонения фактических проверенных показателей от фактических показателей по отчету субъекта, процент отклонения фактических проверенных показателей от утвержденных).</w:t>
      </w:r>
    </w:p>
    <w:bookmarkEnd w:id="270"/>
    <w:p>
      <w:pPr>
        <w:spacing w:after="0"/>
        <w:ind w:left="0"/>
        <w:jc w:val="both"/>
      </w:pPr>
      <w:bookmarkStart w:name="z367" w:id="271"/>
      <w:r>
        <w:rPr>
          <w:rFonts w:ascii="Times New Roman"/>
          <w:b w:val="false"/>
          <w:i w:val="false"/>
          <w:color w:val="000000"/>
          <w:sz w:val="28"/>
        </w:rPr>
        <w:t>
      Таблица – Итоги рассмотрения __________________________________________</w:t>
      </w:r>
    </w:p>
    <w:bookmarkEnd w:id="27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анализируемого документа, субъекта естественной монополии и его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по отчету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субъектом проект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показателя по отчету субъекта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заявленного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проверенный по итогам рассмотрения проекта/отчета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заявленному/фактическому по отчету субъекта,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показателей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73"/>
    <w:p>
      <w:pPr>
        <w:spacing w:after="0"/>
        <w:ind w:left="0"/>
        <w:jc w:val="both"/>
      </w:pPr>
      <w:r>
        <w:rPr>
          <w:rFonts w:ascii="Times New Roman"/>
          <w:b w:val="false"/>
          <w:i w:val="false"/>
          <w:color w:val="000000"/>
          <w:sz w:val="28"/>
        </w:rPr>
        <w:t>
      Примечание:</w:t>
      </w:r>
    </w:p>
    <w:bookmarkEnd w:id="273"/>
    <w:bookmarkStart w:name="z370" w:id="274"/>
    <w:p>
      <w:pPr>
        <w:spacing w:after="0"/>
        <w:ind w:left="0"/>
        <w:jc w:val="both"/>
      </w:pPr>
      <w:r>
        <w:rPr>
          <w:rFonts w:ascii="Times New Roman"/>
          <w:b w:val="false"/>
          <w:i w:val="false"/>
          <w:color w:val="000000"/>
          <w:sz w:val="28"/>
        </w:rPr>
        <w:t>
      при анализе проекта заполняются графы 1, 2, 3, 4, 6, 8, 9, 10, 11 и 12;</w:t>
      </w:r>
    </w:p>
    <w:bookmarkEnd w:id="274"/>
    <w:bookmarkStart w:name="z371" w:id="275"/>
    <w:p>
      <w:pPr>
        <w:spacing w:after="0"/>
        <w:ind w:left="0"/>
        <w:jc w:val="both"/>
      </w:pPr>
      <w:r>
        <w:rPr>
          <w:rFonts w:ascii="Times New Roman"/>
          <w:b w:val="false"/>
          <w:i w:val="false"/>
          <w:color w:val="000000"/>
          <w:sz w:val="28"/>
        </w:rPr>
        <w:t>
      при анализе отчета: используются графы 1, 2, 3, 4, 5, 7, 9, 10, 11 и 12.</w:t>
      </w:r>
    </w:p>
    <w:bookmarkEnd w:id="275"/>
    <w:bookmarkStart w:name="z372" w:id="276"/>
    <w:p>
      <w:pPr>
        <w:spacing w:after="0"/>
        <w:ind w:left="0"/>
        <w:jc w:val="both"/>
      </w:pPr>
      <w:r>
        <w:rPr>
          <w:rFonts w:ascii="Times New Roman"/>
          <w:b w:val="false"/>
          <w:i w:val="false"/>
          <w:color w:val="000000"/>
          <w:sz w:val="28"/>
        </w:rPr>
        <w:t>
      3. Выводы и рекомендации (при рассмотрении проекта: приводится обоснование вносимых в проект изменений и уточнений, и рекомендация о целесообразности утверждения проекта или отказе в его утверждении;</w:t>
      </w:r>
    </w:p>
    <w:bookmarkEnd w:id="276"/>
    <w:bookmarkStart w:name="z373" w:id="277"/>
    <w:p>
      <w:pPr>
        <w:spacing w:after="0"/>
        <w:ind w:left="0"/>
        <w:jc w:val="both"/>
      </w:pPr>
      <w:r>
        <w:rPr>
          <w:rFonts w:ascii="Times New Roman"/>
          <w:b w:val="false"/>
          <w:i w:val="false"/>
          <w:color w:val="000000"/>
          <w:sz w:val="28"/>
        </w:rPr>
        <w:t>
      при рассмотрении отчета: приводится обоснование вносимых в отчет изменений и уточнений, выводы о наличии или отсутствии оснований для:</w:t>
      </w:r>
    </w:p>
    <w:bookmarkEnd w:id="277"/>
    <w:bookmarkStart w:name="z374" w:id="278"/>
    <w:p>
      <w:pPr>
        <w:spacing w:after="0"/>
        <w:ind w:left="0"/>
        <w:jc w:val="both"/>
      </w:pPr>
      <w:r>
        <w:rPr>
          <w:rFonts w:ascii="Times New Roman"/>
          <w:b w:val="false"/>
          <w:i w:val="false"/>
          <w:color w:val="000000"/>
          <w:sz w:val="28"/>
        </w:rPr>
        <w:t>
      введения временного компенсирующего тарифа;</w:t>
      </w:r>
    </w:p>
    <w:bookmarkEnd w:id="278"/>
    <w:bookmarkStart w:name="z375" w:id="279"/>
    <w:p>
      <w:pPr>
        <w:spacing w:after="0"/>
        <w:ind w:left="0"/>
        <w:jc w:val="both"/>
      </w:pPr>
      <w:r>
        <w:rPr>
          <w:rFonts w:ascii="Times New Roman"/>
          <w:b w:val="false"/>
          <w:i w:val="false"/>
          <w:color w:val="000000"/>
          <w:sz w:val="28"/>
        </w:rPr>
        <w:t>
      или наложения штрафов (бонусов) за несоблюдение (соблюдение) показателей качества и надежности регулируемой услуги и эффективности деятельности субъекта естественной монополии).</w:t>
      </w:r>
    </w:p>
    <w:bookmarkEnd w:id="279"/>
    <w:bookmarkStart w:name="z376" w:id="280"/>
    <w:p>
      <w:pPr>
        <w:spacing w:after="0"/>
        <w:ind w:left="0"/>
        <w:jc w:val="both"/>
      </w:pPr>
      <w:r>
        <w:rPr>
          <w:rFonts w:ascii="Times New Roman"/>
          <w:b w:val="false"/>
          <w:i w:val="false"/>
          <w:color w:val="000000"/>
          <w:sz w:val="28"/>
        </w:rPr>
        <w:t>
      Руководитель ____________________________________ _____________ (фамилия, имя, отчество (при наличии) (подпись)</w:t>
      </w:r>
    </w:p>
    <w:bookmarkEnd w:id="280"/>
    <w:bookmarkStart w:name="z377" w:id="281"/>
    <w:p>
      <w:pPr>
        <w:spacing w:after="0"/>
        <w:ind w:left="0"/>
        <w:jc w:val="both"/>
      </w:pPr>
      <w:r>
        <w:rPr>
          <w:rFonts w:ascii="Times New Roman"/>
          <w:b w:val="false"/>
          <w:i w:val="false"/>
          <w:color w:val="000000"/>
          <w:sz w:val="28"/>
        </w:rPr>
        <w:t>
      Дата "______" ______________ 20 года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282"/>
    <w:p>
      <w:pPr>
        <w:spacing w:after="0"/>
        <w:ind w:left="0"/>
        <w:jc w:val="left"/>
      </w:pPr>
      <w:r>
        <w:rPr>
          <w:rFonts w:ascii="Times New Roman"/>
          <w:b/>
          <w:i w:val="false"/>
          <w:color w:val="000000"/>
        </w:rPr>
        <w:t xml:space="preserve"> Отраслевые Х-факторы, учитываемые в тарифах на регулируемые услуги субъектов, в разрезе отраслей сфер естественных монополий</w:t>
      </w:r>
    </w:p>
    <w:bookmarkEnd w:id="282"/>
    <w:bookmarkStart w:name="z382" w:id="283"/>
    <w:p>
      <w:pPr>
        <w:spacing w:after="0"/>
        <w:ind w:left="0"/>
        <w:jc w:val="both"/>
      </w:pPr>
      <w:r>
        <w:rPr>
          <w:rFonts w:ascii="Times New Roman"/>
          <w:b w:val="false"/>
          <w:i w:val="false"/>
          <w:color w:val="000000"/>
          <w:sz w:val="28"/>
        </w:rPr>
        <w:t>
      Период действия отраслевого Х-фактора – _____-_____годы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Х-фактор на каждый год периода его действия,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 которой относятся следующие сферы естественных монополий:</w:t>
            </w:r>
          </w:p>
          <w:p>
            <w:pPr>
              <w:spacing w:after="20"/>
              <w:ind w:left="20"/>
              <w:jc w:val="both"/>
            </w:pPr>
            <w:r>
              <w:rPr>
                <w:rFonts w:ascii="Times New Roman"/>
                <w:b w:val="false"/>
                <w:i w:val="false"/>
                <w:color w:val="000000"/>
                <w:sz w:val="20"/>
              </w:rPr>
              <w:t>
производство, передача, распределение и (или) реализация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20"/>
              <w:ind w:left="20"/>
              <w:jc w:val="both"/>
            </w:pPr>
            <w:r>
              <w:rPr>
                <w:rFonts w:ascii="Times New Roman"/>
                <w:b w:val="false"/>
                <w:i w:val="false"/>
                <w:color w:val="000000"/>
                <w:sz w:val="20"/>
              </w:rPr>
              <w:t>
передача электрической энергии;</w:t>
            </w:r>
          </w:p>
          <w:p>
            <w:pPr>
              <w:spacing w:after="20"/>
              <w:ind w:left="20"/>
              <w:jc w:val="both"/>
            </w:pPr>
            <w:r>
              <w:rPr>
                <w:rFonts w:ascii="Times New Roman"/>
                <w:b w:val="false"/>
                <w:i w:val="false"/>
                <w:color w:val="000000"/>
                <w:sz w:val="20"/>
              </w:rPr>
              <w:t>
техническая диспетчеризация отпуска в сеть и потребления электрической энергии;</w:t>
            </w:r>
          </w:p>
          <w:p>
            <w:pPr>
              <w:spacing w:after="20"/>
              <w:ind w:left="20"/>
              <w:jc w:val="both"/>
            </w:pPr>
            <w:r>
              <w:rPr>
                <w:rFonts w:ascii="Times New Roman"/>
                <w:b w:val="false"/>
                <w:i w:val="false"/>
                <w:color w:val="000000"/>
                <w:sz w:val="20"/>
              </w:rPr>
              <w:t>
организация балансирования производства-потребления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p>
            <w:pPr>
              <w:spacing w:after="20"/>
              <w:ind w:left="20"/>
              <w:jc w:val="both"/>
            </w:pPr>
            <w:r>
              <w:rPr>
                <w:rFonts w:ascii="Times New Roman"/>
                <w:b w:val="false"/>
                <w:i w:val="false"/>
                <w:color w:val="000000"/>
                <w:sz w:val="20"/>
              </w:rPr>
              <w:t>
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транспортировка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
магистральные железнодорожные сети,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20"/>
              <w:ind w:left="20"/>
              <w:jc w:val="both"/>
            </w:pPr>
            <w:r>
              <w:rPr>
                <w:rFonts w:ascii="Times New Roman"/>
                <w:b w:val="false"/>
                <w:i w:val="false"/>
                <w:color w:val="000000"/>
                <w:sz w:val="20"/>
              </w:rPr>
              <w:t>
железнодорожные пути с объектами железнодорожного транспорта по договорам государственно-частного партнерства при отсутствии конкурентного железнодорожного пути;</w:t>
            </w:r>
          </w:p>
          <w:p>
            <w:pPr>
              <w:spacing w:after="20"/>
              <w:ind w:left="20"/>
              <w:jc w:val="both"/>
            </w:pPr>
            <w:r>
              <w:rPr>
                <w:rFonts w:ascii="Times New Roman"/>
                <w:b w:val="false"/>
                <w:i w:val="false"/>
                <w:color w:val="000000"/>
                <w:sz w:val="20"/>
              </w:rPr>
              <w:t>
подъездные пути при отсутствии конкурентного подъездного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 которому относятся следующие сферы естественных монополий:</w:t>
            </w:r>
          </w:p>
          <w:p>
            <w:pPr>
              <w:spacing w:after="20"/>
              <w:ind w:left="20"/>
              <w:jc w:val="both"/>
            </w:pPr>
            <w:r>
              <w:rPr>
                <w:rFonts w:ascii="Times New Roman"/>
                <w:b w:val="false"/>
                <w:i w:val="false"/>
                <w:color w:val="000000"/>
                <w:sz w:val="20"/>
              </w:rPr>
              <w:t>
водоснабжение и (или)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к которому относится следующая сфера естественной монополии:</w:t>
            </w:r>
          </w:p>
          <w:p>
            <w:pPr>
              <w:spacing w:after="20"/>
              <w:ind w:left="20"/>
              <w:jc w:val="both"/>
            </w:pPr>
            <w:r>
              <w:rPr>
                <w:rFonts w:ascii="Times New Roman"/>
                <w:b w:val="false"/>
                <w:i w:val="false"/>
                <w:color w:val="000000"/>
                <w:sz w:val="20"/>
              </w:rPr>
              <w:t>
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284"/>
    <w:p>
      <w:pPr>
        <w:spacing w:after="0"/>
        <w:ind w:left="0"/>
        <w:jc w:val="left"/>
      </w:pPr>
      <w:r>
        <w:rPr>
          <w:rFonts w:ascii="Times New Roman"/>
          <w:b/>
          <w:i w:val="false"/>
          <w:color w:val="000000"/>
        </w:rPr>
        <w:t xml:space="preserve"> Заявка на утверждения временного понижающего коэффициента к тарифам на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284"/>
    <w:p>
      <w:pPr>
        <w:spacing w:after="0"/>
        <w:ind w:left="0"/>
        <w:jc w:val="both"/>
      </w:pPr>
      <w:bookmarkStart w:name="z398" w:id="285"/>
      <w:r>
        <w:rPr>
          <w:rFonts w:ascii="Times New Roman"/>
          <w:b w:val="false"/>
          <w:i w:val="false"/>
          <w:color w:val="000000"/>
          <w:sz w:val="28"/>
        </w:rPr>
        <w:t>
      1. Полное наименование потребителя и (или) субъекта государственно-частного</w:t>
      </w:r>
    </w:p>
    <w:bookmarkEnd w:id="285"/>
    <w:p>
      <w:pPr>
        <w:spacing w:after="0"/>
        <w:ind w:left="0"/>
        <w:jc w:val="both"/>
      </w:pPr>
      <w:r>
        <w:rPr>
          <w:rFonts w:ascii="Times New Roman"/>
          <w:b w:val="false"/>
          <w:i w:val="false"/>
          <w:color w:val="000000"/>
          <w:sz w:val="28"/>
        </w:rPr>
        <w:t>      партнерства (юридическое лицо), фамилия, имя, отчество (при его наличии)</w:t>
      </w:r>
    </w:p>
    <w:p>
      <w:pPr>
        <w:spacing w:after="0"/>
        <w:ind w:left="0"/>
        <w:jc w:val="both"/>
      </w:pPr>
      <w:r>
        <w:rPr>
          <w:rFonts w:ascii="Times New Roman"/>
          <w:b w:val="false"/>
          <w:i w:val="false"/>
          <w:color w:val="000000"/>
          <w:sz w:val="28"/>
        </w:rPr>
        <w:t>      (физическое лицо): ___________________________________________</w:t>
      </w:r>
    </w:p>
    <w:p>
      <w:pPr>
        <w:spacing w:after="0"/>
        <w:ind w:left="0"/>
        <w:jc w:val="both"/>
      </w:pPr>
      <w:bookmarkStart w:name="z399" w:id="286"/>
      <w:r>
        <w:rPr>
          <w:rFonts w:ascii="Times New Roman"/>
          <w:b w:val="false"/>
          <w:i w:val="false"/>
          <w:color w:val="000000"/>
          <w:sz w:val="28"/>
        </w:rPr>
        <w:t>
      2. Критерий, на основании которого заявляется установить временный понижающий</w:t>
      </w:r>
    </w:p>
    <w:bookmarkEnd w:id="286"/>
    <w:p>
      <w:pPr>
        <w:spacing w:after="0"/>
        <w:ind w:left="0"/>
        <w:jc w:val="both"/>
      </w:pPr>
      <w:r>
        <w:rPr>
          <w:rFonts w:ascii="Times New Roman"/>
          <w:b w:val="false"/>
          <w:i w:val="false"/>
          <w:color w:val="000000"/>
          <w:sz w:val="28"/>
        </w:rPr>
        <w:t>      коэффициент, в соответствии с пунктом 439 настоящих Правил:</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400" w:id="287"/>
      <w:r>
        <w:rPr>
          <w:rFonts w:ascii="Times New Roman"/>
          <w:b w:val="false"/>
          <w:i w:val="false"/>
          <w:color w:val="000000"/>
          <w:sz w:val="28"/>
        </w:rPr>
        <w:t>
      3. Уровень заявляемого временного понижающего коэффициента</w:t>
      </w:r>
    </w:p>
    <w:bookmarkEnd w:id="287"/>
    <w:p>
      <w:pPr>
        <w:spacing w:after="0"/>
        <w:ind w:left="0"/>
        <w:jc w:val="both"/>
      </w:pPr>
      <w:r>
        <w:rPr>
          <w:rFonts w:ascii="Times New Roman"/>
          <w:b w:val="false"/>
          <w:i w:val="false"/>
          <w:color w:val="000000"/>
          <w:sz w:val="28"/>
        </w:rPr>
        <w:t>(в разрезе по видам грузов, направлениям перевозки):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401" w:id="288"/>
      <w:r>
        <w:rPr>
          <w:rFonts w:ascii="Times New Roman"/>
          <w:b w:val="false"/>
          <w:i w:val="false"/>
          <w:color w:val="000000"/>
          <w:sz w:val="28"/>
        </w:rPr>
        <w:t>
      4. Период действия заявляемого временного понижающего коэффициента:</w:t>
      </w:r>
    </w:p>
    <w:bookmarkEnd w:id="288"/>
    <w:p>
      <w:pPr>
        <w:spacing w:after="0"/>
        <w:ind w:left="0"/>
        <w:jc w:val="both"/>
      </w:pPr>
      <w:r>
        <w:rPr>
          <w:rFonts w:ascii="Times New Roman"/>
          <w:b w:val="false"/>
          <w:i w:val="false"/>
          <w:color w:val="000000"/>
          <w:sz w:val="28"/>
        </w:rPr>
        <w:t>      ____________________________________________________________</w:t>
      </w:r>
    </w:p>
    <w:bookmarkStart w:name="z402" w:id="289"/>
    <w:p>
      <w:pPr>
        <w:spacing w:after="0"/>
        <w:ind w:left="0"/>
        <w:jc w:val="both"/>
      </w:pPr>
      <w:r>
        <w:rPr>
          <w:rFonts w:ascii="Times New Roman"/>
          <w:b w:val="false"/>
          <w:i w:val="false"/>
          <w:color w:val="000000"/>
          <w:sz w:val="28"/>
        </w:rPr>
        <w:t>
      5. Вид сообщения: ____________________________________________</w:t>
      </w:r>
    </w:p>
    <w:bookmarkEnd w:id="289"/>
    <w:bookmarkStart w:name="z403" w:id="290"/>
    <w:p>
      <w:pPr>
        <w:spacing w:after="0"/>
        <w:ind w:left="0"/>
        <w:jc w:val="both"/>
      </w:pPr>
      <w:r>
        <w:rPr>
          <w:rFonts w:ascii="Times New Roman"/>
          <w:b w:val="false"/>
          <w:i w:val="false"/>
          <w:color w:val="000000"/>
          <w:sz w:val="28"/>
        </w:rPr>
        <w:t>
      6. Маршрут: __________________________________________________</w:t>
      </w:r>
    </w:p>
    <w:bookmarkEnd w:id="290"/>
    <w:bookmarkStart w:name="z404" w:id="291"/>
    <w:p>
      <w:pPr>
        <w:spacing w:after="0"/>
        <w:ind w:left="0"/>
        <w:jc w:val="both"/>
      </w:pPr>
      <w:r>
        <w:rPr>
          <w:rFonts w:ascii="Times New Roman"/>
          <w:b w:val="false"/>
          <w:i w:val="false"/>
          <w:color w:val="000000"/>
          <w:sz w:val="28"/>
        </w:rPr>
        <w:t>
      7. Вид перевозки (грузовая, пассажирская):</w:t>
      </w:r>
    </w:p>
    <w:bookmarkEnd w:id="291"/>
    <w:bookmarkStart w:name="z405" w:id="292"/>
    <w:p>
      <w:pPr>
        <w:spacing w:after="0"/>
        <w:ind w:left="0"/>
        <w:jc w:val="both"/>
      </w:pPr>
      <w:r>
        <w:rPr>
          <w:rFonts w:ascii="Times New Roman"/>
          <w:b w:val="false"/>
          <w:i w:val="false"/>
          <w:color w:val="000000"/>
          <w:sz w:val="28"/>
        </w:rPr>
        <w:t>
      8. Род груза: __________________________________________________</w:t>
      </w:r>
    </w:p>
    <w:bookmarkEnd w:id="292"/>
    <w:p>
      <w:pPr>
        <w:spacing w:after="0"/>
        <w:ind w:left="0"/>
        <w:jc w:val="both"/>
      </w:pPr>
      <w:bookmarkStart w:name="z406" w:id="293"/>
      <w:r>
        <w:rPr>
          <w:rFonts w:ascii="Times New Roman"/>
          <w:b w:val="false"/>
          <w:i w:val="false"/>
          <w:color w:val="000000"/>
          <w:sz w:val="28"/>
        </w:rPr>
        <w:t>
      9. Номенклатура грузов, планируемых к перевозке с применением временного</w:t>
      </w:r>
    </w:p>
    <w:bookmarkEnd w:id="293"/>
    <w:p>
      <w:pPr>
        <w:spacing w:after="0"/>
        <w:ind w:left="0"/>
        <w:jc w:val="both"/>
      </w:pPr>
      <w:r>
        <w:rPr>
          <w:rFonts w:ascii="Times New Roman"/>
          <w:b w:val="false"/>
          <w:i w:val="false"/>
          <w:color w:val="000000"/>
          <w:sz w:val="28"/>
        </w:rPr>
        <w:t>      понижающего коэффициента, с указанием кодов тарифной группы и позиций</w:t>
      </w:r>
    </w:p>
    <w:p>
      <w:pPr>
        <w:spacing w:after="0"/>
        <w:ind w:left="0"/>
        <w:jc w:val="both"/>
      </w:pPr>
      <w:r>
        <w:rPr>
          <w:rFonts w:ascii="Times New Roman"/>
          <w:b w:val="false"/>
          <w:i w:val="false"/>
          <w:color w:val="000000"/>
          <w:sz w:val="28"/>
        </w:rPr>
        <w:t>по Единой тарифно-статистической номенклатуре грузов: (заполняется в случае,</w:t>
      </w:r>
    </w:p>
    <w:p>
      <w:pPr>
        <w:spacing w:after="0"/>
        <w:ind w:left="0"/>
        <w:jc w:val="both"/>
      </w:pPr>
      <w:r>
        <w:rPr>
          <w:rFonts w:ascii="Times New Roman"/>
          <w:b w:val="false"/>
          <w:i w:val="false"/>
          <w:color w:val="000000"/>
          <w:sz w:val="28"/>
        </w:rPr>
        <w:t>если потребителем и (или) субъектом государственно-частного партнерства</w:t>
      </w:r>
    </w:p>
    <w:p>
      <w:pPr>
        <w:spacing w:after="0"/>
        <w:ind w:left="0"/>
        <w:jc w:val="both"/>
      </w:pPr>
      <w:r>
        <w:rPr>
          <w:rFonts w:ascii="Times New Roman"/>
          <w:b w:val="false"/>
          <w:i w:val="false"/>
          <w:color w:val="000000"/>
          <w:sz w:val="28"/>
        </w:rPr>
        <w:t>выступает перевозчик грузов) ____________________________________</w:t>
      </w:r>
    </w:p>
    <w:p>
      <w:pPr>
        <w:spacing w:after="0"/>
        <w:ind w:left="0"/>
        <w:jc w:val="both"/>
      </w:pPr>
      <w:bookmarkStart w:name="z407" w:id="294"/>
      <w:r>
        <w:rPr>
          <w:rFonts w:ascii="Times New Roman"/>
          <w:b w:val="false"/>
          <w:i w:val="false"/>
          <w:color w:val="000000"/>
          <w:sz w:val="28"/>
        </w:rPr>
        <w:t>
      10. Периодичность выполнения заявленного грузооборота (вагонооборота)</w:t>
      </w:r>
    </w:p>
    <w:bookmarkEnd w:id="294"/>
    <w:p>
      <w:pPr>
        <w:spacing w:after="0"/>
        <w:ind w:left="0"/>
        <w:jc w:val="both"/>
      </w:pPr>
      <w:r>
        <w:rPr>
          <w:rFonts w:ascii="Times New Roman"/>
          <w:b w:val="false"/>
          <w:i w:val="false"/>
          <w:color w:val="000000"/>
          <w:sz w:val="28"/>
        </w:rPr>
        <w:t>с учетом применения временного понижающего коэффициента: (заполняется</w:t>
      </w:r>
    </w:p>
    <w:p>
      <w:pPr>
        <w:spacing w:after="0"/>
        <w:ind w:left="0"/>
        <w:jc w:val="both"/>
      </w:pPr>
      <w:r>
        <w:rPr>
          <w:rFonts w:ascii="Times New Roman"/>
          <w:b w:val="false"/>
          <w:i w:val="false"/>
          <w:color w:val="000000"/>
          <w:sz w:val="28"/>
        </w:rPr>
        <w:t>потребителем с указанием периодичности перевозок по месяцам, либо кварталам,</w:t>
      </w:r>
    </w:p>
    <w:p>
      <w:pPr>
        <w:spacing w:after="0"/>
        <w:ind w:left="0"/>
        <w:jc w:val="both"/>
      </w:pPr>
      <w:r>
        <w:rPr>
          <w:rFonts w:ascii="Times New Roman"/>
          <w:b w:val="false"/>
          <w:i w:val="false"/>
          <w:color w:val="000000"/>
          <w:sz w:val="28"/>
        </w:rPr>
        <w:t>либо полугодию, либо в целом по году)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8" w:id="295"/>
      <w:r>
        <w:rPr>
          <w:rFonts w:ascii="Times New Roman"/>
          <w:b w:val="false"/>
          <w:i w:val="false"/>
          <w:color w:val="000000"/>
          <w:sz w:val="28"/>
        </w:rPr>
        <w:t>
      11. Тип, принадлежность подвижного состава, в котором планируется перевозка</w:t>
      </w:r>
    </w:p>
    <w:bookmarkEnd w:id="295"/>
    <w:p>
      <w:pPr>
        <w:spacing w:after="0"/>
        <w:ind w:left="0"/>
        <w:jc w:val="both"/>
      </w:pPr>
      <w:r>
        <w:rPr>
          <w:rFonts w:ascii="Times New Roman"/>
          <w:b w:val="false"/>
          <w:i w:val="false"/>
          <w:color w:val="000000"/>
          <w:sz w:val="28"/>
        </w:rPr>
        <w:t>      грузов (пассажиров):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296"/>
    <w:p>
      <w:pPr>
        <w:spacing w:after="0"/>
        <w:ind w:left="0"/>
        <w:jc w:val="left"/>
      </w:pPr>
      <w:r>
        <w:rPr>
          <w:rFonts w:ascii="Times New Roman"/>
          <w:b/>
          <w:i w:val="false"/>
          <w:color w:val="000000"/>
        </w:rPr>
        <w:t xml:space="preserve"> Документы и информация, представляемые потребителем на утверждение временных понижающих коэффициентов к тарифам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296"/>
    <w:bookmarkStart w:name="z413" w:id="297"/>
    <w:p>
      <w:pPr>
        <w:spacing w:after="0"/>
        <w:ind w:left="0"/>
        <w:jc w:val="both"/>
      </w:pPr>
      <w:r>
        <w:rPr>
          <w:rFonts w:ascii="Times New Roman"/>
          <w:b w:val="false"/>
          <w:i w:val="false"/>
          <w:color w:val="000000"/>
          <w:sz w:val="28"/>
        </w:rPr>
        <w:t>
      1) заявка на утверждение временного понижающего коэффициента по форме согласно приложению 17 к настоящим Правилам;</w:t>
      </w:r>
    </w:p>
    <w:bookmarkEnd w:id="297"/>
    <w:bookmarkStart w:name="z414" w:id="298"/>
    <w:p>
      <w:pPr>
        <w:spacing w:after="0"/>
        <w:ind w:left="0"/>
        <w:jc w:val="both"/>
      </w:pPr>
      <w:r>
        <w:rPr>
          <w:rFonts w:ascii="Times New Roman"/>
          <w:b w:val="false"/>
          <w:i w:val="false"/>
          <w:color w:val="000000"/>
          <w:sz w:val="28"/>
        </w:rPr>
        <w:t>
      2)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Расчеты экономической целесообразности и уровня запрашиваемого коэффициента сопровождаются пояснениями в текстовом виде;</w:t>
      </w:r>
    </w:p>
    <w:bookmarkEnd w:id="298"/>
    <w:bookmarkStart w:name="z415" w:id="299"/>
    <w:p>
      <w:pPr>
        <w:spacing w:after="0"/>
        <w:ind w:left="0"/>
        <w:jc w:val="both"/>
      </w:pPr>
      <w:r>
        <w:rPr>
          <w:rFonts w:ascii="Times New Roman"/>
          <w:b w:val="false"/>
          <w:i w:val="false"/>
          <w:color w:val="000000"/>
          <w:sz w:val="28"/>
        </w:rPr>
        <w:t>
      3) расчет увеличения (сохранения) налоговых обязательств перед бюджетом с учетом и без учета утверждения временного понижающего коэффициента по сравнению с аналогичным периодом прошлого года;</w:t>
      </w:r>
    </w:p>
    <w:bookmarkEnd w:id="299"/>
    <w:bookmarkStart w:name="z416" w:id="300"/>
    <w:p>
      <w:pPr>
        <w:spacing w:after="0"/>
        <w:ind w:left="0"/>
        <w:jc w:val="both"/>
      </w:pPr>
      <w:r>
        <w:rPr>
          <w:rFonts w:ascii="Times New Roman"/>
          <w:b w:val="false"/>
          <w:i w:val="false"/>
          <w:color w:val="000000"/>
          <w:sz w:val="28"/>
        </w:rPr>
        <w:t>
      4) финансовая отчетность за календарный год, предшествующий году подачи заявки (бухгалтерский баланс, отчет о прибылях и убытках, отчет о движении денежных средств, пояснительная записка, отчет по труду), а также анализ финансово-хозяйственной деятельности за предшествующий период (квартал, полугодие, 9 месяцев, либо год – в зависимости от даты подачи заявки) – в текстовой форме;</w:t>
      </w:r>
    </w:p>
    <w:bookmarkEnd w:id="300"/>
    <w:bookmarkStart w:name="z417" w:id="301"/>
    <w:p>
      <w:pPr>
        <w:spacing w:after="0"/>
        <w:ind w:left="0"/>
        <w:jc w:val="both"/>
      </w:pPr>
      <w:r>
        <w:rPr>
          <w:rFonts w:ascii="Times New Roman"/>
          <w:b w:val="false"/>
          <w:i w:val="false"/>
          <w:color w:val="000000"/>
          <w:sz w:val="28"/>
        </w:rPr>
        <w:t>
      5) железнодорожный тариф на перевозку груза (по запрашиваемому маршруту), в том числе отдельно тариф на регулируемые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 его удельный вес в общих расходах потребителя и (или) субъекта государственно-частного партнерства (производственная и полная себестоимость);</w:t>
      </w:r>
    </w:p>
    <w:bookmarkEnd w:id="301"/>
    <w:bookmarkStart w:name="z418" w:id="302"/>
    <w:p>
      <w:pPr>
        <w:spacing w:after="0"/>
        <w:ind w:left="0"/>
        <w:jc w:val="both"/>
      </w:pPr>
      <w:r>
        <w:rPr>
          <w:rFonts w:ascii="Times New Roman"/>
          <w:b w:val="false"/>
          <w:i w:val="false"/>
          <w:color w:val="000000"/>
          <w:sz w:val="28"/>
        </w:rPr>
        <w:t>
      6) информация о фактической производственной и полной себестоимости (в разрезе статей затрат на 1 единицу, с выделением транспортной составляющей) и ценах поставки по контракту за предшествующий и текущий год в разрезе по месяцам;</w:t>
      </w:r>
    </w:p>
    <w:bookmarkEnd w:id="302"/>
    <w:bookmarkStart w:name="z419" w:id="303"/>
    <w:p>
      <w:pPr>
        <w:spacing w:after="0"/>
        <w:ind w:left="0"/>
        <w:jc w:val="both"/>
      </w:pPr>
      <w:r>
        <w:rPr>
          <w:rFonts w:ascii="Times New Roman"/>
          <w:b w:val="false"/>
          <w:i w:val="false"/>
          <w:color w:val="000000"/>
          <w:sz w:val="28"/>
        </w:rPr>
        <w:t>
      7) информация о планируемой производственной и полной себестоимости (в разрезе статей затрат на 1 единицу, с выделением транспортной составляющей) и прогнозных (контрактных – в случае наличия контракта) ценах поставки на заявляемый период в разрезе по месяцам;</w:t>
      </w:r>
    </w:p>
    <w:bookmarkEnd w:id="303"/>
    <w:bookmarkStart w:name="z420" w:id="304"/>
    <w:p>
      <w:pPr>
        <w:spacing w:after="0"/>
        <w:ind w:left="0"/>
        <w:jc w:val="both"/>
      </w:pPr>
      <w:r>
        <w:rPr>
          <w:rFonts w:ascii="Times New Roman"/>
          <w:b w:val="false"/>
          <w:i w:val="false"/>
          <w:color w:val="000000"/>
          <w:sz w:val="28"/>
        </w:rPr>
        <w:t>
      8) информация о себестоимости пассажирских перевозок (в разрезе статей затрат с выделением затрат на услуги магистральной железнодорожной сети) в разрезе по месяцам;</w:t>
      </w:r>
    </w:p>
    <w:bookmarkEnd w:id="304"/>
    <w:bookmarkStart w:name="z421" w:id="305"/>
    <w:p>
      <w:pPr>
        <w:spacing w:after="0"/>
        <w:ind w:left="0"/>
        <w:jc w:val="both"/>
      </w:pPr>
      <w:r>
        <w:rPr>
          <w:rFonts w:ascii="Times New Roman"/>
          <w:b w:val="false"/>
          <w:i w:val="false"/>
          <w:color w:val="000000"/>
          <w:sz w:val="28"/>
        </w:rPr>
        <w:t>
      9) состояние задолженности перед Национальным перевозчиком грузов (перевозчиком) и оператором железнодорожных путей с объектами железнодорожного транспорта по договорам государственно-частного партнерства и субъектом государственно-частного партнерства (акт сверки взаиморасчетов на первое число текущего месяца и график погашения задолженности потребителя и (или) субъекта государственно-частного партнерства перед Национальным перевозчиком грузов (перевозчиком) и оператором железнодорожных путей с объектами железнодорожного транспорта по договорам государственно-частного партнерства и субъектом государственно-частного партнерства, заверенный подписями потребителя и (или) субъекта государственно-частного партнерства и руководителя Национального перевозчика грузов (перевозчика) и оператора железнодорожных путей с объектами железнодорожного транспорта по договорам государственно-частного партнерства, субъекта государственно-частного партнерства);</w:t>
      </w:r>
    </w:p>
    <w:bookmarkEnd w:id="305"/>
    <w:bookmarkStart w:name="z422" w:id="306"/>
    <w:p>
      <w:pPr>
        <w:spacing w:after="0"/>
        <w:ind w:left="0"/>
        <w:jc w:val="both"/>
      </w:pPr>
      <w:r>
        <w:rPr>
          <w:rFonts w:ascii="Times New Roman"/>
          <w:b w:val="false"/>
          <w:i w:val="false"/>
          <w:color w:val="000000"/>
          <w:sz w:val="28"/>
        </w:rPr>
        <w:t>
      10) показатели перевозок грузов (пассажиров) железнодорожным транспортом за предшествующий год с разбивкой по месяцам по форме согласно приложениям 21 и 22 к настоящим Правилам;</w:t>
      </w:r>
    </w:p>
    <w:bookmarkEnd w:id="306"/>
    <w:bookmarkStart w:name="z423" w:id="307"/>
    <w:p>
      <w:pPr>
        <w:spacing w:after="0"/>
        <w:ind w:left="0"/>
        <w:jc w:val="both"/>
      </w:pPr>
      <w:r>
        <w:rPr>
          <w:rFonts w:ascii="Times New Roman"/>
          <w:b w:val="false"/>
          <w:i w:val="false"/>
          <w:color w:val="000000"/>
          <w:sz w:val="28"/>
        </w:rPr>
        <w:t>
      11) показатели перевозок грузов (пассажиров) железнодорожным транспортом за текущий год по месяцам по форме согласно приложениям 21 и 22 к настоящим Правилам;</w:t>
      </w:r>
    </w:p>
    <w:bookmarkEnd w:id="307"/>
    <w:bookmarkStart w:name="z424" w:id="308"/>
    <w:p>
      <w:pPr>
        <w:spacing w:after="0"/>
        <w:ind w:left="0"/>
        <w:jc w:val="both"/>
      </w:pPr>
      <w:r>
        <w:rPr>
          <w:rFonts w:ascii="Times New Roman"/>
          <w:b w:val="false"/>
          <w:i w:val="false"/>
          <w:color w:val="000000"/>
          <w:sz w:val="28"/>
        </w:rPr>
        <w:t>
      12) показатели перевозок грузов (пассажиров) железнодорожным транспортом с разбивкой по месяцам без учета применения временного понижающего коэффициента, согласно приложениям 21 и 22 к настоящим Правилам;</w:t>
      </w:r>
    </w:p>
    <w:bookmarkEnd w:id="308"/>
    <w:bookmarkStart w:name="z425" w:id="309"/>
    <w:p>
      <w:pPr>
        <w:spacing w:after="0"/>
        <w:ind w:left="0"/>
        <w:jc w:val="both"/>
      </w:pPr>
      <w:r>
        <w:rPr>
          <w:rFonts w:ascii="Times New Roman"/>
          <w:b w:val="false"/>
          <w:i w:val="false"/>
          <w:color w:val="000000"/>
          <w:sz w:val="28"/>
        </w:rPr>
        <w:t>
      13) показатели перевозок грузов (пассажиров) железнодорожным транспортом с разбивкой по месяцам с учетом применения временного понижающего коэффициента, согласно приложениям 21 и 22 к настоящим Правилам;</w:t>
      </w:r>
    </w:p>
    <w:bookmarkEnd w:id="309"/>
    <w:bookmarkStart w:name="z426" w:id="310"/>
    <w:p>
      <w:pPr>
        <w:spacing w:after="0"/>
        <w:ind w:left="0"/>
        <w:jc w:val="both"/>
      </w:pPr>
      <w:r>
        <w:rPr>
          <w:rFonts w:ascii="Times New Roman"/>
          <w:b w:val="false"/>
          <w:i w:val="false"/>
          <w:color w:val="000000"/>
          <w:sz w:val="28"/>
        </w:rPr>
        <w:t>
      14) пользователи регулируемых услуг потребителя, субъект государственно-частного партнерства, покупатель (получатель) – полное наименование 2.</w:t>
      </w:r>
    </w:p>
    <w:bookmarkEnd w:id="310"/>
    <w:bookmarkStart w:name="z427" w:id="311"/>
    <w:p>
      <w:pPr>
        <w:spacing w:after="0"/>
        <w:ind w:left="0"/>
        <w:jc w:val="both"/>
      </w:pPr>
      <w:r>
        <w:rPr>
          <w:rFonts w:ascii="Times New Roman"/>
          <w:b w:val="false"/>
          <w:i w:val="false"/>
          <w:color w:val="000000"/>
          <w:sz w:val="28"/>
        </w:rPr>
        <w:t>
      Примечание:</w:t>
      </w:r>
    </w:p>
    <w:bookmarkEnd w:id="311"/>
    <w:bookmarkStart w:name="z428" w:id="312"/>
    <w:p>
      <w:pPr>
        <w:spacing w:after="0"/>
        <w:ind w:left="0"/>
        <w:jc w:val="both"/>
      </w:pPr>
      <w:r>
        <w:rPr>
          <w:rFonts w:ascii="Times New Roman"/>
          <w:b w:val="false"/>
          <w:i w:val="false"/>
          <w:color w:val="000000"/>
          <w:sz w:val="28"/>
        </w:rPr>
        <w:t>
      1заполняется по маршрутам перевозок с учетом эксплуатационного состояния подвижного состава;</w:t>
      </w:r>
    </w:p>
    <w:bookmarkEnd w:id="312"/>
    <w:bookmarkStart w:name="z429" w:id="313"/>
    <w:p>
      <w:pPr>
        <w:spacing w:after="0"/>
        <w:ind w:left="0"/>
        <w:jc w:val="both"/>
      </w:pPr>
      <w:r>
        <w:rPr>
          <w:rFonts w:ascii="Times New Roman"/>
          <w:b w:val="false"/>
          <w:i w:val="false"/>
          <w:color w:val="000000"/>
          <w:sz w:val="28"/>
        </w:rPr>
        <w:t>
      2заполняется в случае, если потребителем и (или) субъектом государственно-частного партнерства выступает перевозчик грузов.</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314"/>
    <w:p>
      <w:pPr>
        <w:spacing w:after="0"/>
        <w:ind w:left="0"/>
        <w:jc w:val="left"/>
      </w:pPr>
      <w:r>
        <w:rPr>
          <w:rFonts w:ascii="Times New Roman"/>
          <w:b/>
          <w:i w:val="false"/>
          <w:color w:val="000000"/>
        </w:rPr>
        <w:t xml:space="preserve"> Заключение о целесообразности либо нецелесообразности утверждения временного понижающего коэффициента к тарифам на услуги магистральной железнодорожной сети и железнодорожных путей с объектами железнодорожного транспорта</w:t>
      </w:r>
    </w:p>
    <w:bookmarkEnd w:id="314"/>
    <w:bookmarkStart w:name="z434" w:id="315"/>
    <w:p>
      <w:pPr>
        <w:spacing w:after="0"/>
        <w:ind w:left="0"/>
        <w:jc w:val="both"/>
      </w:pPr>
      <w:r>
        <w:rPr>
          <w:rFonts w:ascii="Times New Roman"/>
          <w:b w:val="false"/>
          <w:i w:val="false"/>
          <w:color w:val="000000"/>
          <w:sz w:val="28"/>
        </w:rPr>
        <w:t>
      1. Потребитель: ________________________________________________</w:t>
      </w:r>
    </w:p>
    <w:bookmarkEnd w:id="315"/>
    <w:p>
      <w:pPr>
        <w:spacing w:after="0"/>
        <w:ind w:left="0"/>
        <w:jc w:val="both"/>
      </w:pPr>
      <w:bookmarkStart w:name="z435" w:id="316"/>
      <w:r>
        <w:rPr>
          <w:rFonts w:ascii="Times New Roman"/>
          <w:b w:val="false"/>
          <w:i w:val="false"/>
          <w:color w:val="000000"/>
          <w:sz w:val="28"/>
        </w:rPr>
        <w:t>
      2. Отрасль, в которой осуществляет деятельность потребитель: ________</w:t>
      </w:r>
    </w:p>
    <w:bookmarkEnd w:id="31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36" w:id="317"/>
      <w:r>
        <w:rPr>
          <w:rFonts w:ascii="Times New Roman"/>
          <w:b w:val="false"/>
          <w:i w:val="false"/>
          <w:color w:val="000000"/>
          <w:sz w:val="28"/>
        </w:rPr>
        <w:t>
      3. Уровень временного понижающего коэффициента, предлагаемого</w:t>
      </w:r>
    </w:p>
    <w:bookmarkEnd w:id="317"/>
    <w:p>
      <w:pPr>
        <w:spacing w:after="0"/>
        <w:ind w:left="0"/>
        <w:jc w:val="both"/>
      </w:pPr>
      <w:r>
        <w:rPr>
          <w:rFonts w:ascii="Times New Roman"/>
          <w:b w:val="false"/>
          <w:i w:val="false"/>
          <w:color w:val="000000"/>
          <w:sz w:val="28"/>
        </w:rPr>
        <w:t>для утверждения: _______________________________________________</w:t>
      </w:r>
    </w:p>
    <w:p>
      <w:pPr>
        <w:spacing w:after="0"/>
        <w:ind w:left="0"/>
        <w:jc w:val="both"/>
      </w:pPr>
      <w:bookmarkStart w:name="z437" w:id="318"/>
      <w:r>
        <w:rPr>
          <w:rFonts w:ascii="Times New Roman"/>
          <w:b w:val="false"/>
          <w:i w:val="false"/>
          <w:color w:val="000000"/>
          <w:sz w:val="28"/>
        </w:rPr>
        <w:t>
      4. Направления перевозок (маршруты), по которым предлагается утверждение</w:t>
      </w:r>
    </w:p>
    <w:bookmarkEnd w:id="318"/>
    <w:p>
      <w:pPr>
        <w:spacing w:after="0"/>
        <w:ind w:left="0"/>
        <w:jc w:val="both"/>
      </w:pPr>
      <w:r>
        <w:rPr>
          <w:rFonts w:ascii="Times New Roman"/>
          <w:b w:val="false"/>
          <w:i w:val="false"/>
          <w:color w:val="000000"/>
          <w:sz w:val="28"/>
        </w:rPr>
        <w:t>      временного понижающего коэффициента: __________________________</w:t>
      </w:r>
    </w:p>
    <w:p>
      <w:pPr>
        <w:spacing w:after="0"/>
        <w:ind w:left="0"/>
        <w:jc w:val="both"/>
      </w:pPr>
      <w:bookmarkStart w:name="z438" w:id="319"/>
      <w:r>
        <w:rPr>
          <w:rFonts w:ascii="Times New Roman"/>
          <w:b w:val="false"/>
          <w:i w:val="false"/>
          <w:color w:val="000000"/>
          <w:sz w:val="28"/>
        </w:rPr>
        <w:t>
      5. Обоснование целесообразности/нецелесообразности утверждения временного</w:t>
      </w:r>
    </w:p>
    <w:bookmarkEnd w:id="319"/>
    <w:p>
      <w:pPr>
        <w:spacing w:after="0"/>
        <w:ind w:left="0"/>
        <w:jc w:val="both"/>
      </w:pPr>
      <w:r>
        <w:rPr>
          <w:rFonts w:ascii="Times New Roman"/>
          <w:b w:val="false"/>
          <w:i w:val="false"/>
          <w:color w:val="000000"/>
          <w:sz w:val="28"/>
        </w:rPr>
        <w:t>      понижающего коэффициента _____________________________________</w:t>
      </w:r>
    </w:p>
    <w:p>
      <w:pPr>
        <w:spacing w:after="0"/>
        <w:ind w:left="0"/>
        <w:jc w:val="both"/>
      </w:pPr>
      <w:bookmarkStart w:name="z439" w:id="320"/>
      <w:r>
        <w:rPr>
          <w:rFonts w:ascii="Times New Roman"/>
          <w:b w:val="false"/>
          <w:i w:val="false"/>
          <w:color w:val="000000"/>
          <w:sz w:val="28"/>
        </w:rPr>
        <w:t>
      6. Оценка эффективности утверждения временного понижающего коэффициента</w:t>
      </w:r>
    </w:p>
    <w:bookmarkEnd w:id="320"/>
    <w:p>
      <w:pPr>
        <w:spacing w:after="0"/>
        <w:ind w:left="0"/>
        <w:jc w:val="both"/>
      </w:pPr>
      <w:r>
        <w:rPr>
          <w:rFonts w:ascii="Times New Roman"/>
          <w:b w:val="false"/>
          <w:i w:val="false"/>
          <w:color w:val="000000"/>
          <w:sz w:val="28"/>
        </w:rPr>
        <w:t>для потребителя, подавшего заявку: (Оценка производится отраслевым органом)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40" w:id="321"/>
      <w:r>
        <w:rPr>
          <w:rFonts w:ascii="Times New Roman"/>
          <w:b w:val="false"/>
          <w:i w:val="false"/>
          <w:color w:val="000000"/>
          <w:sz w:val="28"/>
        </w:rPr>
        <w:t>
      7. Оценка влияния утверждения временного понижающего коэффициента</w:t>
      </w:r>
    </w:p>
    <w:bookmarkEnd w:id="321"/>
    <w:p>
      <w:pPr>
        <w:spacing w:after="0"/>
        <w:ind w:left="0"/>
        <w:jc w:val="both"/>
      </w:pPr>
      <w:r>
        <w:rPr>
          <w:rFonts w:ascii="Times New Roman"/>
          <w:b w:val="false"/>
          <w:i w:val="false"/>
          <w:color w:val="000000"/>
          <w:sz w:val="28"/>
        </w:rPr>
        <w:t>на отрасль, в которой осуществляет деятельность потребитель:</w:t>
      </w:r>
    </w:p>
    <w:p>
      <w:pPr>
        <w:spacing w:after="0"/>
        <w:ind w:left="0"/>
        <w:jc w:val="both"/>
      </w:pPr>
      <w:r>
        <w:rPr>
          <w:rFonts w:ascii="Times New Roman"/>
          <w:b w:val="false"/>
          <w:i w:val="false"/>
          <w:color w:val="000000"/>
          <w:sz w:val="28"/>
        </w:rPr>
        <w:t>(Оценка производится отраслевым органом) _________________________</w:t>
      </w:r>
    </w:p>
    <w:p>
      <w:pPr>
        <w:spacing w:after="0"/>
        <w:ind w:left="0"/>
        <w:jc w:val="both"/>
      </w:pPr>
      <w:bookmarkStart w:name="z441" w:id="322"/>
      <w:r>
        <w:rPr>
          <w:rFonts w:ascii="Times New Roman"/>
          <w:b w:val="false"/>
          <w:i w:val="false"/>
          <w:color w:val="000000"/>
          <w:sz w:val="28"/>
        </w:rPr>
        <w:t>
      8. Оценка эффективности утверждения временного понижающего коэффициента</w:t>
      </w:r>
    </w:p>
    <w:bookmarkEnd w:id="322"/>
    <w:p>
      <w:pPr>
        <w:spacing w:after="0"/>
        <w:ind w:left="0"/>
        <w:jc w:val="both"/>
      </w:pPr>
      <w:r>
        <w:rPr>
          <w:rFonts w:ascii="Times New Roman"/>
          <w:b w:val="false"/>
          <w:i w:val="false"/>
          <w:color w:val="000000"/>
          <w:sz w:val="28"/>
        </w:rPr>
        <w:t>для государства: (Оценка производится отраслевым органом)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42" w:id="323"/>
      <w:r>
        <w:rPr>
          <w:rFonts w:ascii="Times New Roman"/>
          <w:b w:val="false"/>
          <w:i w:val="false"/>
          <w:color w:val="000000"/>
          <w:sz w:val="28"/>
        </w:rPr>
        <w:t>
      9. Оценка последствий в случае не утверждения временного понижающего</w:t>
      </w:r>
    </w:p>
    <w:bookmarkEnd w:id="323"/>
    <w:p>
      <w:pPr>
        <w:spacing w:after="0"/>
        <w:ind w:left="0"/>
        <w:jc w:val="both"/>
      </w:pPr>
      <w:r>
        <w:rPr>
          <w:rFonts w:ascii="Times New Roman"/>
          <w:b w:val="false"/>
          <w:i w:val="false"/>
          <w:color w:val="000000"/>
          <w:sz w:val="28"/>
        </w:rPr>
        <w:t>      коэффициента: (Оценка производится отраслевым органом)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43" w:id="324"/>
      <w:r>
        <w:rPr>
          <w:rFonts w:ascii="Times New Roman"/>
          <w:b w:val="false"/>
          <w:i w:val="false"/>
          <w:color w:val="000000"/>
          <w:sz w:val="28"/>
        </w:rPr>
        <w:t>
      10. Оценка влияния утверждения временного понижающего коэффициента</w:t>
      </w:r>
    </w:p>
    <w:bookmarkEnd w:id="324"/>
    <w:p>
      <w:pPr>
        <w:spacing w:after="0"/>
        <w:ind w:left="0"/>
        <w:jc w:val="both"/>
      </w:pPr>
      <w:r>
        <w:rPr>
          <w:rFonts w:ascii="Times New Roman"/>
          <w:b w:val="false"/>
          <w:i w:val="false"/>
          <w:color w:val="000000"/>
          <w:sz w:val="28"/>
        </w:rPr>
        <w:t>на деятельность Национального оператора инфраструктуры: (Оценка дается</w:t>
      </w:r>
    </w:p>
    <w:p>
      <w:pPr>
        <w:spacing w:after="0"/>
        <w:ind w:left="0"/>
        <w:jc w:val="both"/>
      </w:pPr>
      <w:r>
        <w:rPr>
          <w:rFonts w:ascii="Times New Roman"/>
          <w:b w:val="false"/>
          <w:i w:val="false"/>
          <w:color w:val="000000"/>
          <w:sz w:val="28"/>
        </w:rPr>
        <w:t>компетентным органом) ____________________________________________</w:t>
      </w:r>
    </w:p>
    <w:p>
      <w:pPr>
        <w:spacing w:after="0"/>
        <w:ind w:left="0"/>
        <w:jc w:val="both"/>
      </w:pPr>
      <w:bookmarkStart w:name="z444" w:id="325"/>
      <w:r>
        <w:rPr>
          <w:rFonts w:ascii="Times New Roman"/>
          <w:b w:val="false"/>
          <w:i w:val="false"/>
          <w:color w:val="000000"/>
          <w:sz w:val="28"/>
        </w:rPr>
        <w:t>
      11. Периодичность (указывается возможность периодичности перевозок</w:t>
      </w:r>
    </w:p>
    <w:bookmarkEnd w:id="325"/>
    <w:p>
      <w:pPr>
        <w:spacing w:after="0"/>
        <w:ind w:left="0"/>
        <w:jc w:val="both"/>
      </w:pPr>
      <w:r>
        <w:rPr>
          <w:rFonts w:ascii="Times New Roman"/>
          <w:b w:val="false"/>
          <w:i w:val="false"/>
          <w:color w:val="000000"/>
          <w:sz w:val="28"/>
        </w:rPr>
        <w:t>по месяцам, либо кварталам, либо полугодию, либо в целом по году)</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30 июня 2025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26"/>
    <w:p>
      <w:pPr>
        <w:spacing w:after="0"/>
        <w:ind w:left="0"/>
        <w:jc w:val="left"/>
      </w:pPr>
      <w:r>
        <w:rPr>
          <w:rFonts w:ascii="Times New Roman"/>
          <w:b/>
          <w:i w:val="false"/>
          <w:color w:val="000000"/>
        </w:rPr>
        <w:t xml:space="preserve"> Заключение о целесообразности либо нецелесообразности утверждения временного понижающего коэффициента к тарифам на услуги магистральной железнодорожной сети и железнодорожных путей с объектами железнодорожного транспорта по договорам государственно-частного партнерства</w:t>
      </w:r>
    </w:p>
    <w:bookmarkEnd w:id="326"/>
    <w:bookmarkStart w:name="z449" w:id="327"/>
    <w:p>
      <w:pPr>
        <w:spacing w:after="0"/>
        <w:ind w:left="0"/>
        <w:jc w:val="both"/>
      </w:pPr>
      <w:r>
        <w:rPr>
          <w:rFonts w:ascii="Times New Roman"/>
          <w:b w:val="false"/>
          <w:i w:val="false"/>
          <w:color w:val="000000"/>
          <w:sz w:val="28"/>
        </w:rPr>
        <w:t>
      1. Национальный оператор инфраструктуры.</w:t>
      </w:r>
    </w:p>
    <w:bookmarkEnd w:id="327"/>
    <w:p>
      <w:pPr>
        <w:spacing w:after="0"/>
        <w:ind w:left="0"/>
        <w:jc w:val="both"/>
      </w:pPr>
      <w:bookmarkStart w:name="z450" w:id="328"/>
      <w:r>
        <w:rPr>
          <w:rFonts w:ascii="Times New Roman"/>
          <w:b w:val="false"/>
          <w:i w:val="false"/>
          <w:color w:val="000000"/>
          <w:sz w:val="28"/>
        </w:rPr>
        <w:t>
      2. Уровень временного понижающего коэффициента, предлагаемого</w:t>
      </w:r>
    </w:p>
    <w:bookmarkEnd w:id="328"/>
    <w:p>
      <w:pPr>
        <w:spacing w:after="0"/>
        <w:ind w:left="0"/>
        <w:jc w:val="both"/>
      </w:pPr>
      <w:r>
        <w:rPr>
          <w:rFonts w:ascii="Times New Roman"/>
          <w:b w:val="false"/>
          <w:i w:val="false"/>
          <w:color w:val="000000"/>
          <w:sz w:val="28"/>
        </w:rPr>
        <w:t>для утверждения: ___________________________________________</w:t>
      </w:r>
    </w:p>
    <w:p>
      <w:pPr>
        <w:spacing w:after="0"/>
        <w:ind w:left="0"/>
        <w:jc w:val="both"/>
      </w:pPr>
      <w:bookmarkStart w:name="z451" w:id="329"/>
      <w:r>
        <w:rPr>
          <w:rFonts w:ascii="Times New Roman"/>
          <w:b w:val="false"/>
          <w:i w:val="false"/>
          <w:color w:val="000000"/>
          <w:sz w:val="28"/>
        </w:rPr>
        <w:t>
      3. Направления перевозок (маршруты), по которым предлагается</w:t>
      </w:r>
    </w:p>
    <w:bookmarkEnd w:id="329"/>
    <w:p>
      <w:pPr>
        <w:spacing w:after="0"/>
        <w:ind w:left="0"/>
        <w:jc w:val="both"/>
      </w:pPr>
      <w:r>
        <w:rPr>
          <w:rFonts w:ascii="Times New Roman"/>
          <w:b w:val="false"/>
          <w:i w:val="false"/>
          <w:color w:val="000000"/>
          <w:sz w:val="28"/>
        </w:rPr>
        <w:t>утверждение временного понижающего коэффициента: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452" w:id="330"/>
      <w:r>
        <w:rPr>
          <w:rFonts w:ascii="Times New Roman"/>
          <w:b w:val="false"/>
          <w:i w:val="false"/>
          <w:color w:val="000000"/>
          <w:sz w:val="28"/>
        </w:rPr>
        <w:t>
      4. Обоснование целесообразности утверждения временного понижающего</w:t>
      </w:r>
    </w:p>
    <w:bookmarkEnd w:id="330"/>
    <w:p>
      <w:pPr>
        <w:spacing w:after="0"/>
        <w:ind w:left="0"/>
        <w:jc w:val="both"/>
      </w:pPr>
      <w:r>
        <w:rPr>
          <w:rFonts w:ascii="Times New Roman"/>
          <w:b w:val="false"/>
          <w:i w:val="false"/>
          <w:color w:val="000000"/>
          <w:sz w:val="28"/>
        </w:rPr>
        <w:t>      коэффициента: ______________________________________________</w:t>
      </w:r>
    </w:p>
    <w:p>
      <w:pPr>
        <w:spacing w:after="0"/>
        <w:ind w:left="0"/>
        <w:jc w:val="both"/>
      </w:pPr>
      <w:bookmarkStart w:name="z453" w:id="331"/>
      <w:r>
        <w:rPr>
          <w:rFonts w:ascii="Times New Roman"/>
          <w:b w:val="false"/>
          <w:i w:val="false"/>
          <w:color w:val="000000"/>
          <w:sz w:val="28"/>
        </w:rPr>
        <w:t>
      5. Оценка влияния утверждения временного понижающего коэффициента</w:t>
      </w:r>
    </w:p>
    <w:bookmarkEnd w:id="331"/>
    <w:p>
      <w:pPr>
        <w:spacing w:after="0"/>
        <w:ind w:left="0"/>
        <w:jc w:val="both"/>
      </w:pPr>
      <w:r>
        <w:rPr>
          <w:rFonts w:ascii="Times New Roman"/>
          <w:b w:val="false"/>
          <w:i w:val="false"/>
          <w:color w:val="000000"/>
          <w:sz w:val="28"/>
        </w:rPr>
        <w:t>на отрасль, в которой осуществляет деятельность Национальный оператор</w:t>
      </w:r>
    </w:p>
    <w:p>
      <w:pPr>
        <w:spacing w:after="0"/>
        <w:ind w:left="0"/>
        <w:jc w:val="both"/>
      </w:pPr>
      <w:r>
        <w:rPr>
          <w:rFonts w:ascii="Times New Roman"/>
          <w:b w:val="false"/>
          <w:i w:val="false"/>
          <w:color w:val="000000"/>
          <w:sz w:val="28"/>
        </w:rPr>
        <w:t>инфраструктуры: _____________________________________________</w:t>
      </w:r>
    </w:p>
    <w:p>
      <w:pPr>
        <w:spacing w:after="0"/>
        <w:ind w:left="0"/>
        <w:jc w:val="both"/>
      </w:pPr>
      <w:bookmarkStart w:name="z454" w:id="332"/>
      <w:r>
        <w:rPr>
          <w:rFonts w:ascii="Times New Roman"/>
          <w:b w:val="false"/>
          <w:i w:val="false"/>
          <w:color w:val="000000"/>
          <w:sz w:val="28"/>
        </w:rPr>
        <w:t>
      6. Оценка эффективности утверждения временного понижающего</w:t>
      </w:r>
    </w:p>
    <w:bookmarkEnd w:id="332"/>
    <w:p>
      <w:pPr>
        <w:spacing w:after="0"/>
        <w:ind w:left="0"/>
        <w:jc w:val="both"/>
      </w:pPr>
      <w:r>
        <w:rPr>
          <w:rFonts w:ascii="Times New Roman"/>
          <w:b w:val="false"/>
          <w:i w:val="false"/>
          <w:color w:val="000000"/>
          <w:sz w:val="28"/>
        </w:rPr>
        <w:t>коэффициента для государства: 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bookmarkStart w:name="z455" w:id="333"/>
      <w:r>
        <w:rPr>
          <w:rFonts w:ascii="Times New Roman"/>
          <w:b w:val="false"/>
          <w:i w:val="false"/>
          <w:color w:val="000000"/>
          <w:sz w:val="28"/>
        </w:rPr>
        <w:t>
      7. Оценка последствий в случае не утверждения временного понижающего</w:t>
      </w:r>
    </w:p>
    <w:bookmarkEnd w:id="333"/>
    <w:p>
      <w:pPr>
        <w:spacing w:after="0"/>
        <w:ind w:left="0"/>
        <w:jc w:val="both"/>
      </w:pPr>
      <w:r>
        <w:rPr>
          <w:rFonts w:ascii="Times New Roman"/>
          <w:b w:val="false"/>
          <w:i w:val="false"/>
          <w:color w:val="000000"/>
          <w:sz w:val="28"/>
        </w:rPr>
        <w:t>      коэффициента: (Оценка производится компетентным органом)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