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c011" w14:textId="dd6c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экологии и природных ресурсов Республики Казахстан от 31 марта 2023 года № 108 "Об утверждении Правил определения стоимости исследований, консалтинговых услуг и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26 июня 2025 года № 174. Зарегистрирован в Министерстве юстиции Республики Казахстан 2 июля 2025 года № 36374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31 марта 2023 года № 108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за № 32217).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