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0b40" w14:textId="b5e0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спорта и физической культуры от 28 июля 2014 года № 292 "Об утверждении Правил оказания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26 июня 2025 года № 103. Зарегистрирован в Министерстве юстиции Республики Казахстан 1 июля 2025 года № 36371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292 "Об утверждении Правил оказания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 (зарегистрирован в Реестре государственной регистрации нормативных правовых актов под № 9672)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государственной услуги "Компенсационная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соревнованиях".";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соревнованиях", утвержденных указанным приказом: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государственной услуги "Компенсационная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оказания государственной услуги "Компенсационная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соревнованиях" (далее – Правила) разработаны в соответствии с подпунктами 34) и 35)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соревнованиях" (далее – государственная услуга).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разработаны с целью осуществления компенсационных выплат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по делам спорта и физической культуры Министерства туризма и спорта Республики Казахстан (далее – услугодатель) является органом, оказывающим государственную услугу по компенсационной выплате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 (далее – услугополучатель) в соответствии c настоящими Правилами.";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получения государственной услуги услугополучатель с пакетом документов обращается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(далее – Перечень)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Результатом оказания государственной услуги является уведомление о компенсационной выплате услугополучателю либо мотивированный ответ об отказе в оказании государственной услуги в случаях и по основаниям, предусмотренным пунктом 9 Перечня.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Компенсационная выплата производится путем перечисления денег на лицевой счет услугополучателя в банке второго уровня Республики Казахстан в размере стоимости затрат на лечение и реабилитацию лиц, получивших спортивную травму и увечье на международных спортивных соревнованиях.";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Жалоба на решение, действие (бездействие) должностного лица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административное действие, полностью удовлетворяющее требованиям, указанным в жалобе.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подается в письменной (бумажной и (или) электронной) форме через информационную аналитическую систему "Электронные обращения" или систему электронного документооборота.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жалобе указываются: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органа, рассматривающего жалобу;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(если оно указано в документе, удостоверяющем личность), индивидуальный идентификационный номер, почтовый адрес физического лица либо наименование, почтовый адрес, бизнес-идентификационный номер юридического лица;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фактического проживания физического лица и места нахождения юридического лица;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административного органа, должностного лица, чьи административный акт, административное действие (бездействие) оспариваются;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обстоятельства, на которые участник административной процедуры основывает свои требования и доказательства;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подачи жалобы;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участника административной процедуры;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прилагаемых к жалобе документов;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сведения, предусмотренные законодательством Республики Казахстан.";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9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"Компенсационная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национальных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спорта 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спортивных травм и увечий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туризма и 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документов в Государственную корпорацию или через портал – 5 (пять)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приема документов в Государственной корпорации не входит в срок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компенсационной выплате услугополучателю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выбору услугополучателя в порядке "электронной" очереди без ускоренного обслуживания или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туризма и спорта Республики Казахстан: www.gov.kz/entities/tsm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 либо цифровой документ из сервиса цифровых документов, удостоверяющий личность услугополучателя и (или) доверенность (доверителя), удостоверенная нотариусом – при обращении представителя услугополучателя (поверенного)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для осуществления компенсационных выплат по форме,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участие на соответствующих международных спортивных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медицинское заключение с указанием диагноза по травме и увечью, полученном на международном спортивном соревновании, выданное республиканским государственным казенным предприятием "Центр спортивной медицины и реабилитации" Комитета по делам спорта и физической культуры Министерства туризма и спорта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подтверждающий стоимость затрат на лечение и (или) реабилитацию лица, получившего спортивную травму и увечье, сверх гарантированного объема бесплатной медицинской помощи и (или) медицинской помощи в системе обязательного медицинского страхования;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участие на соответствующих международных спортивных соревнованиях,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медицинское заключение с указанием диагноза по травме и увечью, полученном на международном спортивном соревновании, выданное Республиканским государственным казенным предприятием "Центр спортивной медицины и реабилитации" Комитета по делам спорта и физической культуры Министерства туризма и спорта Республики Казахстан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стоимость затрат на лечение и (или) реабилитацию лица, получившего спортивную травму и увечье, сверх гарантированного объема бесплатной медицинской помощи и (или) медицинской помощи в системе обязательного медицинского страхования в форме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документа, удостоверяющего личность услугополучателя,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пунктом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предоставляет информацию о порядке оказания государственной услуги в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"Компенсационная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национальных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спорта 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спортивных травм и увечий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номер контактного телефона)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счета: текущий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предусмотренных пунктом 8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Перечня основных требований к оказанию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"Компенсационная выплата членам национальных команд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видам спорта при получении ими спортивных травм и увечий на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спортивных соревнованиях",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делам спорта и физической культуры от 28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292, 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заявления "___"_______20___года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лица, принявшего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"Компенсационная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национальных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спорта 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спортивных травм и увечий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"О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услугах", отдел №_______ филиала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Государственная корпорация)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"Компенсационная выплата членам национальных команд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видам спорта при получении ими спортивных травм и увечий на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спортивных соревнованиях"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предусмотренному пунктом 8 Перечня основных требований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 наименование отсутствующих и (или) 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действия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контактного телефона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