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118" w14:textId="c934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1 июля 2025 года № 62. Зарегистрирован в Министерстве юстиции Республики Казахстан 1 июля 2025 года № 36370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251 и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2)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8"/>
    <w:bookmarkStart w:name="z16" w:id="9"/>
    <w:p>
      <w:pPr>
        <w:spacing w:after="0"/>
        <w:ind w:left="0"/>
        <w:jc w:val="both"/>
      </w:pPr>
      <w:r>
        <w:rPr>
          <w:rFonts w:ascii="Times New Roman"/>
          <w:b w:val="false"/>
          <w:i w:val="false"/>
          <w:color w:val="000000"/>
          <w:sz w:val="28"/>
        </w:rPr>
        <w:t>
      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9"/>
    <w:bookmarkStart w:name="z17" w:id="10"/>
    <w:p>
      <w:pPr>
        <w:spacing w:after="0"/>
        <w:ind w:left="0"/>
        <w:jc w:val="both"/>
      </w:pPr>
      <w:r>
        <w:rPr>
          <w:rFonts w:ascii="Times New Roman"/>
          <w:b w:val="false"/>
          <w:i w:val="false"/>
          <w:color w:val="000000"/>
          <w:sz w:val="28"/>
        </w:rPr>
        <w:t xml:space="preserve">
      4.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расчеты ввозимого количества зарегистрированных лекарственных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документы и сведения, указанные в </w:t>
      </w:r>
      <w:r>
        <w:rPr>
          <w:rFonts w:ascii="Times New Roman"/>
          <w:b w:val="false"/>
          <w:i w:val="false"/>
          <w:color w:val="000000"/>
          <w:sz w:val="28"/>
        </w:rPr>
        <w:t>пункте 9</w:t>
      </w:r>
      <w:r>
        <w:rPr>
          <w:rFonts w:ascii="Times New Roman"/>
          <w:b w:val="false"/>
          <w:i w:val="false"/>
          <w:color w:val="000000"/>
          <w:sz w:val="28"/>
        </w:rPr>
        <w:t xml:space="preserve"> приложения 3 к настоящим Правилам:</w:t>
      </w:r>
    </w:p>
    <w:bookmarkEnd w:id="10"/>
    <w:bookmarkStart w:name="z18" w:id="11"/>
    <w:p>
      <w:pPr>
        <w:spacing w:after="0"/>
        <w:ind w:left="0"/>
        <w:jc w:val="both"/>
      </w:pPr>
      <w:r>
        <w:rPr>
          <w:rFonts w:ascii="Times New Roman"/>
          <w:b w:val="false"/>
          <w:i w:val="false"/>
          <w:color w:val="000000"/>
          <w:sz w:val="28"/>
        </w:rPr>
        <w:t>
      1) для гуманитарной помощи (содействия);</w:t>
      </w:r>
    </w:p>
    <w:bookmarkEnd w:id="11"/>
    <w:bookmarkStart w:name="z19" w:id="12"/>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2"/>
    <w:bookmarkStart w:name="z20" w:id="13"/>
    <w:p>
      <w:pPr>
        <w:spacing w:after="0"/>
        <w:ind w:left="0"/>
        <w:jc w:val="both"/>
      </w:pPr>
      <w:r>
        <w:rPr>
          <w:rFonts w:ascii="Times New Roman"/>
          <w:b w:val="false"/>
          <w:i w:val="false"/>
          <w:color w:val="000000"/>
          <w:sz w:val="28"/>
        </w:rPr>
        <w:t xml:space="preserve">
      5.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 документы и сведения, указанные в </w:t>
      </w:r>
      <w:r>
        <w:rPr>
          <w:rFonts w:ascii="Times New Roman"/>
          <w:b w:val="false"/>
          <w:i w:val="false"/>
          <w:color w:val="000000"/>
          <w:sz w:val="28"/>
        </w:rPr>
        <w:t>пункте 9</w:t>
      </w:r>
      <w:r>
        <w:rPr>
          <w:rFonts w:ascii="Times New Roman"/>
          <w:b w:val="false"/>
          <w:i w:val="false"/>
          <w:color w:val="000000"/>
          <w:sz w:val="28"/>
        </w:rPr>
        <w:t xml:space="preserve"> приложения 3 к настоящим Правилам,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расчеты ввозимого количества незарегистрированных лекарственных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4"/>
    <w:bookmarkStart w:name="z22" w:id="15"/>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5"/>
    <w:bookmarkStart w:name="z23" w:id="16"/>
    <w:p>
      <w:pPr>
        <w:spacing w:after="0"/>
        <w:ind w:left="0"/>
        <w:jc w:val="both"/>
      </w:pPr>
      <w:r>
        <w:rPr>
          <w:rFonts w:ascii="Times New Roman"/>
          <w:b w:val="false"/>
          <w:i w:val="false"/>
          <w:color w:val="000000"/>
          <w:sz w:val="28"/>
        </w:rPr>
        <w:t>
      3) для гуманитарной помощи (содействия);</w:t>
      </w:r>
    </w:p>
    <w:bookmarkEnd w:id="16"/>
    <w:bookmarkStart w:name="z24" w:id="17"/>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17"/>
    <w:bookmarkStart w:name="z25" w:id="18"/>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18"/>
    <w:bookmarkStart w:name="z26" w:id="19"/>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19"/>
    <w:bookmarkStart w:name="z27" w:id="20"/>
    <w:p>
      <w:pPr>
        <w:spacing w:after="0"/>
        <w:ind w:left="0"/>
        <w:jc w:val="both"/>
      </w:pPr>
      <w:r>
        <w:rPr>
          <w:rFonts w:ascii="Times New Roman"/>
          <w:b w:val="false"/>
          <w:i w:val="false"/>
          <w:color w:val="000000"/>
          <w:sz w:val="28"/>
        </w:rPr>
        <w:t>
      7) для экспертизы лекарственных средств при государственной регистрации, перерегистрации и внесении изменений в регистрационное досье;</w:t>
      </w:r>
    </w:p>
    <w:bookmarkEnd w:id="20"/>
    <w:bookmarkStart w:name="z28" w:id="21"/>
    <w:p>
      <w:pPr>
        <w:spacing w:after="0"/>
        <w:ind w:left="0"/>
        <w:jc w:val="both"/>
      </w:pPr>
      <w:r>
        <w:rPr>
          <w:rFonts w:ascii="Times New Roman"/>
          <w:b w:val="false"/>
          <w:i w:val="false"/>
          <w:color w:val="000000"/>
          <w:sz w:val="28"/>
        </w:rPr>
        <w:t>
      8) для проведения выставок лекарственных средств без права их дальнейшей реализации;</w:t>
      </w:r>
    </w:p>
    <w:bookmarkEnd w:id="21"/>
    <w:bookmarkStart w:name="z29" w:id="22"/>
    <w:p>
      <w:pPr>
        <w:spacing w:after="0"/>
        <w:ind w:left="0"/>
        <w:jc w:val="both"/>
      </w:pPr>
      <w:r>
        <w:rPr>
          <w:rFonts w:ascii="Times New Roman"/>
          <w:b w:val="false"/>
          <w:i w:val="false"/>
          <w:color w:val="000000"/>
          <w:sz w:val="28"/>
        </w:rPr>
        <w:t>
      9) для проведения клинических исследований.</w:t>
      </w:r>
    </w:p>
    <w:bookmarkEnd w:id="22"/>
    <w:bookmarkStart w:name="z30" w:id="23"/>
    <w:p>
      <w:pPr>
        <w:spacing w:after="0"/>
        <w:ind w:left="0"/>
        <w:jc w:val="both"/>
      </w:pPr>
      <w:r>
        <w:rPr>
          <w:rFonts w:ascii="Times New Roman"/>
          <w:b w:val="false"/>
          <w:i w:val="false"/>
          <w:color w:val="000000"/>
          <w:sz w:val="28"/>
        </w:rPr>
        <w:t xml:space="preserve">
      6.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заявление на ввоз медицинских изделий, незарегистрированных на территории Республики Казахстан по форме согласно приложению 6 к настоящим Правилам, расчеты ввозимого количества незарегистрированных медицинских изделий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3"/>
    <w:bookmarkStart w:name="z31" w:id="24"/>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24"/>
    <w:bookmarkStart w:name="z32" w:id="25"/>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5"/>
    <w:bookmarkStart w:name="z33" w:id="26"/>
    <w:p>
      <w:pPr>
        <w:spacing w:after="0"/>
        <w:ind w:left="0"/>
        <w:jc w:val="both"/>
      </w:pPr>
      <w:r>
        <w:rPr>
          <w:rFonts w:ascii="Times New Roman"/>
          <w:b w:val="false"/>
          <w:i w:val="false"/>
          <w:color w:val="000000"/>
          <w:sz w:val="28"/>
        </w:rPr>
        <w:t>
      3) для гуманитарной помощи (содействия);</w:t>
      </w:r>
    </w:p>
    <w:bookmarkEnd w:id="26"/>
    <w:bookmarkStart w:name="z34" w:id="27"/>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27"/>
    <w:bookmarkStart w:name="z35" w:id="28"/>
    <w:p>
      <w:pPr>
        <w:spacing w:after="0"/>
        <w:ind w:left="0"/>
        <w:jc w:val="both"/>
      </w:pPr>
      <w:r>
        <w:rPr>
          <w:rFonts w:ascii="Times New Roman"/>
          <w:b w:val="false"/>
          <w:i w:val="false"/>
          <w:color w:val="000000"/>
          <w:sz w:val="28"/>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28"/>
    <w:bookmarkStart w:name="z36" w:id="29"/>
    <w:p>
      <w:pPr>
        <w:spacing w:after="0"/>
        <w:ind w:left="0"/>
        <w:jc w:val="both"/>
      </w:pPr>
      <w:r>
        <w:rPr>
          <w:rFonts w:ascii="Times New Roman"/>
          <w:b w:val="false"/>
          <w:i w:val="false"/>
          <w:color w:val="000000"/>
          <w:sz w:val="28"/>
        </w:rPr>
        <w:t>
      6) для экспертизы медицинских изделий при государственной регистрации, перерегистрации и внесении изменений в регистрационное досье;</w:t>
      </w:r>
    </w:p>
    <w:bookmarkEnd w:id="29"/>
    <w:bookmarkStart w:name="z37" w:id="30"/>
    <w:p>
      <w:pPr>
        <w:spacing w:after="0"/>
        <w:ind w:left="0"/>
        <w:jc w:val="both"/>
      </w:pPr>
      <w:r>
        <w:rPr>
          <w:rFonts w:ascii="Times New Roman"/>
          <w:b w:val="false"/>
          <w:i w:val="false"/>
          <w:color w:val="000000"/>
          <w:sz w:val="28"/>
        </w:rPr>
        <w:t>
      7) для проведения выставок медицинских изделий без права их дальнейшей реализации;</w:t>
      </w:r>
    </w:p>
    <w:bookmarkEnd w:id="30"/>
    <w:bookmarkStart w:name="z38" w:id="31"/>
    <w:p>
      <w:pPr>
        <w:spacing w:after="0"/>
        <w:ind w:left="0"/>
        <w:jc w:val="both"/>
      </w:pPr>
      <w:r>
        <w:rPr>
          <w:rFonts w:ascii="Times New Roman"/>
          <w:b w:val="false"/>
          <w:i w:val="false"/>
          <w:color w:val="000000"/>
          <w:sz w:val="28"/>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1"/>
    <w:bookmarkStart w:name="z39" w:id="32"/>
    <w:p>
      <w:pPr>
        <w:spacing w:after="0"/>
        <w:ind w:left="0"/>
        <w:jc w:val="both"/>
      </w:pPr>
      <w:r>
        <w:rPr>
          <w:rFonts w:ascii="Times New Roman"/>
          <w:b w:val="false"/>
          <w:i w:val="false"/>
          <w:color w:val="000000"/>
          <w:sz w:val="28"/>
        </w:rPr>
        <w:t>
      9) для проведения клинических исследований.</w:t>
      </w:r>
    </w:p>
    <w:bookmarkEnd w:id="32"/>
    <w:bookmarkStart w:name="z40" w:id="33"/>
    <w:p>
      <w:pPr>
        <w:spacing w:after="0"/>
        <w:ind w:left="0"/>
        <w:jc w:val="both"/>
      </w:pPr>
      <w:r>
        <w:rPr>
          <w:rFonts w:ascii="Times New Roman"/>
          <w:b w:val="false"/>
          <w:i w:val="false"/>
          <w:color w:val="000000"/>
          <w:sz w:val="28"/>
        </w:rPr>
        <w:t xml:space="preserve">
      7.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заявление на ввоз медицинских изделий, зарегистрированных на территории Республики Казахстан по форме согласно приложению 8 к настоящим Правилам, расчеты ввозимого количества зарегистрированных медицинских изделий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1) для гуманитарной помощи (содействия);</w:t>
      </w:r>
    </w:p>
    <w:bookmarkEnd w:id="34"/>
    <w:bookmarkStart w:name="z42" w:id="35"/>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35"/>
    <w:bookmarkStart w:name="z43" w:id="36"/>
    <w:p>
      <w:pPr>
        <w:spacing w:after="0"/>
        <w:ind w:left="0"/>
        <w:jc w:val="both"/>
      </w:pPr>
      <w:r>
        <w:rPr>
          <w:rFonts w:ascii="Times New Roman"/>
          <w:b w:val="false"/>
          <w:i w:val="false"/>
          <w:color w:val="000000"/>
          <w:sz w:val="28"/>
        </w:rPr>
        <w:t xml:space="preserve">
      8.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 документы и сведения, указанные в пункте 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расчеты ввозимого количества лекарственных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6"/>
    <w:bookmarkStart w:name="z44" w:id="37"/>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7"/>
    <w:bookmarkStart w:name="z45" w:id="38"/>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38"/>
    <w:bookmarkStart w:name="z46" w:id="39"/>
    <w:p>
      <w:pPr>
        <w:spacing w:after="0"/>
        <w:ind w:left="0"/>
        <w:jc w:val="both"/>
      </w:pPr>
      <w:r>
        <w:rPr>
          <w:rFonts w:ascii="Times New Roman"/>
          <w:b w:val="false"/>
          <w:i w:val="false"/>
          <w:color w:val="000000"/>
          <w:sz w:val="28"/>
        </w:rPr>
        <w:t>
      3) для гуманитарной помощи (содействия);</w:t>
      </w:r>
    </w:p>
    <w:bookmarkEnd w:id="39"/>
    <w:bookmarkStart w:name="z47" w:id="40"/>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40"/>
    <w:bookmarkStart w:name="z48" w:id="41"/>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41"/>
    <w:bookmarkStart w:name="z49" w:id="42"/>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42"/>
    <w:bookmarkStart w:name="z50" w:id="43"/>
    <w:p>
      <w:pPr>
        <w:spacing w:after="0"/>
        <w:ind w:left="0"/>
        <w:jc w:val="both"/>
      </w:pPr>
      <w:r>
        <w:rPr>
          <w:rFonts w:ascii="Times New Roman"/>
          <w:b w:val="false"/>
          <w:i w:val="false"/>
          <w:color w:val="000000"/>
          <w:sz w:val="28"/>
        </w:rPr>
        <w:t>
      7) для экспертизы лекарственных средств при государственной регистрации, перерегистрации и внесении изменений в регистрационное досье.</w:t>
      </w:r>
    </w:p>
    <w:bookmarkEnd w:id="43"/>
    <w:bookmarkStart w:name="z51" w:id="44"/>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форму, содержание и результат оказания, а также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5"/>
    <w:bookmarkStart w:name="z53" w:id="46"/>
    <w:p>
      <w:pPr>
        <w:spacing w:after="0"/>
        <w:ind w:left="0"/>
        <w:jc w:val="both"/>
      </w:pPr>
      <w:r>
        <w:rPr>
          <w:rFonts w:ascii="Times New Roman"/>
          <w:b w:val="false"/>
          <w:i w:val="false"/>
          <w:color w:val="000000"/>
          <w:sz w:val="28"/>
        </w:rPr>
        <w:t>
      10. Срок рассмотрения документов и выдачи согласования и (или) заключения (разрешительного документа) на ввоз на территорию Республики Казахстан зарегистрированных и незарегистрированных лекарственных средств, и медицинских изделий составляет 3 (три) рабочих дня с момента подачи заявления.";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5" w:id="47"/>
    <w:p>
      <w:pPr>
        <w:spacing w:after="0"/>
        <w:ind w:left="0"/>
        <w:jc w:val="both"/>
      </w:pPr>
      <w:r>
        <w:rPr>
          <w:rFonts w:ascii="Times New Roman"/>
          <w:b w:val="false"/>
          <w:i w:val="false"/>
          <w:color w:val="000000"/>
          <w:sz w:val="28"/>
        </w:rPr>
        <w:t>
      "12. По результатам оказания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47"/>
    <w:bookmarkStart w:name="z56" w:id="48"/>
    <w:p>
      <w:pPr>
        <w:spacing w:after="0"/>
        <w:ind w:left="0"/>
        <w:jc w:val="both"/>
      </w:pPr>
      <w:r>
        <w:rPr>
          <w:rFonts w:ascii="Times New Roman"/>
          <w:b w:val="false"/>
          <w:i w:val="false"/>
          <w:color w:val="000000"/>
          <w:sz w:val="28"/>
        </w:rPr>
        <w:t xml:space="preserve">
      согласование и (или) заключение (разрешительный документ) на ввоз зарегистрированных и незарегистрированных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49"/>
    <w:bookmarkStart w:name="z58" w:id="50"/>
    <w:p>
      <w:pPr>
        <w:spacing w:after="0"/>
        <w:ind w:left="0"/>
        <w:jc w:val="both"/>
      </w:pPr>
      <w:r>
        <w:rPr>
          <w:rFonts w:ascii="Times New Roman"/>
          <w:b w:val="false"/>
          <w:i w:val="false"/>
          <w:color w:val="000000"/>
          <w:sz w:val="28"/>
        </w:rPr>
        <w:t>
      дополнить пунктом 13-1 в следующей редакции:</w:t>
      </w:r>
    </w:p>
    <w:bookmarkEnd w:id="50"/>
    <w:bookmarkStart w:name="z59" w:id="51"/>
    <w:p>
      <w:pPr>
        <w:spacing w:after="0"/>
        <w:ind w:left="0"/>
        <w:jc w:val="both"/>
      </w:pPr>
      <w:r>
        <w:rPr>
          <w:rFonts w:ascii="Times New Roman"/>
          <w:b w:val="false"/>
          <w:i w:val="false"/>
          <w:color w:val="000000"/>
          <w:sz w:val="28"/>
        </w:rPr>
        <w:t>
      "13-1.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соответствии с Реестром государственных услуг), в том числе в Единый контакт-центр в течение трех рабочих дней с даты внесения изменений и дополнений.";</w:t>
      </w:r>
    </w:p>
    <w:bookmarkEnd w:id="51"/>
    <w:bookmarkStart w:name="z60" w:id="52"/>
    <w:p>
      <w:pPr>
        <w:spacing w:after="0"/>
        <w:ind w:left="0"/>
        <w:jc w:val="both"/>
      </w:pPr>
      <w:r>
        <w:rPr>
          <w:rFonts w:ascii="Times New Roman"/>
          <w:b w:val="false"/>
          <w:i w:val="false"/>
          <w:color w:val="000000"/>
          <w:sz w:val="28"/>
        </w:rPr>
        <w:t>
      дополнить пунктом 21-1 в следующей редакции:</w:t>
      </w:r>
    </w:p>
    <w:bookmarkEnd w:id="52"/>
    <w:bookmarkStart w:name="z61" w:id="53"/>
    <w:p>
      <w:pPr>
        <w:spacing w:after="0"/>
        <w:ind w:left="0"/>
        <w:jc w:val="both"/>
      </w:pPr>
      <w:r>
        <w:rPr>
          <w:rFonts w:ascii="Times New Roman"/>
          <w:b w:val="false"/>
          <w:i w:val="false"/>
          <w:color w:val="000000"/>
          <w:sz w:val="28"/>
        </w:rPr>
        <w:t>
      "21-1. Срок действия заключения (разрешительного документа) ограничивается календарным годом, в котором выдано заключение (разрешительный документ).</w:t>
      </w:r>
    </w:p>
    <w:bookmarkEnd w:id="53"/>
    <w:bookmarkStart w:name="z62" w:id="54"/>
    <w:p>
      <w:pPr>
        <w:spacing w:after="0"/>
        <w:ind w:left="0"/>
        <w:jc w:val="both"/>
      </w:pPr>
      <w:r>
        <w:rPr>
          <w:rFonts w:ascii="Times New Roman"/>
          <w:b w:val="false"/>
          <w:i w:val="false"/>
          <w:color w:val="000000"/>
          <w:sz w:val="28"/>
        </w:rPr>
        <w:t>
      Услугополучатели получившие согласование и (или) заключение (разрешительный документ) в течение пятнадцати календарных дней по истечении срока его действия предоставляют услугодателю информацию об исполнении согласования и (или) заключения (разрешительного документа).";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указанным правилам исключить;</w:t>
      </w:r>
    </w:p>
    <w:bookmarkStart w:name="z6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 утвержденных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"3. Для получения согласования и (или) заключения (разрешительного документа) на вывоз:</w:t>
      </w:r>
    </w:p>
    <w:bookmarkEnd w:id="56"/>
    <w:bookmarkStart w:name="z68" w:id="57"/>
    <w:p>
      <w:pPr>
        <w:spacing w:after="0"/>
        <w:ind w:left="0"/>
        <w:jc w:val="both"/>
      </w:pPr>
      <w:r>
        <w:rPr>
          <w:rFonts w:ascii="Times New Roman"/>
          <w:b w:val="false"/>
          <w:i w:val="false"/>
          <w:color w:val="000000"/>
          <w:sz w:val="28"/>
        </w:rPr>
        <w:t>
      1) лекарственных средств, зарегистрированных на территории Республики Казахстан;</w:t>
      </w:r>
    </w:p>
    <w:bookmarkEnd w:id="57"/>
    <w:bookmarkStart w:name="z69" w:id="58"/>
    <w:p>
      <w:pPr>
        <w:spacing w:after="0"/>
        <w:ind w:left="0"/>
        <w:jc w:val="both"/>
      </w:pPr>
      <w:r>
        <w:rPr>
          <w:rFonts w:ascii="Times New Roman"/>
          <w:b w:val="false"/>
          <w:i w:val="false"/>
          <w:color w:val="000000"/>
          <w:sz w:val="28"/>
        </w:rPr>
        <w:t>
      2) лекарственных средств, незарегистрированных на территории Республики Казахстан;</w:t>
      </w:r>
    </w:p>
    <w:bookmarkEnd w:id="58"/>
    <w:bookmarkStart w:name="z70" w:id="59"/>
    <w:p>
      <w:pPr>
        <w:spacing w:after="0"/>
        <w:ind w:left="0"/>
        <w:jc w:val="both"/>
      </w:pPr>
      <w:r>
        <w:rPr>
          <w:rFonts w:ascii="Times New Roman"/>
          <w:b w:val="false"/>
          <w:i w:val="false"/>
          <w:color w:val="000000"/>
          <w:sz w:val="28"/>
        </w:rPr>
        <w:t>
      3) медицинских изделий, зарегистрированных на территории Республики Казахстан;</w:t>
      </w:r>
    </w:p>
    <w:bookmarkEnd w:id="59"/>
    <w:bookmarkStart w:name="z71" w:id="60"/>
    <w:p>
      <w:pPr>
        <w:spacing w:after="0"/>
        <w:ind w:left="0"/>
        <w:jc w:val="both"/>
      </w:pPr>
      <w:r>
        <w:rPr>
          <w:rFonts w:ascii="Times New Roman"/>
          <w:b w:val="false"/>
          <w:i w:val="false"/>
          <w:color w:val="000000"/>
          <w:sz w:val="28"/>
        </w:rPr>
        <w:t>
      4) медицинских изделий, незарегистрированных на территории Республики Казахстан</w:t>
      </w:r>
    </w:p>
    <w:bookmarkEnd w:id="60"/>
    <w:bookmarkStart w:name="z72" w:id="61"/>
    <w:p>
      <w:pPr>
        <w:spacing w:after="0"/>
        <w:ind w:left="0"/>
        <w:jc w:val="both"/>
      </w:pPr>
      <w:r>
        <w:rPr>
          <w:rFonts w:ascii="Times New Roman"/>
          <w:b w:val="false"/>
          <w:i w:val="false"/>
          <w:color w:val="000000"/>
          <w:sz w:val="28"/>
        </w:rPr>
        <w:t xml:space="preserve">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заявление на вывоз лекарственных средств и медицинских изделии, зарегистрированных и незарегистрированных на территории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и сведения указанные в пункте 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исключить.</w:t>
      </w:r>
    </w:p>
    <w:bookmarkStart w:name="z74" w:id="6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62"/>
    <w:bookmarkStart w:name="z75" w:id="63"/>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форму, содержание и результат оказания, а также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4"/>
    <w:bookmarkStart w:name="z77" w:id="65"/>
    <w:p>
      <w:pPr>
        <w:spacing w:after="0"/>
        <w:ind w:left="0"/>
        <w:jc w:val="both"/>
      </w:pPr>
      <w:r>
        <w:rPr>
          <w:rFonts w:ascii="Times New Roman"/>
          <w:b w:val="false"/>
          <w:i w:val="false"/>
          <w:color w:val="000000"/>
          <w:sz w:val="28"/>
        </w:rPr>
        <w:t>
      "9. Срок рассмотрения документов и выдачи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составляет 3 (три) рабочих дня с момента подачи заявления.";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"11. По результатам оказания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66"/>
    <w:bookmarkStart w:name="z80" w:id="67"/>
    <w:p>
      <w:pPr>
        <w:spacing w:after="0"/>
        <w:ind w:left="0"/>
        <w:jc w:val="both"/>
      </w:pPr>
      <w:r>
        <w:rPr>
          <w:rFonts w:ascii="Times New Roman"/>
          <w:b w:val="false"/>
          <w:i w:val="false"/>
          <w:color w:val="000000"/>
          <w:sz w:val="28"/>
        </w:rPr>
        <w:t xml:space="preserve">
      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7"/>
    <w:bookmarkStart w:name="z81" w:id="68"/>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указанным правилам исключить.</w:t>
      </w:r>
    </w:p>
    <w:bookmarkStart w:name="z84" w:id="69"/>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69"/>
    <w:bookmarkStart w:name="z85"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86"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1"/>
    <w:bookmarkStart w:name="z87" w:id="7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2"/>
    <w:bookmarkStart w:name="z88" w:id="7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3"/>
    <w:bookmarkStart w:name="z89" w:id="7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91"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94" w:id="7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 на ввоз</w:t>
      </w:r>
      <w:r>
        <w:br/>
      </w:r>
      <w:r>
        <w:rPr>
          <w:rFonts w:ascii="Times New Roman"/>
          <w:b/>
          <w:i w:val="false"/>
          <w:color w:val="000000"/>
        </w:rPr>
        <w:t>зарегистрированных и не зарегистрированных</w:t>
      </w:r>
      <w:r>
        <w:br/>
      </w:r>
      <w:r>
        <w:rPr>
          <w:rFonts w:ascii="Times New Roman"/>
          <w:b/>
          <w:i w:val="false"/>
          <w:color w:val="000000"/>
        </w:rPr>
        <w:t>в Республике Казахстан лекарственных средств и медицинских изделий"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xml:space="preserve">
1)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Ввоз лекарственных средств из государств, не являющихся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xml:space="preserve">
1) согласование и (или) заключение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согласование и (или) заключение (разрешительный документ) на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согласование и (или) заключение (разрешительного документа) на ввоз лекарственных средств из стран, не являющихся государствами-членами Евразийского экономического союза;</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Комитет медицинского и фармацевтического контроля Министерства здравоохранения Республики Казахстан (далее – услугодатель) через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1) для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зарегистрированных лекарственных средств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зарегистрированных лекарственных средств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направленных в адрес услугодателя,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2.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направленных в адрес услугодателя,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направленных в адрес услугодателя,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направленных в адрес услугодателя,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оказания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направленных в адрес услугодателя,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направленного в адрес услугодателя,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 направленных в адрес услугодателя;</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7) для экспертизы лекарственных средств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лекарственных средств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8) для проведения выставок лекарственных средств без права их дальнейшей реализации:</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3.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направленных в адрес услугодателя,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p>
            <w:pPr>
              <w:spacing w:after="20"/>
              <w:ind w:left="20"/>
              <w:jc w:val="both"/>
            </w:pPr>
            <w:r>
              <w:rPr>
                <w:rFonts w:ascii="Times New Roman"/>
                <w:b w:val="false"/>
                <w:i w:val="false"/>
                <w:color w:val="000000"/>
                <w:sz w:val="20"/>
              </w:rPr>
              <w:t>
электронную копию договора (контракт) с приложением (спецификацией) или инвойса (накладной),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медицинских изделий, незарегистрированных на территории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гуманитарной помощи (содействия):</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направленного в адрес услугодателя, поддерживающих гуманитарную акцию,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направленного в адрес услугодателя,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переводом на казахский 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в упаковку с переводоми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6) для экспертизы медицинских изделий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|медицинских изделий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7) для проведения выставок медицинских изделий без права их дальнейшей реализации:</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направленного в адрес услугодателя,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медицинских изделий;</w:t>
            </w:r>
          </w:p>
          <w:p>
            <w:pPr>
              <w:spacing w:after="20"/>
              <w:ind w:left="20"/>
              <w:jc w:val="both"/>
            </w:pPr>
            <w:r>
              <w:rPr>
                <w:rFonts w:ascii="Times New Roman"/>
                <w:b w:val="false"/>
                <w:i w:val="false"/>
                <w:color w:val="000000"/>
                <w:sz w:val="20"/>
              </w:rPr>
              <w:t>
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гуманитарной помощи (содействия):</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других ведомств, направленного в адрес услугодателя, поддерживающих гуманитарную акцию,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формой выпуска объемом необходимо приложить письма от производителей или держателя регистрационного удостоверения их представителей о невозможности ввоза) направленного в адрес услугодателя, в соответствии с протоколом лечения с указанием редкого и особо тяжелого заболевания, количества пациентов;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направленного в адрес услугодателя,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направленного в адрес услугодателя,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гуманитарной помощи (содействия):</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направленного в адрес услугодателя,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направленного в адрес услугодателя,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 направленного в адрес услугодателя;</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7) для экспертизы лекарственных средств при государственной регистрации, перерегистрации и внесении изменений в регистрационное досье:</w:t>
            </w:r>
          </w:p>
          <w:p>
            <w:pPr>
              <w:spacing w:after="20"/>
              <w:ind w:left="20"/>
              <w:jc w:val="both"/>
            </w:pPr>
            <w:r>
              <w:rPr>
                <w:rFonts w:ascii="Times New Roman"/>
                <w:b w:val="false"/>
                <w:i w:val="false"/>
                <w:color w:val="000000"/>
                <w:sz w:val="20"/>
              </w:rPr>
              <w:t>
заявление на ввоз лекарственных средств на территорию Республики Казахстан из стран,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341" w:id="77"/>
    <w:p>
      <w:pPr>
        <w:spacing w:after="0"/>
        <w:ind w:left="0"/>
        <w:jc w:val="left"/>
      </w:pPr>
      <w:r>
        <w:rPr>
          <w:rFonts w:ascii="Times New Roman"/>
          <w:b/>
          <w:i w:val="false"/>
          <w:color w:val="000000"/>
        </w:rPr>
        <w:t xml:space="preserve"> Согласование и (или) заключение (разрешительный документ)</w:t>
      </w:r>
      <w:r>
        <w:br/>
      </w:r>
      <w:r>
        <w:rPr>
          <w:rFonts w:ascii="Times New Roman"/>
          <w:b/>
          <w:i w:val="false"/>
          <w:color w:val="000000"/>
        </w:rPr>
        <w:t>на ввоз 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r>
        <w:br/>
      </w:r>
      <w:r>
        <w:rPr>
          <w:rFonts w:ascii="Times New Roman"/>
          <w:b/>
          <w:i w:val="false"/>
          <w:color w:val="000000"/>
        </w:rPr>
        <w:t>_____________________________________________________________</w:t>
      </w:r>
      <w:r>
        <w:br/>
      </w:r>
      <w:r>
        <w:rPr>
          <w:rFonts w:ascii="Times New Roman"/>
          <w:b/>
          <w:i w:val="false"/>
          <w:color w:val="000000"/>
        </w:rPr>
        <w:t>(наименование уполномоченного органа, выдавшего заключение)</w:t>
      </w:r>
    </w:p>
    <w:bookmarkEnd w:id="77"/>
    <w:p>
      <w:pPr>
        <w:spacing w:after="0"/>
        <w:ind w:left="0"/>
        <w:jc w:val="both"/>
      </w:pPr>
      <w:r>
        <w:rPr>
          <w:rFonts w:ascii="Times New Roman"/>
          <w:b w:val="false"/>
          <w:i w:val="false"/>
          <w:color w:val="000000"/>
          <w:sz w:val="28"/>
        </w:rPr>
        <w:t>
      Выдано_____________________________________________________________</w:t>
      </w:r>
    </w:p>
    <w:p>
      <w:pPr>
        <w:spacing w:after="0"/>
        <w:ind w:left="0"/>
        <w:jc w:val="both"/>
      </w:pPr>
      <w:r>
        <w:rPr>
          <w:rFonts w:ascii="Times New Roman"/>
          <w:b w:val="false"/>
          <w:i w:val="false"/>
          <w:color w:val="000000"/>
          <w:sz w:val="28"/>
        </w:rPr>
        <w:t>(наименование организации, юридический адрес, страна/ для физических лиц</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Вид перемещения __________________________________________________</w:t>
      </w:r>
    </w:p>
    <w:p>
      <w:pPr>
        <w:spacing w:after="0"/>
        <w:ind w:left="0"/>
        <w:jc w:val="both"/>
      </w:pPr>
      <w:r>
        <w:rPr>
          <w:rFonts w:ascii="Times New Roman"/>
          <w:b w:val="false"/>
          <w:i w:val="false"/>
          <w:color w:val="000000"/>
          <w:sz w:val="28"/>
        </w:rPr>
        <w:t>Получатель/отправитель ____________________________________________</w:t>
      </w:r>
    </w:p>
    <w:p>
      <w:pPr>
        <w:spacing w:after="0"/>
        <w:ind w:left="0"/>
        <w:jc w:val="both"/>
      </w:pPr>
      <w:r>
        <w:rPr>
          <w:rFonts w:ascii="Times New Roman"/>
          <w:b w:val="false"/>
          <w:i w:val="false"/>
          <w:color w:val="000000"/>
          <w:sz w:val="28"/>
        </w:rPr>
        <w:t>(наименование, юридический адрес, страна)</w:t>
      </w:r>
    </w:p>
    <w:p>
      <w:pPr>
        <w:spacing w:after="0"/>
        <w:ind w:left="0"/>
        <w:jc w:val="both"/>
      </w:pPr>
      <w:r>
        <w:rPr>
          <w:rFonts w:ascii="Times New Roman"/>
          <w:b w:val="false"/>
          <w:i w:val="false"/>
          <w:color w:val="000000"/>
          <w:sz w:val="28"/>
        </w:rPr>
        <w:t>Страна назначения/отправления ______________________________________</w:t>
      </w:r>
    </w:p>
    <w:p>
      <w:pPr>
        <w:spacing w:after="0"/>
        <w:ind w:left="0"/>
        <w:jc w:val="both"/>
      </w:pPr>
      <w:r>
        <w:rPr>
          <w:rFonts w:ascii="Times New Roman"/>
          <w:b w:val="false"/>
          <w:i w:val="false"/>
          <w:color w:val="000000"/>
          <w:sz w:val="28"/>
        </w:rPr>
        <w:t>Цель ввоза ________________________________________________________</w:t>
      </w:r>
    </w:p>
    <w:p>
      <w:pPr>
        <w:spacing w:after="0"/>
        <w:ind w:left="0"/>
        <w:jc w:val="both"/>
      </w:pPr>
      <w:bookmarkStart w:name="z343" w:id="78"/>
      <w:r>
        <w:rPr>
          <w:rFonts w:ascii="Times New Roman"/>
          <w:b w:val="false"/>
          <w:i w:val="false"/>
          <w:color w:val="000000"/>
          <w:sz w:val="28"/>
        </w:rPr>
        <w:t>
      Срок временного ввоза _____________________________________________</w:t>
      </w:r>
    </w:p>
    <w:bookmarkEnd w:id="78"/>
    <w:p>
      <w:pPr>
        <w:spacing w:after="0"/>
        <w:ind w:left="0"/>
        <w:jc w:val="both"/>
      </w:pPr>
      <w:r>
        <w:rPr>
          <w:rFonts w:ascii="Times New Roman"/>
          <w:b w:val="false"/>
          <w:i w:val="false"/>
          <w:color w:val="000000"/>
          <w:sz w:val="28"/>
        </w:rPr>
        <w:t>Основание 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w:t>
      </w:r>
    </w:p>
    <w:p>
      <w:pPr>
        <w:spacing w:after="0"/>
        <w:ind w:left="0"/>
        <w:jc w:val="both"/>
      </w:pPr>
      <w:r>
        <w:rPr>
          <w:rFonts w:ascii="Times New Roman"/>
          <w:b w:val="false"/>
          <w:i w:val="false"/>
          <w:color w:val="000000"/>
          <w:sz w:val="28"/>
        </w:rPr>
        <w:t>(транзит по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79"/>
      <w:r>
        <w:rPr>
          <w:rFonts w:ascii="Times New Roman"/>
          <w:b w:val="false"/>
          <w:i w:val="false"/>
          <w:color w:val="000000"/>
          <w:sz w:val="28"/>
        </w:rPr>
        <w:t>
      Подпись ________________________________ Дата ______________________</w:t>
      </w:r>
    </w:p>
    <w:bookmarkEnd w:id="79"/>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 должность ___________________</w:t>
      </w:r>
    </w:p>
    <w:p>
      <w:pPr>
        <w:spacing w:after="0"/>
        <w:ind w:left="0"/>
        <w:jc w:val="both"/>
      </w:pPr>
      <w:r>
        <w:rPr>
          <w:rFonts w:ascii="Times New Roman"/>
          <w:b w:val="false"/>
          <w:i w:val="false"/>
          <w:color w:val="000000"/>
          <w:sz w:val="28"/>
        </w:rPr>
        <w:t xml:space="preserve">Заключение (разрешительный документ) действительно до "__"________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349" w:id="80"/>
    <w:p>
      <w:pPr>
        <w:spacing w:after="0"/>
        <w:ind w:left="0"/>
        <w:jc w:val="left"/>
      </w:pPr>
      <w:r>
        <w:rPr>
          <w:rFonts w:ascii="Times New Roman"/>
          <w:b/>
          <w:i w:val="false"/>
          <w:color w:val="000000"/>
        </w:rPr>
        <w:t xml:space="preserve"> Заявление на вывоз зарегистрированных и не зарегистрированных на территории Республике Казахстан лекарственных средств и медицинских изделий</w:t>
      </w:r>
    </w:p>
    <w:bookmarkEnd w:id="80"/>
    <w:bookmarkStart w:name="z350" w:id="81"/>
    <w:p>
      <w:pPr>
        <w:spacing w:after="0"/>
        <w:ind w:left="0"/>
        <w:jc w:val="both"/>
      </w:pPr>
      <w:r>
        <w:rPr>
          <w:rFonts w:ascii="Times New Roman"/>
          <w:b w:val="false"/>
          <w:i w:val="false"/>
          <w:color w:val="000000"/>
          <w:sz w:val="28"/>
        </w:rPr>
        <w:t>
      Прошу выдать согласование и (или) заключение (разрешительный документ) на вывоз лекарственных средств и медицинских изделий зарегистрированных и не зарегистрированных на территории Республике Казахстан.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средства/медицинского изделия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82"/>
      <w:r>
        <w:rPr>
          <w:rFonts w:ascii="Times New Roman"/>
          <w:b w:val="false"/>
          <w:i w:val="false"/>
          <w:color w:val="000000"/>
          <w:sz w:val="28"/>
        </w:rPr>
        <w:t>
      *Согласен на использование сведений, составляющих охраняемую законом тайну,</w:t>
      </w:r>
    </w:p>
    <w:bookmarkEnd w:id="82"/>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354" w:id="8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 на вывоз</w:t>
      </w:r>
      <w:r>
        <w:br/>
      </w:r>
      <w:r>
        <w:rPr>
          <w:rFonts w:ascii="Times New Roman"/>
          <w:b/>
          <w:i w:val="false"/>
          <w:color w:val="000000"/>
        </w:rPr>
        <w:t>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Вывоз лекарственных средств, зарегистрированных на территории Республики Казахстан;</w:t>
            </w:r>
          </w:p>
          <w:p>
            <w:pPr>
              <w:spacing w:after="20"/>
              <w:ind w:left="20"/>
              <w:jc w:val="both"/>
            </w:pPr>
            <w:r>
              <w:rPr>
                <w:rFonts w:ascii="Times New Roman"/>
                <w:b w:val="false"/>
                <w:i w:val="false"/>
                <w:color w:val="000000"/>
                <w:sz w:val="20"/>
              </w:rPr>
              <w:t>
2)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Вывоз медицинских изделий, незарегистрированных на территории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 момента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1) согласование и (или) заключение (разрешительного документа) на вывоз лекарственных средств, зарегистрированных на территории Республики Казахстан;</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согласование и (или) заключение (разрешительный документ) на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вывоз медицинских изделий, незарегистрированных на территории Республике Казахстан.</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график работы услугодателя и объектов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xml:space="preserve">
заявление на вывоз лекарственных средств, 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лекарственных средств, незарегистрированных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3.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медицинских изделий, 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4.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w:t>
            </w:r>
          </w:p>
          <w:p>
            <w:pPr>
              <w:spacing w:after="20"/>
              <w:ind w:left="20"/>
              <w:jc w:val="both"/>
            </w:pPr>
            <w:r>
              <w:rPr>
                <w:rFonts w:ascii="Times New Roman"/>
                <w:b w:val="false"/>
                <w:i w:val="false"/>
                <w:color w:val="000000"/>
                <w:sz w:val="20"/>
              </w:rPr>
              <w:t xml:space="preserve">
заявление на вывоз медицинских изделий, незарегистрированных на территории Республики Казахстан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2025 года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 государственной услуги</w:t>
            </w:r>
            <w:r>
              <w:br/>
            </w:r>
            <w:r>
              <w:rPr>
                <w:rFonts w:ascii="Times New Roman"/>
                <w:b w:val="false"/>
                <w:i w:val="false"/>
                <w:color w:val="000000"/>
                <w:sz w:val="20"/>
              </w:rPr>
              <w:t>"Выдача согласования и (или)</w:t>
            </w:r>
            <w:r>
              <w:br/>
            </w:r>
            <w:r>
              <w:rPr>
                <w:rFonts w:ascii="Times New Roman"/>
                <w:b w:val="false"/>
                <w:i w:val="false"/>
                <w:color w:val="000000"/>
                <w:sz w:val="20"/>
              </w:rPr>
              <w:t>заключения (разрешительного</w:t>
            </w:r>
            <w:r>
              <w:br/>
            </w:r>
            <w:r>
              <w:rPr>
                <w:rFonts w:ascii="Times New Roman"/>
                <w:b w:val="false"/>
                <w:i w:val="false"/>
                <w:color w:val="000000"/>
                <w:sz w:val="20"/>
              </w:rPr>
              <w:t>документа) на вывоз</w:t>
            </w:r>
            <w:r>
              <w:br/>
            </w:r>
            <w:r>
              <w:rPr>
                <w:rFonts w:ascii="Times New Roman"/>
                <w:b w:val="false"/>
                <w:i w:val="false"/>
                <w:color w:val="000000"/>
                <w:sz w:val="20"/>
              </w:rPr>
              <w:t>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389" w:id="84"/>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вывоз зарегистрированных и не зарегистрированных на территории</w:t>
      </w:r>
      <w:r>
        <w:br/>
      </w:r>
      <w:r>
        <w:rPr>
          <w:rFonts w:ascii="Times New Roman"/>
          <w:b/>
          <w:i w:val="false"/>
          <w:color w:val="000000"/>
        </w:rPr>
        <w:t>Республики Казахстан лекарственных средств и медицинских изделий</w:t>
      </w:r>
    </w:p>
    <w:bookmarkEnd w:id="84"/>
    <w:p>
      <w:pPr>
        <w:spacing w:after="0"/>
        <w:ind w:left="0"/>
        <w:jc w:val="both"/>
      </w:pPr>
      <w:bookmarkStart w:name="z390" w:id="85"/>
      <w:r>
        <w:rPr>
          <w:rFonts w:ascii="Times New Roman"/>
          <w:b w:val="false"/>
          <w:i w:val="false"/>
          <w:color w:val="000000"/>
          <w:sz w:val="28"/>
        </w:rPr>
        <w:t>
      _______________________________________________________________________</w:t>
      </w:r>
    </w:p>
    <w:bookmarkEnd w:id="85"/>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 адрес,</w:t>
      </w:r>
    </w:p>
    <w:p>
      <w:pPr>
        <w:spacing w:after="0"/>
        <w:ind w:left="0"/>
        <w:jc w:val="both"/>
      </w:pPr>
      <w:r>
        <w:rPr>
          <w:rFonts w:ascii="Times New Roman"/>
          <w:b w:val="false"/>
          <w:i w:val="false"/>
          <w:color w:val="000000"/>
          <w:sz w:val="28"/>
        </w:rPr>
        <w:t>телефон) вывоз из Республики Казахстан лекарственных средств, медицинских</w:t>
      </w:r>
    </w:p>
    <w:p>
      <w:pPr>
        <w:spacing w:after="0"/>
        <w:ind w:left="0"/>
        <w:jc w:val="both"/>
      </w:pPr>
      <w:r>
        <w:rPr>
          <w:rFonts w:ascii="Times New Roman"/>
          <w:b w:val="false"/>
          <w:i w:val="false"/>
          <w:color w:val="000000"/>
          <w:sz w:val="28"/>
        </w:rPr>
        <w:t>изделий 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 /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 w:id="86"/>
      <w:r>
        <w:rPr>
          <w:rFonts w:ascii="Times New Roman"/>
          <w:b w:val="false"/>
          <w:i w:val="false"/>
          <w:color w:val="000000"/>
          <w:sz w:val="28"/>
        </w:rPr>
        <w:t>
      Должность уполномоченного лица</w:t>
      </w:r>
    </w:p>
    <w:bookmarkEnd w:id="86"/>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зарегистрированных и не зарегистрированных на территории</w:t>
      </w:r>
    </w:p>
    <w:p>
      <w:pPr>
        <w:spacing w:after="0"/>
        <w:ind w:left="0"/>
        <w:jc w:val="both"/>
      </w:pPr>
      <w:r>
        <w:rPr>
          <w:rFonts w:ascii="Times New Roman"/>
          <w:b w:val="false"/>
          <w:i w:val="false"/>
          <w:color w:val="000000"/>
          <w:sz w:val="28"/>
        </w:rPr>
        <w:t>Республики Казахстан лекарственных средств и медицинских изделий</w:t>
      </w:r>
    </w:p>
    <w:p>
      <w:pPr>
        <w:spacing w:after="0"/>
        <w:ind w:left="0"/>
        <w:jc w:val="both"/>
      </w:pPr>
      <w:r>
        <w:rPr>
          <w:rFonts w:ascii="Times New Roman"/>
          <w:b w:val="false"/>
          <w:i w:val="false"/>
          <w:color w:val="000000"/>
          <w:sz w:val="28"/>
        </w:rPr>
        <w:t>действительно до: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