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f7701" w14:textId="08f77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Типовых правил использования водных ресурсов водохранилищ и правил технической эксплуатации и благоустройства водохранилищ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водных ресурсов и ирригации Республики Казахстан от 30 июня 2025 года № 163-НҚ. Зарегистрирован в Министерстве юстиции Республики Казахстан 1 июля 2025 года № 36369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Водного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Утвердить: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Типовые правила использования водных ресурсов водохранилищ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Правила технической эксплуатации и благоустройства водохранилищ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развития водохозяйственных сооружений Министерства водных ресурсов и ирригации Республики Казахстан в установленном законодательством порядке обеспечить: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водных ресурсов и ирригации Республики Казахстан после его официального опубликования.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водных ресурсов и ирригации Республики Казахстан.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водных ресурсов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и ирригации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Нуржигитов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4" w:id="9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экологии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природных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5" w:id="10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по чрезвычайным ситуациям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16" w:id="11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сельского хозяйства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163-НҚ</w:t>
            </w:r>
          </w:p>
        </w:tc>
      </w:tr>
    </w:tbl>
    <w:bookmarkStart w:name="z18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Типовые правила использования водных ресурсов водохранилищ</w:t>
      </w:r>
    </w:p>
    <w:bookmarkEnd w:id="12"/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Типовые правила использования водных ресурсов водохранилищ (далее – Типовые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Водного кодекса Республики Казахстан (далее – Кодекс) и определяют порядок использования водных ресурсов водохранилищ.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Типовые правила предназначены для использования:</w:t>
      </w:r>
    </w:p>
    <w:bookmarkEnd w:id="14"/>
    <w:bookmarkStart w:name="z21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бассейновыми водными инспекциями по охране и регулированию использования водных ресурсов (далее - бассейновые водные инспекции);</w:t>
      </w:r>
    </w:p>
    <w:bookmarkEnd w:id="15"/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местными исполнительными органами;</w:t>
      </w:r>
    </w:p>
    <w:bookmarkEnd w:id="16"/>
    <w:bookmarkStart w:name="z23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собственниками гидротехнических сооружений, образующих водохранилища и организациями, эксплуатирующими такие гидротехнические сооружения;</w:t>
      </w:r>
    </w:p>
    <w:bookmarkEnd w:id="17"/>
    <w:bookmarkStart w:name="z24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водопользователями при использовании водных ресурсов водохранилищ в соответствии с заключенными договорами водопользования и решениями о предоставлении водохранилищ в их пользование.</w:t>
      </w:r>
    </w:p>
    <w:bookmarkEnd w:id="18"/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Использование водных ресурсов водохранилищ, исключая использование для начального наполнения водохранилищ, осуществляется после их приема в эксплуатацию. 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Первоначальное наполнение водохранилища производится со скоростью, установленной в проектной документации, и осуществляется с перерывами после каждого заполненного метрового слоя.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Уровни и сроки поддержания уровней воды в водохранилище определяются в соответствии с проектной документацией и правилами использования водных ресурсов по конкретному водохранилищу.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Водные ресурсы водохранилищ используются для питьевого водоснабжения, нужд сельского хозяйства, промышленности и теплоэнергетики, гидроэнергетики, тушения пожаров, оздоровительных и рекреационных целях, охотничьего хозяйства, ведения рыболовства и аквакультуры, а также проведение природоохранных попусков. </w:t>
      </w:r>
    </w:p>
    <w:bookmarkEnd w:id="22"/>
    <w:bookmarkStart w:name="z29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Для обеспечения объема экологического стока из водохранилища осуществляются природоохранные попуски. </w:t>
      </w:r>
    </w:p>
    <w:bookmarkEnd w:id="23"/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Природоохранные попуски осуществляются исходя из необходимости сохранения естественного режима водного объекта, рыбных ресурсов и других водных животных, а также обеспечения промывки русел рек во время паводков.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Режим использования водных ресурсов определяется отдельно по каждому целевому назначению в правилах эксплуатации конкретного водохранилища в соответствии с требованиями </w:t>
      </w:r>
      <w:r>
        <w:rPr>
          <w:rFonts w:ascii="Times New Roman"/>
          <w:b w:val="false"/>
          <w:i w:val="false"/>
          <w:color w:val="000000"/>
          <w:sz w:val="28"/>
        </w:rPr>
        <w:t>статей 93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114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123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129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Водного кодекса Республики Казахстан.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Установление режима использования водных ресурсов по каждому отдельному водохранилищу охватывает положения по:</w:t>
      </w:r>
    </w:p>
    <w:bookmarkEnd w:id="26"/>
    <w:bookmarkStart w:name="z33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недопущению нарушение прав водопользователей при обеспечении приоритетности питьевого водоснабжения и экологического стока;</w:t>
      </w:r>
    </w:p>
    <w:bookmarkEnd w:id="27"/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предотвращению ущерба окружающей среде;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содержанию в исправном состоянии в акватории водохранилища;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соблюдению использования водных ресурсов в случаях, установленных пунктом 6 настоящих Типовых правил, за исключением случаев тушения пожаров;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ведению учета объема забора (изъятия) водных ресурсов и объема сброса сточных вод и (или) дренажных вод, их качества;</w:t>
      </w:r>
    </w:p>
    <w:bookmarkEnd w:id="31"/>
    <w:bookmarkStart w:name="z38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соблюдению порядка осуществления хозяйственной деятельности на водных объектах, водоохранных зонах, согласованного с бассейновыми водными инспекциями;</w:t>
      </w:r>
    </w:p>
    <w:bookmarkEnd w:id="32"/>
    <w:bookmarkStart w:name="z39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информированию уполномоченных государственных органов, местных исполнительных органов, водопользователей об авариях и чрезвычайных ситуаций техногенного характера (фильтрация, просадки, провалы, подмывы, размывы, выходы пород в туннелях) на водохранилищах. </w:t>
      </w:r>
    </w:p>
    <w:bookmarkEnd w:id="33"/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Наполнение и сработка водохранилищ осуществляется в соответствии с режимом, конкретного водохранилища с осуществлением систематического контроля за состоянием всех элементов сооружений и (или) его проектной документацией. При аварийном состоянии из-за наполнения гидротехнических сооружений водохранилищ, собственники (владельцы) гидротехнических сооружений прекращают наполнение водохранилищ и приступают к опорожнению.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Ежегодно до 1 февраля собственник (владелец) гидротехнических сооружении, образующее водохранилище, создает паводковую комиссию, которая: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план мероприятий на пропуск паводка;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устанавливает порядок наполнения и сработки водохранилища в зависимости от гидрологического прогноза и конкретных метеоусловий;</w:t>
      </w:r>
    </w:p>
    <w:bookmarkEnd w:id="37"/>
    <w:bookmarkStart w:name="z44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проверяет состояние напорных откосов плотины, водосбросных и водозаборных сооружений, каналов, дамб и береговой зоны чаши водохранилища.</w:t>
      </w:r>
    </w:p>
    <w:bookmarkEnd w:id="38"/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Собственник (владелец) гидротехнических сооружений обеспечивает: 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соблюдение правил эксплуатации водохозяйственных и гидротехнических сооружений;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систематический анализ состояния безопасности водохозяйственных и гидротехнических сооружений;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проведение регулярных обследований технического состояния водохозяйственных и гидротехнических сооружений;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создание финансовых и материальных резервов, предназначенные для ликвидации аварий на водохозяйственных и гидротехнических сооружениях;</w:t>
      </w:r>
    </w:p>
    <w:bookmarkEnd w:id="43"/>
    <w:bookmarkStart w:name="z50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поддержание в постоянной готовности локальных систем оповещения гражданской защиты на гидротехнических сооружениях.</w:t>
      </w:r>
    </w:p>
    <w:bookmarkEnd w:id="44"/>
    <w:bookmarkStart w:name="z51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В период паводка собственник (владелец) гидротехнических сооружений: </w:t>
      </w:r>
    </w:p>
    <w:bookmarkEnd w:id="45"/>
    <w:bookmarkStart w:name="z52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устанавливает круглосуточное дежурство членов паводковой комиссии; </w:t>
      </w:r>
    </w:p>
    <w:bookmarkEnd w:id="46"/>
    <w:bookmarkStart w:name="z53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регулярное наблюдение за уровнем воды и за состоянием водохранилищ.</w:t>
      </w:r>
    </w:p>
    <w:bookmarkEnd w:id="47"/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После прохождения паводка собственник (владелец), гидротехнических сооружений, организует осмотр всех гидротехнических сооружении: крепления, откосов, крепления нижнего бьефа и документирование результатов данного осмотра.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Собственники (владельцы), гидротехнических сооружений, информируют уполномоченные государственные органы, местные исполнительные органы и водопользователей об изменениях водного режима водохранилища, в том числе при возникновении аварий на гидротехнических сооружениях и чрезвычайных ситуаций техногенного характера (фильтрация, просадки, провалы, подмывы, размывы, выходы пород в туннелях), в порядке, определенном законодательством о гражданской защите.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Правила использования водных ресурсов водохранилищ разрабатываются в рамках проекта строительства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5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Водного Кодекса Республики Казахстан. По мере наработки опыта эксплуатации данные правила подлежат корректировке, но не реже одного раза в пять лет. Для каскада водохранилищ разрабатываются единые правила.</w:t>
      </w:r>
    </w:p>
    <w:bookmarkEnd w:id="5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 водных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ирригации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июня 2025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163-НҚ</w:t>
            </w:r>
          </w:p>
        </w:tc>
      </w:tr>
    </w:tbl>
    <w:bookmarkStart w:name="z58" w:id="5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технической эксплуатации и благоустройства водохранилищ</w:t>
      </w:r>
    </w:p>
    <w:bookmarkEnd w:id="51"/>
    <w:bookmarkStart w:name="z59" w:id="5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2"/>
    <w:bookmarkStart w:name="z60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Настоящие правила технической эксплуатации и благоустройства водохранилищ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10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129 Водного кодекса Республики Казахстан (далее – Кодекс) и определяют порядок технической эксплуатации и благоустройства водохранилищ.</w:t>
      </w:r>
    </w:p>
    <w:bookmarkEnd w:id="53"/>
    <w:bookmarkStart w:name="z61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Собственник (владелец) гидротехнических сооружений, проводит мероприятия по технической эксплуатации и благоустройству водохранилища на постоянной основе в течение всего года.</w:t>
      </w:r>
    </w:p>
    <w:bookmarkEnd w:id="54"/>
    <w:bookmarkStart w:name="z62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эксплуатации водохранилищ в зимний период собственник (владелец) гидротехнических сооружений принимает меры по предотвращению повреждений сооружений и берегов от ледовых нагрузок. В период установления ледяного покрова для ускорения его образования и предотвращения навалов льда перед сооружениями, а также зажоров в нижнем бьефе, сброс воды уменьшается. При достижении значительной толщины ледяного покрова уровень воды поддерживается постоянным, а поступающая вода сбрасывается в нижний бьеф.</w:t>
      </w:r>
    </w:p>
    <w:bookmarkEnd w:id="55"/>
    <w:bookmarkStart w:name="z63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Ежегодно, за месяц до прогнозируемого весеннего половодья собственник (владелец) гидротехнических сооружений организует проведение следующих мероприятий: </w:t>
      </w:r>
    </w:p>
    <w:bookmarkEnd w:id="56"/>
    <w:bookmarkStart w:name="z64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проверку состояния гидротехнических сооружений напорного фронта и береговой зоны водохранилища;</w:t>
      </w:r>
    </w:p>
    <w:bookmarkEnd w:id="57"/>
    <w:bookmarkStart w:name="z65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проводит текущий ремонт конструкций и механизмов, обеспечивающих пропуск половодья;</w:t>
      </w:r>
    </w:p>
    <w:bookmarkEnd w:id="58"/>
    <w:bookmarkStart w:name="z66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проверку работы контрольно-измерительной аппаратуры (при наличии такой аппаратуры);</w:t>
      </w:r>
    </w:p>
    <w:bookmarkEnd w:id="59"/>
    <w:bookmarkStart w:name="z67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испытание работы затворов, подъемных механизмов и устройств автоматического управления;</w:t>
      </w:r>
    </w:p>
    <w:bookmarkEnd w:id="60"/>
    <w:bookmarkStart w:name="z68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проверку надежности электропитания подъемных механизмов (при наличии).</w:t>
      </w:r>
    </w:p>
    <w:bookmarkEnd w:id="61"/>
    <w:bookmarkStart w:name="z69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В случае выявления на гидротехнических сооружениях неисправностей, которые могут привести к аварий или чрезвычайной ситуации в период половодья, собственник (владелец) гидротехнический сооружений принимает меры по недопущению заполнения водохранилища.</w:t>
      </w:r>
    </w:p>
    <w:bookmarkEnd w:id="62"/>
    <w:bookmarkStart w:name="z70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период сильного дождя ливневого характера в период максимальных уровней воды в водохранилище, водосборные и водозаборные сооружения открываются для пропуска поступающей воды с учетом пропускной способности отводящего тракта.</w:t>
      </w:r>
    </w:p>
    <w:bookmarkEnd w:id="63"/>
    <w:bookmarkStart w:name="z71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В период сработки водохранилища перед половодьем и во время паводков, при благоприятных прогнозах водности проводится очистка дна от наносов при наличии технической возможности. Очистка проводится при создании скорости течения в верхнем бьефе, достаточной для размыва и транспортировки наносов (не менее 0,8 м/с).</w:t>
      </w:r>
    </w:p>
    <w:bookmarkEnd w:id="64"/>
    <w:bookmarkStart w:name="z72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При проведении промыва водохранилища от наносов:</w:t>
      </w:r>
    </w:p>
    <w:bookmarkEnd w:id="65"/>
    <w:bookmarkStart w:name="z73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максимально сокращаются перерывы в подаче воды по согласованию с иными водопользователями;</w:t>
      </w:r>
    </w:p>
    <w:bookmarkEnd w:id="66"/>
    <w:bookmarkStart w:name="z74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скорости сработки и наполнения водохранилища обеспечиваются с учетом требований безопасности гидротехнических сооружений (обеспечения устойчивости откосов гидротехнических сооружений, а также берегов водохранилища);</w:t>
      </w:r>
    </w:p>
    <w:bookmarkEnd w:id="67"/>
    <w:bookmarkStart w:name="z75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случае работы гидротехнического сооружения в каскаде, попуски в нижний бьеф осуществляются при условии обеспечения безопасности нижерасположенных гидротехнических сооружений.</w:t>
      </w:r>
    </w:p>
    <w:bookmarkEnd w:id="68"/>
    <w:bookmarkStart w:name="z76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В случае значительного заиления водохранилища наносы удаляются механически (земснарядами, землечерпалками).</w:t>
      </w:r>
    </w:p>
    <w:bookmarkEnd w:id="69"/>
    <w:bookmarkStart w:name="z77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Защита берегов водохранилища от размыва, эрозии и волновых воздействий осуществляется следующими методами:</w:t>
      </w:r>
    </w:p>
    <w:bookmarkEnd w:id="70"/>
    <w:bookmarkStart w:name="z78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уполаживание откосов, засев откосов специальными травами или одерновка поверхности естественным дерном;</w:t>
      </w:r>
    </w:p>
    <w:bookmarkEnd w:id="71"/>
    <w:bookmarkStart w:name="z79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укрепление склонов вяжущими материалами с пропиткой грунта битумной эмульсией с применением цемента, битумов, латексов, различных битумных эмульсий;</w:t>
      </w:r>
    </w:p>
    <w:bookmarkEnd w:id="72"/>
    <w:bookmarkStart w:name="z80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покрытие берега хворостяной выстилкой или плетнями, фашинами, деревянными креплениями;</w:t>
      </w:r>
    </w:p>
    <w:bookmarkEnd w:id="73"/>
    <w:bookmarkStart w:name="z81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отсыпка каменной наброски без подготовки ее основания и возведения дополнительных креплений на стыке ее с прибрежной отмелью;</w:t>
      </w:r>
    </w:p>
    <w:bookmarkEnd w:id="74"/>
    <w:bookmarkStart w:name="z82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отсыпка песчано-гравийной смеси с уклоном от 1,5 до 2 в сочетании с поперечными бунами из негабаритного камня;</w:t>
      </w:r>
    </w:p>
    <w:bookmarkEnd w:id="75"/>
    <w:bookmarkStart w:name="z83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намыв пологих песчаных пляжей;</w:t>
      </w:r>
    </w:p>
    <w:bookmarkEnd w:id="76"/>
    <w:bookmarkStart w:name="z84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планировка откосов высокого абразивного берега, и укладка бетонных плит без подготовки основания;</w:t>
      </w:r>
    </w:p>
    <w:bookmarkEnd w:id="77"/>
    <w:bookmarkStart w:name="z85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укрепление откосов габионной кладкой;</w:t>
      </w:r>
    </w:p>
    <w:bookmarkEnd w:id="78"/>
    <w:bookmarkStart w:name="z86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облицовка разрушаемого места бетоном или железобетоном;</w:t>
      </w:r>
    </w:p>
    <w:bookmarkEnd w:id="79"/>
    <w:bookmarkStart w:name="z87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устройство специальных подпорных стенок;</w:t>
      </w:r>
    </w:p>
    <w:bookmarkEnd w:id="80"/>
    <w:bookmarkStart w:name="z88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систематический надзор, уход и ликвидация рытвин и промоин, образовавшихся после ливней и снеготаяния;</w:t>
      </w:r>
    </w:p>
    <w:bookmarkEnd w:id="81"/>
    <w:bookmarkStart w:name="z89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содержание и охрана существующих лесных насаждений и кустарников на склонах и прилегающих к водохранилищу территориях;</w:t>
      </w:r>
    </w:p>
    <w:bookmarkEnd w:id="82"/>
    <w:bookmarkStart w:name="z90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посадка специальных пород деревьев и кустарников;</w:t>
      </w:r>
    </w:p>
    <w:bookmarkEnd w:id="83"/>
    <w:bookmarkStart w:name="z91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засев разрушаемой территории укрепляющими травами;</w:t>
      </w:r>
    </w:p>
    <w:bookmarkEnd w:id="84"/>
    <w:bookmarkStart w:name="z92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систематический надзор, уход и ликвидация рытвин и промоин, образовавшихся после ливней и снеготаяния;</w:t>
      </w:r>
    </w:p>
    <w:bookmarkEnd w:id="85"/>
    <w:bookmarkStart w:name="z93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устройство на склонах специальных водоперехватывающих нагорных валов и каналов;</w:t>
      </w:r>
    </w:p>
    <w:bookmarkEnd w:id="86"/>
    <w:bookmarkStart w:name="z94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устройство в оврагах специальных сооружений (запруд, ступенчатых перепадов, быстротоков и т.д.).</w:t>
      </w:r>
    </w:p>
    <w:bookmarkEnd w:id="87"/>
    <w:bookmarkStart w:name="z95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Собственник (владелец) гидротехнических сооружений, образующие водохранилища, обеспечивает защиту дна и берегов в нижнем бьефе от размывов подъемом затворов водосбросных отверстий с интервалом, не допускающим образования в нижнем бьефе высоких волн.</w:t>
      </w:r>
    </w:p>
    <w:bookmarkEnd w:id="88"/>
    <w:bookmarkStart w:name="z96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Собственник (владелец) гидротехнических сооружений, образующее водохранилище, документируют сведения о водохранилище, гидроузле и мерах по обеспечению безопасности гидротехнических сооружений, а также информации о результатах наблюдений за режимом работы и состоянием водохранилища и гидротехнических сооружений, расположенных на водохранилище и о работах, проводимых при технической эксплуатации водохранилища.</w:t>
      </w:r>
    </w:p>
    <w:bookmarkEnd w:id="89"/>
    <w:bookmarkStart w:name="z97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Сбор, фиксация, обработка и хранение сведений о водохранилище и мерах по обеспечению гидротехнических сооружений осуществляется согласно перечню документов, указанных в </w:t>
      </w:r>
      <w:r>
        <w:rPr>
          <w:rFonts w:ascii="Times New Roman"/>
          <w:b w:val="false"/>
          <w:i w:val="false"/>
          <w:color w:val="000000"/>
          <w:sz w:val="28"/>
        </w:rPr>
        <w:t>приложении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0"/>
    <w:bookmarkStart w:name="z98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Данные об основных параметрах водохранилища, характеристике водотока, оформляются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1"/>
    <w:bookmarkStart w:name="z99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Режим технической эксплуатации гидротехнических сооружений водохранилища устанавливается с учетом их проектных характеристик, фактического состояния, условий эксплуатации, срока службы и назначения.</w:t>
      </w:r>
    </w:p>
    <w:bookmarkEnd w:id="92"/>
    <w:bookmarkStart w:name="z100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Изменение режима технической эксплуатации гидротехнического сооружения водохранилищ оформляется распорядительным документом собственника с уведомлением бассейновой водной инспекции по охране и регулированию использования водных ресурсов в течение трех рабочих дней.</w:t>
      </w:r>
    </w:p>
    <w:bookmarkEnd w:id="93"/>
    <w:bookmarkStart w:name="z101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выводе гидротехнического сооружения водохранилищ из эксплуатации собственник или эксплуатирующая организация гидротехнических сооружений в течение трех рабочих дней уведомляет об этом бассейновую водную инспекцию. Вывод из эксплуатации осуществляется на основании заключения рабочей комиссии, созданной приказом собственника (владельца) оформляется актом.</w:t>
      </w:r>
    </w:p>
    <w:bookmarkEnd w:id="94"/>
    <w:bookmarkStart w:name="z102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В состав рабочей комиссии входят представители местных исполнительных органов, ведомств уполномоченных органов в области охраны и использования водного фонда, охраны окружающей среды, а также проектных организаций и общественных объединений.</w:t>
      </w:r>
    </w:p>
    <w:bookmarkEnd w:id="95"/>
    <w:bookmarkStart w:name="z103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В процессе эксплуатации гидротехнического сооружения водохранилищ оформляется и ведется техническая документация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96"/>
    <w:bookmarkStart w:name="z104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Собственник (владелец) гидротехнических сооружений обеспечивает безопасность, сохранность и долговечность, организуя регулярный мониторинг состояния оборудования и воздействующих гидрометеорологических факторов.</w:t>
      </w:r>
    </w:p>
    <w:bookmarkEnd w:id="97"/>
    <w:bookmarkStart w:name="z105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Одним из условий обеспечения безопасности гидротехнического сооружения водохранилищ является создание гарантированного резерва (оборудования, изделий, узлов, деталей и строительных материалов) для проведения аварийно-предупредительных мероприятий.</w:t>
      </w:r>
    </w:p>
    <w:bookmarkEnd w:id="98"/>
    <w:bookmarkStart w:name="z106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Объем гарантированного резерва определяется собственником (владельцем) с учетом условий эксплуатации, конструктивных особенностей гидротехнического сооружения водохранилищ и возможных рисков аварийных ситуации.</w:t>
      </w:r>
    </w:p>
    <w:bookmarkEnd w:id="99"/>
    <w:bookmarkStart w:name="z107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Техническая эксплуатация гидротехнических сооружений водохранилищ, имеющих физический износ, который препятствует их нормальной эксплуатации или приводит к разрушению отдельных элементов гидротехнического сооружения, не допускается.</w:t>
      </w:r>
    </w:p>
    <w:bookmarkEnd w:id="100"/>
    <w:bookmarkStart w:name="z108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Все гидротехнические сооружения водохранилища эксплуатируются при строгом соблюдении установленных для них норм эксплуатационных нагрузок.</w:t>
      </w:r>
    </w:p>
    <w:bookmarkEnd w:id="101"/>
    <w:bookmarkStart w:name="z109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Увеличение нагрузок на гидротехническое сооружение водохранилища сверх установленных норм проектной документацией не допускается. Собственник, осуществляющий эксплуатацию гидротехнического сооружения, водохранилища обеспечивает соблюдение норм допускаемых нагрузок на гидротехническое сооружение.</w:t>
      </w:r>
    </w:p>
    <w:bookmarkEnd w:id="102"/>
    <w:bookmarkStart w:name="z110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Пересмотр норм и требований по эксплуатации гидротехнических сооружений водохранилищ проводится не реже одного раза в установленный срок в зависимости от изменений гидрологических, климатических и технических условий.</w:t>
      </w:r>
    </w:p>
    <w:bookmarkEnd w:id="103"/>
    <w:bookmarkStart w:name="z111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Пересмотр норм эксплуатационных нагрузок производится собственником на основе рекомендаций проектной организации после обследования гидротехнического сооружения водохранилищ.</w:t>
      </w:r>
    </w:p>
    <w:bookmarkEnd w:id="104"/>
    <w:bookmarkStart w:name="z112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При изменении условий эксплуатации гидротехнического сооружения водохранилищ и его состояния проектной организацией проводятся расчеты, по результатам которых собственником назначается новый режим эксплуатации гидротехнического сооружения водохранилищ.</w:t>
      </w:r>
    </w:p>
    <w:bookmarkEnd w:id="105"/>
    <w:bookmarkStart w:name="z113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План мероприятий по эксплуатации гидротехнических сооружений водохранилищ в зимний период разрабатывается собственником (владельцем) и эксплуатирующей организацией и согласовывается с бассейновой водной инспекцией по охране и регулированию использования водных ресурсов (далее – бассейновые водные инспекции);</w:t>
      </w:r>
    </w:p>
    <w:bookmarkEnd w:id="106"/>
    <w:bookmarkStart w:name="z114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эксплуатации гидротехнических сооружений водохранилищ в зимний период собственником составляется план организационно-технических мероприятий по эксплуатации гидротехнических сооружений в зимних условиях, с учетом климатических и гидрометеорологических характеристик района и конструктивных особенностей гидротехнических сооружений.</w:t>
      </w:r>
    </w:p>
    <w:bookmarkEnd w:id="107"/>
    <w:bookmarkStart w:name="z115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Благоустройство гидротехнических сооружений водохранилищ включает комплекс мероприятий, направленных на поддержание санитарного, экологического и технического состояния береговой полосы, в том числе:</w:t>
      </w:r>
    </w:p>
    <w:bookmarkEnd w:id="108"/>
    <w:bookmarkStart w:name="z116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обеспечение безопасной эксплуатации гидротехнических сооружений водохранилищ;</w:t>
      </w:r>
    </w:p>
    <w:bookmarkEnd w:id="109"/>
    <w:bookmarkStart w:name="z117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предотвращение загрязнения водных ресурсов;</w:t>
      </w:r>
    </w:p>
    <w:bookmarkEnd w:id="110"/>
    <w:bookmarkStart w:name="z118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создание условий для экологически устойчивого водопользования;</w:t>
      </w:r>
    </w:p>
    <w:bookmarkEnd w:id="111"/>
    <w:bookmarkStart w:name="z119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сохранение природного ландшафта.</w:t>
      </w:r>
    </w:p>
    <w:bookmarkEnd w:id="112"/>
    <w:bookmarkStart w:name="z120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регулярную очистку береговой полосы от мусора, наносов и растительности, затрудняющей эксплуатацию;</w:t>
      </w:r>
    </w:p>
    <w:bookmarkEnd w:id="113"/>
    <w:bookmarkStart w:name="z121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берегоукрепление, выравнивание и планировку берегов;</w:t>
      </w:r>
    </w:p>
    <w:bookmarkEnd w:id="114"/>
    <w:bookmarkStart w:name="z122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установку информационных знаков, ограждений, освещения;</w:t>
      </w:r>
    </w:p>
    <w:bookmarkEnd w:id="115"/>
    <w:bookmarkStart w:name="z12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организация мероприятия по озеленению прибрежной зоны.</w:t>
      </w:r>
    </w:p>
    <w:bookmarkEnd w:id="116"/>
    <w:bookmarkStart w:name="z124" w:id="1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использования дна и берегов, проведение планового осмотра, ремонта и содержание комплекса гидротехнических сооружений водохранилищ</w:t>
      </w:r>
    </w:p>
    <w:bookmarkEnd w:id="117"/>
    <w:bookmarkStart w:name="z12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Собственник (владелец) гидротехнических сооружений водохранилищ обеспечивает проведение технических осмотров, очередных и внеочередных технических обследований гидротехнических сооружений водохранилищ, а также контроль за соблюдением режима их эксплуатации.</w:t>
      </w:r>
    </w:p>
    <w:bookmarkEnd w:id="118"/>
    <w:bookmarkStart w:name="z12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Использование дна и берегов комплекса гидротехнических сооружений водохранилищ разрешается при проведении дноуглубительных, очистных, берегоукрепительных, при организации охранных, противопаводковых, профилактических мероприятий, а также при использовании береговой полосы для технического обслуживания.</w:t>
      </w:r>
    </w:p>
    <w:bookmarkEnd w:id="119"/>
    <w:bookmarkStart w:name="z12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Технические осмотры и обследования комплекса гидротехнических сооружений водохранилищ включают в себя:</w:t>
      </w:r>
    </w:p>
    <w:bookmarkEnd w:id="120"/>
    <w:bookmarkStart w:name="z12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регулярные технические осмотры;</w:t>
      </w:r>
    </w:p>
    <w:bookmarkEnd w:id="121"/>
    <w:bookmarkStart w:name="z129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периодические технические осмотры;</w:t>
      </w:r>
    </w:p>
    <w:bookmarkEnd w:id="122"/>
    <w:bookmarkStart w:name="z130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очередные и внеочередные обследования.</w:t>
      </w:r>
    </w:p>
    <w:bookmarkEnd w:id="123"/>
    <w:bookmarkStart w:name="z131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Для проведения периодических технических осмотров, а также очередных и внеочередных обследований комплекса гидротехнических сооружений водохранилищ собственником (владельцем) создается комиссия, в состав которой входят представители собственника, проектных организаций, местных исполнительных органов, ведомства уполномоченного органа в области охраны окружающей среды, бассейновой водной инспекции и общественных объединений.</w:t>
      </w:r>
    </w:p>
    <w:bookmarkEnd w:id="124"/>
    <w:bookmarkStart w:name="z132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Регулярные технические осмотры проводятся собственником (владельцем) комплекса гидротехнических сооружений водохранилищ.</w:t>
      </w:r>
    </w:p>
    <w:bookmarkEnd w:id="125"/>
    <w:bookmarkStart w:name="z133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34. Результаты регулярных технических осмотров комплекса гидротехнических сооружений водохранилищ заносятся в журнал технического осмотра за состоянием и режимом эксплуатации комплекса гидротехнических сооружений водохранилищ по форме,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настоящим Правилам.</w:t>
      </w:r>
    </w:p>
    <w:bookmarkEnd w:id="126"/>
    <w:bookmarkStart w:name="z134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Ответственный работник собственника (владельца) комплекса гидротехнических сооружений водохранилищ ежеквартально просматривает журналы технического осмотра и дает общую оценку качества технического обслуживания и текущего ремонта комплекса гидротехнических сооружений водохранилищ.</w:t>
      </w:r>
    </w:p>
    <w:bookmarkEnd w:id="127"/>
    <w:bookmarkStart w:name="z135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Периодичность регулярных технических осмотров комплекса гидротехнических сооружений водохранилищ устанавливается собственником (владельцем) гидротехнических сооружении в зависимости от состояния и условий эксплуатации, но не реже одного раза в квартал.</w:t>
      </w:r>
    </w:p>
    <w:bookmarkEnd w:id="128"/>
    <w:bookmarkStart w:name="z136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Периодические технические осмотры проводятся не реже одного раза в год. По результатам технического осмотра составляется акт о состоянии комплекса гидротехнических сооружений водохранилищ, который содержит данные, необходимые для планирования и проведения ремонта, и оформляются в виде акта технического осмотра.</w:t>
      </w:r>
    </w:p>
    <w:bookmarkEnd w:id="129"/>
    <w:bookmarkStart w:name="z137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Материалы по проведению периодических технических осмотров комплекса гидротехнических сооружений водохранилищ хранятся у собственника (владельца).</w:t>
      </w:r>
    </w:p>
    <w:bookmarkEnd w:id="130"/>
    <w:bookmarkStart w:name="z13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Очередные обследования комплекса гидротехнических сооружений водохранилищ проводятся в зависимости от состояния сооружений и условий их эксплуатации.</w:t>
      </w:r>
    </w:p>
    <w:bookmarkEnd w:id="131"/>
    <w:bookmarkStart w:name="z13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Результаты очередных обследований, содержащих общую оценку состояния комплекса гидротехнических сооружений водохранилищ и рекомендации по их ремонту или переустройству, оформляются в виде акта обследования.</w:t>
      </w:r>
    </w:p>
    <w:bookmarkEnd w:id="132"/>
    <w:bookmarkStart w:name="z14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41. Внеочередные обследования комплекса гидротехнических сооружений водохранилищ проводятся в случаях нарушения нормальных условий их эксплуатации или их аварийного состояния, а также обнаружения их смещения, деформации или повреждения.</w:t>
      </w:r>
    </w:p>
    <w:bookmarkEnd w:id="133"/>
    <w:bookmarkStart w:name="z14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42. По результатам внеочередных обследований, на основании акта обследования, комиссия составляет перечень ремонтных работ по устранению выявленных нарушений, которые включаются в план ремонтных работ.</w:t>
      </w:r>
    </w:p>
    <w:bookmarkEnd w:id="134"/>
    <w:bookmarkStart w:name="z14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43. Ремонт (текущий, капитальный) комплекса гидротехнических сооружений водохранилищ планируется по результатам регулярных, периодических технических осмотров, очередных и внеочередных обследований.</w:t>
      </w:r>
    </w:p>
    <w:bookmarkEnd w:id="135"/>
    <w:bookmarkStart w:name="z14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44. Капитальный ремонт и реконструкция комплекса гидротехнических сооружений водохранилищ выполняется физическими и юридическими лицами, имеющими лицензию на осуществление соответствующих видов архитектурной, градостроительной и (или) строительной деятельности на территории Республики Казахстан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благоустройства водохранилищ</w:t>
            </w:r>
          </w:p>
        </w:tc>
      </w:tr>
    </w:tbl>
    <w:bookmarkStart w:name="z145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документов, содержащих сведения о водохранилище и мерах по обеспечению его безопасности</w:t>
      </w:r>
    </w:p>
    <w:bookmarkEnd w:id="137"/>
    <w:bookmarkStart w:name="z146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Полный комплект проектной документации водохранилища и его сооружений, а также всех рабочих чертежей, выданных в период строительства.</w:t>
      </w:r>
    </w:p>
    <w:bookmarkEnd w:id="138"/>
    <w:bookmarkStart w:name="z147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Исполнительные чертежи по всем сооружениям, а также акты на выполнение работ и промежуточную приемку отдельных сооружений;</w:t>
      </w:r>
    </w:p>
    <w:bookmarkEnd w:id="139"/>
    <w:bookmarkStart w:name="z148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Акты приемки, пусковых испытаний отдельных сооружений и видов оборудования;</w:t>
      </w:r>
    </w:p>
    <w:bookmarkEnd w:id="140"/>
    <w:bookmarkStart w:name="z149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Акт о приемке водохранилища в постоянную эксплуатацию;</w:t>
      </w:r>
    </w:p>
    <w:bookmarkEnd w:id="141"/>
    <w:bookmarkStart w:name="z150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Ситуационный план с нанесенными границами территории гидротехнического сооружения, охранной зоны в масштабе 1:25000, генеральный план гидроузла в масштабе 1:5000, планы и разрезы по сооружениям напорного фронта, ограждающим и защитным дамбам, план водохранилища, характерные продольные и поперченные разрезы гидротехнических сооружений и их оснований в масштабе 1:25000;</w:t>
      </w:r>
    </w:p>
    <w:bookmarkEnd w:id="142"/>
    <w:bookmarkStart w:name="z151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Кривые зависимости его объемов и площадей, сбросных расходов и уровней воды в верхнем бьефе;</w:t>
      </w:r>
    </w:p>
    <w:bookmarkEnd w:id="143"/>
    <w:bookmarkStart w:name="z152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Основные параметры водохранилища и характеристики водотока;</w:t>
      </w:r>
    </w:p>
    <w:bookmarkEnd w:id="144"/>
    <w:bookmarkStart w:name="z153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Правила использования водных ресурсов водохранилища;</w:t>
      </w:r>
    </w:p>
    <w:bookmarkEnd w:id="145"/>
    <w:bookmarkStart w:name="z154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Паспорта всех сооружений и оборудования;</w:t>
      </w:r>
    </w:p>
    <w:bookmarkEnd w:id="146"/>
    <w:bookmarkStart w:name="z155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План территории гидротехнического сооружения с прилегающими территориями, попадающими в зону затопления в случае прорыва напорного фронта, в масштабе и детализации, допустимого для открытого пользования;</w:t>
      </w:r>
    </w:p>
    <w:bookmarkEnd w:id="147"/>
    <w:bookmarkStart w:name="z156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Производственные и должностные инструкции работников эксплуатирующей организации;</w:t>
      </w:r>
    </w:p>
    <w:bookmarkEnd w:id="148"/>
    <w:bookmarkStart w:name="z157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Сведения об обучении работников организации, эксплуатирующей гидротехнические сооружения, образующие водохранилище, безопасным методам и приемам выполнения работ и оказанию первой помощи пострадавшим на производстве, о проведении инструктажа по охране труда, о стажировке на рабочем месте, о проверке знаний требований охраны труда.</w:t>
      </w:r>
    </w:p>
    <w:bookmarkEnd w:id="149"/>
    <w:bookmarkStart w:name="z158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13. Требования охраны труда и безопасности производства;</w:t>
      </w:r>
    </w:p>
    <w:bookmarkEnd w:id="150"/>
    <w:bookmarkStart w:name="z159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Журнал учета дежурств;</w:t>
      </w:r>
    </w:p>
    <w:bookmarkEnd w:id="151"/>
    <w:bookmarkStart w:name="z160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Журнал распоряжений;</w:t>
      </w:r>
    </w:p>
    <w:bookmarkEnd w:id="152"/>
    <w:bookmarkStart w:name="z161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Журнал инструктажа по технике безопасности;</w:t>
      </w:r>
    </w:p>
    <w:bookmarkEnd w:id="153"/>
    <w:bookmarkStart w:name="z162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Журнал учета ремонтных работ по поддержанию или реконструкции сооружений;</w:t>
      </w:r>
    </w:p>
    <w:bookmarkEnd w:id="154"/>
    <w:bookmarkStart w:name="z163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Журнал наблюдений за состоянием гидротехнических сооружений;</w:t>
      </w:r>
    </w:p>
    <w:bookmarkEnd w:id="155"/>
    <w:bookmarkStart w:name="z164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Журнал наблюдений за уровнями воды.</w:t>
      </w:r>
    </w:p>
    <w:bookmarkEnd w:id="15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благоустройства водохранилищ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67" w:id="15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Данные об основных параметрах водохранилища и характеристики водотока</w:t>
      </w:r>
      <w:r>
        <w:br/>
      </w:r>
      <w:r>
        <w:rPr>
          <w:rFonts w:ascii="Times New Roman"/>
          <w:b/>
          <w:i w:val="false"/>
          <w:color w:val="000000"/>
        </w:rPr>
        <w:t>Основные параметры водохранилища и характеристики водотока</w:t>
      </w:r>
      <w:r>
        <w:br/>
      </w:r>
      <w:r>
        <w:rPr>
          <w:rFonts w:ascii="Times New Roman"/>
          <w:b/>
          <w:i w:val="false"/>
          <w:color w:val="000000"/>
        </w:rPr>
        <w:t>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водохранилища)</w:t>
      </w:r>
    </w:p>
    <w:bookmarkEnd w:id="15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параметра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Значение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водотока, на котором расположено водохранилище и водохозяйственного бассейна, на территории которого расположен водоток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Местоположение створа плотины (расстояние от устья или истока водотока, географические координаты)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водосбора в створе плотины,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Среднемноголетний сток,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годового стока,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75 % обеспеченности, 50 % обеспеченности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весеннего половодья,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1 % обеспеченности, 50 % обеспеченности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Нормальный уровень верхнего бьефа (НПУ),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Форсированный уровень верхнего бьефа (ФПУ), 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Отметка уровня мертвого объема, м абс.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акватории водохранилища при НПУ, км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полный,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Объем полезный, млн. м</w:t>
            </w:r>
            <w:r>
              <w:rPr>
                <w:rFonts w:ascii="Times New Roman"/>
                <w:b w:val="false"/>
                <w:i w:val="false"/>
                <w:color w:val="000000"/>
                <w:vertAlign w:val="superscript"/>
              </w:rPr>
              <w:t>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водохранилища,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Ширина, км максимальная средняя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Глубина, м максимальная (при НПУ) средняя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Длина береговой линии, км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благоустройства водохранилищ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bookmarkStart w:name="z170" w:id="15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технической документации по эксплуатации гидротехнических сооружений водохранилища</w:t>
      </w:r>
    </w:p>
    <w:bookmarkEnd w:id="15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Должностные лица, ведущие документацию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Место хранения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документации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Журналы технического осмотра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 состоянием и режимом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эксплуатации гидротехнических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Заполненные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журналы должны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храниться в архиве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и отчеты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периодическим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техническим осмотрам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 осмотров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периодических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осмотров сводятся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отчет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об очередном обследовании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Гидротехнических 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о внеочередном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обследовании гидротехнических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проведению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внеочередного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обследования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Акты приемки-сдачи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работ по капитальному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ремонту гидротехнических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комиссия по приему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сооружений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 капитального ремонта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собственник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 к Правилам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технической эксплуатации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благоустройства водохранилищ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__________________________________________________________________</w:t>
      </w:r>
      <w:r>
        <w:br/>
      </w:r>
      <w:r>
        <w:rPr>
          <w:rFonts w:ascii="Times New Roman"/>
          <w:b/>
          <w:i w:val="false"/>
          <w:color w:val="000000"/>
        </w:rPr>
        <w:t>(Наименование гидротехнического сооружения)</w:t>
      </w:r>
    </w:p>
    <w:bookmarkStart w:name="z174" w:id="1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Журнал технического осмотра за состоянием и режимом эксплуатации гидротехнических сооружений</w:t>
      </w:r>
    </w:p>
    <w:bookmarkEnd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№__________________________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Собственник, эксплуатирующий гидротехническое сооружение: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Фамилия, имя, отчество (при его наличии) и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Должность, фамилия, имя, отчество (при его наличии) работника,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ведущего журнал и подпись: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__________________________________________________________________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Дата начала или продолжения ведения журнала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начало: _______________________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продолжено: ___________________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Регулярные технические осмотры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устранению выявленных дефектов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результаты осмотров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намеченные мероприятия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устранению выявленных дефектов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дата, месяц, год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о выполненных работах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