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ad30" w14:textId="be1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27 ноября 2014 года № 121 "Об утверждении Правил аккредитации спортивных федераций"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 июля 2025 года № 114. Зарегистрирован в Министерстве юстиции Республики Казахстан 1 июля 2025 года № 36368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аккредитации спортивных федераций (далее – Правила) разработаны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государственных услуг: "Аккредитация национальных спортивных федераций", "Аккредитация местных спортивных федераций".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подлежат национальные и местные спортивные федерации.";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Аккредитация национальных спортивных федераций осуществляется уполномоченным органом в области физической культуры и спорта (далее – уполномоченный орган).";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территории Республики Казахстан подлежит аккредитации одна национальная спортивная федерация по одному виду спорта, по которому отсутствует соответствующая национальная аккредитованная спортивная федерация.";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развития спортивной федерацией вида (видов) спорта на территории более половины областей, городов республиканского значения и столицы федерация аккредитовывается со статусом "национальная".";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Национальные спортивные федерации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более половины областей, городов республиканского значения и столицы.";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Местная аккредитованная спортивная федерация должна являться членом национальной аккредитованной спортивной федерации по виду (видам) спорта.";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государственной услуги "Аккредитация национальных спортивных федераций" юридические лица (далее – услугополучатель) обращаются в уполномоченный орган через веб-портал "электронного правительства" www.egov.kz (далее - портал).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национальных спортивных федераций"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получения государственной услуги "Аккредитация местных спортивных федераций" услугополучатели обращаются в местные исполнительные органы через портал.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местных спортивных федераций"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Основаниями для приостановления свидетельства являются: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невыполнение или выполнение ненадлежащим образом аккредитованной спортивной федерацией требований, установленных пунктами 2, 3, 4, 5 и 6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невыполнение мероприятий, предусмотренных комплексной целевой программой по виду (видам) спорта;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неподтверждение аккредитованной спортивной федерацией требований, установленных пунктами 8-1 и 9 настоящих Правил;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бездействие спортивной федерации и (или) его филиалов (сведения запрашиваются уполномоченным органом или местным исполнительным органом от Комитета государственных доходов Министерства финансов Республики Казахстан или его территориальных органов соответственно, не реже одного раза в год).";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Свидетельство отзывается в случаях: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неустранения причин, послуживших основанием для приостановления свидетельства в сроки, установленные уполномоченным органом или местными исполнительными органами;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реорганизации, не предусматривающей правопреемства, или ликвидации спортивной федерации;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национальной или местной аккредитованной спортивной федерации об отзыве свидетельства об аккредитации спортивной федерации.";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национальных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туризма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 переоформление свидетельства об аккредитации спортивной федерации – 5 (пять) рабочих дней; 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 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www.gov.kz/memleket/entities/tsm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персональном составе исполнительного органа управления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спортивной федерации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олимпийским комитетом, и (или) документ, подтверждающий признание Национальным олимпийским комитетом Республики Казахстан, - для спортивных федераций по олимпийским и неолимпийским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паралимпийским комитетом, и (или) быть признанными Национальным паралимпийским комитетом Республики Казахстан - для спортивных федераций по паралимпийским и непаралимпийским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организации, признанной Международным комитетом спорта глухих, и (или) быть признанными Национальным сурдлимпийским комитетом Республики Казахстан - для спортивных федераций по сурдлимпийским видам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членство от имени Республики Казахстан в международной спортивной федерации по соответствующему виду спорта, - для спортивных федераций по национальному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комплексной целевой программы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по виду (видам) спорта в форме электронной копии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свидетельства об аккредитации спортивной федерации: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учетной регистрации (перерегистрации) филиалов (представительств) спортивной федерации, содержащиеся в государственных информационных системах, уполномоченный орган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предусмотренными пунктами 6, 8-1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 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местных спортивных федераций"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республиканского значения и столицы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 переоформление свидетельства об аккредитации спортивной федерации – 5 (пять) рабочих дней; выдача дубликата свидетельства об аккредитации спортивной федерации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электронная. 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туризма и спорта Республики Казахстан: www.gov.kz/memleket/entities/tsm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 запрос в форме электронного документа, удостоверенного ЭЦП услугополучателя; сведения о персональном составе исполнительного органа управления в форме электронной копии документа; устав спортивной федерации в форме электронного документа; проект комплексной целевой программы по виду (видам) спорта в форме электронной копии документа; проект правил по виду (видам) спорта в форме электронной копии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спортивной федерации – запрос в форме электронного документа, удостоверенного ЭЦП услугополучател. Для получения дубликата свидетельства об аккредитации спортивной федерации –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участии юридического лица в других юридических лицах, содержащиеся в государственных информационных системах, местный исполнительный орган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спортивной федерации и (или) представленных данных и сведений, требованиям, предусмотренными пунктами 7, 9 и 27-4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2025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спортивной федерации № 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наименование уполномоченного органа или местного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органа в области физической культуры и спорта) подтверждает полномочия и права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наименование спортивной федерации с указанием статуса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и юридический адрес)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БИН</w:t>
      </w:r>
      <w:r>
        <w:br/>
      </w:r>
      <w:r>
        <w:rPr>
          <w:rFonts w:ascii="Times New Roman"/>
          <w:b/>
          <w:i w:val="false"/>
          <w:color w:val="000000"/>
        </w:rPr>
        <w:t>по развитию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вид (виды) спорта)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Республика Казахстан или область</w:t>
      </w:r>
      <w:r>
        <w:br/>
      </w:r>
      <w:r>
        <w:rPr>
          <w:rFonts w:ascii="Times New Roman"/>
          <w:b/>
          <w:i w:val="false"/>
          <w:color w:val="000000"/>
        </w:rPr>
        <w:t>или город республиканского значения или столица)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"__" 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