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d761" w14:textId="615d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делам спорта и физической культуры от 25 июля 2014 года № 288 "Об утверждении Правил перехода спортсмена из одной физкультурно-спортивной организации в другую физкультурно-спортивную организацию"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26 июня 2025 года № 102. Зарегистрирован в Министерстве юстиции Республики Казахстан 30 июня 2025 года № 36358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25 июля 2014 года № 288 "Об утверждении Правил перехода спортсмена из одной физкультурно-спортивной организации в другую физкультурно-спортивную организацию" (зарегистрирован в Реестре государственной регистрации нормативных правовых актов под № 9681)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перехода спортсмена из одной физкультурно-спортивной организации в другую физкультурно-спортивную организацию,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перехода из одной физкультурно-спортивной организации в другую физкультурно-спортивную организацию (далее - Правила) разработаны в соответствии с подпунктом 28)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и определяют порядок перехода спортсмена из одной физкультурно-спортивной организации в другую физкультурно-спортивную организацию (далее - организация).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Установление единого порядка перехода осуществляется с целью обеспечения прозрачности и совершенствования системы подготовки спортсменов, обеспечения успешного выступления национальных команд республики и отдельных спортсменов на международных спортивных соревнованиях.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используются следующие определения: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физкультурно-спортивная организация (далее-организация) – юридическое лицо, осуществляющее деятельность в области физической культуры и спорта в качестве основного вида деятельности;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о спортивной деятельности – гражданско-правовой договор, заключаемый между спортсменом, тренером или иным специалистом в области физической культуры и спорта и физкультурно-спортивной организацией;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трансфертная карта (сертификат) - разрешение, выдаваемое спортсмену на право выступать за иностранную спортивную организацию.";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Переход спортсмена и заключение договора о спортивной деятельности";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Вопросы перехода спортсмена рассматриваются национальными аккредитованными и местными аккредитованными спортивными федерациями, местными исполнительными органами в области физической культуры и спорта и согласовываются с уполномоченным органом в области физической культуры и спорта в следующем порядке: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переходе спортсмена, члена команды области, города республиканского значения и столицы из одной организации в другую в пределах Казахстана вопрос рассматривается аккредитованной спортивной федерацией по данному виду спорта и согласовывается с местным исполнительным органом;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переходе спортсмена, члена команды области, города республиканского значения и столицы в иностранную организацию, вопрос рассматривается аккредитованной спортивной федерацией по данному виду спорта, местным исполнительным органом и согласовывается с уполномоченным органом в области физической культуры и спорта;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переходе спортсмена, члена национальной команды Республики Казахстан по виду спорта из одной организации в другую, в том числе иностранную, вопрос рассматривается национальной аккредитованной спортивной федерацией по данному виду спорта и утверждается уполномоченным органом в области физической культуры и спорта.";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Переход спортсмена из одной организации в другую возможен при наличии следующих оснований: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призыв на срочную воинскую службу;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очная форма обучения в организации образования;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истечение срока действия договора о спортивной деятельности между спортсменом и организацией;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досрочное расторжение договора о спортивной деятельности по соглашению сторон.";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При переходе спортсмена в иностранную организацию национальными аккредитованными и местными аккредитованными спортивными федерациями по видам спорта после согласования с уполномоченным органом в области физической культуры и спорта спортсмену выдается трансфертная карта (сертификат), которая соответствует требованиям международной федерации по виду спорта и предусматривает участие спортсмена в международных спортивных соревнованиях за национальную команду Республики Казахстан.".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туризма и спорта Республики Казахстан;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