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bbe1" w14:textId="414b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приказ Министра внутренних дел Республики Казахстан от 27 мая 2024 года № 434 "Об утверждении Инструкции по назначению и осуществлению пенсионных выплат за выслугу лет военнослужащим и сотрудникам, проходившим службу в органах внутренних дел, гражданской защиты, государственной фельдъегерской службе, а также лицам, права которых иметь специальные звания, классные чины и носить форменную одежду упразднены с 1 января 2012 года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июня 2025 года № 481. Зарегистрирован в Министерстве юстиции Республики Казахстан 30 июня 2025 года № 36357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мая 2024 года № 434 "Об утверждении Инструкции по назначению и осуществлению пенсионных выплат за выслугу лет военнослужащим и сотрудникам, проходившим службу в органах внутренних дел, гражданской защиты, государственной фельдъегерской службе, а также лицам, права которых иметь специальные звания, классные чины и носить форменную одежду упразднены с 1 января 2012 года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 (зарегистрирован в Реестре государственной регистрации нормативных правовых актов под № 34438)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назначению и осуществлению пенсионных выплат за выслугу лет военнослужащим и сотрудникам, проходившим службу в органах внутренних дел, государственной фельдъегерской службе, а также лицам, права которых иметь специальные звания, классные чины и носить форменную одежду упразднены с 1 января 2012 года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утвержденной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пенсионные выплаты за выслугу лет – выплата денег военнослужащим, за исключением военнослужащих, проходящих воинскую службу в резерве,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в соответствии с настоящим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;".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обеспечения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инновации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