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c234" w14:textId="4c1c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19 апреля 2021 года № 236 "Об утверждении Правил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23 июня 2025 года № 729. Зарегистрирован в Министерстве юстиции Республики Казахстан 27 июня 2025 года № 36346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19 апреля 2021 года № 236 "Об утверждении Правил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объектов" (зарегистрирован в Реестре государственной регистрации нормативных правовых актов под № 22583)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тылу и военной инфраструктуре.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729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236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 (далее – Правила) определяют порядок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структурное подразделение – структурное подразделение уполномоченного государственного органа соответствующей отрасли, на которые возложены функции по учету земельных участков;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земельный участок – выделенная в замкнутых границах часть земли, закрепляемая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порядке за субъектами земельных отношений;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частный партнер – индивидуальный предприниматель, простое товарищество, консорциум или юридическое лицо, за исключением государственных юридических лиц, а также товариществ с ограниченной ответственностью и акционерных обществ, пятьдесят и более процентов долей участия в уставном капитале или голосующих акций которых прямо или косвенно принадлежат государству, заключившие договор государственно-частного партнерства;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оборонные объекты Вооруженных Сил Республики Казахстан – недвижимое имущество, закрепленное на праве оперативного управления за государственными учреждениями Вооруженных Сил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государственно-частного партнерства – письменное соглашение, устанавливающее права, обязанности и ответственность сторон договора государственно-частного партнерства, заключаемое в целях решения одной или нескольких социально-экономических задач путем создания и эксплуатации объекта государственно-частного партнерства;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государственный орган соответствующей отрасли – Министерство обороны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земельного участка во временное безвозмездное пользование по договорам государственно-частного партнерства для строительства, реконструкции и эксплуатации оборонных объектов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 земельного участка, подлежащего предоставлению во временное безвозмездное пользование по договорам государственно-частного партнерства, осуществляется начальником гарнизона по представлению начальника районной эксплуатационной части уполномоченного государственного органа соответствующей отрасли.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выбора земельного участка, подлежащего предоставлению во временное безвозмездное пользование по договорам государственно-частного партнерства, составляется акт выбора земельного участка, согласно приложению к настоящим Правилам.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 выбора земельного участка в течение пяти рабочих дней со дня его утверждения направляется в ответственное структурное подразделение.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Ответственное структурное подразделение в течение тридцати рабочих дней со дня получения утвержденного акта выбора земельного участка формирует перечень земельных участков, подлежащих предоставлению во временное безвозмездное пользование частному партнеру и согласовывает его первым руководителем уполномоченного государственного органа соответствующей отрасли.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разделе земельного участка, подлежащего предоставлению во временное безвозмездное пользование частному партнеру, изготавливается землеустроительный проект,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землеустроительного проекта по формированию земельных участков, утвержденных приказом Министра сельского хозяйства Республики Казахстан от 3 июня 2022 года № 180 (зарегистрирован в Реестре государственной регистрации нормативных правовых актов под № 28399).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землеустроительного проекта проводится изготовление идентификационного документа на земельный участок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"Изготовление и выдача актов на земельные участки", утвержденных приказом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под № 21366).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земельного участка во временное безвозмездное пользование для строительства, реконструкции и эксплуатации оборонных объектов Вооруженных Сил Республики Казахстан осуществляется на основании заключенного договора государственно-частного партнерства.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Земельные участки сдаются частному партнеру на срок действия договора государственно-частного партнерства.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временное безвозмездное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для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20___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для подписи и печати)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выбора земельного участка "____" _____________ 20____ года № ____</w:t>
      </w:r>
    </w:p>
    <w:bookmarkEnd w:id="32"/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Настоящий акт о том, что произведена рекогносцировка района и обследование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участка для строительства, реконструкции и эксплуатации оборонных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использование земельного участка: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 (гектар)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(лет)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об участке и объекте строительства,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(этажность объекта, площадь планируемого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материалов обследования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Считать возможным предоставление земельного участка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(местоположение) земельного участка) для строительства,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эксплуатации оборонных объектов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строительства, реконструкции и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 использовании земельного участка необходимо соблюдать: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