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f470" w14:textId="4d2f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26 июня 2025 года № 322. Зарегистрирован в Министерстве юстиции Республики Казахстан 27 июня 2025 года № 36345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322</w:t>
            </w:r>
          </w:p>
        </w:tc>
      </w:tr>
    </w:tbl>
    <w:bookmarkStart w:name="z16" w:id="10"/>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следующие изменения и дополнения: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 следующего содержания:</w:t>
      </w:r>
    </w:p>
    <w:bookmarkStart w:name="z19" w:id="12"/>
    <w:p>
      <w:pPr>
        <w:spacing w:after="0"/>
        <w:ind w:left="0"/>
        <w:jc w:val="both"/>
      </w:pPr>
      <w:r>
        <w:rPr>
          <w:rFonts w:ascii="Times New Roman"/>
          <w:b w:val="false"/>
          <w:i w:val="false"/>
          <w:color w:val="000000"/>
          <w:sz w:val="28"/>
        </w:rPr>
        <w:t>
      "7) на организацию обучения для получения степени бакалавра согласно приложению 8 к настоящему приказу.";</w:t>
      </w:r>
    </w:p>
    <w:bookmarkEnd w:id="12"/>
    <w:bookmarkStart w:name="z20" w:id="13"/>
    <w:p>
      <w:pPr>
        <w:spacing w:after="0"/>
        <w:ind w:left="0"/>
        <w:jc w:val="both"/>
      </w:pPr>
      <w:r>
        <w:rPr>
          <w:rFonts w:ascii="Times New Roman"/>
          <w:b w:val="false"/>
          <w:i w:val="false"/>
          <w:color w:val="000000"/>
          <w:sz w:val="28"/>
        </w:rPr>
        <w:t xml:space="preserve">
      дополнить приложением 8 к указанному приказу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13"/>
    <w:bookmarkStart w:name="z21"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мая 2020 года № 222 "Об утверждении Правил оказания государственных услуг по вопросам направления на обучение за рубеж, в том числе по международной стипендии "Болашак" (зарегистрирован в Реестре государственной регистрации нормативных правовых актов под № 20730) следующие изменения:</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документов для участия в конкурсе на присуждение международной стипендии "Болашак", утвержденных указанным приказом:</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16"/>
    <w:bookmarkStart w:name="z24" w:id="17"/>
    <w:p>
      <w:pPr>
        <w:spacing w:after="0"/>
        <w:ind w:left="0"/>
        <w:jc w:val="both"/>
      </w:pPr>
      <w:r>
        <w:rPr>
          <w:rFonts w:ascii="Times New Roman"/>
          <w:b w:val="false"/>
          <w:i w:val="false"/>
          <w:color w:val="000000"/>
          <w:sz w:val="28"/>
        </w:rPr>
        <w:t>
      пункт 8 изложить в следующей редакции:</w:t>
      </w:r>
    </w:p>
    <w:bookmarkEnd w:id="17"/>
    <w:bookmarkStart w:name="z25"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анкета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"Прием документов для участия в конкурсе на присуждение международной стипендии "Болашак", заполненная услугополучателем и автоматически сформированная на портале;</w:t>
            </w:r>
          </w:p>
          <w:p>
            <w:pPr>
              <w:spacing w:after="20"/>
              <w:ind w:left="20"/>
              <w:jc w:val="both"/>
            </w:pPr>
            <w:r>
              <w:rPr>
                <w:rFonts w:ascii="Times New Roman"/>
                <w:b w:val="false"/>
                <w:i w:val="false"/>
                <w:color w:val="000000"/>
                <w:sz w:val="20"/>
              </w:rPr>
              <w:t xml:space="preserve">
2) электронная копия заявки работодателя на подготовку специалиста с условием сохранения места работы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оказания государственной услуги "Прием документов для участия в конкурсе на присуждение международной стипендии "Болашак" для участия в конкурсе претендентов, участвующих по категориям претендентов на прохождение стажировки и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w:t>
            </w:r>
          </w:p>
          <w:p>
            <w:pPr>
              <w:spacing w:after="20"/>
              <w:ind w:left="20"/>
              <w:jc w:val="both"/>
            </w:pPr>
            <w:r>
              <w:rPr>
                <w:rFonts w:ascii="Times New Roman"/>
                <w:b w:val="false"/>
                <w:i w:val="false"/>
                <w:color w:val="000000"/>
                <w:sz w:val="20"/>
              </w:rPr>
              <w:t>
3) электронную копию документа государственного образца с приложением об общем среднем образовании или техническом и профессиональном образовании или послесреднем образовании для претендентов на получение степени бакалавра;</w:t>
            </w:r>
          </w:p>
          <w:p>
            <w:pPr>
              <w:spacing w:after="20"/>
              <w:ind w:left="20"/>
              <w:jc w:val="both"/>
            </w:pPr>
            <w:r>
              <w:rPr>
                <w:rFonts w:ascii="Times New Roman"/>
                <w:b w:val="false"/>
                <w:i w:val="false"/>
                <w:color w:val="000000"/>
                <w:sz w:val="20"/>
              </w:rPr>
              <w:t>
4) электронную копию полученного за последние 3 (три) года диплома первой, второй и третьей степени международных олимпиад по общеобразовательным предметам, международных конкурсов научных проектов и международных конкурсов исполнителей, перечень которых определяется Республиканской комиссией по подготовке кадров за рубежом, при условии соответствия выбранной ими специальности предмету олимпиады или конкурса для претендентов на получение степени бакалавра;</w:t>
            </w:r>
          </w:p>
          <w:p>
            <w:pPr>
              <w:spacing w:after="20"/>
              <w:ind w:left="20"/>
              <w:jc w:val="both"/>
            </w:pPr>
            <w:r>
              <w:rPr>
                <w:rFonts w:ascii="Times New Roman"/>
                <w:b w:val="false"/>
                <w:i w:val="false"/>
                <w:color w:val="000000"/>
                <w:sz w:val="20"/>
              </w:rPr>
              <w:t>
5) электронную копию нотариального согласия законного представителя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претендента на направление для обучения за рубежом (лицам, не достигшим 18 лет)</w:t>
            </w:r>
          </w:p>
          <w:p>
            <w:pPr>
              <w:spacing w:after="20"/>
              <w:ind w:left="20"/>
              <w:jc w:val="both"/>
            </w:pPr>
            <w:r>
              <w:rPr>
                <w:rFonts w:ascii="Times New Roman"/>
                <w:b w:val="false"/>
                <w:i w:val="false"/>
                <w:color w:val="000000"/>
                <w:sz w:val="20"/>
              </w:rPr>
              <w:t xml:space="preserve">
6) электронная копия диплома бакалавра или специалиста с приложением, а также, в случае обучения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0"/>
              </w:rPr>
              <w:t>пунктом 8</w:t>
            </w:r>
            <w:r>
              <w:rPr>
                <w:rFonts w:ascii="Times New Roman"/>
                <w:b w:val="false"/>
                <w:i w:val="false"/>
                <w:color w:val="000000"/>
                <w:sz w:val="20"/>
              </w:rPr>
              <w:t xml:space="preserve"> статьи 39 Закона Республики Казахстан "Об образовании" либо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7) электронные копии документов, подтверждающих трудовую деятельность, а также выписку о перечисленных обязательных пенсионных взносах за требуемый период трудовой деятельности, для участия в конкурсе претендентов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претендентов из сельского населенного пункта, инженерно-технических, медицинских работников на получение степени магистра;</w:t>
            </w:r>
          </w:p>
          <w:p>
            <w:pPr>
              <w:spacing w:after="20"/>
              <w:ind w:left="20"/>
              <w:jc w:val="both"/>
            </w:pPr>
            <w:r>
              <w:rPr>
                <w:rFonts w:ascii="Times New Roman"/>
                <w:b w:val="false"/>
                <w:i w:val="false"/>
                <w:color w:val="000000"/>
                <w:sz w:val="20"/>
              </w:rPr>
              <w:t>
для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w:t>
            </w:r>
          </w:p>
          <w:p>
            <w:pPr>
              <w:spacing w:after="20"/>
              <w:ind w:left="20"/>
              <w:jc w:val="both"/>
            </w:pPr>
            <w:r>
              <w:rPr>
                <w:rFonts w:ascii="Times New Roman"/>
                <w:b w:val="false"/>
                <w:i w:val="false"/>
                <w:color w:val="000000"/>
                <w:sz w:val="20"/>
              </w:rPr>
              <w:t>
по категории претендентов на прохождение стажировки.</w:t>
            </w:r>
          </w:p>
          <w:p>
            <w:pPr>
              <w:spacing w:after="20"/>
              <w:ind w:left="20"/>
              <w:jc w:val="both"/>
            </w:pPr>
            <w:r>
              <w:rPr>
                <w:rFonts w:ascii="Times New Roman"/>
                <w:b w:val="false"/>
                <w:i w:val="false"/>
                <w:color w:val="000000"/>
                <w:sz w:val="20"/>
              </w:rPr>
              <w:t xml:space="preserve">
8)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(далее – Приказ № 318);</w:t>
            </w:r>
          </w:p>
          <w:p>
            <w:pPr>
              <w:spacing w:after="20"/>
              <w:ind w:left="20"/>
              <w:jc w:val="both"/>
            </w:pPr>
            <w:r>
              <w:rPr>
                <w:rFonts w:ascii="Times New Roman"/>
                <w:b w:val="false"/>
                <w:i w:val="false"/>
                <w:color w:val="000000"/>
                <w:sz w:val="20"/>
              </w:rPr>
              <w:t xml:space="preserve">
9) электронная копия действительного официального сертификата установленной формы о сдаче экзамена по казахскому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 № 318</w:t>
            </w:r>
            <w:r>
              <w:rPr>
                <w:rFonts w:ascii="Times New Roman"/>
                <w:b w:val="false"/>
                <w:i w:val="false"/>
                <w:color w:val="000000"/>
                <w:sz w:val="20"/>
              </w:rPr>
              <w:t>;</w:t>
            </w:r>
          </w:p>
          <w:p>
            <w:pPr>
              <w:spacing w:after="20"/>
              <w:ind w:left="20"/>
              <w:jc w:val="both"/>
            </w:pPr>
            <w:r>
              <w:rPr>
                <w:rFonts w:ascii="Times New Roman"/>
                <w:b w:val="false"/>
                <w:i w:val="false"/>
                <w:color w:val="000000"/>
                <w:sz w:val="20"/>
              </w:rPr>
              <w:t>
10) электронная копия медицинской справки о состоянии здоровья по форме, установленной уполномоченным органом в области здравоохранения, для лиц, выезжающих за рубеж;</w:t>
            </w:r>
          </w:p>
          <w:p>
            <w:pPr>
              <w:spacing w:after="20"/>
              <w:ind w:left="20"/>
              <w:jc w:val="both"/>
            </w:pPr>
            <w:r>
              <w:rPr>
                <w:rFonts w:ascii="Times New Roman"/>
                <w:b w:val="false"/>
                <w:i w:val="false"/>
                <w:color w:val="000000"/>
                <w:sz w:val="20"/>
              </w:rPr>
              <w:t xml:space="preserve">
11) электронные копии документов, подтверждающие безусловное зачисление на академическое обучение (за исключением финансовых условий), с указанием программы, специальности, периода обучения, с нотариально заверенными переводами на государственный или русский языки, за исключением претендентов из сельского населенного пункта, инженерно-технических, медицинских работников, претендентов на получение степени магистра, являющиеся на момент подачи документов для участия в конкурсном отборе государственными служащими (за исключением политических государственных служащих); </w:t>
            </w:r>
          </w:p>
          <w:p>
            <w:pPr>
              <w:spacing w:after="20"/>
              <w:ind w:left="20"/>
              <w:jc w:val="both"/>
            </w:pPr>
            <w:r>
              <w:rPr>
                <w:rFonts w:ascii="Times New Roman"/>
                <w:b w:val="false"/>
                <w:i w:val="false"/>
                <w:color w:val="000000"/>
                <w:sz w:val="20"/>
              </w:rPr>
              <w:t>
12) электронная копия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информацию о системе оценок, используемой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 при его наличии для лиц, обучающихся на академическом обучении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w:t>
            </w:r>
          </w:p>
          <w:p>
            <w:pPr>
              <w:spacing w:after="20"/>
              <w:ind w:left="20"/>
              <w:jc w:val="both"/>
            </w:pPr>
            <w:r>
              <w:rPr>
                <w:rFonts w:ascii="Times New Roman"/>
                <w:b w:val="false"/>
                <w:i w:val="false"/>
                <w:color w:val="000000"/>
                <w:sz w:val="20"/>
              </w:rPr>
              <w:t>
13) электронные копии документов, подтверждающих зачисление претендента на академическое обучение на безвозмездной основе, предоставляемое ведущим зарубежным высшим учебным заведением, вошедшим в Список, а также иными зарубежными и/или казахстанскими организациями, с полным покрытием расходов, включающих в себя оплату академического обучения за весь период академического обучения, с нотариально заверенными переводами на государственный или русский язык, при их наличии;</w:t>
            </w:r>
          </w:p>
          <w:p>
            <w:pPr>
              <w:spacing w:after="20"/>
              <w:ind w:left="20"/>
              <w:jc w:val="both"/>
            </w:pPr>
            <w:r>
              <w:rPr>
                <w:rFonts w:ascii="Times New Roman"/>
                <w:b w:val="false"/>
                <w:i w:val="false"/>
                <w:color w:val="000000"/>
                <w:sz w:val="20"/>
              </w:rPr>
              <w:t>
14) электронная копия индивидуального учебного плана, согласованный с ведущим зарубежным высшим учебным заведением, включенным в Список и не превышающий сроки, установленные данным ведущим зарубежным высшим учебным заведением, для получения степени доктора философии (PhD), доктора по профилю с нотариально заверенными переводами на государственном или русском языках;</w:t>
            </w:r>
          </w:p>
          <w:p>
            <w:pPr>
              <w:spacing w:after="20"/>
              <w:ind w:left="20"/>
              <w:jc w:val="both"/>
            </w:pPr>
            <w:r>
              <w:rPr>
                <w:rFonts w:ascii="Times New Roman"/>
                <w:b w:val="false"/>
                <w:i w:val="false"/>
                <w:color w:val="000000"/>
                <w:sz w:val="20"/>
              </w:rPr>
              <w:t>
15) электронная копия мотивационного письма;</w:t>
            </w:r>
          </w:p>
          <w:p>
            <w:pPr>
              <w:spacing w:after="20"/>
              <w:ind w:left="20"/>
              <w:jc w:val="both"/>
            </w:pPr>
            <w:r>
              <w:rPr>
                <w:rFonts w:ascii="Times New Roman"/>
                <w:b w:val="false"/>
                <w:i w:val="false"/>
                <w:color w:val="000000"/>
                <w:sz w:val="20"/>
              </w:rPr>
              <w:t>
16)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принимающей на стажировку зарубежной организации с указанием специальности, выбранной из Перечня, сроков, стоимости (с расшифровкой расчетов) прохождения стажировки с нотариально засвидетельствованными переводами на государственный или русский языки;</w:t>
            </w:r>
          </w:p>
          <w:p>
            <w:pPr>
              <w:spacing w:after="20"/>
              <w:ind w:left="20"/>
              <w:jc w:val="both"/>
            </w:pPr>
            <w:r>
              <w:rPr>
                <w:rFonts w:ascii="Times New Roman"/>
                <w:b w:val="false"/>
                <w:i w:val="false"/>
                <w:color w:val="000000"/>
                <w:sz w:val="20"/>
              </w:rPr>
              <w:t xml:space="preserve">
17)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w:t>
            </w:r>
            <w:r>
              <w:rPr>
                <w:rFonts w:ascii="Times New Roman"/>
                <w:b w:val="false"/>
                <w:i w:val="false"/>
                <w:color w:val="000000"/>
                <w:sz w:val="20"/>
              </w:rPr>
              <w:t>Приказом № 318</w:t>
            </w:r>
            <w:r>
              <w:rPr>
                <w:rFonts w:ascii="Times New Roman"/>
                <w:b w:val="false"/>
                <w:i w:val="false"/>
                <w:color w:val="000000"/>
                <w:sz w:val="20"/>
              </w:rPr>
              <w:t xml:space="preserve"> и утвержденную направляющей и принимающей на стажировку организациями;</w:t>
            </w:r>
          </w:p>
          <w:p>
            <w:pPr>
              <w:spacing w:after="20"/>
              <w:ind w:left="20"/>
              <w:jc w:val="both"/>
            </w:pPr>
            <w:r>
              <w:rPr>
                <w:rFonts w:ascii="Times New Roman"/>
                <w:b w:val="false"/>
                <w:i w:val="false"/>
                <w:color w:val="000000"/>
                <w:sz w:val="20"/>
              </w:rPr>
              <w:t>
18) сведения о месте жительства претендента из сельского населенного пункта,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Удостоверение личности, документы, подтверждающие трудовую деятельность, выписку о перечисленных обязательных пенсионных взносах претендента, сведения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bl>
    <w:bookmarkStart w:name="z48" w:id="19"/>
    <w:p>
      <w:pPr>
        <w:spacing w:after="0"/>
        <w:ind w:left="0"/>
        <w:jc w:val="both"/>
      </w:pP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50" w:id="2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июня 2017 года № 268 "Об утверждении организации работы независимой экспертной комиссии" (зарегистрирован в Реестре государственной регистрации нормативных правовых актов под № 15253) следующие изменения:</w:t>
      </w:r>
    </w:p>
    <w:bookmarkEnd w:id="20"/>
    <w:bookmarkStart w:name="z51"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Организации работы</w:t>
      </w:r>
      <w:r>
        <w:rPr>
          <w:rFonts w:ascii="Times New Roman"/>
          <w:b w:val="false"/>
          <w:i w:val="false"/>
          <w:color w:val="000000"/>
          <w:sz w:val="28"/>
        </w:rPr>
        <w:t xml:space="preserve"> независимой экспертной комиссии, утвержденной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53" w:id="22"/>
    <w:p>
      <w:pPr>
        <w:spacing w:after="0"/>
        <w:ind w:left="0"/>
        <w:jc w:val="both"/>
      </w:pPr>
      <w:r>
        <w:rPr>
          <w:rFonts w:ascii="Times New Roman"/>
          <w:b w:val="false"/>
          <w:i w:val="false"/>
          <w:color w:val="000000"/>
          <w:sz w:val="28"/>
        </w:rPr>
        <w:t>
      "1) проведение анонимного персонального собеседования с претендентами на получение степени бакалавра, магистра, доктора философии (PhD), доктора по профилю, обучение в резидентуре;";</w:t>
      </w:r>
    </w:p>
    <w:bookmarkEnd w:id="22"/>
    <w:bookmarkStart w:name="z54" w:id="2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3"/>
    <w:bookmarkStart w:name="z55" w:id="24"/>
    <w:p>
      <w:pPr>
        <w:spacing w:after="0"/>
        <w:ind w:left="0"/>
        <w:jc w:val="both"/>
      </w:pPr>
      <w:r>
        <w:rPr>
          <w:rFonts w:ascii="Times New Roman"/>
          <w:b w:val="false"/>
          <w:i w:val="false"/>
          <w:color w:val="000000"/>
          <w:sz w:val="28"/>
        </w:rPr>
        <w:t>
      "9. Члены Комиссии проводят персональное собеседование с претендентами на получение степени бакалавра, магистра, доктора философии (PhD), доктора по профилю, обучение в резидентуре, прохождения стажировки с целью определения уровня:".</w:t>
      </w:r>
    </w:p>
    <w:bookmarkEnd w:id="24"/>
    <w:bookmarkStart w:name="z56" w:id="2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следующие изменения и дополнения: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бұдан әрі "Стипендиат" деп аталатын, Қазақстан Республикасының азаматы(шасы) __________________________ (Т.А.Ә.(бар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НЫСАНЫ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шілдедегі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нәтижесі бойынша Орталық Стипендиаттың __________________________ (оқу елінің, оқу орнының атауы) (бұдан әрі – Оқу орны) бакалавриат бағдарламасы бойынша _________________, мамандық бойынша "Болашақ" стипендиясы бойынша оқудың ______ семестр/триместр, жалпы _________ жыл мерзімімен Стипендиаттың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Стипендиаттың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 ішінде Қағидалар негізінде және осы Шарттың талаптарына сәйкес Стипендиаттың оқуын ұйымдастыруға байланысты "Болашақ" стипендиясын тағайындау күнінен бастап туындайтын шығыстарды төлеуге.</w:t>
            </w:r>
          </w:p>
          <w:p>
            <w:pPr>
              <w:spacing w:after="20"/>
              <w:ind w:left="20"/>
              <w:jc w:val="both"/>
            </w:pPr>
            <w:r>
              <w:rPr>
                <w:rFonts w:ascii="Times New Roman"/>
                <w:b w:val="false"/>
                <w:i w:val="false"/>
                <w:color w:val="000000"/>
                <w:sz w:val="20"/>
              </w:rPr>
              <w:t>
2.1.3. Осы Шарттың 2.3.6-тармағына сәйкес Стипендиат ұсынған оқу жоспарын ескертулер болмаған жағдайда оны ұсынған күннен бастап күнтізбелік 30 (отыз) күн ішінде бекітуге.</w:t>
            </w:r>
          </w:p>
          <w:p>
            <w:pPr>
              <w:spacing w:after="20"/>
              <w:ind w:left="20"/>
              <w:jc w:val="both"/>
            </w:pPr>
            <w:r>
              <w:rPr>
                <w:rFonts w:ascii="Times New Roman"/>
                <w:b w:val="false"/>
                <w:i w:val="false"/>
                <w:color w:val="000000"/>
                <w:sz w:val="20"/>
              </w:rPr>
              <w:t xml:space="preserve">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 </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Оқу орнына тіркеу үшін, сондай-ақ оны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тармағында белгіленген мерзімнің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Орталыққа стипендиаттарды оқытуды ұйымдастыру жөніндегі қызметтерді көрсетуші ұйымдардың (бұдан әрі – Әріптес) қызметтерін Орталық пен Әріптес арасында жасалған келісім негізінде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оның қажетті құжаттарды ұсынуының нақты мерзімін белгілеуге.</w:t>
            </w:r>
          </w:p>
          <w:p>
            <w:pPr>
              <w:spacing w:after="20"/>
              <w:ind w:left="20"/>
              <w:jc w:val="both"/>
            </w:pPr>
            <w:r>
              <w:rPr>
                <w:rFonts w:ascii="Times New Roman"/>
                <w:b w:val="false"/>
                <w:i w:val="false"/>
                <w:color w:val="000000"/>
                <w:sz w:val="20"/>
              </w:rPr>
              <w:t>
2.2.4. Стипендиаттан Стипендиаттың шарттық міндеттемелерді орындауын бақылау үшін құжаттар талап етуге, сондай-ақ оларды ұсынудың нақты мерзімін белгілеуге.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мәліметті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ата-аналарын (қорғаншыларына)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етуді өндіріп алуға.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 оқуды ұйымдастыру және Стипендиаттың шарттағы міндеттемелерді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басталған күннен бастап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Орталықты хабардар етуге.</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xml:space="preserve">
Оқу жоспарын құру кезде оқу орны толық емес жүктемені жинауға рұқсат беретін соңғы семестрді қоспағанда, толық жүктемемен (full-time student-күндізгі бөлімнің студенті) дәрежесін алу және студент мәртебесін ұстап тұру үшін талап етілетін кредиттердің ең аз санын жинауға. </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1.2.-тармағына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кейінгі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2.3.8. Оқу орнының студенттік порталы болған кезде Оқу орнында тіркелген күннен бастап 10 (он) күн ішінде Орталыққа Стипендиаттың академиялық, тәртіптік есептерін алу үшін есепке порталда авторлану (кіру/жүйеге кіру) үшін пайдаланушының есеп жазбасын/атын (Log in/username) және құпия сөзді (пароль) ұсынуға міндетті. Пароль мен есеп жазбасын өзгерткен жағдайда бұл туралы Орталыққа олар өзгерген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уақытылы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бакалавр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w:t>
            </w:r>
          </w:p>
          <w:p>
            <w:pPr>
              <w:spacing w:after="20"/>
              <w:ind w:left="20"/>
              <w:jc w:val="both"/>
            </w:pPr>
            <w:r>
              <w:rPr>
                <w:rFonts w:ascii="Times New Roman"/>
                <w:b w:val="false"/>
                <w:i w:val="false"/>
                <w:color w:val="000000"/>
                <w:sz w:val="20"/>
              </w:rPr>
              <w:t>
2.3.13. Оқу орнының профессорлар-оқытушылар, оқу-көмекшілік және өзге де персоналына, Орталық қызметкерлеріне және өзге де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уақытылы өтеуге.</w:t>
            </w:r>
          </w:p>
          <w:p>
            <w:pPr>
              <w:spacing w:after="20"/>
              <w:ind w:left="20"/>
              <w:jc w:val="both"/>
            </w:pPr>
            <w:r>
              <w:rPr>
                <w:rFonts w:ascii="Times New Roman"/>
                <w:b w:val="false"/>
                <w:i w:val="false"/>
                <w:color w:val="000000"/>
                <w:sz w:val="20"/>
              </w:rPr>
              <w:t>
2.3.15. Орталыққа артық есептелген стипендияны (тұру, тамақтану не оқу материалына)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2.3.20. Практикадан/тағылымдамадан өту басталғаннан кейін күнтізбелік 15 (он бес)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w:t>
            </w:r>
          </w:p>
          <w:p>
            <w:pPr>
              <w:spacing w:after="20"/>
              <w:ind w:left="20"/>
              <w:jc w:val="both"/>
            </w:pPr>
            <w:r>
              <w:rPr>
                <w:rFonts w:ascii="Times New Roman"/>
                <w:b w:val="false"/>
                <w:i w:val="false"/>
                <w:color w:val="000000"/>
                <w:sz w:val="20"/>
              </w:rPr>
              <w:t>
2.3.22.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бакалавр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2.3.23 Осы Шарттың 2.3.22-тармағында көрсетілген диссертациялық/дипломдық жұмысты жариялаған кезде "Болашақ" бағдарламасы шеңберінде осы жұмыстың жазылуын көрсетуге және оған сілтеме жасауға.</w:t>
            </w:r>
          </w:p>
          <w:p>
            <w:pPr>
              <w:spacing w:after="20"/>
              <w:ind w:left="20"/>
              <w:jc w:val="both"/>
            </w:pPr>
            <w:r>
              <w:rPr>
                <w:rFonts w:ascii="Times New Roman"/>
                <w:b w:val="false"/>
                <w:i w:val="false"/>
                <w:color w:val="000000"/>
                <w:sz w:val="20"/>
              </w:rPr>
              <w:t xml:space="preserve">
2.3.24. Бекітілген жеке оқу жоспарында көзделген оқу мерзімі аяқтағаннан соң Қазақстан Республикасына қайтып оралған күннен бастап 6 (алты) ай ішінде өз бетінше жұмыс іздеуге. </w:t>
            </w:r>
          </w:p>
          <w:p>
            <w:pPr>
              <w:spacing w:after="20"/>
              <w:ind w:left="20"/>
              <w:jc w:val="both"/>
            </w:pPr>
            <w:r>
              <w:rPr>
                <w:rFonts w:ascii="Times New Roman"/>
                <w:b w:val="false"/>
                <w:i w:val="false"/>
                <w:color w:val="000000"/>
                <w:sz w:val="20"/>
              </w:rPr>
              <w:t>
2.3.25. Осы Шарттың 2.3.24-тармағында көрсетілген мерзімде жұмысқа орналаса алмаған жағдайда, жұмысқа орналаспау себептерін және Стипендиат жұмысқа мақсатында жүгінген ұйымдарды көрсете отырып, жұмыс іздеу бойынша жәрдем көрсету үшін Орталыққа жазбаша нысанда жүгінуге.</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көшірмені, сондай-ақ өзгерген жағдайда байланыс ақпаратын (тұратын мекенжайы, телефон нөмірлері (үй, жұмыс, ұяды), электрондық пошта) ұсынуға. Осы Шарттың 2.3.25-тармағына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5-тармақшасына сәйкес қажетті еңбекпен өтеу мерзімінің 30 %-нан аса), Орталық осы Шарттың 2.2.7-тармағында көзделген шараларды жүзеге асыруға.</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(үй, жұмыс, ұялы телефондары, электрондық мекенжайын)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жасауға. </w:t>
            </w:r>
          </w:p>
          <w:p>
            <w:pPr>
              <w:spacing w:after="20"/>
              <w:ind w:left="20"/>
              <w:jc w:val="both"/>
            </w:pPr>
            <w:r>
              <w:rPr>
                <w:rFonts w:ascii="Times New Roman"/>
                <w:b w:val="false"/>
                <w:i w:val="false"/>
                <w:color w:val="000000"/>
                <w:sz w:val="20"/>
              </w:rPr>
              <w:t>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Шарттың талаптарын орындау мүмкін емес екені туралы жазбаша ресми түрде хабарлауға.</w:t>
            </w:r>
          </w:p>
          <w:p>
            <w:pPr>
              <w:spacing w:after="20"/>
              <w:ind w:left="20"/>
              <w:jc w:val="both"/>
            </w:pPr>
            <w:r>
              <w:rPr>
                <w:rFonts w:ascii="Times New Roman"/>
                <w:b w:val="false"/>
                <w:i w:val="false"/>
                <w:color w:val="000000"/>
                <w:sz w:val="20"/>
              </w:rPr>
              <w:t>
2.3.31. Орталыққа Жұмыс берушіден есептерді, медициналық және Стипендиатқа қатысты өзге де ақпараттарды алу мүмкіндігін ұсынуға міндетті,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бекiтілген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төлеуге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кезде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ақы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болып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төлемдері академиялық оқу, бақылау (сынақтар, емтихандар) тапсыру, бекітілген оқу жоспарында көзделген міндетті оқу практикасын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рәсімдеумен бір мезгілде бағалау құны осы Шарттың жалпы сомасынан кем емес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кепілі шартының бағалау құны Шарттың жалпы сомасынан төмен болса, қосымша кепілгерлік шарт(тар)ы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стипендиясының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5.3.Республикалық комиссия осы Шарт бойынша міндеттемелерді орындамаған немесе тиісті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банктік 30 (отыз) күн ішінде төлеуге міндеттеледі. Өтеудің өзге мерзімдерін Тараптар Осы Шарттың 2.3.29-тармағында көзделген мерзімде тиісті келісімге қол қою арқылы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жауапты алмайды.</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тоқталғаннан кейін бұл туралы басқа Тараптарға жазбаша түрде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бар қазақ және орыс тілдеріндегі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бакалавра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бакалавриата,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пункту 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пунктом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дипломную работу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бакалавр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бакалавра,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xml:space="preserve">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 (_______________)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xml:space="preserve">
6. УСЛОВИЯ РАСТОРЖЕНИЯ ДОГОВОРА </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(Т.А.Ә. (ол болған жағдайда))/</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w:t>
            </w:r>
          </w:p>
          <w:p>
            <w:pPr>
              <w:spacing w:after="20"/>
              <w:ind w:left="20"/>
              <w:jc w:val="both"/>
            </w:pPr>
            <w:r>
              <w:rPr>
                <w:rFonts w:ascii="Times New Roman"/>
                <w:b w:val="false"/>
                <w:i w:val="false"/>
                <w:color w:val="000000"/>
                <w:sz w:val="20"/>
              </w:rPr>
              <w:t>в Республике Казахстан:__________</w:t>
            </w:r>
          </w:p>
          <w:p>
            <w:pPr>
              <w:spacing w:after="20"/>
              <w:ind w:left="20"/>
              <w:jc w:val="both"/>
            </w:pPr>
            <w:r>
              <w:rPr>
                <w:rFonts w:ascii="Times New Roman"/>
                <w:b w:val="false"/>
                <w:i w:val="false"/>
                <w:color w:val="000000"/>
                <w:sz w:val="20"/>
              </w:rPr>
              <w:t>к-сі/улица ______, үй/дом № _______,</w:t>
            </w:r>
          </w:p>
          <w:p>
            <w:pPr>
              <w:spacing w:after="20"/>
              <w:ind w:left="20"/>
              <w:jc w:val="both"/>
            </w:pPr>
            <w:r>
              <w:rPr>
                <w:rFonts w:ascii="Times New Roman"/>
                <w:b w:val="false"/>
                <w:i w:val="false"/>
                <w:color w:val="000000"/>
                <w:sz w:val="20"/>
              </w:rPr>
              <w:t>пәтері/кв. № ______, тел.__________,</w:t>
            </w:r>
          </w:p>
          <w:p>
            <w:pPr>
              <w:spacing w:after="20"/>
              <w:ind w:left="20"/>
              <w:jc w:val="both"/>
            </w:pPr>
            <w:r>
              <w:rPr>
                <w:rFonts w:ascii="Times New Roman"/>
                <w:b w:val="false"/>
                <w:i w:val="false"/>
                <w:color w:val="000000"/>
                <w:sz w:val="20"/>
              </w:rPr>
              <w:t>e-mail _______________________</w:t>
            </w:r>
          </w:p>
          <w:p>
            <w:pPr>
              <w:spacing w:after="20"/>
              <w:ind w:left="20"/>
              <w:jc w:val="both"/>
            </w:pPr>
            <w:r>
              <w:rPr>
                <w:rFonts w:ascii="Times New Roman"/>
                <w:b w:val="false"/>
                <w:i w:val="false"/>
                <w:color w:val="000000"/>
                <w:sz w:val="20"/>
              </w:rPr>
              <w:t>ИИН ________________________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берілген/выдан _______________,</w:t>
            </w:r>
          </w:p>
          <w:p>
            <w:pPr>
              <w:spacing w:after="20"/>
              <w:ind w:left="20"/>
              <w:jc w:val="both"/>
            </w:pPr>
            <w:r>
              <w:rPr>
                <w:rFonts w:ascii="Times New Roman"/>
                <w:b w:val="false"/>
                <w:i w:val="false"/>
                <w:color w:val="000000"/>
                <w:sz w:val="20"/>
              </w:rPr>
              <w:t>берілген күні/дата выдачи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для участия в конкурсе</w:t>
            </w:r>
            <w:r>
              <w:br/>
            </w:r>
            <w:r>
              <w:rPr>
                <w:rFonts w:ascii="Times New Roman"/>
                <w:b w:val="false"/>
                <w:i w:val="false"/>
                <w:color w:val="000000"/>
                <w:sz w:val="20"/>
              </w:rPr>
              <w:t>на присуждение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6"/>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 /Фамилия/Имя/Отчество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2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28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6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66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21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0" cy="8001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416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262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28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21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05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052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290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08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7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718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771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71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19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29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29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203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2037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22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2291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 /</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 /</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w:t>
            </w:r>
          </w:p>
          <w:p>
            <w:pPr>
              <w:spacing w:after="20"/>
              <w:ind w:left="20"/>
              <w:jc w:val="both"/>
            </w:pPr>
            <w:r>
              <w:rPr>
                <w:rFonts w:ascii="Times New Roman"/>
                <w:b w:val="false"/>
                <w:i w:val="false"/>
                <w:color w:val="000000"/>
                <w:sz w:val="20"/>
              </w:rPr>
              <w:t>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w:t>
            </w:r>
          </w:p>
          <w:p>
            <w:pPr>
              <w:spacing w:after="20"/>
              <w:ind w:left="20"/>
              <w:jc w:val="both"/>
            </w:pPr>
            <w:r>
              <w:rPr>
                <w:rFonts w:ascii="Times New Roman"/>
                <w:b w:val="false"/>
                <w:i w:val="false"/>
                <w:color w:val="000000"/>
                <w:sz w:val="20"/>
              </w:rPr>
              <w:t>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______________________________________________________________________________________________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51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21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 /</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 /</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 /</w:t>
            </w:r>
          </w:p>
          <w:p>
            <w:pPr>
              <w:spacing w:after="20"/>
              <w:ind w:left="20"/>
              <w:jc w:val="both"/>
            </w:pPr>
            <w:r>
              <w:rPr>
                <w:rFonts w:ascii="Times New Roman"/>
                <w:b w:val="false"/>
                <w:i w:val="false"/>
                <w:color w:val="000000"/>
                <w:sz w:val="20"/>
              </w:rPr>
              <w:t>
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27"/>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 /Фамилия/Имя/Отчество (при его наличии)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54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543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28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288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882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882900" cy="8001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41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9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907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33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337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3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30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r>
              <w:rPr>
                <w:rFonts w:ascii="Times New Roman"/>
                <w:b w:val="false"/>
                <w:i w:val="false"/>
                <w:color w:val="000000"/>
                <w:sz w:val="20"/>
              </w:rPr>
              <w:t>
[MISSING IMAGE: , ]</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099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0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08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68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68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22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2291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16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2164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178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783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152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1529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810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 /</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 /</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w:t>
            </w:r>
          </w:p>
          <w:p>
            <w:pPr>
              <w:spacing w:after="20"/>
              <w:ind w:left="20"/>
              <w:jc w:val="both"/>
            </w:pPr>
            <w:r>
              <w:rPr>
                <w:rFonts w:ascii="Times New Roman"/>
                <w:b w:val="false"/>
                <w:i w:val="false"/>
                <w:color w:val="000000"/>
                <w:sz w:val="20"/>
              </w:rPr>
              <w:t>
Көше/Улица ____________________________________</w:t>
            </w:r>
          </w:p>
          <w:p>
            <w:pPr>
              <w:spacing w:after="20"/>
              <w:ind w:left="20"/>
              <w:jc w:val="both"/>
            </w:pPr>
            <w:r>
              <w:rPr>
                <w:rFonts w:ascii="Times New Roman"/>
                <w:b w:val="false"/>
                <w:i w:val="false"/>
                <w:color w:val="000000"/>
                <w:sz w:val="20"/>
              </w:rPr>
              <w:t>
Үй/Дом ________________________________________</w:t>
            </w:r>
          </w:p>
          <w:p>
            <w:pPr>
              <w:spacing w:after="20"/>
              <w:ind w:left="20"/>
              <w:jc w:val="both"/>
            </w:pPr>
            <w:r>
              <w:rPr>
                <w:rFonts w:ascii="Times New Roman"/>
                <w:b w:val="false"/>
                <w:i w:val="false"/>
                <w:color w:val="000000"/>
                <w:sz w:val="20"/>
              </w:rPr>
              <w:t>
Блок/Блок ______________________________________</w:t>
            </w:r>
          </w:p>
          <w:p>
            <w:pPr>
              <w:spacing w:after="20"/>
              <w:ind w:left="20"/>
              <w:jc w:val="both"/>
            </w:pPr>
            <w:r>
              <w:rPr>
                <w:rFonts w:ascii="Times New Roman"/>
                <w:b w:val="false"/>
                <w:i w:val="false"/>
                <w:color w:val="000000"/>
                <w:sz w:val="20"/>
              </w:rPr>
              <w:t>
Пәтер/Квартира 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w:t>
            </w:r>
          </w:p>
          <w:p>
            <w:pPr>
              <w:spacing w:after="20"/>
              <w:ind w:left="20"/>
              <w:jc w:val="both"/>
            </w:pPr>
            <w:r>
              <w:rPr>
                <w:rFonts w:ascii="Times New Roman"/>
                <w:b w:val="false"/>
                <w:i w:val="false"/>
                <w:color w:val="000000"/>
                <w:sz w:val="20"/>
              </w:rPr>
              <w:t>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w:t>
            </w:r>
          </w:p>
          <w:p>
            <w:pPr>
              <w:spacing w:after="20"/>
              <w:ind w:left="20"/>
              <w:jc w:val="both"/>
            </w:pPr>
            <w:r>
              <w:rPr>
                <w:rFonts w:ascii="Times New Roman"/>
                <w:b w:val="false"/>
                <w:i w:val="false"/>
                <w:color w:val="000000"/>
                <w:sz w:val="20"/>
              </w:rPr>
              <w:t>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w:t>
            </w:r>
          </w:p>
          <w:p>
            <w:pPr>
              <w:spacing w:after="20"/>
              <w:ind w:left="20"/>
              <w:jc w:val="both"/>
            </w:pPr>
            <w:r>
              <w:rPr>
                <w:rFonts w:ascii="Times New Roman"/>
                <w:b w:val="false"/>
                <w:i w:val="false"/>
                <w:color w:val="000000"/>
                <w:sz w:val="20"/>
              </w:rPr>
              <w:t>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______________________________________________________________________________________________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51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2512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33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337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 /</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 /</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 /Фамилия/Имя/Отчество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