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3ebe" w14:textId="2a5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июня 2025 года № 257-н/қ. Зарегистрирован в Министерстве юстиции Республики Казахстан 27 июня 2025 года № 36344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 Министерства энергетики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августа 2022 года № 273 "Об утверждении Правил определения стоимости исследований, консалтинговых услуг и государственного задания Министерства энергетики Республики Казахстан" (зарегистрирован в Реестре государственной регистрации нормативных правовых актов Республики Казахстан под № 29284);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января 2023 года № 1 "О внесении изменения в приказ Министра энергетики Республики Казахстан от 17 августа 2022 года № 273 "Об утверждении Правил определения стоимости исследований, консалтинговых услуг и государственного задания Министерства энергетики Республики Казахстан" (зарегистрирован в Реестре государственной регистрации нормативных правовых актов Республики Казахстан под № 31656).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бюджета и финансовых процедур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257-н/қ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 Министерства энергетики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Министерства энергетики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исследований, консалтинговых услуг Министерства энергетики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 Министерства энергетики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исследований, консалтинговых услуг включает в себя следующие непосредственно используемые расходы: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работников, непосредственно участвующих в предоставлении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 организаций, осуществляющих исследования (служебные разъезды внутри страны);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материалы, канцелярские товары);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транспортные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доступ к информационным базам данных государственных органов;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переводческие услуги.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формировании бюджетного запроса для проведения исследования, оказания консалтинговой услуги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