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21dc" w14:textId="41c2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p>
      <w:pPr>
        <w:spacing w:after="0"/>
        <w:ind w:left="0"/>
        <w:jc w:val="both"/>
      </w:pPr>
      <w:r>
        <w:rPr>
          <w:rFonts w:ascii="Times New Roman"/>
          <w:b w:val="false"/>
          <w:i w:val="false"/>
          <w:color w:val="000000"/>
          <w:sz w:val="28"/>
        </w:rPr>
        <w:t>Приказ и.о. Министра водных ресурсов и ирригации Республики Казахстан от 26 июня 2025 года № 153-НҚ. Зарегистрирован в Министерстве юстиции Республики Казахстан 27 июня 2025 года № 36343</w:t>
      </w:r>
    </w:p>
    <w:p>
      <w:pPr>
        <w:spacing w:after="0"/>
        <w:ind w:left="0"/>
        <w:jc w:val="left"/>
      </w:pPr>
    </w:p>
    <w:p>
      <w:pPr>
        <w:spacing w:after="0"/>
        <w:ind w:left="0"/>
        <w:jc w:val="both"/>
      </w:pPr>
      <w:r>
        <w:rPr>
          <w:rFonts w:ascii="Times New Roman"/>
          <w:b w:val="false"/>
          <w:i w:val="false"/>
          <w:color w:val="000000"/>
          <w:sz w:val="28"/>
        </w:rPr>
        <w:t xml:space="preserve">
      В соответствии с абзацем третьим </w:t>
      </w:r>
      <w:r>
        <w:rPr>
          <w:rFonts w:ascii="Times New Roman"/>
          <w:b w:val="false"/>
          <w:i w:val="false"/>
          <w:color w:val="000000"/>
          <w:sz w:val="28"/>
        </w:rPr>
        <w:t>подпункта 35)</w:t>
      </w:r>
      <w:r>
        <w:rPr>
          <w:rFonts w:ascii="Times New Roman"/>
          <w:b w:val="false"/>
          <w:i w:val="false"/>
          <w:color w:val="000000"/>
          <w:sz w:val="28"/>
        </w:rPr>
        <w:t xml:space="preserve"> пункта 1 статьи 23 Водного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водных ресурсов и ирригации Республики Казахстан от 28 мая 2025 года № 100-НҚ "Об утверждении Правил субсидирования по возмещению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(зарегистрирован в Реестре государственной регистрации нормативных правовых актов № 36209).</w:t>
      </w:r>
    </w:p>
    <w:bookmarkStart w:name="z7" w:id="0"/>
    <w:p>
      <w:pPr>
        <w:spacing w:after="0"/>
        <w:ind w:left="0"/>
        <w:jc w:val="both"/>
      </w:pPr>
      <w:r>
        <w:rPr>
          <w:rFonts w:ascii="Times New Roman"/>
          <w:b w:val="false"/>
          <w:i w:val="false"/>
          <w:color w:val="000000"/>
          <w:sz w:val="28"/>
        </w:rPr>
        <w:t>
      3. Департаменту развития водосберегающих технологий Министерства водных ресурсов и ирригации Республики Казахстан в установленном законодательством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водных ресурсов и ирригации Республики Казахстан.</w:t>
      </w:r>
    </w:p>
    <w:bookmarkEnd w:id="3"/>
    <w:bookmarkStart w:name="z11" w:id="4"/>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водных ресурсов 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ирригации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Алдамжаров</w:t>
            </w:r>
            <w:r>
              <w:rPr>
                <w:rFonts w:ascii="Times New Roman"/>
                <w:b w:val="false"/>
                <w:i w:val="false"/>
                <w:color w:val="000000"/>
                <w:sz w:val="20"/>
              </w:rPr>
              <w:t>
</w:t>
            </w:r>
          </w:p>
        </w:tc>
      </w:tr>
    </w:tbl>
    <w:p>
      <w:pPr>
        <w:spacing w:after="0"/>
        <w:ind w:left="0"/>
        <w:jc w:val="both"/>
      </w:pPr>
      <w:bookmarkStart w:name="z13" w:id="5"/>
      <w:r>
        <w:rPr>
          <w:rFonts w:ascii="Times New Roman"/>
          <w:b w:val="false"/>
          <w:i w:val="false"/>
          <w:color w:val="000000"/>
          <w:sz w:val="28"/>
        </w:rPr>
        <w:t>
      "СОГЛАСОВАН"</w:t>
      </w:r>
    </w:p>
    <w:bookmarkEnd w:id="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промышленности и</w:t>
      </w:r>
    </w:p>
    <w:p>
      <w:pPr>
        <w:spacing w:after="0"/>
        <w:ind w:left="0"/>
        <w:jc w:val="both"/>
      </w:pPr>
      <w:r>
        <w:rPr>
          <w:rFonts w:ascii="Times New Roman"/>
          <w:b w:val="false"/>
          <w:i w:val="false"/>
          <w:color w:val="000000"/>
          <w:sz w:val="28"/>
        </w:rPr>
        <w:t>строительства Республики Казахстан</w:t>
      </w:r>
    </w:p>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Агентство по защите и</w:t>
      </w:r>
    </w:p>
    <w:p>
      <w:pPr>
        <w:spacing w:after="0"/>
        <w:ind w:left="0"/>
        <w:jc w:val="both"/>
      </w:pPr>
      <w:r>
        <w:rPr>
          <w:rFonts w:ascii="Times New Roman"/>
          <w:b w:val="false"/>
          <w:i w:val="false"/>
          <w:color w:val="000000"/>
          <w:sz w:val="28"/>
        </w:rPr>
        <w:t>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2025 года № 153-НҚ</w:t>
            </w:r>
          </w:p>
        </w:tc>
      </w:tr>
    </w:tbl>
    <w:bookmarkStart w:name="z21" w:id="12"/>
    <w:p>
      <w:pPr>
        <w:spacing w:after="0"/>
        <w:ind w:left="0"/>
        <w:jc w:val="left"/>
      </w:pPr>
      <w:r>
        <w:rPr>
          <w:rFonts w:ascii="Times New Roman"/>
          <w:b/>
          <w:i w:val="false"/>
          <w:color w:val="000000"/>
        </w:rPr>
        <w:t xml:space="preserve"> Правила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p>
      <w:pPr>
        <w:spacing w:after="0"/>
        <w:ind w:left="0"/>
        <w:jc w:val="left"/>
      </w:pPr>
    </w:p>
    <w:p>
      <w:pPr>
        <w:spacing w:after="0"/>
        <w:ind w:left="0"/>
        <w:jc w:val="both"/>
      </w:pPr>
      <w:r>
        <w:rPr>
          <w:rFonts w:ascii="Times New Roman"/>
          <w:b w:val="false"/>
          <w:i w:val="false"/>
          <w:color w:val="000000"/>
          <w:sz w:val="28"/>
        </w:rPr>
        <w:t xml:space="preserve">
      1. Настоящие Правила субсидирования части расходов, понесенных сельскохозяйственным товаропроизводителем (далее – СХТП) при инвестиционных вложениях, направленных на внедрение водосберегающих технологий орошения (далее – Правила) разработаны в соответствии с абзацем третьим </w:t>
      </w:r>
      <w:r>
        <w:rPr>
          <w:rFonts w:ascii="Times New Roman"/>
          <w:b w:val="false"/>
          <w:i w:val="false"/>
          <w:color w:val="000000"/>
          <w:sz w:val="28"/>
        </w:rPr>
        <w:t>подпункта 35)</w:t>
      </w:r>
      <w:r>
        <w:rPr>
          <w:rFonts w:ascii="Times New Roman"/>
          <w:b w:val="false"/>
          <w:i w:val="false"/>
          <w:color w:val="000000"/>
          <w:sz w:val="28"/>
        </w:rPr>
        <w:t xml:space="preserve"> пункта 1 статьи 23 Водного кодекса Республики Казахстан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оказания государственной услуги "Субсидирования части расходов, понесенных СХТП при инвестиционных вложениях, направленных на внедрение водосберегающих технологий орошения".</w:t>
      </w:r>
    </w:p>
    <w:bookmarkStart w:name="z24" w:id="14"/>
    <w:p>
      <w:pPr>
        <w:spacing w:after="0"/>
        <w:ind w:left="0"/>
        <w:jc w:val="both"/>
      </w:pPr>
      <w:r>
        <w:rPr>
          <w:rFonts w:ascii="Times New Roman"/>
          <w:b w:val="false"/>
          <w:i w:val="false"/>
          <w:color w:val="000000"/>
          <w:sz w:val="28"/>
        </w:rPr>
        <w:t>
      2. Основной целью субсидирования части расходов, понесенных СХТП, при инвестиционных вложениях на внедрение водосберегающих технологий орошения является повышение доступности товаров, работ и услуг в рамках реализации инвестиционных проектов путем снижения капиталоемкости и повышения окупаемости вложенных инвестиций.</w:t>
      </w:r>
    </w:p>
    <w:bookmarkEnd w:id="14"/>
    <w:bookmarkStart w:name="z25" w:id="15"/>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5"/>
    <w:bookmarkStart w:name="z26" w:id="16"/>
    <w:p>
      <w:pPr>
        <w:spacing w:after="0"/>
        <w:ind w:left="0"/>
        <w:jc w:val="both"/>
      </w:pPr>
      <w:r>
        <w:rPr>
          <w:rFonts w:ascii="Times New Roman"/>
          <w:b w:val="false"/>
          <w:i w:val="false"/>
          <w:color w:val="000000"/>
          <w:sz w:val="28"/>
        </w:rPr>
        <w:t>
      1) инвестиционный проект в агропромышленном комплексе в части внедрение водосберегающих технологий (далее – инвестиционной проект) – комплекс мероприятий, предусматривающий инвестиционные вложения на создание новых, расширение инфраструктуры для забора и подачи воды, приобретения оборудования в соответствии с паспортом проекта в целях рационального эффективного использование водных ресурсов;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инвестор в агропромышленном комплексе (далее – инвестор (услугополучатель) – СХТП, осуществляющий инвестиционные вложения и занимающийся производством сельскохозяйственной продукции, основной или вторичный вид деятельности которого относится к разделам общего классификатора видов экономической деятельности (далее – ОКЭД) согласно перечню основного или вторичного вида деятельности для субъекта предпринимательства, осуществляющего инвестиционные вложения и занимающийся производством сельскохозяйственной продукции,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специальный счет – счет финансового института в банке второго уровня, на который зачисляются суммы инвестиционных субсидий в соответствии с условиями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p>
    <w:bookmarkStart w:name="z29" w:id="17"/>
    <w:p>
      <w:pPr>
        <w:spacing w:after="0"/>
        <w:ind w:left="0"/>
        <w:jc w:val="both"/>
      </w:pPr>
      <w:r>
        <w:rPr>
          <w:rFonts w:ascii="Times New Roman"/>
          <w:b w:val="false"/>
          <w:i w:val="false"/>
          <w:color w:val="000000"/>
          <w:sz w:val="28"/>
        </w:rPr>
        <w:t>
      4) сельскохозяйственное оборудование (далее – оборудование) – оборудование, предназначенное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17"/>
    <w:bookmarkStart w:name="z30" w:id="18"/>
    <w:p>
      <w:pPr>
        <w:spacing w:after="0"/>
        <w:ind w:left="0"/>
        <w:jc w:val="both"/>
      </w:pPr>
      <w:r>
        <w:rPr>
          <w:rFonts w:ascii="Times New Roman"/>
          <w:b w:val="false"/>
          <w:i w:val="false"/>
          <w:color w:val="000000"/>
          <w:sz w:val="28"/>
        </w:rPr>
        <w:t>
      5) администратор бюджетной программы (далее – администратор) – местные исполнительные органы областей, городов республиканского значения, столицы;</w:t>
      </w:r>
    </w:p>
    <w:bookmarkEnd w:id="18"/>
    <w:bookmarkStart w:name="z31" w:id="19"/>
    <w:p>
      <w:pPr>
        <w:spacing w:after="0"/>
        <w:ind w:left="0"/>
        <w:jc w:val="both"/>
      </w:pPr>
      <w:r>
        <w:rPr>
          <w:rFonts w:ascii="Times New Roman"/>
          <w:b w:val="false"/>
          <w:i w:val="false"/>
          <w:color w:val="000000"/>
          <w:sz w:val="28"/>
        </w:rPr>
        <w:t>
      6)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паспорт проекта – наименование оборудования и доля возмещения инвестиционных вложений на создание новых, расширений инфраструктуры для забора и подачи воды, приобретения новых, ранее неиспользованных оборудования и других основных средств, работ и услуг, подлежащих инвестиционному субсидированию, указанных в </w:t>
      </w:r>
      <w:r>
        <w:rPr>
          <w:rFonts w:ascii="Times New Roman"/>
          <w:b w:val="false"/>
          <w:i w:val="false"/>
          <w:color w:val="000000"/>
          <w:sz w:val="28"/>
        </w:rPr>
        <w:t>приложениях 2</w:t>
      </w:r>
      <w:r>
        <w:rPr>
          <w:rFonts w:ascii="Times New Roman"/>
          <w:b w:val="false"/>
          <w:i w:val="false"/>
          <w:color w:val="000000"/>
          <w:sz w:val="28"/>
        </w:rPr>
        <w:t xml:space="preserve"> к настоящим Правилам;</w:t>
      </w:r>
    </w:p>
    <w:bookmarkStart w:name="z33" w:id="20"/>
    <w:p>
      <w:pPr>
        <w:spacing w:after="0"/>
        <w:ind w:left="0"/>
        <w:jc w:val="both"/>
      </w:pPr>
      <w:r>
        <w:rPr>
          <w:rFonts w:ascii="Times New Roman"/>
          <w:b w:val="false"/>
          <w:i w:val="false"/>
          <w:color w:val="000000"/>
          <w:sz w:val="28"/>
        </w:rPr>
        <w:t>
      8) инвестиционные вложения – затраты, направленные на создание новых или расширение действующей инфраструктуры для забора и подачи воды;</w:t>
      </w:r>
    </w:p>
    <w:bookmarkEnd w:id="20"/>
    <w:bookmarkStart w:name="z34" w:id="21"/>
    <w:p>
      <w:pPr>
        <w:spacing w:after="0"/>
        <w:ind w:left="0"/>
        <w:jc w:val="both"/>
      </w:pPr>
      <w:r>
        <w:rPr>
          <w:rFonts w:ascii="Times New Roman"/>
          <w:b w:val="false"/>
          <w:i w:val="false"/>
          <w:color w:val="000000"/>
          <w:sz w:val="28"/>
        </w:rPr>
        <w:t>
      9) инвестиционное субсидирование − возмещение части расходов, понесенных инвестором (услугополучателем) при инвестиционных вложениях, направленных на внедрение водосберегающих технологий орошения;</w:t>
      </w:r>
    </w:p>
    <w:bookmarkEnd w:id="21"/>
    <w:bookmarkStart w:name="z35" w:id="22"/>
    <w:p>
      <w:pPr>
        <w:spacing w:after="0"/>
        <w:ind w:left="0"/>
        <w:jc w:val="both"/>
      </w:pPr>
      <w:r>
        <w:rPr>
          <w:rFonts w:ascii="Times New Roman"/>
          <w:b w:val="false"/>
          <w:i w:val="false"/>
          <w:color w:val="000000"/>
          <w:sz w:val="28"/>
        </w:rPr>
        <w:t>
      10)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22"/>
    <w:bookmarkStart w:name="z36" w:id="23"/>
    <w:p>
      <w:pPr>
        <w:spacing w:after="0"/>
        <w:ind w:left="0"/>
        <w:jc w:val="both"/>
      </w:pPr>
      <w:r>
        <w:rPr>
          <w:rFonts w:ascii="Times New Roman"/>
          <w:b w:val="false"/>
          <w:i w:val="false"/>
          <w:color w:val="000000"/>
          <w:sz w:val="28"/>
        </w:rPr>
        <w:t>
      11)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23"/>
    <w:bookmarkStart w:name="z37" w:id="24"/>
    <w:p>
      <w:pPr>
        <w:spacing w:after="0"/>
        <w:ind w:left="0"/>
        <w:jc w:val="both"/>
      </w:pPr>
      <w:r>
        <w:rPr>
          <w:rFonts w:ascii="Times New Roman"/>
          <w:b w:val="false"/>
          <w:i w:val="false"/>
          <w:color w:val="000000"/>
          <w:sz w:val="28"/>
        </w:rPr>
        <w:t>
      12) финансовые институты – банки второго уровня, микрофинансовые организации, социально-предпринимательские корпорации, кредитные организации, имеющие соответствующую лицензию на право осуществления банковских операций, лизинговые компании, кредитные товарищества, поверенные (агенты), определенные в соответствии с бюджетным законодательством;</w:t>
      </w:r>
    </w:p>
    <w:bookmarkEnd w:id="24"/>
    <w:bookmarkStart w:name="z38" w:id="25"/>
    <w:p>
      <w:pPr>
        <w:spacing w:after="0"/>
        <w:ind w:left="0"/>
        <w:jc w:val="both"/>
      </w:pPr>
      <w:r>
        <w:rPr>
          <w:rFonts w:ascii="Times New Roman"/>
          <w:b w:val="false"/>
          <w:i w:val="false"/>
          <w:color w:val="000000"/>
          <w:sz w:val="28"/>
        </w:rPr>
        <w:t>
      13) заявка – электронная заявка на получение инвесторами (услугополучателями) инвестиционных субсидий при инвестиционных вложениях по форме согласно приложениям 3 и 4 к настоящим Правилам;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расширение инфраструктуры для забора и подачи воды – мероприятия, предусматривающие строительство дополнительных производственных мощностей на действующем объекте, оснащение действующих производственных мощностей недостающим или необходимым новыми, ранее неиспользованными оборудованиями орошения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Start w:name="z40" w:id="26"/>
    <w:p>
      <w:pPr>
        <w:spacing w:after="0"/>
        <w:ind w:left="0"/>
        <w:jc w:val="both"/>
      </w:pPr>
      <w:r>
        <w:rPr>
          <w:rFonts w:ascii="Times New Roman"/>
          <w:b w:val="false"/>
          <w:i w:val="false"/>
          <w:color w:val="000000"/>
          <w:sz w:val="28"/>
        </w:rPr>
        <w:t>
      15)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ГИСС;</w:t>
      </w:r>
    </w:p>
    <w:bookmarkEnd w:id="26"/>
    <w:bookmarkStart w:name="z41" w:id="27"/>
    <w:p>
      <w:pPr>
        <w:spacing w:after="0"/>
        <w:ind w:left="0"/>
        <w:jc w:val="both"/>
      </w:pPr>
      <w:r>
        <w:rPr>
          <w:rFonts w:ascii="Times New Roman"/>
          <w:b w:val="false"/>
          <w:i w:val="false"/>
          <w:color w:val="000000"/>
          <w:sz w:val="28"/>
        </w:rPr>
        <w:t>
      16)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27"/>
    <w:bookmarkStart w:name="z42" w:id="28"/>
    <w:p>
      <w:pPr>
        <w:spacing w:after="0"/>
        <w:ind w:left="0"/>
        <w:jc w:val="both"/>
      </w:pPr>
      <w:r>
        <w:rPr>
          <w:rFonts w:ascii="Times New Roman"/>
          <w:b w:val="false"/>
          <w:i w:val="false"/>
          <w:color w:val="000000"/>
          <w:sz w:val="28"/>
        </w:rPr>
        <w:t>
      17)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государственной информационной системе субсидирования;</w:t>
      </w:r>
    </w:p>
    <w:bookmarkEnd w:id="28"/>
    <w:bookmarkStart w:name="z43" w:id="29"/>
    <w:p>
      <w:pPr>
        <w:spacing w:after="0"/>
        <w:ind w:left="0"/>
        <w:jc w:val="both"/>
      </w:pP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44" w:id="30"/>
    <w:p>
      <w:pPr>
        <w:spacing w:after="0"/>
        <w:ind w:left="0"/>
        <w:jc w:val="both"/>
      </w:pPr>
      <w:r>
        <w:rPr>
          <w:rFonts w:ascii="Times New Roman"/>
          <w:b w:val="false"/>
          <w:i w:val="false"/>
          <w:color w:val="000000"/>
          <w:sz w:val="28"/>
        </w:rPr>
        <w:t>
      4. Субсидирование затрат на создания новых или расширения инфраструктуры для забора и подачи воды допускается в соответствии с паспортом проекта, указанного в приложении 2 к настоящим Правилам.</w:t>
      </w:r>
    </w:p>
    <w:bookmarkEnd w:id="30"/>
    <w:bookmarkStart w:name="z45" w:id="31"/>
    <w:p>
      <w:pPr>
        <w:spacing w:after="0"/>
        <w:ind w:left="0"/>
        <w:jc w:val="both"/>
      </w:pPr>
      <w:r>
        <w:rPr>
          <w:rFonts w:ascii="Times New Roman"/>
          <w:b w:val="false"/>
          <w:i w:val="false"/>
          <w:color w:val="000000"/>
          <w:sz w:val="28"/>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расширение инфраструктуры для подачи и забора воды на единицу измерения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w:t>
      </w:r>
    </w:p>
    <w:bookmarkEnd w:id="31"/>
    <w:bookmarkStart w:name="z46" w:id="32"/>
    <w:p>
      <w:pPr>
        <w:spacing w:after="0"/>
        <w:ind w:left="0"/>
        <w:jc w:val="both"/>
      </w:pPr>
      <w:r>
        <w:rPr>
          <w:rFonts w:ascii="Times New Roman"/>
          <w:b w:val="false"/>
          <w:i w:val="false"/>
          <w:color w:val="000000"/>
          <w:sz w:val="28"/>
        </w:rPr>
        <w:t>
      5. Ежегодно до 1 февраля соответствующего года рабочий орган (услугодатель) создает и регистрирует в ГИСС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32"/>
    <w:bookmarkStart w:name="z47" w:id="33"/>
    <w:p>
      <w:pPr>
        <w:spacing w:after="0"/>
        <w:ind w:left="0"/>
        <w:jc w:val="both"/>
      </w:pPr>
      <w:r>
        <w:rPr>
          <w:rFonts w:ascii="Times New Roman"/>
          <w:b w:val="false"/>
          <w:i w:val="false"/>
          <w:color w:val="000000"/>
          <w:sz w:val="28"/>
        </w:rPr>
        <w:t>
      При осмотре объектов, предусматривающих создание новых, расширение инфраструктуры для забора и подачи воды, в группу специалистов включаются специалисты управления по вопросам строительства, градостроительства и архитектуры.</w:t>
      </w:r>
    </w:p>
    <w:bookmarkEnd w:id="33"/>
    <w:bookmarkStart w:name="z48" w:id="34"/>
    <w:p>
      <w:pPr>
        <w:spacing w:after="0"/>
        <w:ind w:left="0"/>
        <w:jc w:val="both"/>
      </w:pPr>
      <w:r>
        <w:rPr>
          <w:rFonts w:ascii="Times New Roman"/>
          <w:b w:val="false"/>
          <w:i w:val="false"/>
          <w:color w:val="000000"/>
          <w:sz w:val="28"/>
        </w:rPr>
        <w:t>
      При этом, группа специалистов также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паспорте проекта, с приложением подтверждающих фото и видеоматериалов, также проверяет наличие установленного оборудования, работоспособность оборудования.</w:t>
      </w:r>
    </w:p>
    <w:bookmarkEnd w:id="34"/>
    <w:bookmarkStart w:name="z49" w:id="35"/>
    <w:p>
      <w:pPr>
        <w:spacing w:after="0"/>
        <w:ind w:left="0"/>
        <w:jc w:val="both"/>
      </w:pPr>
      <w:r>
        <w:rPr>
          <w:rFonts w:ascii="Times New Roman"/>
          <w:b w:val="false"/>
          <w:i w:val="false"/>
          <w:color w:val="000000"/>
          <w:sz w:val="28"/>
        </w:rPr>
        <w:t>
      На каждый объект направляется не менее 2 (два) специалистов, которые будут определяться рабочим органом (услугодателем).</w:t>
      </w:r>
    </w:p>
    <w:bookmarkEnd w:id="35"/>
    <w:bookmarkStart w:name="z50" w:id="36"/>
    <w:p>
      <w:pPr>
        <w:spacing w:after="0"/>
        <w:ind w:left="0"/>
        <w:jc w:val="both"/>
      </w:pPr>
      <w:r>
        <w:rPr>
          <w:rFonts w:ascii="Times New Roman"/>
          <w:b w:val="false"/>
          <w:i w:val="false"/>
          <w:color w:val="000000"/>
          <w:sz w:val="28"/>
        </w:rPr>
        <w:t>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по форме согласно приложению 5 к настоящим Правилам (далее – акт осмотра объекта).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Лица, входящие в состав группы специалистов согласно пункту 5 настоящих Правил, имеют постоянный доступ к ГИСС, за исключением случаев, когда указанным лицам доступ к ГИСС органичен в связи с нахождением в отпуске, командировке, в период временной нетрудоспособности, увольнением. Ограничение доступа к ГИСС подтверждается уведомлением об ограничении доступа члена группы специалистов в государственной информационной системе субсидирования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52" w:id="37"/>
    <w:p>
      <w:pPr>
        <w:spacing w:after="0"/>
        <w:ind w:left="0"/>
        <w:jc w:val="both"/>
      </w:pPr>
      <w:r>
        <w:rPr>
          <w:rFonts w:ascii="Times New Roman"/>
          <w:b w:val="false"/>
          <w:i w:val="false"/>
          <w:color w:val="000000"/>
          <w:sz w:val="28"/>
        </w:rPr>
        <w:t>
      7.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37"/>
    <w:bookmarkStart w:name="z53" w:id="38"/>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Требование, указанное в части второй настоящего пункта, не распространяется на случаи субсидирования инвестора (услугополучателя) при приобретении им оборудования в лизинг с применением механизма перечисления инвестиционных субсидий авансовым платежом финансовому институту на специальный счет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о реабилитации и банкротстве).</w:t>
      </w:r>
    </w:p>
    <w:bookmarkStart w:name="z56" w:id="39"/>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39"/>
    <w:bookmarkStart w:name="z57" w:id="40"/>
    <w:p>
      <w:pPr>
        <w:spacing w:after="0"/>
        <w:ind w:left="0"/>
        <w:jc w:val="both"/>
      </w:pPr>
      <w:r>
        <w:rPr>
          <w:rFonts w:ascii="Times New Roman"/>
          <w:b w:val="false"/>
          <w:i w:val="false"/>
          <w:color w:val="000000"/>
          <w:sz w:val="28"/>
        </w:rPr>
        <w:t>
      9. Инвестиционное субсидирование производится по месту реализации инвестиционного проекта.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Start w:name="z59" w:id="41"/>
    <w:p>
      <w:pPr>
        <w:spacing w:after="0"/>
        <w:ind w:left="0"/>
        <w:jc w:val="both"/>
      </w:pPr>
      <w:r>
        <w:rPr>
          <w:rFonts w:ascii="Times New Roman"/>
          <w:b w:val="false"/>
          <w:i w:val="false"/>
          <w:color w:val="000000"/>
          <w:sz w:val="28"/>
        </w:rPr>
        <w:t>
      10. Инвестиционные субсидии предоставляются по инвестиционным проектам, введенным в эксплуатацию не ранее трех лет до года подачи электронной заявки на субсидирование. При этом, субсидированию подлежит новая, ранее неиспользованное оборудование, годом выпуска не ранее трех лет до даты ввода инвестиционного проекта в эксплуатацию.</w:t>
      </w:r>
    </w:p>
    <w:bookmarkEnd w:id="41"/>
    <w:bookmarkStart w:name="z60" w:id="42"/>
    <w:p>
      <w:pPr>
        <w:spacing w:after="0"/>
        <w:ind w:left="0"/>
        <w:jc w:val="both"/>
      </w:pPr>
      <w:r>
        <w:rPr>
          <w:rFonts w:ascii="Times New Roman"/>
          <w:b w:val="false"/>
          <w:i w:val="false"/>
          <w:color w:val="000000"/>
          <w:sz w:val="28"/>
        </w:rPr>
        <w:t>
      Инвестор прикладывает к заявке на инвестиционное субсидирование акт ввода в эксплуатацию инвестиционного проекта, в рамках которого осуществлено приобретение оборудования.</w:t>
      </w:r>
    </w:p>
    <w:bookmarkEnd w:id="42"/>
    <w:bookmarkStart w:name="z61" w:id="43"/>
    <w:p>
      <w:pPr>
        <w:spacing w:after="0"/>
        <w:ind w:left="0"/>
        <w:jc w:val="both"/>
      </w:pPr>
      <w:r>
        <w:rPr>
          <w:rFonts w:ascii="Times New Roman"/>
          <w:b w:val="false"/>
          <w:i w:val="false"/>
          <w:color w:val="000000"/>
          <w:sz w:val="28"/>
        </w:rPr>
        <w:t>
      При расчете суммы инвестиционных субсидий применяется производственная мощность (орошаемая площадь) нового, ранее неиспользованного оборудования, соответствующего условиям настоящего пункта.</w:t>
      </w:r>
    </w:p>
    <w:bookmarkEnd w:id="43"/>
    <w:bookmarkStart w:name="z62" w:id="44"/>
    <w:p>
      <w:pPr>
        <w:spacing w:after="0"/>
        <w:ind w:left="0"/>
        <w:jc w:val="both"/>
      </w:pPr>
      <w:r>
        <w:rPr>
          <w:rFonts w:ascii="Times New Roman"/>
          <w:b w:val="false"/>
          <w:i w:val="false"/>
          <w:color w:val="000000"/>
          <w:sz w:val="28"/>
        </w:rPr>
        <w:t>
      11. Если по паспорту проекта предполагается приобретение исключительно оборудования, то субсидированию подлежат новое, ранее неиспользованное оборудование, годом выпуска и приобретенные не ранее 3 (трех) лет до года подачи заявки.</w:t>
      </w:r>
    </w:p>
    <w:bookmarkEnd w:id="44"/>
    <w:bookmarkStart w:name="z63" w:id="45"/>
    <w:p>
      <w:pPr>
        <w:spacing w:after="0"/>
        <w:ind w:left="0"/>
        <w:jc w:val="both"/>
      </w:pPr>
      <w:r>
        <w:rPr>
          <w:rFonts w:ascii="Times New Roman"/>
          <w:b w:val="false"/>
          <w:i w:val="false"/>
          <w:color w:val="000000"/>
          <w:sz w:val="28"/>
        </w:rPr>
        <w:t>
      12. Для получения субсидий необходимо наличие у инвестора (услугополучателя) земельного участка сельскохозяйственного назначения на праве землепользования и (или) частной собственности соответствующей площади, подтвержденное в результате информационного взаимодействия ГИСС с информационной системой единого государственного кадастра недвижимости.</w:t>
      </w:r>
    </w:p>
    <w:bookmarkEnd w:id="45"/>
    <w:bookmarkStart w:name="z64" w:id="46"/>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площадь земельных участков сельскохозяйственного назначения, зарегистрированных у членов сельскохозяйственного кооператива.</w:t>
      </w:r>
    </w:p>
    <w:bookmarkEnd w:id="46"/>
    <w:bookmarkStart w:name="z65" w:id="47"/>
    <w:p>
      <w:pPr>
        <w:spacing w:after="0"/>
        <w:ind w:left="0"/>
        <w:jc w:val="both"/>
      </w:pPr>
      <w:r>
        <w:rPr>
          <w:rFonts w:ascii="Times New Roman"/>
          <w:b w:val="false"/>
          <w:i w:val="false"/>
          <w:color w:val="000000"/>
          <w:sz w:val="28"/>
        </w:rPr>
        <w:t>
      При этом членство в сельскохозяйственном кооперативе подтверждается путем информационного взаимодействия ГИСС с государственной базой данных "Юридические лица".</w:t>
      </w:r>
    </w:p>
    <w:bookmarkEnd w:id="47"/>
    <w:bookmarkStart w:name="z66" w:id="48"/>
    <w:p>
      <w:pPr>
        <w:spacing w:after="0"/>
        <w:ind w:left="0"/>
        <w:jc w:val="both"/>
      </w:pPr>
      <w:r>
        <w:rPr>
          <w:rFonts w:ascii="Times New Roman"/>
          <w:b w:val="false"/>
          <w:i w:val="false"/>
          <w:color w:val="000000"/>
          <w:sz w:val="28"/>
        </w:rPr>
        <w:t>
      В случае подачи заявки от крестьянского или фермерского хозяйства, осуществляющего деятельность в виде совместного предпринимательства, за членами которого зарегистрированы земельные участки, допускается предоставление субсидии на приобретенные оборудования, зарегистрированные на члена крестьянского или фермерского хозяйства.</w:t>
      </w:r>
    </w:p>
    <w:bookmarkEnd w:id="48"/>
    <w:bookmarkStart w:name="z67" w:id="4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49"/>
    <w:bookmarkStart w:name="z68" w:id="50"/>
    <w:p>
      <w:pPr>
        <w:spacing w:after="0"/>
        <w:ind w:left="0"/>
        <w:jc w:val="both"/>
      </w:pPr>
      <w:r>
        <w:rPr>
          <w:rFonts w:ascii="Times New Roman"/>
          <w:b w:val="false"/>
          <w:i w:val="false"/>
          <w:color w:val="000000"/>
          <w:sz w:val="28"/>
        </w:rPr>
        <w:t>
      13. Инвестиционное субсидирование осуществляется при соответствии заявки паспорту проекта, а также требованиям настоящих Правил.</w:t>
      </w:r>
    </w:p>
    <w:bookmarkEnd w:id="50"/>
    <w:bookmarkStart w:name="z69" w:id="51"/>
    <w:p>
      <w:pPr>
        <w:spacing w:after="0"/>
        <w:ind w:left="0"/>
        <w:jc w:val="both"/>
      </w:pPr>
      <w:r>
        <w:rPr>
          <w:rFonts w:ascii="Times New Roman"/>
          <w:b w:val="false"/>
          <w:i w:val="false"/>
          <w:color w:val="000000"/>
          <w:sz w:val="28"/>
        </w:rPr>
        <w:t>
      14.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(за исключением приобретения товаров в финансовый лизинг) Расходы, осуществленные до 1 января 2020 года, подтверждаются бумажными счета-фактурами.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приобретении СХТП (сельскохозяйственным кооперативом)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Налоговый кодекс) (с территории государств-членов Евразийского экономического союза).</w:t>
      </w:r>
    </w:p>
    <w:bookmarkStart w:name="z71" w:id="52"/>
    <w:p>
      <w:pPr>
        <w:spacing w:after="0"/>
        <w:ind w:left="0"/>
        <w:jc w:val="both"/>
      </w:pPr>
      <w:r>
        <w:rPr>
          <w:rFonts w:ascii="Times New Roman"/>
          <w:b w:val="false"/>
          <w:i w:val="false"/>
          <w:color w:val="000000"/>
          <w:sz w:val="28"/>
        </w:rPr>
        <w:t>
      15. В случае неполучения инвестором (услугополучателем) субсидий (при неиспользовании электронной счет-фактуры для получения мер государственной поддержки), по обращению инвестора (услугополучателя) рабочим органом (услугодателем) посредством ГИСС в течение 5 (пять) рабочих дней осуществляется разблокировка электронных счетов-фактур.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Инвестиционные субсидии выплачиваются после ввода в эксплуатацию при создании и расширении инфраструктуры для забора и подачи воды и/или приобретения оборудования, за исключением случаев, предусмотренных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Start w:name="z73" w:id="53"/>
    <w:p>
      <w:pPr>
        <w:spacing w:after="0"/>
        <w:ind w:left="0"/>
        <w:jc w:val="both"/>
      </w:pPr>
      <w:r>
        <w:rPr>
          <w:rFonts w:ascii="Times New Roman"/>
          <w:b w:val="false"/>
          <w:i w:val="false"/>
          <w:color w:val="000000"/>
          <w:sz w:val="28"/>
        </w:rPr>
        <w:t>
      17.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паспорте проекта.</w:t>
      </w:r>
    </w:p>
    <w:bookmarkEnd w:id="53"/>
    <w:bookmarkStart w:name="z74" w:id="54"/>
    <w:p>
      <w:pPr>
        <w:spacing w:after="0"/>
        <w:ind w:left="0"/>
        <w:jc w:val="both"/>
      </w:pPr>
      <w:r>
        <w:rPr>
          <w:rFonts w:ascii="Times New Roman"/>
          <w:b w:val="false"/>
          <w:i w:val="false"/>
          <w:color w:val="000000"/>
          <w:sz w:val="28"/>
        </w:rPr>
        <w:t>
      18. При этом, по заявкам текущего финансового года при наличии средств на выплату инвестиционных субсидий из местного бюджета в текущем финансовом году по решению администратора допустимо увеличение доли возмещения инвестиционных вложений до 80 (восемьдесят) %.</w:t>
      </w:r>
    </w:p>
    <w:bookmarkEnd w:id="54"/>
    <w:bookmarkStart w:name="z75" w:id="55"/>
    <w:p>
      <w:pPr>
        <w:spacing w:after="0"/>
        <w:ind w:left="0"/>
        <w:jc w:val="both"/>
      </w:pPr>
      <w:r>
        <w:rPr>
          <w:rFonts w:ascii="Times New Roman"/>
          <w:b w:val="false"/>
          <w:i w:val="false"/>
          <w:color w:val="000000"/>
          <w:sz w:val="28"/>
        </w:rPr>
        <w:t>
      19. Размер инвестиционной субсидии определяется по следующей формуле:</w:t>
      </w:r>
    </w:p>
    <w:bookmarkEnd w:id="55"/>
    <w:bookmarkStart w:name="z76" w:id="56"/>
    <w:p>
      <w:pPr>
        <w:spacing w:after="0"/>
        <w:ind w:left="0"/>
        <w:jc w:val="both"/>
      </w:pPr>
      <w:r>
        <w:rPr>
          <w:rFonts w:ascii="Times New Roman"/>
          <w:b w:val="false"/>
          <w:i w:val="false"/>
          <w:color w:val="000000"/>
          <w:sz w:val="28"/>
        </w:rPr>
        <w:t>
      А = (Б х В) х Г,</w:t>
      </w:r>
    </w:p>
    <w:bookmarkEnd w:id="56"/>
    <w:bookmarkStart w:name="z77" w:id="57"/>
    <w:p>
      <w:pPr>
        <w:spacing w:after="0"/>
        <w:ind w:left="0"/>
        <w:jc w:val="both"/>
      </w:pPr>
      <w:r>
        <w:rPr>
          <w:rFonts w:ascii="Times New Roman"/>
          <w:b w:val="false"/>
          <w:i w:val="false"/>
          <w:color w:val="000000"/>
          <w:sz w:val="28"/>
        </w:rPr>
        <w:t>
      где:</w:t>
      </w:r>
    </w:p>
    <w:bookmarkEnd w:id="57"/>
    <w:bookmarkStart w:name="z78" w:id="58"/>
    <w:p>
      <w:pPr>
        <w:spacing w:after="0"/>
        <w:ind w:left="0"/>
        <w:jc w:val="both"/>
      </w:pPr>
      <w:r>
        <w:rPr>
          <w:rFonts w:ascii="Times New Roman"/>
          <w:b w:val="false"/>
          <w:i w:val="false"/>
          <w:color w:val="000000"/>
          <w:sz w:val="28"/>
        </w:rPr>
        <w:t>
      А – сумма инвестиционных субсидий;</w:t>
      </w:r>
    </w:p>
    <w:bookmarkEnd w:id="58"/>
    <w:bookmarkStart w:name="z79" w:id="59"/>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паспорте проекте (если фактические инвестиционные вложения превышают максимальную допустимую стоимость для расчета субсидий);</w:t>
      </w:r>
    </w:p>
    <w:bookmarkEnd w:id="59"/>
    <w:bookmarkStart w:name="z80" w:id="60"/>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60"/>
    <w:bookmarkStart w:name="z81" w:id="61"/>
    <w:p>
      <w:pPr>
        <w:spacing w:after="0"/>
        <w:ind w:left="0"/>
        <w:jc w:val="both"/>
      </w:pPr>
      <w:r>
        <w:rPr>
          <w:rFonts w:ascii="Times New Roman"/>
          <w:b w:val="false"/>
          <w:i w:val="false"/>
          <w:color w:val="000000"/>
          <w:sz w:val="28"/>
        </w:rPr>
        <w:t>
      Г – единица измерения согласно паспорту проекта (орошаемая площадь, га).</w:t>
      </w:r>
    </w:p>
    <w:bookmarkEnd w:id="61"/>
    <w:bookmarkStart w:name="z82" w:id="62"/>
    <w:p>
      <w:pPr>
        <w:spacing w:after="0"/>
        <w:ind w:left="0"/>
        <w:jc w:val="both"/>
      </w:pPr>
      <w:r>
        <w:rPr>
          <w:rFonts w:ascii="Times New Roman"/>
          <w:b w:val="false"/>
          <w:i w:val="false"/>
          <w:color w:val="000000"/>
          <w:sz w:val="28"/>
        </w:rPr>
        <w:t>
      Для СХТП,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62"/>
    <w:bookmarkStart w:name="z83" w:id="63"/>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15 декабря (включительно) соответствующего года.</w:t>
      </w:r>
    </w:p>
    <w:bookmarkEnd w:id="63"/>
    <w:bookmarkStart w:name="z84" w:id="64"/>
    <w:p>
      <w:pPr>
        <w:spacing w:after="0"/>
        <w:ind w:left="0"/>
        <w:jc w:val="both"/>
      </w:pPr>
      <w:r>
        <w:rPr>
          <w:rFonts w:ascii="Times New Roman"/>
          <w:b w:val="false"/>
          <w:i w:val="false"/>
          <w:color w:val="000000"/>
          <w:sz w:val="28"/>
        </w:rPr>
        <w:t>
      Заявки рассматриваются по очередности согласно дате и времени поступления заявок.</w:t>
      </w:r>
    </w:p>
    <w:bookmarkEnd w:id="64"/>
    <w:bookmarkStart w:name="z85" w:id="65"/>
    <w:p>
      <w:pPr>
        <w:spacing w:after="0"/>
        <w:ind w:left="0"/>
        <w:jc w:val="both"/>
      </w:pPr>
      <w:r>
        <w:rPr>
          <w:rFonts w:ascii="Times New Roman"/>
          <w:b w:val="false"/>
          <w:i w:val="false"/>
          <w:color w:val="000000"/>
          <w:sz w:val="28"/>
        </w:rPr>
        <w:t>
      21.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65"/>
    <w:bookmarkStart w:name="z86" w:id="66"/>
    <w:p>
      <w:pPr>
        <w:spacing w:after="0"/>
        <w:ind w:left="0"/>
        <w:jc w:val="both"/>
      </w:pPr>
      <w:r>
        <w:rPr>
          <w:rFonts w:ascii="Times New Roman"/>
          <w:b w:val="false"/>
          <w:i w:val="false"/>
          <w:color w:val="000000"/>
          <w:sz w:val="28"/>
        </w:rPr>
        <w:t>
      При приобретении оборудования и создании расширении инфраструктуры для забора и подачи воды в кредит/лизинг инвестиционные субсидии перечисляются в финансовый институт в счет погашения основного долга инвестора (услугополучателя). При этом, в случае если сумма инвестиционных субсидий превышает сумму остатка основного долга инвестора (услугополучателя), то сумма разницы, превышающая сумму остатка основного долга, направляется инвестору (услугополучателю).</w:t>
      </w:r>
    </w:p>
    <w:bookmarkEnd w:id="66"/>
    <w:bookmarkStart w:name="z87" w:id="67"/>
    <w:p>
      <w:pPr>
        <w:spacing w:after="0"/>
        <w:ind w:left="0"/>
        <w:jc w:val="both"/>
      </w:pPr>
      <w:r>
        <w:rPr>
          <w:rFonts w:ascii="Times New Roman"/>
          <w:b w:val="false"/>
          <w:i w:val="false"/>
          <w:color w:val="000000"/>
          <w:sz w:val="28"/>
        </w:rPr>
        <w:t>
      Финансовый институт предоставляет рабочему органу справку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 В случае изменения реквизитов счета финансовым институтом предоставляется справка с указанием новых реквизитов.</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СХТП,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Start w:name="z89" w:id="68"/>
    <w:p>
      <w:pPr>
        <w:spacing w:after="0"/>
        <w:ind w:left="0"/>
        <w:jc w:val="both"/>
      </w:pPr>
      <w:r>
        <w:rPr>
          <w:rFonts w:ascii="Times New Roman"/>
          <w:b w:val="false"/>
          <w:i w:val="false"/>
          <w:color w:val="000000"/>
          <w:sz w:val="28"/>
        </w:rPr>
        <w:t>
      22.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ГИСС.</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Start w:name="z91" w:id="69"/>
    <w:p>
      <w:pPr>
        <w:spacing w:after="0"/>
        <w:ind w:left="0"/>
        <w:jc w:val="both"/>
      </w:pPr>
      <w:r>
        <w:rPr>
          <w:rFonts w:ascii="Times New Roman"/>
          <w:b w:val="false"/>
          <w:i w:val="false"/>
          <w:color w:val="000000"/>
          <w:sz w:val="28"/>
        </w:rPr>
        <w:t>
      Наличие у инвестора (услугополучателя) лицевого счета в ГИСС подтверждается в результате информационного взаимодействия ГИСС с государственными базами данных "Юридические лица" или "Физические лица".</w:t>
      </w:r>
    </w:p>
    <w:bookmarkEnd w:id="69"/>
    <w:bookmarkStart w:name="z92" w:id="70"/>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70"/>
    <w:p>
      <w:pPr>
        <w:spacing w:after="0"/>
        <w:ind w:left="0"/>
        <w:jc w:val="left"/>
      </w:pPr>
    </w:p>
    <w:p>
      <w:pPr>
        <w:spacing w:after="0"/>
        <w:ind w:left="0"/>
        <w:jc w:val="both"/>
      </w:pPr>
      <w:r>
        <w:rPr>
          <w:rFonts w:ascii="Times New Roman"/>
          <w:b w:val="false"/>
          <w:i w:val="false"/>
          <w:color w:val="000000"/>
          <w:sz w:val="28"/>
        </w:rPr>
        <w:t xml:space="preserve">
      23. Для получения решения рабочего органа (услугодателя) инвестор (услугополучатель) подает посредством веб-портала "электронного правительства" электронную заявку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Start w:name="z94" w:id="71"/>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Инвестору (услугополучателю) направляется уведомление о решении рабочего органа (услугодателя) о соответствии/несоответствии инвестиционного проекта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уведомление о решении рабочего органа (услугодателя) о выплате/отказе в выплате инвестиционных субсидий по паспорту проекта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форме электронного документа, подписанного ЭЦП рабочего органа (услугодателя).</w:t>
      </w:r>
    </w:p>
    <w:bookmarkStart w:name="z96" w:id="72"/>
    <w:p>
      <w:pPr>
        <w:spacing w:after="0"/>
        <w:ind w:left="0"/>
        <w:jc w:val="both"/>
      </w:pPr>
      <w:r>
        <w:rPr>
          <w:rFonts w:ascii="Times New Roman"/>
          <w:b w:val="false"/>
          <w:i w:val="false"/>
          <w:color w:val="000000"/>
          <w:sz w:val="28"/>
        </w:rPr>
        <w:t>
      Уведомление направляется в "личный кабинет" в ГИСС.</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Для получения субсидий инвестор (услугополучатель) подает заявку на инвестиционное субсидирование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прикреплением к ней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 указанных в пункте 9 </w:t>
      </w:r>
      <w:r>
        <w:rPr>
          <w:rFonts w:ascii="Times New Roman"/>
          <w:b w:val="false"/>
          <w:i w:val="false"/>
          <w:color w:val="000000"/>
          <w:sz w:val="28"/>
        </w:rPr>
        <w:t xml:space="preserve">Перечня </w:t>
      </w:r>
      <w:r>
        <w:rPr>
          <w:rFonts w:ascii="Times New Roman"/>
          <w:b w:val="false"/>
          <w:i w:val="false"/>
          <w:color w:val="000000"/>
          <w:sz w:val="28"/>
        </w:rPr>
        <w:t>основных требований к оказанию государственной услуги "Субсидирование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Start w:name="z99" w:id="73"/>
    <w:p>
      <w:pPr>
        <w:spacing w:after="0"/>
        <w:ind w:left="0"/>
        <w:jc w:val="both"/>
      </w:pPr>
      <w:r>
        <w:rPr>
          <w:rFonts w:ascii="Times New Roman"/>
          <w:b w:val="false"/>
          <w:i w:val="false"/>
          <w:color w:val="000000"/>
          <w:sz w:val="28"/>
        </w:rPr>
        <w:t>
      25. Рабочий орган (услугодатель) в течение 1 (один)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73"/>
    <w:bookmarkStart w:name="z100" w:id="74"/>
    <w:p>
      <w:pPr>
        <w:spacing w:after="0"/>
        <w:ind w:left="0"/>
        <w:jc w:val="both"/>
      </w:pPr>
      <w:r>
        <w:rPr>
          <w:rFonts w:ascii="Times New Roman"/>
          <w:b w:val="false"/>
          <w:i w:val="false"/>
          <w:color w:val="000000"/>
          <w:sz w:val="28"/>
        </w:rPr>
        <w:t>
      26. В случае неполноты прикрепленных к заявке документов либо неполноты необходимых сведений, содержащихся в них, рабочий орган (услугодатель) в течение 1 (один) рабочего дня со дня регистрации заявки отказывает в приеме заявки с подробным описанием оснований.</w:t>
      </w:r>
    </w:p>
    <w:bookmarkEnd w:id="74"/>
    <w:bookmarkStart w:name="z101" w:id="75"/>
    <w:p>
      <w:pPr>
        <w:spacing w:after="0"/>
        <w:ind w:left="0"/>
        <w:jc w:val="both"/>
      </w:pPr>
      <w:r>
        <w:rPr>
          <w:rFonts w:ascii="Times New Roman"/>
          <w:b w:val="false"/>
          <w:i w:val="false"/>
          <w:color w:val="000000"/>
          <w:sz w:val="28"/>
        </w:rPr>
        <w:t>
      27. При подаче и регистрации заявки, заявка поступает в "личный кабинет" рабочего органа (услугодателя) или группе специалистов.</w:t>
      </w:r>
    </w:p>
    <w:bookmarkEnd w:id="75"/>
    <w:bookmarkStart w:name="z102" w:id="76"/>
    <w:p>
      <w:pPr>
        <w:spacing w:after="0"/>
        <w:ind w:left="0"/>
        <w:jc w:val="both"/>
      </w:pPr>
      <w:r>
        <w:rPr>
          <w:rFonts w:ascii="Times New Roman"/>
          <w:b w:val="false"/>
          <w:i w:val="false"/>
          <w:color w:val="000000"/>
          <w:sz w:val="28"/>
        </w:rPr>
        <w:t>
      Рабочий орган (услугодатель) при поступлении заявки от инвестора (услугополучателя) в течение 10 (десять) рабочих дней проводит работы в соответствии с пунктом 5 настоящих Правил.</w:t>
      </w:r>
    </w:p>
    <w:bookmarkEnd w:id="76"/>
    <w:bookmarkStart w:name="z103" w:id="77"/>
    <w:p>
      <w:pPr>
        <w:spacing w:after="0"/>
        <w:ind w:left="0"/>
        <w:jc w:val="both"/>
      </w:pPr>
      <w:r>
        <w:rPr>
          <w:rFonts w:ascii="Times New Roman"/>
          <w:b w:val="false"/>
          <w:i w:val="false"/>
          <w:color w:val="000000"/>
          <w:sz w:val="28"/>
        </w:rPr>
        <w:t>
      28. Отказ в выдаче субсидий осуществляется по основаниям, указанным в пункте 10 Перечня основных требований к оказанию государственной услуги.</w:t>
      </w:r>
    </w:p>
    <w:bookmarkEnd w:id="77"/>
    <w:bookmarkStart w:name="z104" w:id="78"/>
    <w:p>
      <w:pPr>
        <w:spacing w:after="0"/>
        <w:ind w:left="0"/>
        <w:jc w:val="both"/>
      </w:pPr>
      <w:r>
        <w:rPr>
          <w:rFonts w:ascii="Times New Roman"/>
          <w:b w:val="false"/>
          <w:i w:val="false"/>
          <w:color w:val="000000"/>
          <w:sz w:val="28"/>
        </w:rPr>
        <w:t>
      Решение об отказе в выплате инвестиционных субсидий принимается рабочим органом (услугодателем) в ГИСС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случае отказа в оказании государственной услуги проводится процедура заслушивания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Start w:name="z106" w:id="79"/>
    <w:p>
      <w:pPr>
        <w:spacing w:after="0"/>
        <w:ind w:left="0"/>
        <w:jc w:val="both"/>
      </w:pPr>
      <w:r>
        <w:rPr>
          <w:rFonts w:ascii="Times New Roman"/>
          <w:b w:val="false"/>
          <w:i w:val="false"/>
          <w:color w:val="000000"/>
          <w:sz w:val="28"/>
        </w:rPr>
        <w:t>
      30. Сведения о результатах рассмотрения заявки направляются в "личный кабинет" инвестора (услугополучателя) и отражаются на веб-портале.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1 (один) рабочего дня со дня принятия положительного решения рабочим органом (услугодателем), рабочим органом (услугодателем) посредством ГИСС в электронной форме формируется и подписывается договор инвестиционного субсидирования по форме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к настоящим Правилам и соглашение о целевом использовании и не отчуждении приобретаемого оборудования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соответствии с Гражданским кодексом Республики Казахстан, которые автоматически направляются для подписания инвестору (услугополучателю).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случае вступления в права наследования наследником (-ами), наследник (-и) посредством ГИСС направляет в рабочий орган (услугодателю) уведомление о внесении изменений в договор инвестиционного субсидирования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Start w:name="z109" w:id="80"/>
    <w:p>
      <w:pPr>
        <w:spacing w:after="0"/>
        <w:ind w:left="0"/>
        <w:jc w:val="both"/>
      </w:pPr>
      <w:r>
        <w:rPr>
          <w:rFonts w:ascii="Times New Roman"/>
          <w:b w:val="false"/>
          <w:i w:val="false"/>
          <w:color w:val="000000"/>
          <w:sz w:val="28"/>
        </w:rPr>
        <w:t>
      На основании полученного уведомления рабочий орган (услугодатель) в течение 2 (два) рабочих дней формирует дополнительное соглашение к договору инвестиционного субсидирования в части корректировки данных инвестора. Дополнительное соглашение является основанием для возобновления субсидирования.</w:t>
      </w:r>
    </w:p>
    <w:bookmarkEnd w:id="80"/>
    <w:bookmarkStart w:name="z110" w:id="81"/>
    <w:p>
      <w:pPr>
        <w:spacing w:after="0"/>
        <w:ind w:left="0"/>
        <w:jc w:val="both"/>
      </w:pPr>
      <w:r>
        <w:rPr>
          <w:rFonts w:ascii="Times New Roman"/>
          <w:b w:val="false"/>
          <w:i w:val="false"/>
          <w:color w:val="000000"/>
          <w:sz w:val="28"/>
        </w:rPr>
        <w:t>
      32. Заключенные договоры инвестиционного субсидирования включаются в резерв (лист ожидания) и подлежат субсидированию по условиям и критериям, действующим на момент заключения договора инвестиционного субсидирования.</w:t>
      </w:r>
    </w:p>
    <w:bookmarkEnd w:id="81"/>
    <w:bookmarkStart w:name="z111" w:id="82"/>
    <w:p>
      <w:pPr>
        <w:spacing w:after="0"/>
        <w:ind w:left="0"/>
        <w:jc w:val="both"/>
      </w:pPr>
      <w:r>
        <w:rPr>
          <w:rFonts w:ascii="Times New Roman"/>
          <w:b w:val="false"/>
          <w:i w:val="false"/>
          <w:color w:val="000000"/>
          <w:sz w:val="28"/>
        </w:rPr>
        <w:t>
      Договоры инвестиционного субсидирования включаются в резерв (лист ожидания) рабочим органом (услугодателем) по очередности согласно дате и времени поступления заявок.</w:t>
      </w:r>
    </w:p>
    <w:bookmarkEnd w:id="82"/>
    <w:bookmarkStart w:name="z112" w:id="83"/>
    <w:p>
      <w:pPr>
        <w:spacing w:after="0"/>
        <w:ind w:left="0"/>
        <w:jc w:val="both"/>
      </w:pPr>
      <w:r>
        <w:rPr>
          <w:rFonts w:ascii="Times New Roman"/>
          <w:b w:val="false"/>
          <w:i w:val="false"/>
          <w:color w:val="000000"/>
          <w:sz w:val="28"/>
        </w:rPr>
        <w:t>
      Информация о включении договора инвестиционного субсидирования в резерв (лист ожидания) отражается в ГИСС.</w:t>
      </w:r>
    </w:p>
    <w:bookmarkEnd w:id="83"/>
    <w:bookmarkStart w:name="z113" w:id="84"/>
    <w:p>
      <w:pPr>
        <w:spacing w:after="0"/>
        <w:ind w:left="0"/>
        <w:jc w:val="both"/>
      </w:pPr>
      <w:r>
        <w:rPr>
          <w:rFonts w:ascii="Times New Roman"/>
          <w:b w:val="false"/>
          <w:i w:val="false"/>
          <w:color w:val="000000"/>
          <w:sz w:val="28"/>
        </w:rPr>
        <w:t>
      По договорам инвестиционного субсидирования, поступившим в резерв (лист ожидания), выплата субсидий осуществляется по очередности согласно дате и времени поступления договора инвестиционного субсидирования в резерв (лист ожидания) при выделении дополнительных бюджетных средств в текущем финансовом году. В случае отсутствия дополнительных бюджетных средств в текущем финансовом году, по договорам инвестиционного субсидирования, поступившим в резерв (лист ожидания), выплата субсидий осуществляется в следующем финансовом году.</w:t>
      </w:r>
    </w:p>
    <w:bookmarkEnd w:id="84"/>
    <w:bookmarkStart w:name="z114" w:id="85"/>
    <w:p>
      <w:pPr>
        <w:spacing w:after="0"/>
        <w:ind w:left="0"/>
        <w:jc w:val="both"/>
      </w:pPr>
      <w:r>
        <w:rPr>
          <w:rFonts w:ascii="Times New Roman"/>
          <w:b w:val="false"/>
          <w:i w:val="false"/>
          <w:color w:val="000000"/>
          <w:sz w:val="28"/>
        </w:rPr>
        <w:t>
      Уведомление о выделении дополнительных бюджетных средств в текущем финансовом году с указанием начала времени и даты начала оплаты заявок по договорам субсидирования, находящимся в листе ожидания, направляется на адрес электронной почты, указанный инвестором (услугополучателем) при регистрации в ГИСС, а также в "личный кабинет" в ГИСС.</w:t>
      </w:r>
    </w:p>
    <w:bookmarkEnd w:id="85"/>
    <w:bookmarkStart w:name="z115" w:id="86"/>
    <w:p>
      <w:pPr>
        <w:spacing w:after="0"/>
        <w:ind w:left="0"/>
        <w:jc w:val="left"/>
      </w:pPr>
      <w:r>
        <w:rPr>
          <w:rFonts w:ascii="Times New Roman"/>
          <w:b/>
          <w:i w:val="false"/>
          <w:color w:val="000000"/>
        </w:rPr>
        <w:t xml:space="preserve"> Глава 4. Отдельные условия инвестиционного субсидирования по инвестиционным вложениям за счет привлеченных средств</w:t>
      </w:r>
    </w:p>
    <w:bookmarkEnd w:id="86"/>
    <w:p>
      <w:pPr>
        <w:spacing w:after="0"/>
        <w:ind w:left="0"/>
        <w:jc w:val="left"/>
      </w:pPr>
    </w:p>
    <w:p>
      <w:pPr>
        <w:spacing w:after="0"/>
        <w:ind w:left="0"/>
        <w:jc w:val="both"/>
      </w:pPr>
      <w:r>
        <w:rPr>
          <w:rFonts w:ascii="Times New Roman"/>
          <w:b w:val="false"/>
          <w:i w:val="false"/>
          <w:color w:val="000000"/>
          <w:sz w:val="28"/>
        </w:rPr>
        <w:t xml:space="preserve">
      33. В случае приобретения инвестором (услугополучателем) оборудования в кредит/лизинг осуществляется перечисление инвестиционных субсидий авансовым платежом финансовому институту, имеющему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банковской деятельности), или финансовому институту, имеющему лицензию на осуществление микрофинансовой деятельности, на специальный счет. Целесообразность применения механизма аванса определяется рабочим органом (услугодателем).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Для получения инвестиционных субсидий на специальный счет, инвестор (услугополучатель) подает электронную заявку на инвестиционное субсидирование с применением механизма авансового платежа на специальный счет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дополнительно прикрепляет заверенную финансовым институтом/лизинговой компании,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копию положительного решения кредитного комитета финансового института, имеющего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финансового института/лизинговой компании, имеющего лицензию на осуществление микрофинансовой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3 (три)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 инвестором (услугополучателем) заключается трехсторонний договор и соглашение о неиспользовании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инвестиционных субсидий на специальном счете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Start w:name="z119" w:id="87"/>
    <w:p>
      <w:pPr>
        <w:spacing w:after="0"/>
        <w:ind w:left="0"/>
        <w:jc w:val="both"/>
      </w:pPr>
      <w:r>
        <w:rPr>
          <w:rFonts w:ascii="Times New Roman"/>
          <w:b w:val="false"/>
          <w:i w:val="false"/>
          <w:color w:val="000000"/>
          <w:sz w:val="28"/>
        </w:rPr>
        <w:t>
      При этом финансовый институт/лизинговая компания,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имеющий лицензию на осуществление микрофинансовой деятельности (далее – финансовый институт), не использует средства инвестиционных субсидий, полученных на специальный счет, до своевременного исполнения условий, указанных в пунктах 35 или 36 настоящих Правил.</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случае финансирования инвестора (услугополучателя) путем представления кредита/микрокредита,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течение 10 (десять) рабочих дней с даты получения инвестиционных субсидий на специальный счет осуществляет выдачу кредита/микрокредита инвестору (услугополучателю), и представляет подтверждающие документы, копию кредитного/микрокредитного договора рабочему органу (услугодателю).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360 (триста шестьдесят) календарных дней со дня подписания трехстороннего договора и соглашения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имеющим лицензию на осуществление микрофинансовой деятельности, денег на специальном счете направляет в рабочий орган (услугодателю) письменное уведомление о завершении поставки оборудования инвестору (услугополучателю) с приложением копии актов приема-передачи оборудования между покупателем и поставщиком, дополнительного соглашения к кредитному/микрокредитному договору (при наличии) и соглашение о целевом использовании и не отчуждении приобретаемого оборудования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Start w:name="z123" w:id="88"/>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(три) рабочих дней направляет уведомление в финансовый институт/компанию,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Республики Казахстан о банках и банковской деятельности, или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имеющий лицензию на осуществление микрофинансовой деятельности, в срок не более 3 (три)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Start w:name="z125" w:id="89"/>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сумма по кредитному договору фактически превышает максимально допустимую стоимость для расчета субсидий, перерасчет субсидий не осуществляется.</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В случае финансирования инвестора (услугополучателя), путем предоставления оборудования в лизинг,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в течение 10 (десять)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и предоставляет подтверждающие документы рабочему органу (услугодателю), а также копию договора финансового лизинга.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в срок не более 180 (сто восемьдесят) календарных дней со дня получения средств на специальный счет направляет в рабочий орган (услугодателю) письменное уведомление о завершении поставки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Start w:name="z129" w:id="90"/>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(три) рабочих дней направляет уведомление в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90"/>
    <w:bookmarkStart w:name="z130" w:id="91"/>
    <w:p>
      <w:pPr>
        <w:spacing w:after="0"/>
        <w:ind w:left="0"/>
        <w:jc w:val="both"/>
      </w:pPr>
      <w:r>
        <w:rPr>
          <w:rFonts w:ascii="Times New Roman"/>
          <w:b w:val="false"/>
          <w:i w:val="false"/>
          <w:color w:val="000000"/>
          <w:sz w:val="28"/>
        </w:rPr>
        <w:t>
      Финансовый институт,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в срок не более 3 (три)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91"/>
    <w:bookmarkStart w:name="z131" w:id="92"/>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В случае, если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w:t>
      </w:r>
      <w:r>
        <w:rPr>
          <w:rFonts w:ascii="Times New Roman"/>
          <w:b w:val="false"/>
          <w:i w:val="false"/>
          <w:color w:val="000000"/>
          <w:sz w:val="28"/>
        </w:rPr>
        <w:t>Закону</w:t>
      </w:r>
      <w:r>
        <w:rPr>
          <w:rFonts w:ascii="Times New Roman"/>
          <w:b w:val="false"/>
          <w:i w:val="false"/>
          <w:color w:val="000000"/>
          <w:sz w:val="28"/>
        </w:rPr>
        <w:t xml:space="preserve"> о банках и банковской деятельности, или финансовым институтом, не выполняются условия, предусмотренные пунктом 35 настоящих Правил (при финансировании инвестора (услугополучателя) путем представления кредита) или пунктом 36 настоящих Правил (при финансировании инвестора (услугополучателя) путем представления оборудования в лизинг), то финансовый институт/лизинговая компания, имеющий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финансовый институт, в течение 3 (три)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Start w:name="z133" w:id="93"/>
    <w:p>
      <w:pPr>
        <w:spacing w:after="0"/>
        <w:ind w:left="0"/>
        <w:jc w:val="both"/>
      </w:pPr>
      <w:r>
        <w:rPr>
          <w:rFonts w:ascii="Times New Roman"/>
          <w:b w:val="false"/>
          <w:i w:val="false"/>
          <w:color w:val="000000"/>
          <w:sz w:val="28"/>
        </w:rPr>
        <w:t>
      38. Средства, перечисленные на специальный счет, зачисляются финансовым институтом/лизинговой компанией,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согласно Закону о банках и банковской деятельности, или финансовым институтом, в счет погашения основного долга инвестора (услугополучателя) по кредиту/лизингу, использованного на приобретение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93"/>
    <w:bookmarkStart w:name="z134" w:id="94"/>
    <w:p>
      <w:pPr>
        <w:spacing w:after="0"/>
        <w:ind w:left="0"/>
        <w:jc w:val="both"/>
      </w:pPr>
      <w:r>
        <w:rPr>
          <w:rFonts w:ascii="Times New Roman"/>
          <w:b w:val="false"/>
          <w:i w:val="false"/>
          <w:color w:val="000000"/>
          <w:sz w:val="28"/>
        </w:rPr>
        <w:t>
      39. Мониторинг инвестиционного субсидирования осуществляется в течение 3 (три) лет с момента субсидирования рабочим органом (услугодателем) в ГИСС по следующим критериям:</w:t>
      </w:r>
    </w:p>
    <w:bookmarkEnd w:id="94"/>
    <w:bookmarkStart w:name="z135" w:id="95"/>
    <w:p>
      <w:pPr>
        <w:spacing w:after="0"/>
        <w:ind w:left="0"/>
        <w:jc w:val="both"/>
      </w:pPr>
      <w:r>
        <w:rPr>
          <w:rFonts w:ascii="Times New Roman"/>
          <w:b w:val="false"/>
          <w:i w:val="false"/>
          <w:color w:val="000000"/>
          <w:sz w:val="28"/>
        </w:rPr>
        <w:t>
      1) ежеквартально на предмет не отчуждения и целевого использования инвестором (услугополучателем) инвестиционных проектов, по которым осуществлено субсидирование строительно-монтажных работ и приобретенного оборудования;</w:t>
      </w:r>
    </w:p>
    <w:bookmarkEnd w:id="95"/>
    <w:bookmarkStart w:name="z136" w:id="96"/>
    <w:p>
      <w:pPr>
        <w:spacing w:after="0"/>
        <w:ind w:left="0"/>
        <w:jc w:val="both"/>
      </w:pPr>
      <w:r>
        <w:rPr>
          <w:rFonts w:ascii="Times New Roman"/>
          <w:b w:val="false"/>
          <w:i w:val="false"/>
          <w:color w:val="000000"/>
          <w:sz w:val="28"/>
        </w:rPr>
        <w:t>
      2) не менее 1 (один) раза в год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96"/>
    <w:bookmarkStart w:name="z137" w:id="97"/>
    <w:p>
      <w:pPr>
        <w:spacing w:after="0"/>
        <w:ind w:left="0"/>
        <w:jc w:val="both"/>
      </w:pPr>
      <w:r>
        <w:rPr>
          <w:rFonts w:ascii="Times New Roman"/>
          <w:b w:val="false"/>
          <w:i w:val="false"/>
          <w:color w:val="000000"/>
          <w:sz w:val="28"/>
        </w:rPr>
        <w:t>
      3) не менее 1 (один) раза в год после выплаты субсидий на предмет соответствия вида деятельности инвестора к производству сельскохозяйственной продукции, основной или вторичный вид деятельности, которого относится к разделам ОКЭД соответствующей деятельности.</w:t>
      </w:r>
    </w:p>
    <w:bookmarkEnd w:id="97"/>
    <w:bookmarkStart w:name="z138" w:id="98"/>
    <w:p>
      <w:pPr>
        <w:spacing w:after="0"/>
        <w:ind w:left="0"/>
        <w:jc w:val="both"/>
      </w:pPr>
      <w:r>
        <w:rPr>
          <w:rFonts w:ascii="Times New Roman"/>
          <w:b w:val="false"/>
          <w:i w:val="false"/>
          <w:color w:val="000000"/>
          <w:sz w:val="28"/>
        </w:rPr>
        <w:t>
      40.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39 настоящих Правил, в том числе необходимую информацию для формирования отчета об освоении субсидий на возмещение части расходов, понесенных СХТП, при инвестиционных вложениях по форме согласно приложению 14 к настоящим Правилам, путем направления перечня запрашиваемой информации в ГИСС.</w:t>
      </w:r>
    </w:p>
    <w:bookmarkEnd w:id="98"/>
    <w:bookmarkStart w:name="z139" w:id="99"/>
    <w:p>
      <w:pPr>
        <w:spacing w:after="0"/>
        <w:ind w:left="0"/>
        <w:jc w:val="both"/>
      </w:pPr>
      <w:r>
        <w:rPr>
          <w:rFonts w:ascii="Times New Roman"/>
          <w:b w:val="false"/>
          <w:i w:val="false"/>
          <w:color w:val="000000"/>
          <w:sz w:val="28"/>
        </w:rPr>
        <w:t>
      Уведомление о запросе рабочим органом (услугодателем) перечня запрашиваемой информации направляется на адрес электронной почты, указанный инвестором (услугополучателем) при регистрации в ГИСС, в "личный кабинет" в ГИСС, а также дополнительно текстовым сообщением по абонентскому номеру сотовой связи, обеспечивающего фиксацию извещения.</w:t>
      </w:r>
    </w:p>
    <w:bookmarkEnd w:id="99"/>
    <w:bookmarkStart w:name="z140" w:id="100"/>
    <w:p>
      <w:pPr>
        <w:spacing w:after="0"/>
        <w:ind w:left="0"/>
        <w:jc w:val="both"/>
      </w:pPr>
      <w:r>
        <w:rPr>
          <w:rFonts w:ascii="Times New Roman"/>
          <w:b w:val="false"/>
          <w:i w:val="false"/>
          <w:color w:val="000000"/>
          <w:sz w:val="28"/>
        </w:rPr>
        <w:t>
      Инвестор (услугополучатель) в течение 15 (пятнадцать) рабочих дней представляет запрашиваемую информацию рабочему органу (услугодателю) путем ее размещения в ГИСС.</w:t>
      </w:r>
    </w:p>
    <w:bookmarkEnd w:id="100"/>
    <w:bookmarkStart w:name="z141" w:id="101"/>
    <w:p>
      <w:pPr>
        <w:spacing w:after="0"/>
        <w:ind w:left="0"/>
        <w:jc w:val="both"/>
      </w:pPr>
      <w:r>
        <w:rPr>
          <w:rFonts w:ascii="Times New Roman"/>
          <w:b w:val="false"/>
          <w:i w:val="false"/>
          <w:color w:val="000000"/>
          <w:sz w:val="28"/>
        </w:rPr>
        <w:t>
      Непредставление инвестором в указанные сроки запрашиваемой информации рабочему органу (услугодателю) является основанием для принятия рабочим органом (услугодателем) решения о прекращении инвестиционного субсидирования и истребовании возврата выплаченных инвестиционных субсидий.</w:t>
      </w:r>
    </w:p>
    <w:bookmarkEnd w:id="101"/>
    <w:bookmarkStart w:name="z142" w:id="102"/>
    <w:p>
      <w:pPr>
        <w:spacing w:after="0"/>
        <w:ind w:left="0"/>
        <w:jc w:val="both"/>
      </w:pPr>
      <w:r>
        <w:rPr>
          <w:rFonts w:ascii="Times New Roman"/>
          <w:b w:val="false"/>
          <w:i w:val="false"/>
          <w:color w:val="000000"/>
          <w:sz w:val="28"/>
        </w:rPr>
        <w:t>
      При этом, возврат выплаченных инвестиционных субсидий осуществляется инвестором.</w:t>
      </w:r>
    </w:p>
    <w:bookmarkEnd w:id="102"/>
    <w:bookmarkStart w:name="z143" w:id="103"/>
    <w:p>
      <w:pPr>
        <w:spacing w:after="0"/>
        <w:ind w:left="0"/>
        <w:jc w:val="both"/>
      </w:pPr>
      <w:r>
        <w:rPr>
          <w:rFonts w:ascii="Times New Roman"/>
          <w:b w:val="false"/>
          <w:i w:val="false"/>
          <w:color w:val="000000"/>
          <w:sz w:val="28"/>
        </w:rPr>
        <w:t>
      41.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отчуждения и/или нецелевого использования инвестором (услугополучателем) приобретенного оборудования, бездействия объекта производства в течение трех календарных лет с момента ввода в эксплуатацию, а также установления несоответствия основного и вторичного вида деятельности инвестора (услугополучателя)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реабилитации и банкротстве, расторжения кредитного/лизингового договора из-за нарушения инвестором (услугополучателем) обязательств по кредитному/лизинговому договру и изъятия предмета лизинга, рабочий орган (услугодатель) в течение 30 (тридцать)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Start w:name="z145" w:id="104"/>
    <w:p>
      <w:pPr>
        <w:spacing w:after="0"/>
        <w:ind w:left="0"/>
        <w:jc w:val="both"/>
      </w:pPr>
      <w:r>
        <w:rPr>
          <w:rFonts w:ascii="Times New Roman"/>
          <w:b w:val="false"/>
          <w:i w:val="false"/>
          <w:color w:val="000000"/>
          <w:sz w:val="28"/>
        </w:rPr>
        <w:t>
      В случае расторжения кредитного/лизингового договора из-за нарушения инвестором (услугополучателем) обязательств по кредитному/лизинговому договору и изъятия предмета лизинга, финансовый институт в течение 5 (пять) рабочих дней информирует об этом рабочий орган (услугодателя) посредством ГИСС.</w:t>
      </w:r>
    </w:p>
    <w:bookmarkEnd w:id="104"/>
    <w:bookmarkStart w:name="z146" w:id="105"/>
    <w:p>
      <w:pPr>
        <w:spacing w:after="0"/>
        <w:ind w:left="0"/>
        <w:jc w:val="both"/>
      </w:pPr>
      <w:r>
        <w:rPr>
          <w:rFonts w:ascii="Times New Roman"/>
          <w:b w:val="false"/>
          <w:i w:val="false"/>
          <w:color w:val="000000"/>
          <w:sz w:val="28"/>
        </w:rPr>
        <w:t>
      Рабочий орган (услугодатель) в течение 5 (пять)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105"/>
    <w:bookmarkStart w:name="z147" w:id="106"/>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Рабочий орган (услугодатель) ежеквартально, не позднее 5 числа месяца, следующего за отчетным, представляет в уполномоченный орган в области использования и охраны водного фонда, водоснабжения, водоотведения посредством ГИСС отчет об освоении субсидий на возмещение части расходов, понесенных СХТП, при инвестиционных вложениях по форме согласно </w:t>
      </w:r>
      <w:r>
        <w:rPr>
          <w:rFonts w:ascii="Times New Roman"/>
          <w:b w:val="false"/>
          <w:i w:val="false"/>
          <w:color w:val="000000"/>
          <w:sz w:val="28"/>
        </w:rPr>
        <w:t xml:space="preserve">приложению 14 </w:t>
      </w:r>
      <w:r>
        <w:rPr>
          <w:rFonts w:ascii="Times New Roman"/>
          <w:b w:val="false"/>
          <w:i w:val="false"/>
          <w:color w:val="000000"/>
          <w:sz w:val="28"/>
        </w:rPr>
        <w:t>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Годовой отчет рабочего органа (услугодателя) об освоении субсидий на возмещение части расходов, понесенных СХТП, при инвестиционных вложениях, предоставляется в уполномоченный орган в области использования и охраны водного фонда, водоснабжения, водоотведения ГИСС не позднее 10 числа месяца, следующего за отчетным периодом, по форме согласно </w:t>
      </w:r>
      <w:r>
        <w:rPr>
          <w:rFonts w:ascii="Times New Roman"/>
          <w:b w:val="false"/>
          <w:i w:val="false"/>
          <w:color w:val="000000"/>
          <w:sz w:val="28"/>
        </w:rPr>
        <w:t xml:space="preserve">приложению 14 </w:t>
      </w:r>
      <w:r>
        <w:rPr>
          <w:rFonts w:ascii="Times New Roman"/>
          <w:b w:val="false"/>
          <w:i w:val="false"/>
          <w:color w:val="000000"/>
          <w:sz w:val="28"/>
        </w:rPr>
        <w:t xml:space="preserve">к настоящим Правилам. Также рабочим органом (услугодателем) посредством ГИСС предоставляется отчет о мониторинге условий, указанных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p>
    <w:bookmarkStart w:name="z150" w:id="107"/>
    <w:p>
      <w:pPr>
        <w:spacing w:after="0"/>
        <w:ind w:left="0"/>
        <w:jc w:val="both"/>
      </w:pPr>
      <w:r>
        <w:rPr>
          <w:rFonts w:ascii="Times New Roman"/>
          <w:b w:val="false"/>
          <w:i w:val="false"/>
          <w:color w:val="000000"/>
          <w:sz w:val="28"/>
        </w:rPr>
        <w:t>
      43.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107"/>
    <w:bookmarkStart w:name="z151" w:id="10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услугодателя и (или) его должностных лиц по вопросу оказания государственной услуги</w:t>
      </w:r>
    </w:p>
    <w:bookmarkEnd w:id="108"/>
    <w:bookmarkStart w:name="z152" w:id="109"/>
    <w:p>
      <w:pPr>
        <w:spacing w:after="0"/>
        <w:ind w:left="0"/>
        <w:jc w:val="both"/>
      </w:pPr>
      <w:r>
        <w:rPr>
          <w:rFonts w:ascii="Times New Roman"/>
          <w:b w:val="false"/>
          <w:i w:val="false"/>
          <w:color w:val="000000"/>
          <w:sz w:val="28"/>
        </w:rPr>
        <w:t>
      44. Жалоба на решение, действие (бездействие) рабочего органа (услугодателя) по вопросам оказания государственных услуг подается на имя руководителя рабочего органа (услугодателя), местного исполнительного органа области, города республиканского значения, столицы (далее – местный исполнительный орган), в уполномоченный орган по оценке и конторою за качеством оказания государственных услуг.</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рабочий орган (услугодатель) направляет ее в орган, рассматривающий жалобу (вышестоящий административный орган и (или) должностное лицо), не позднее 3 (три) рабочих дней со дня поступления. Жалоба рабочим органом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Start w:name="z155" w:id="110"/>
    <w:p>
      <w:pPr>
        <w:spacing w:after="0"/>
        <w:ind w:left="0"/>
        <w:jc w:val="both"/>
      </w:pPr>
      <w:r>
        <w:rPr>
          <w:rFonts w:ascii="Times New Roman"/>
          <w:b w:val="false"/>
          <w:i w:val="false"/>
          <w:color w:val="000000"/>
          <w:sz w:val="28"/>
        </w:rPr>
        <w:t>
      1) рабочим органом (услугодателем), местным исполнительным органом – в течение 5 (пять) рабочих дней со дня ее регистрации;</w:t>
      </w:r>
    </w:p>
    <w:bookmarkEnd w:id="110"/>
    <w:bookmarkStart w:name="z156" w:id="111"/>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(пятнадцать) рабочих дней со дня ее регистрации.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Срок рассмотрения жалобы рабочим органом (услугодателем), местным исполнительным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Start w:name="z158" w:id="11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2"/>
    <w:bookmarkStart w:name="z159" w:id="113"/>
    <w:p>
      <w:pPr>
        <w:spacing w:after="0"/>
        <w:ind w:left="0"/>
        <w:jc w:val="both"/>
      </w:pPr>
      <w:r>
        <w:rPr>
          <w:rFonts w:ascii="Times New Roman"/>
          <w:b w:val="false"/>
          <w:i w:val="false"/>
          <w:color w:val="000000"/>
          <w:sz w:val="28"/>
        </w:rPr>
        <w:t>
      2) получения дополнительной информации.</w:t>
      </w:r>
    </w:p>
    <w:bookmarkEnd w:id="113"/>
    <w:bookmarkStart w:name="z160" w:id="11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(три)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163" w:id="115"/>
    <w:p>
      <w:pPr>
        <w:spacing w:after="0"/>
        <w:ind w:left="0"/>
        <w:jc w:val="left"/>
      </w:pPr>
      <w:r>
        <w:rPr>
          <w:rFonts w:ascii="Times New Roman"/>
          <w:b/>
          <w:i w:val="false"/>
          <w:color w:val="000000"/>
        </w:rPr>
        <w:t xml:space="preserve"> Перечень основного или вторичного вида деятельности для сельскохозяйственных товаропроизводителей, осуществляющего инвестиционные вложения и занимающийся производством сельскохозяйственной продукции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общего классификатора видов экономической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 xml:space="preserve">инвестиционных вложениях, </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bl>
    <w:bookmarkStart w:name="z165" w:id="116"/>
    <w:p>
      <w:pPr>
        <w:spacing w:after="0"/>
        <w:ind w:left="0"/>
        <w:jc w:val="left"/>
      </w:pPr>
      <w:r>
        <w:rPr>
          <w:rFonts w:ascii="Times New Roman"/>
          <w:b/>
          <w:i w:val="false"/>
          <w:color w:val="000000"/>
        </w:rPr>
        <w:t xml:space="preserve"> Паспорт проекта по внедрению водосберегающих технологий орошения с созданием и расширением инфраструктуры для забора и подачи воды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Паспорт проекта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кругового и фронтального действия, стационарной или быстро разборной системы дождевания (спринклерная система), а также оросительной системы капельного орошения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дождевальных машин барабанного типа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7"/>
          <w:p>
            <w:pPr>
              <w:spacing w:after="20"/>
              <w:ind w:left="20"/>
              <w:jc w:val="both"/>
            </w:pPr>
            <w:r>
              <w:rPr>
                <w:rFonts w:ascii="Times New Roman"/>
                <w:b w:val="false"/>
                <w:i w:val="false"/>
                <w:color w:val="000000"/>
                <w:sz w:val="20"/>
              </w:rPr>
              <w:t>
Дождевальные машины</w:t>
            </w:r>
          </w:p>
          <w:bookmarkEnd w:id="117"/>
          <w:p>
            <w:pPr>
              <w:spacing w:after="20"/>
              <w:ind w:left="20"/>
              <w:jc w:val="both"/>
            </w:pPr>
            <w:r>
              <w:rPr>
                <w:rFonts w:ascii="Times New Roman"/>
                <w:b w:val="false"/>
                <w:i w:val="false"/>
                <w:color w:val="000000"/>
                <w:sz w:val="20"/>
              </w:rPr>
              <w:t>
фронтального и кругового действия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гектаров включительно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гектаров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барабанного типа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производительностью не более 25 гектаров (за исключением произведенных в Китайской Народной Республике)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страны (за исключением произведенных в Китайской Народной Республике) не более 12 гектаров</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проекта определяется согласно проектно-сметной документации (далее – ПСД). При этом в ПСД указывается наряду с созданием и расширением инфраструктуры для забора и подачи воды, также указывается раздел выбора вида внедряемых водосберегающих технологий. Вид экспертизы проектов определяется в соответствии Правилами определения общего порядка отнесения зданий и сооружений к технически и (или) технологически сложным объектам, утвержденным </w:t>
            </w:r>
            <w:r>
              <w:rPr>
                <w:rFonts w:ascii="Times New Roman"/>
                <w:b w:val="false"/>
                <w:i w:val="false"/>
                <w:color w:val="000000"/>
                <w:sz w:val="20"/>
              </w:rPr>
              <w:t>Приказа</w:t>
            </w:r>
            <w:r>
              <w:rPr>
                <w:rFonts w:ascii="Times New Roman"/>
                <w:b w:val="false"/>
                <w:i w:val="false"/>
                <w:color w:val="000000"/>
                <w:sz w:val="20"/>
              </w:rPr>
              <w:t xml:space="preserve">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 10666) по уровню ответственности.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инвестиционный проект предусматривает только приобретение и монтаж дождевальных машин, стационарной или быстро разборной системы дождевания (спринклерная система), оросительной системы капельного орошения, они субсидируются без разработки ПСД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(таможенная декларация, счета-фактуры, документы, подтверждающие оплату). Также предоставляются заводской паспорт происхождения водосберегающего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дождевальным машинам относятся: дождевальных машин кругового действия, фронтального действия, а также барабанного типа.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 Инфраструктуре для забора и подачи воды (в том числе строительно-монтажные работы) относятся: водозаборное сооружение (при заборе воды из поверхностных водных объектов) или скважина (при заборе воды из подземных вод), насосную станцию (электрическую, дизельную или бензиновую), магистральный трубопровод или канал, разводящие сети, бассейн суточного или декадного регулирования (при необходимости), линию электропередач, трансформаторную подстанцию.</w:t>
            </w:r>
          </w:p>
          <w:bookmarkEnd w:id="118"/>
          <w:p>
            <w:pPr>
              <w:spacing w:after="20"/>
              <w:ind w:left="20"/>
              <w:jc w:val="both"/>
            </w:pPr>
            <w:r>
              <w:rPr>
                <w:rFonts w:ascii="Times New Roman"/>
                <w:b w:val="false"/>
                <w:i w:val="false"/>
                <w:color w:val="000000"/>
                <w:sz w:val="20"/>
              </w:rPr>
              <w:t>
При этом допускается субсидирование по отдельным позициям из перечня инфраструктуры согласно проектно-сметной документации, при этом инфраструктура по отдельным позициям субсидируется по указанному кадастровому номеру не более 1 (одного) раза.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 В случае подачи заявки от сельскохозяйственного кооператива или инвестора (услугополучателя), действующим на основании договора о совместной хозяйственной деятельности (далее – совместная деятельность) в соответствии с гражданским законодательством Республики Казахстан, допускается предоставление субсидии, с подтверждением наличия земельных участков сельскохозяйственного назначения на праве землепользования и (или) частной собственности зарегистрированных у членов сельскохозяйственного кооператива, а также у участников договора совместной деятельности с приложением копии договора о совместной хозяйственной деятельности.</w:t>
            </w:r>
          </w:p>
          <w:bookmarkEnd w:id="119"/>
          <w:p>
            <w:pPr>
              <w:spacing w:after="20"/>
              <w:ind w:left="20"/>
              <w:jc w:val="both"/>
            </w:pPr>
            <w:r>
              <w:rPr>
                <w:rFonts w:ascii="Times New Roman"/>
                <w:b w:val="false"/>
                <w:i w:val="false"/>
                <w:color w:val="000000"/>
                <w:sz w:val="20"/>
              </w:rPr>
              <w:t>
При этом для расчета субсидии учитывается совокупная площадь орошаемых земель, зарегистрированных у членов сельскохозяйственного кооператива, а также у участников договора совместной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воды.</w:t>
            </w:r>
          </w:p>
          <w:bookmarkEnd w:id="120"/>
          <w:p>
            <w:pPr>
              <w:spacing w:after="20"/>
              <w:ind w:left="20"/>
              <w:jc w:val="both"/>
            </w:pPr>
            <w:r>
              <w:rPr>
                <w:rFonts w:ascii="Times New Roman"/>
                <w:b w:val="false"/>
                <w:i w:val="false"/>
                <w:color w:val="000000"/>
                <w:sz w:val="20"/>
              </w:rPr>
              <w:t>
В случае получение услуг по подаче поливной воды СХТП предоставляет договор на вторичное водопользование с водоподающей организацией.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Отдельное субсидирование капельных лент (капельных труб) не допускается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инфраструктуру для забора и подачи воды без внедрения водосберегающих технологий допускается, при этом СХТП обеспечивает внедрение водосберегающих оборудовании (с указанием вида технологии) в течение года со дня подписания акта ввода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Возмещение затрат на водосберегающее оборудование без инфраструктуры допускается, при этом СХТП обеспечивает создание инфраструктуры в течение года со дня подписания акта ввода водосберегающего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21"/>
    <w:p>
      <w:pPr>
        <w:spacing w:after="0"/>
        <w:ind w:left="0"/>
        <w:jc w:val="left"/>
      </w:pPr>
      <w:r>
        <w:rPr>
          <w:rFonts w:ascii="Times New Roman"/>
          <w:b/>
          <w:i w:val="false"/>
          <w:color w:val="000000"/>
        </w:rPr>
        <w:t xml:space="preserve">                          Заявка на инвестиционное субсидирование</w:t>
      </w:r>
    </w:p>
    <w:bookmarkEnd w:id="121"/>
    <w:p>
      <w:pPr>
        <w:spacing w:after="0"/>
        <w:ind w:left="0"/>
        <w:jc w:val="left"/>
      </w:pPr>
    </w:p>
    <w:p>
      <w:pPr>
        <w:spacing w:after="0"/>
        <w:ind w:left="0"/>
        <w:jc w:val="both"/>
      </w:pPr>
      <w:r>
        <w:rPr>
          <w:rFonts w:ascii="Times New Roman"/>
          <w:b w:val="false"/>
          <w:i w:val="false"/>
          <w:color w:val="000000"/>
          <w:sz w:val="28"/>
        </w:rPr>
        <w:t>
      В 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местного исполнительного органа области,</w:t>
      </w:r>
    </w:p>
    <w:p>
      <w:pPr>
        <w:spacing w:after="0"/>
        <w:ind w:left="0"/>
        <w:jc w:val="both"/>
      </w:pPr>
      <w:r>
        <w:rPr>
          <w:rFonts w:ascii="Times New Roman"/>
          <w:b w:val="false"/>
          <w:i w:val="false"/>
          <w:color w:val="000000"/>
          <w:sz w:val="28"/>
        </w:rPr>
        <w:t xml:space="preserve">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 фамилия, имя,</w:t>
      </w:r>
    </w:p>
    <w:p>
      <w:pPr>
        <w:spacing w:after="0"/>
        <w:ind w:left="0"/>
        <w:jc w:val="both"/>
      </w:pPr>
      <w:r>
        <w:rPr>
          <w:rFonts w:ascii="Times New Roman"/>
          <w:b w:val="false"/>
          <w:i w:val="false"/>
          <w:color w:val="000000"/>
          <w:sz w:val="28"/>
        </w:rPr>
        <w:t xml:space="preserve">                   отчество (при его наличии) физического лица)</w:t>
      </w:r>
    </w:p>
    <w:p>
      <w:pPr>
        <w:spacing w:after="0"/>
        <w:ind w:left="0"/>
        <w:jc w:val="both"/>
      </w:pPr>
      <w:r>
        <w:rPr>
          <w:rFonts w:ascii="Times New Roman"/>
          <w:b w:val="false"/>
          <w:i w:val="false"/>
          <w:color w:val="000000"/>
          <w:sz w:val="28"/>
        </w:rPr>
        <w:t>Прошу выплатить мне сумму инвестиционного субсидирования в размере</w:t>
      </w:r>
    </w:p>
    <w:p>
      <w:pPr>
        <w:spacing w:after="0"/>
        <w:ind w:left="0"/>
        <w:jc w:val="both"/>
      </w:pPr>
      <w:r>
        <w:rPr>
          <w:rFonts w:ascii="Times New Roman"/>
          <w:b w:val="false"/>
          <w:i w:val="false"/>
          <w:color w:val="000000"/>
          <w:sz w:val="28"/>
        </w:rPr>
        <w:t xml:space="preserve">______________________________________________________ тенге по паспорту </w:t>
      </w:r>
    </w:p>
    <w:p>
      <w:pPr>
        <w:spacing w:after="0"/>
        <w:ind w:left="0"/>
        <w:jc w:val="both"/>
      </w:pPr>
      <w:r>
        <w:rPr>
          <w:rFonts w:ascii="Times New Roman"/>
          <w:b w:val="false"/>
          <w:i w:val="false"/>
          <w:color w:val="000000"/>
          <w:sz w:val="28"/>
        </w:rPr>
        <w:t xml:space="preserve">             (сумма цифрами и прописью проекта) №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паспорта проекта)</w:t>
      </w:r>
    </w:p>
    <w:p>
      <w:pPr>
        <w:spacing w:after="0"/>
        <w:ind w:left="0"/>
        <w:jc w:val="both"/>
      </w:pPr>
      <w:r>
        <w:rPr>
          <w:rFonts w:ascii="Times New Roman"/>
          <w:b w:val="false"/>
          <w:i w:val="false"/>
          <w:color w:val="000000"/>
          <w:sz w:val="28"/>
        </w:rPr>
        <w:t>на предмет соответствия/несоответствия условиям настоящих Правил.</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w:t>
      </w:r>
    </w:p>
    <w:p>
      <w:pPr>
        <w:spacing w:after="0"/>
        <w:ind w:left="0"/>
        <w:jc w:val="both"/>
      </w:pPr>
      <w:r>
        <w:rPr>
          <w:rFonts w:ascii="Times New Roman"/>
          <w:b w:val="false"/>
          <w:i w:val="false"/>
          <w:color w:val="000000"/>
          <w:sz w:val="28"/>
        </w:rPr>
        <w:t xml:space="preserve">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w:t>
      </w:r>
    </w:p>
    <w:p>
      <w:pPr>
        <w:spacing w:after="0"/>
        <w:ind w:left="0"/>
        <w:jc w:val="both"/>
      </w:pPr>
      <w:r>
        <w:rPr>
          <w:rFonts w:ascii="Times New Roman"/>
          <w:b w:val="false"/>
          <w:i w:val="false"/>
          <w:color w:val="000000"/>
          <w:sz w:val="28"/>
        </w:rPr>
        <w:t>3. Сведения о членах сельскохозяйственного кооператива (в случае если инвестор</w:t>
      </w:r>
    </w:p>
    <w:p>
      <w:pPr>
        <w:spacing w:after="0"/>
        <w:ind w:left="0"/>
        <w:jc w:val="both"/>
      </w:pPr>
      <w:r>
        <w:rPr>
          <w:rFonts w:ascii="Times New Roman"/>
          <w:b w:val="false"/>
          <w:i w:val="false"/>
          <w:color w:val="000000"/>
          <w:sz w:val="28"/>
        </w:rPr>
        <w:t>является 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w:t>
      </w:r>
    </w:p>
    <w:p>
      <w:pPr>
        <w:spacing w:after="0"/>
        <w:ind w:left="0"/>
        <w:jc w:val="both"/>
      </w:pPr>
      <w:r>
        <w:rPr>
          <w:rFonts w:ascii="Times New Roman"/>
          <w:b w:val="false"/>
          <w:i w:val="false"/>
          <w:color w:val="000000"/>
          <w:sz w:val="28"/>
        </w:rPr>
        <w:t>проекта по 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5.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реализуется проект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______________________________</w:t>
      </w:r>
    </w:p>
    <w:p>
      <w:pPr>
        <w:spacing w:after="0"/>
        <w:ind w:left="0"/>
        <w:jc w:val="both"/>
      </w:pPr>
      <w:r>
        <w:rPr>
          <w:rFonts w:ascii="Times New Roman"/>
          <w:b w:val="false"/>
          <w:i w:val="false"/>
          <w:color w:val="000000"/>
          <w:sz w:val="28"/>
        </w:rPr>
        <w:t>Номер и дата кредитного договора/договора финансового лизинга, заключенного</w:t>
      </w:r>
    </w:p>
    <w:p>
      <w:pPr>
        <w:spacing w:after="0"/>
        <w:ind w:left="0"/>
        <w:jc w:val="both"/>
      </w:pPr>
      <w:r>
        <w:rPr>
          <w:rFonts w:ascii="Times New Roman"/>
          <w:b w:val="false"/>
          <w:i w:val="false"/>
          <w:color w:val="000000"/>
          <w:sz w:val="28"/>
        </w:rPr>
        <w:t>с финансовым институтом (в случае привлечения заемных средств)</w:t>
      </w:r>
    </w:p>
    <w:p>
      <w:pPr>
        <w:spacing w:after="0"/>
        <w:ind w:left="0"/>
        <w:jc w:val="both"/>
      </w:pPr>
      <w:r>
        <w:rPr>
          <w:rFonts w:ascii="Times New Roman"/>
          <w:b w:val="false"/>
          <w:i w:val="false"/>
          <w:color w:val="000000"/>
          <w:sz w:val="28"/>
        </w:rPr>
        <w:t>6. Сведения о финансовом институте:</w:t>
      </w:r>
    </w:p>
    <w:p>
      <w:pPr>
        <w:spacing w:after="0"/>
        <w:ind w:left="0"/>
        <w:jc w:val="both"/>
      </w:pPr>
      <w:r>
        <w:rPr>
          <w:rFonts w:ascii="Times New Roman"/>
          <w:b w:val="false"/>
          <w:i w:val="false"/>
          <w:color w:val="000000"/>
          <w:sz w:val="28"/>
        </w:rPr>
        <w:t>наименование финансового института ___________________________________</w:t>
      </w:r>
    </w:p>
    <w:p>
      <w:pPr>
        <w:spacing w:after="0"/>
        <w:ind w:left="0"/>
        <w:jc w:val="both"/>
      </w:pPr>
      <w:r>
        <w:rPr>
          <w:rFonts w:ascii="Times New Roman"/>
          <w:b w:val="false"/>
          <w:i w:val="false"/>
          <w:color w:val="000000"/>
          <w:sz w:val="28"/>
        </w:rPr>
        <w:t>справка финансового института с указанием реквизита счета для перечисления</w:t>
      </w:r>
    </w:p>
    <w:p>
      <w:pPr>
        <w:spacing w:after="0"/>
        <w:ind w:left="0"/>
        <w:jc w:val="both"/>
      </w:pPr>
      <w:r>
        <w:rPr>
          <w:rFonts w:ascii="Times New Roman"/>
          <w:b w:val="false"/>
          <w:i w:val="false"/>
          <w:color w:val="000000"/>
          <w:sz w:val="28"/>
        </w:rPr>
        <w:t>инвестиционных субсидий ____________________________________________</w:t>
      </w:r>
    </w:p>
    <w:p>
      <w:pPr>
        <w:spacing w:after="0"/>
        <w:ind w:left="0"/>
        <w:jc w:val="both"/>
      </w:pPr>
      <w:r>
        <w:rPr>
          <w:rFonts w:ascii="Times New Roman"/>
          <w:b w:val="false"/>
          <w:i w:val="false"/>
          <w:color w:val="000000"/>
          <w:sz w:val="28"/>
        </w:rPr>
        <w:t>7. Предварительный расчет причитающихся субсидий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Решение рабочего органа о соответствии инвестиционного проекта условиям</w:t>
      </w:r>
    </w:p>
    <w:p>
      <w:pPr>
        <w:spacing w:after="0"/>
        <w:ind w:left="0"/>
        <w:jc w:val="both"/>
      </w:pPr>
      <w:r>
        <w:rPr>
          <w:rFonts w:ascii="Times New Roman"/>
          <w:b w:val="false"/>
          <w:i w:val="false"/>
          <w:color w:val="000000"/>
          <w:sz w:val="28"/>
        </w:rPr>
        <w:t>Правил _____________________________________________________.</w:t>
      </w:r>
    </w:p>
    <w:p>
      <w:pPr>
        <w:spacing w:after="0"/>
        <w:ind w:left="0"/>
        <w:jc w:val="both"/>
      </w:pPr>
      <w:r>
        <w:rPr>
          <w:rFonts w:ascii="Times New Roman"/>
          <w:b w:val="false"/>
          <w:i w:val="false"/>
          <w:color w:val="000000"/>
          <w:sz w:val="28"/>
        </w:rPr>
        <w:t>9. Акт приемки объекта инвестиционного проекта в эксплуатацию (при создании</w:t>
      </w:r>
    </w:p>
    <w:p>
      <w:pPr>
        <w:spacing w:after="0"/>
        <w:ind w:left="0"/>
        <w:jc w:val="both"/>
      </w:pPr>
      <w:r>
        <w:rPr>
          <w:rFonts w:ascii="Times New Roman"/>
          <w:b w:val="false"/>
          <w:i w:val="false"/>
          <w:color w:val="000000"/>
          <w:sz w:val="28"/>
        </w:rPr>
        <w:t>новых и расширения инфраструктуры для забора и подачи воды для орошения)</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10. Акт ввода оборудования в эксплуатацию между покупателем и поставщиком</w:t>
      </w:r>
    </w:p>
    <w:p>
      <w:pPr>
        <w:spacing w:after="0"/>
        <w:ind w:left="0"/>
        <w:jc w:val="both"/>
      </w:pPr>
      <w:r>
        <w:rPr>
          <w:rFonts w:ascii="Times New Roman"/>
          <w:b w:val="false"/>
          <w:i w:val="false"/>
          <w:color w:val="000000"/>
          <w:sz w:val="28"/>
        </w:rPr>
        <w:t>(при приобретении оборудования) __________________________.</w:t>
      </w:r>
    </w:p>
    <w:p>
      <w:pPr>
        <w:spacing w:after="0"/>
        <w:ind w:left="0"/>
        <w:jc w:val="both"/>
      </w:pPr>
      <w:r>
        <w:rPr>
          <w:rFonts w:ascii="Times New Roman"/>
          <w:b w:val="false"/>
          <w:i w:val="false"/>
          <w:color w:val="000000"/>
          <w:sz w:val="28"/>
        </w:rPr>
        <w:t>11. Договора купли-продажи, счета-фактуры по приобретенным товарам, работам,</w:t>
      </w:r>
    </w:p>
    <w:p>
      <w:pPr>
        <w:spacing w:after="0"/>
        <w:ind w:left="0"/>
        <w:jc w:val="both"/>
      </w:pPr>
      <w:r>
        <w:rPr>
          <w:rFonts w:ascii="Times New Roman"/>
          <w:b w:val="false"/>
          <w:i w:val="false"/>
          <w:color w:val="000000"/>
          <w:sz w:val="28"/>
        </w:rPr>
        <w:t>услугам, подтверждающие инвестиционные вложения на создание новых и</w:t>
      </w:r>
    </w:p>
    <w:p>
      <w:pPr>
        <w:spacing w:after="0"/>
        <w:ind w:left="0"/>
        <w:jc w:val="both"/>
      </w:pPr>
      <w:r>
        <w:rPr>
          <w:rFonts w:ascii="Times New Roman"/>
          <w:b w:val="false"/>
          <w:i w:val="false"/>
          <w:color w:val="000000"/>
          <w:sz w:val="28"/>
        </w:rPr>
        <w:t>расширения инфраструктуры для забора и подачи воды для орошения документов,</w:t>
      </w:r>
    </w:p>
    <w:p>
      <w:pPr>
        <w:spacing w:after="0"/>
        <w:ind w:left="0"/>
        <w:jc w:val="both"/>
      </w:pPr>
      <w:r>
        <w:rPr>
          <w:rFonts w:ascii="Times New Roman"/>
          <w:b w:val="false"/>
          <w:i w:val="false"/>
          <w:color w:val="000000"/>
          <w:sz w:val="28"/>
        </w:rPr>
        <w:t>подтверждающих оплату ___________________________________.</w:t>
      </w:r>
    </w:p>
    <w:p>
      <w:pPr>
        <w:spacing w:after="0"/>
        <w:ind w:left="0"/>
        <w:jc w:val="both"/>
      </w:pPr>
      <w:r>
        <w:rPr>
          <w:rFonts w:ascii="Times New Roman"/>
          <w:b w:val="false"/>
          <w:i w:val="false"/>
          <w:color w:val="000000"/>
          <w:sz w:val="28"/>
        </w:rPr>
        <w:t>12. Проектно-сметная документация, имеющая положительное заключение</w:t>
      </w:r>
    </w:p>
    <w:p>
      <w:pPr>
        <w:spacing w:after="0"/>
        <w:ind w:left="0"/>
        <w:jc w:val="both"/>
      </w:pPr>
      <w:r>
        <w:rPr>
          <w:rFonts w:ascii="Times New Roman"/>
          <w:b w:val="false"/>
          <w:i w:val="false"/>
          <w:color w:val="000000"/>
          <w:sz w:val="28"/>
        </w:rPr>
        <w:t>экспертизы проектов в соответствии с законодательством Республики Казахстан</w:t>
      </w:r>
    </w:p>
    <w:p>
      <w:pPr>
        <w:spacing w:after="0"/>
        <w:ind w:left="0"/>
        <w:jc w:val="both"/>
      </w:pPr>
      <w:r>
        <w:rPr>
          <w:rFonts w:ascii="Times New Roman"/>
          <w:b w:val="false"/>
          <w:i w:val="false"/>
          <w:color w:val="000000"/>
          <w:sz w:val="28"/>
        </w:rPr>
        <w:t>(по паспорту проекта, по которым предусмотрено субсидирование в соответствии</w:t>
      </w:r>
    </w:p>
    <w:p>
      <w:pPr>
        <w:spacing w:after="0"/>
        <w:ind w:left="0"/>
        <w:jc w:val="both"/>
      </w:pPr>
      <w:r>
        <w:rPr>
          <w:rFonts w:ascii="Times New Roman"/>
          <w:b w:val="false"/>
          <w:i w:val="false"/>
          <w:color w:val="000000"/>
          <w:sz w:val="28"/>
        </w:rPr>
        <w:t>с проектно-сметной документацией)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13. Акты приема-передачи сельскохозяйственной, специальной техники и</w:t>
      </w:r>
    </w:p>
    <w:p>
      <w:pPr>
        <w:spacing w:after="0"/>
        <w:ind w:left="0"/>
        <w:jc w:val="both"/>
      </w:pPr>
      <w:r>
        <w:rPr>
          <w:rFonts w:ascii="Times New Roman"/>
          <w:b w:val="false"/>
          <w:i w:val="false"/>
          <w:color w:val="000000"/>
          <w:sz w:val="28"/>
        </w:rPr>
        <w:t>технологического оборудования ________________________________________.</w:t>
      </w:r>
    </w:p>
    <w:p>
      <w:pPr>
        <w:spacing w:after="0"/>
        <w:ind w:left="0"/>
        <w:jc w:val="both"/>
      </w:pPr>
      <w:r>
        <w:rPr>
          <w:rFonts w:ascii="Times New Roman"/>
          <w:b w:val="false"/>
          <w:i w:val="false"/>
          <w:color w:val="000000"/>
          <w:sz w:val="28"/>
        </w:rPr>
        <w:t>14. Кредитные/лизинговые договора (в случае осуществления инвестиционных</w:t>
      </w:r>
    </w:p>
    <w:p>
      <w:pPr>
        <w:spacing w:after="0"/>
        <w:ind w:left="0"/>
        <w:jc w:val="both"/>
      </w:pPr>
      <w:r>
        <w:rPr>
          <w:rFonts w:ascii="Times New Roman"/>
          <w:b w:val="false"/>
          <w:i w:val="false"/>
          <w:color w:val="000000"/>
          <w:sz w:val="28"/>
        </w:rPr>
        <w:t xml:space="preserve"> вложений за счет привлеченных средств в финансовых институтах)</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15. Заполненный паспорт проекта прилагается.</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w:t>
      </w:r>
    </w:p>
    <w:p>
      <w:pPr>
        <w:spacing w:after="0"/>
        <w:ind w:left="0"/>
        <w:jc w:val="both"/>
      </w:pPr>
      <w:r>
        <w:rPr>
          <w:rFonts w:ascii="Times New Roman"/>
          <w:b w:val="false"/>
          <w:i w:val="false"/>
          <w:color w:val="000000"/>
          <w:sz w:val="28"/>
        </w:rPr>
        <w:t xml:space="preserve">ответственности за представление недостоверных сведений в соответствии с </w:t>
      </w:r>
    </w:p>
    <w:p>
      <w:pPr>
        <w:spacing w:after="0"/>
        <w:ind w:left="0"/>
        <w:jc w:val="both"/>
      </w:pPr>
      <w:r>
        <w:rPr>
          <w:rFonts w:ascii="Times New Roman"/>
          <w:b w:val="false"/>
          <w:i w:val="false"/>
          <w:color w:val="000000"/>
          <w:sz w:val="28"/>
        </w:rPr>
        <w:t>законодательством Республики Казахстан и даю согласие на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а также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Подтверждаю, что я/мы как</w:t>
      </w:r>
    </w:p>
    <w:p>
      <w:pPr>
        <w:spacing w:after="0"/>
        <w:ind w:left="0"/>
        <w:jc w:val="both"/>
      </w:pPr>
      <w:r>
        <w:rPr>
          <w:rFonts w:ascii="Times New Roman"/>
          <w:b w:val="false"/>
          <w:i w:val="false"/>
          <w:color w:val="000000"/>
          <w:sz w:val="28"/>
        </w:rPr>
        <w:t xml:space="preserve">инвестор соответствуем требованиям </w:t>
      </w:r>
      <w:r>
        <w:rPr>
          <w:rFonts w:ascii="Times New Roman"/>
          <w:b w:val="false"/>
          <w:i w:val="false"/>
          <w:color w:val="000000"/>
          <w:sz w:val="28"/>
        </w:rPr>
        <w:t>пункта 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w:t>
      </w:r>
    </w:p>
    <w:p>
      <w:pPr>
        <w:spacing w:after="0"/>
        <w:ind w:left="0"/>
        <w:jc w:val="both"/>
      </w:pPr>
      <w:r>
        <w:rPr>
          <w:rFonts w:ascii="Times New Roman"/>
          <w:b w:val="false"/>
          <w:i w:val="false"/>
          <w:color w:val="000000"/>
          <w:sz w:val="28"/>
        </w:rPr>
        <w:t xml:space="preserve">реабилитации или банкротства, а также то, что моя/наша деятельность не </w:t>
      </w:r>
    </w:p>
    <w:p>
      <w:pPr>
        <w:spacing w:after="0"/>
        <w:ind w:left="0"/>
        <w:jc w:val="both"/>
      </w:pPr>
      <w:r>
        <w:rPr>
          <w:rFonts w:ascii="Times New Roman"/>
          <w:b w:val="false"/>
          <w:i w:val="false"/>
          <w:color w:val="000000"/>
          <w:sz w:val="28"/>
        </w:rPr>
        <w:t>приостановлена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В случае выявления при проверке несоответствия представленных сведений, </w:t>
      </w:r>
    </w:p>
    <w:p>
      <w:pPr>
        <w:spacing w:after="0"/>
        <w:ind w:left="0"/>
        <w:jc w:val="both"/>
      </w:pPr>
      <w:r>
        <w:rPr>
          <w:rFonts w:ascii="Times New Roman"/>
          <w:b w:val="false"/>
          <w:i w:val="false"/>
          <w:color w:val="000000"/>
          <w:sz w:val="28"/>
        </w:rPr>
        <w:t xml:space="preserve">а также в случае неисполнения требований </w:t>
      </w:r>
      <w:r>
        <w:rPr>
          <w:rFonts w:ascii="Times New Roman"/>
          <w:b w:val="false"/>
          <w:i w:val="false"/>
          <w:color w:val="000000"/>
          <w:sz w:val="28"/>
        </w:rPr>
        <w:t>пункта 39</w:t>
      </w:r>
      <w:r>
        <w:rPr>
          <w:rFonts w:ascii="Times New Roman"/>
          <w:b w:val="false"/>
          <w:i w:val="false"/>
          <w:color w:val="000000"/>
          <w:sz w:val="28"/>
        </w:rPr>
        <w:t xml:space="preserve"> Правил обязуюсь в течение</w:t>
      </w:r>
    </w:p>
    <w:p>
      <w:pPr>
        <w:spacing w:after="0"/>
        <w:ind w:left="0"/>
        <w:jc w:val="both"/>
      </w:pPr>
      <w:r>
        <w:rPr>
          <w:rFonts w:ascii="Times New Roman"/>
          <w:b w:val="false"/>
          <w:i w:val="false"/>
          <w:color w:val="000000"/>
          <w:sz w:val="28"/>
        </w:rPr>
        <w:t>десяти рабочих дней произвести возврат незаконно полученных денежных средств.</w:t>
      </w:r>
    </w:p>
    <w:p>
      <w:pPr>
        <w:spacing w:after="0"/>
        <w:ind w:left="0"/>
        <w:jc w:val="both"/>
      </w:pPr>
      <w:r>
        <w:rPr>
          <w:rFonts w:ascii="Times New Roman"/>
          <w:b w:val="false"/>
          <w:i w:val="false"/>
          <w:color w:val="000000"/>
          <w:sz w:val="28"/>
        </w:rPr>
        <w:t>Настоящим даю согласие на увеличение суммы инвестиционного субсидирования</w:t>
      </w:r>
    </w:p>
    <w:p>
      <w:pPr>
        <w:spacing w:after="0"/>
        <w:ind w:left="0"/>
        <w:jc w:val="both"/>
      </w:pPr>
      <w:r>
        <w:rPr>
          <w:rFonts w:ascii="Times New Roman"/>
          <w:b w:val="false"/>
          <w:i w:val="false"/>
          <w:color w:val="000000"/>
          <w:sz w:val="28"/>
        </w:rPr>
        <w:t xml:space="preserve">в случае выделения дополнительных средств в рамках </w:t>
      </w:r>
      <w:r>
        <w:rPr>
          <w:rFonts w:ascii="Times New Roman"/>
          <w:b w:val="false"/>
          <w:i w:val="false"/>
          <w:color w:val="000000"/>
          <w:sz w:val="28"/>
        </w:rPr>
        <w:t>пункта 16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Подписано и отправлено инвестором в ___ часов "___"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 часов "___"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w:t>
            </w:r>
            <w:r>
              <w:br/>
            </w:r>
            <w:r>
              <w:rPr>
                <w:rFonts w:ascii="Times New Roman"/>
                <w:b w:val="false"/>
                <w:i w:val="false"/>
                <w:color w:val="000000"/>
                <w:sz w:val="20"/>
              </w:rPr>
              <w:t>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Заявка на инвестиционное субсидирование с применением</w:t>
      </w:r>
      <w:r>
        <w:br/>
      </w:r>
      <w:r>
        <w:rPr>
          <w:rFonts w:ascii="Times New Roman"/>
          <w:b/>
          <w:i w:val="false"/>
          <w:color w:val="000000"/>
        </w:rPr>
        <w:t xml:space="preserve">                   механизма авансового платежа на специальный счет</w:t>
      </w:r>
    </w:p>
    <w:p>
      <w:pPr>
        <w:spacing w:after="0"/>
        <w:ind w:left="0"/>
        <w:jc w:val="left"/>
      </w:pPr>
    </w:p>
    <w:p>
      <w:pPr>
        <w:spacing w:after="0"/>
        <w:ind w:left="0"/>
        <w:jc w:val="both"/>
      </w:pPr>
      <w:r>
        <w:rPr>
          <w:rFonts w:ascii="Times New Roman"/>
          <w:b w:val="false"/>
          <w:i w:val="false"/>
          <w:color w:val="000000"/>
          <w:sz w:val="28"/>
        </w:rPr>
        <w:t>
      В _____________________________________________________________ (полное</w:t>
      </w:r>
    </w:p>
    <w:p>
      <w:pPr>
        <w:spacing w:after="0"/>
        <w:ind w:left="0"/>
        <w:jc w:val="both"/>
      </w:pPr>
      <w:r>
        <w:rPr>
          <w:rFonts w:ascii="Times New Roman"/>
          <w:b w:val="false"/>
          <w:i w:val="false"/>
          <w:color w:val="000000"/>
          <w:sz w:val="28"/>
        </w:rPr>
        <w:t>наименование местного исполнительного органа области, города республиканского значения,</w:t>
      </w:r>
    </w:p>
    <w:p>
      <w:pPr>
        <w:spacing w:after="0"/>
        <w:ind w:left="0"/>
        <w:jc w:val="both"/>
      </w:pPr>
      <w:r>
        <w:rPr>
          <w:rFonts w:ascii="Times New Roman"/>
          <w:b w:val="false"/>
          <w:i w:val="false"/>
          <w:color w:val="000000"/>
          <w:sz w:val="28"/>
        </w:rPr>
        <w:t>столицы)</w:t>
      </w:r>
    </w:p>
    <w:p>
      <w:pPr>
        <w:spacing w:after="0"/>
        <w:ind w:left="0"/>
        <w:jc w:val="both"/>
      </w:pPr>
      <w:r>
        <w:rPr>
          <w:rFonts w:ascii="Times New Roman"/>
          <w:b w:val="false"/>
          <w:i w:val="false"/>
          <w:color w:val="000000"/>
          <w:sz w:val="28"/>
        </w:rPr>
        <w:t>от _________________________________________________________________ (полное</w:t>
      </w:r>
    </w:p>
    <w:p>
      <w:pPr>
        <w:spacing w:after="0"/>
        <w:ind w:left="0"/>
        <w:jc w:val="both"/>
      </w:pPr>
      <w:r>
        <w:rPr>
          <w:rFonts w:ascii="Times New Roman"/>
          <w:b w:val="false"/>
          <w:i w:val="false"/>
          <w:color w:val="000000"/>
          <w:sz w:val="28"/>
        </w:rPr>
        <w:t>наименование юридического лица, фамилия, имя, отчество (при его наличии) физического</w:t>
      </w:r>
    </w:p>
    <w:p>
      <w:pPr>
        <w:spacing w:after="0"/>
        <w:ind w:left="0"/>
        <w:jc w:val="both"/>
      </w:pPr>
      <w:r>
        <w:rPr>
          <w:rFonts w:ascii="Times New Roman"/>
          <w:b w:val="false"/>
          <w:i w:val="false"/>
          <w:color w:val="000000"/>
          <w:sz w:val="28"/>
        </w:rPr>
        <w:t>лица)</w:t>
      </w:r>
    </w:p>
    <w:p>
      <w:pPr>
        <w:spacing w:after="0"/>
        <w:ind w:left="0"/>
        <w:jc w:val="both"/>
      </w:pPr>
      <w:r>
        <w:rPr>
          <w:rFonts w:ascii="Times New Roman"/>
          <w:b w:val="false"/>
          <w:i w:val="false"/>
          <w:color w:val="000000"/>
          <w:sz w:val="28"/>
        </w:rPr>
        <w:t>Прошу рассмотреть инвестиционный проект по паспорту проекта "Внедрение</w:t>
      </w:r>
    </w:p>
    <w:p>
      <w:pPr>
        <w:spacing w:after="0"/>
        <w:ind w:left="0"/>
        <w:jc w:val="both"/>
      </w:pPr>
      <w:r>
        <w:rPr>
          <w:rFonts w:ascii="Times New Roman"/>
          <w:b w:val="false"/>
          <w:i w:val="false"/>
          <w:color w:val="000000"/>
          <w:sz w:val="28"/>
        </w:rPr>
        <w:t>водосберегающих технологий орошения с созданием и расширением инфраструктуры для</w:t>
      </w:r>
    </w:p>
    <w:p>
      <w:pPr>
        <w:spacing w:after="0"/>
        <w:ind w:left="0"/>
        <w:jc w:val="both"/>
      </w:pPr>
      <w:r>
        <w:rPr>
          <w:rFonts w:ascii="Times New Roman"/>
          <w:b w:val="false"/>
          <w:i w:val="false"/>
          <w:color w:val="000000"/>
          <w:sz w:val="28"/>
        </w:rPr>
        <w:t>забора и подачи воды" на предмет соответствия/несоответствия условиям настоящих Правил.</w:t>
      </w:r>
    </w:p>
    <w:p>
      <w:pPr>
        <w:spacing w:after="0"/>
        <w:ind w:left="0"/>
        <w:jc w:val="both"/>
      </w:pPr>
      <w:r>
        <w:rPr>
          <w:rFonts w:ascii="Times New Roman"/>
          <w:b w:val="false"/>
          <w:i w:val="false"/>
          <w:color w:val="000000"/>
          <w:sz w:val="28"/>
        </w:rPr>
        <w:t>1. Сведения об инвесторе.</w:t>
      </w:r>
    </w:p>
    <w:p>
      <w:pPr>
        <w:spacing w:after="0"/>
        <w:ind w:left="0"/>
        <w:jc w:val="both"/>
      </w:pPr>
      <w:r>
        <w:rPr>
          <w:rFonts w:ascii="Times New Roman"/>
          <w:b w:val="false"/>
          <w:i w:val="false"/>
          <w:color w:val="000000"/>
          <w:sz w:val="28"/>
        </w:rPr>
        <w:t>Для юридического лица/ филиала, представительства: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согласно приложению 1 к Правилам 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класс по ОКЭД (код по общему классификатору видов экономической деятельности)</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________________________.</w:t>
      </w:r>
    </w:p>
    <w:p>
      <w:pPr>
        <w:spacing w:after="0"/>
        <w:ind w:left="0"/>
        <w:jc w:val="both"/>
      </w:pPr>
      <w:r>
        <w:rPr>
          <w:rFonts w:ascii="Times New Roman"/>
          <w:b w:val="false"/>
          <w:i w:val="false"/>
          <w:color w:val="000000"/>
          <w:sz w:val="28"/>
        </w:rPr>
        <w:t>2.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местонахождение 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w:t>
      </w:r>
    </w:p>
    <w:p>
      <w:pPr>
        <w:spacing w:after="0"/>
        <w:ind w:left="0"/>
        <w:jc w:val="both"/>
      </w:pPr>
      <w:r>
        <w:rPr>
          <w:rFonts w:ascii="Times New Roman"/>
          <w:b w:val="false"/>
          <w:i w:val="false"/>
          <w:color w:val="000000"/>
          <w:sz w:val="28"/>
        </w:rPr>
        <w:t>3. Сведения о членах сельскохозяйственного кооператива (в случае, если инвестор является</w:t>
      </w:r>
    </w:p>
    <w:p>
      <w:pPr>
        <w:spacing w:after="0"/>
        <w:ind w:left="0"/>
        <w:jc w:val="both"/>
      </w:pPr>
      <w:r>
        <w:rPr>
          <w:rFonts w:ascii="Times New Roman"/>
          <w:b w:val="false"/>
          <w:i w:val="false"/>
          <w:color w:val="000000"/>
          <w:sz w:val="28"/>
        </w:rPr>
        <w:t>сельскохозяйственным кооперативом):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w:t>
      </w:r>
    </w:p>
    <w:p>
      <w:pPr>
        <w:spacing w:after="0"/>
        <w:ind w:left="0"/>
        <w:jc w:val="both"/>
      </w:pPr>
      <w:r>
        <w:rPr>
          <w:rFonts w:ascii="Times New Roman"/>
          <w:b w:val="false"/>
          <w:i w:val="false"/>
          <w:color w:val="000000"/>
          <w:sz w:val="28"/>
        </w:rPr>
        <w:t>наличию земель сельскохозяйственного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БИН/ИИН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5. Сведения об инвестиционном проекте:</w:t>
      </w:r>
    </w:p>
    <w:p>
      <w:pPr>
        <w:spacing w:after="0"/>
        <w:ind w:left="0"/>
        <w:jc w:val="both"/>
      </w:pPr>
      <w:r>
        <w:rPr>
          <w:rFonts w:ascii="Times New Roman"/>
          <w:b w:val="false"/>
          <w:i w:val="false"/>
          <w:color w:val="000000"/>
          <w:sz w:val="28"/>
        </w:rPr>
        <w:t>описание ___________________________________________________________</w:t>
      </w:r>
    </w:p>
    <w:p>
      <w:pPr>
        <w:spacing w:after="0"/>
        <w:ind w:left="0"/>
        <w:jc w:val="both"/>
      </w:pPr>
      <w:r>
        <w:rPr>
          <w:rFonts w:ascii="Times New Roman"/>
          <w:b w:val="false"/>
          <w:i w:val="false"/>
          <w:color w:val="000000"/>
          <w:sz w:val="28"/>
        </w:rPr>
        <w:t>сумма инвестиций ___________________________________________________</w:t>
      </w:r>
    </w:p>
    <w:p>
      <w:pPr>
        <w:spacing w:after="0"/>
        <w:ind w:left="0"/>
        <w:jc w:val="both"/>
      </w:pPr>
      <w:r>
        <w:rPr>
          <w:rFonts w:ascii="Times New Roman"/>
          <w:b w:val="false"/>
          <w:i w:val="false"/>
          <w:color w:val="000000"/>
          <w:sz w:val="28"/>
        </w:rPr>
        <w:t>источник финансовых средств, за счет которых он реализуется проект 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расчетная сумма субсидий ____________________________________________</w:t>
      </w:r>
    </w:p>
    <w:p>
      <w:pPr>
        <w:spacing w:after="0"/>
        <w:ind w:left="0"/>
        <w:jc w:val="both"/>
      </w:pPr>
      <w:r>
        <w:rPr>
          <w:rFonts w:ascii="Times New Roman"/>
          <w:b w:val="false"/>
          <w:i w:val="false"/>
          <w:color w:val="000000"/>
          <w:sz w:val="28"/>
        </w:rPr>
        <w:t>адрес реализации инвестиционного проекта _____________________________.</w:t>
      </w:r>
    </w:p>
    <w:p>
      <w:pPr>
        <w:spacing w:after="0"/>
        <w:ind w:left="0"/>
        <w:jc w:val="both"/>
      </w:pPr>
      <w:r>
        <w:rPr>
          <w:rFonts w:ascii="Times New Roman"/>
          <w:b w:val="false"/>
          <w:i w:val="false"/>
          <w:color w:val="000000"/>
          <w:sz w:val="28"/>
        </w:rPr>
        <w:t>6. Предварительный расчет причитающихся субсидий _______________.</w:t>
      </w:r>
    </w:p>
    <w:p>
      <w:pPr>
        <w:spacing w:after="0"/>
        <w:ind w:left="0"/>
        <w:jc w:val="both"/>
      </w:pPr>
      <w:r>
        <w:rPr>
          <w:rFonts w:ascii="Times New Roman"/>
          <w:b w:val="false"/>
          <w:i w:val="false"/>
          <w:color w:val="000000"/>
          <w:sz w:val="28"/>
        </w:rPr>
        <w:t>7. Информация об инвестиционных вложениях на создание новых или</w:t>
      </w:r>
    </w:p>
    <w:p>
      <w:pPr>
        <w:spacing w:after="0"/>
        <w:ind w:left="0"/>
        <w:jc w:val="both"/>
      </w:pPr>
      <w:r>
        <w:rPr>
          <w:rFonts w:ascii="Times New Roman"/>
          <w:b w:val="false"/>
          <w:i w:val="false"/>
          <w:color w:val="000000"/>
          <w:sz w:val="28"/>
        </w:rPr>
        <w:t>расширение инфраструктуры для забора и подачи воды для орошения, договоров</w:t>
      </w:r>
    </w:p>
    <w:p>
      <w:pPr>
        <w:spacing w:after="0"/>
        <w:ind w:left="0"/>
        <w:jc w:val="both"/>
      </w:pPr>
      <w:r>
        <w:rPr>
          <w:rFonts w:ascii="Times New Roman"/>
          <w:b w:val="false"/>
          <w:i w:val="false"/>
          <w:color w:val="000000"/>
          <w:sz w:val="28"/>
        </w:rPr>
        <w:t>или коммерческих предложений _______________________________________.</w:t>
      </w:r>
    </w:p>
    <w:p>
      <w:pPr>
        <w:spacing w:after="0"/>
        <w:ind w:left="0"/>
        <w:jc w:val="both"/>
      </w:pPr>
      <w:r>
        <w:rPr>
          <w:rFonts w:ascii="Times New Roman"/>
          <w:b w:val="false"/>
          <w:i w:val="false"/>
          <w:color w:val="000000"/>
          <w:sz w:val="28"/>
        </w:rPr>
        <w:t>8. Уведомление финансового института о намерении инвестора в получении</w:t>
      </w:r>
    </w:p>
    <w:p>
      <w:pPr>
        <w:spacing w:after="0"/>
        <w:ind w:left="0"/>
        <w:jc w:val="both"/>
      </w:pPr>
      <w:r>
        <w:rPr>
          <w:rFonts w:ascii="Times New Roman"/>
          <w:b w:val="false"/>
          <w:i w:val="false"/>
          <w:color w:val="000000"/>
          <w:sz w:val="28"/>
        </w:rPr>
        <w:t>субсидий (при реализации проекта за счет привлеченных средств (кредита/лизинга))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Положительное решение кредитного комитета финансового института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Заполненный паспорт проекта прилагается.</w:t>
      </w:r>
    </w:p>
    <w:p>
      <w:pPr>
        <w:spacing w:after="0"/>
        <w:ind w:left="0"/>
        <w:jc w:val="both"/>
      </w:pPr>
      <w:r>
        <w:rPr>
          <w:rFonts w:ascii="Times New Roman"/>
          <w:b w:val="false"/>
          <w:i w:val="false"/>
          <w:color w:val="000000"/>
          <w:sz w:val="28"/>
        </w:rPr>
        <w:t xml:space="preserve">Подтверждаю достоверность представленной информации, осведомлен об ответственности за </w:t>
      </w:r>
    </w:p>
    <w:p>
      <w:pPr>
        <w:spacing w:after="0"/>
        <w:ind w:left="0"/>
        <w:jc w:val="both"/>
      </w:pPr>
      <w:r>
        <w:rPr>
          <w:rFonts w:ascii="Times New Roman"/>
          <w:b w:val="false"/>
          <w:i w:val="false"/>
          <w:color w:val="000000"/>
          <w:sz w:val="28"/>
        </w:rPr>
        <w:t>представление недостоверных сведений в соответствии с законодательством Республики</w:t>
      </w:r>
    </w:p>
    <w:p>
      <w:pPr>
        <w:spacing w:after="0"/>
        <w:ind w:left="0"/>
        <w:jc w:val="both"/>
      </w:pPr>
      <w:r>
        <w:rPr>
          <w:rFonts w:ascii="Times New Roman"/>
          <w:b w:val="false"/>
          <w:i w:val="false"/>
          <w:color w:val="000000"/>
          <w:sz w:val="28"/>
        </w:rPr>
        <w:t>Казахстан и даю согласие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а также 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Подтверждаю, что в отношении меня/нас не начаты процедуры ликвидации, реабилитации или</w:t>
      </w:r>
    </w:p>
    <w:p>
      <w:pPr>
        <w:spacing w:after="0"/>
        <w:ind w:left="0"/>
        <w:jc w:val="both"/>
      </w:pPr>
      <w:r>
        <w:rPr>
          <w:rFonts w:ascii="Times New Roman"/>
          <w:b w:val="false"/>
          <w:i w:val="false"/>
          <w:color w:val="000000"/>
          <w:sz w:val="28"/>
        </w:rPr>
        <w:t>банкротства, а также то, что моя/наша деятельность не приостановлена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В случае выявления при проверке несоответствия представленных сведений, а также в случае</w:t>
      </w:r>
    </w:p>
    <w:p>
      <w:pPr>
        <w:spacing w:after="0"/>
        <w:ind w:left="0"/>
        <w:jc w:val="both"/>
      </w:pPr>
      <w:r>
        <w:rPr>
          <w:rFonts w:ascii="Times New Roman"/>
          <w:b w:val="false"/>
          <w:i w:val="false"/>
          <w:color w:val="000000"/>
          <w:sz w:val="28"/>
        </w:rPr>
        <w:t xml:space="preserve">неисполнения требований </w:t>
      </w:r>
      <w:r>
        <w:rPr>
          <w:rFonts w:ascii="Times New Roman"/>
          <w:b w:val="false"/>
          <w:i w:val="false"/>
          <w:color w:val="000000"/>
          <w:sz w:val="28"/>
        </w:rPr>
        <w:t>пункта 36</w:t>
      </w:r>
      <w:r>
        <w:rPr>
          <w:rFonts w:ascii="Times New Roman"/>
          <w:b w:val="false"/>
          <w:i w:val="false"/>
          <w:color w:val="000000"/>
          <w:sz w:val="28"/>
        </w:rPr>
        <w:t xml:space="preserve"> Правил обязуюсь в течение десяти рабочих дней</w:t>
      </w:r>
    </w:p>
    <w:p>
      <w:pPr>
        <w:spacing w:after="0"/>
        <w:ind w:left="0"/>
        <w:jc w:val="both"/>
      </w:pPr>
      <w:r>
        <w:rPr>
          <w:rFonts w:ascii="Times New Roman"/>
          <w:b w:val="false"/>
          <w:i w:val="false"/>
          <w:color w:val="000000"/>
          <w:sz w:val="28"/>
        </w:rPr>
        <w:t>произвести возврат незаконно полученных денежных средств.</w:t>
      </w:r>
    </w:p>
    <w:p>
      <w:pPr>
        <w:spacing w:after="0"/>
        <w:ind w:left="0"/>
        <w:jc w:val="both"/>
      </w:pPr>
      <w:r>
        <w:rPr>
          <w:rFonts w:ascii="Times New Roman"/>
          <w:b w:val="false"/>
          <w:i w:val="false"/>
          <w:color w:val="000000"/>
          <w:sz w:val="28"/>
        </w:rPr>
        <w:t>Подписано и отправлено инвестором в ___ часов "___"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____ часов "___"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w:t>
            </w:r>
            <w:r>
              <w:br/>
            </w:r>
            <w:r>
              <w:rPr>
                <w:rFonts w:ascii="Times New Roman"/>
                <w:b w:val="false"/>
                <w:i w:val="false"/>
                <w:color w:val="000000"/>
                <w:sz w:val="20"/>
              </w:rPr>
              <w:t>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Акт осмотра объекта инвестора от __________ 20__ года №___</w:t>
      </w:r>
    </w:p>
    <w:p>
      <w:pPr>
        <w:spacing w:after="0"/>
        <w:ind w:left="0"/>
        <w:jc w:val="left"/>
      </w:pP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Наименование области (города республиканского значения, столицы)</w:t>
      </w:r>
    </w:p>
    <w:p>
      <w:pPr>
        <w:spacing w:after="0"/>
        <w:ind w:left="0"/>
        <w:jc w:val="both"/>
      </w:pPr>
      <w:r>
        <w:rPr>
          <w:rFonts w:ascii="Times New Roman"/>
          <w:b w:val="false"/>
          <w:i w:val="false"/>
          <w:color w:val="000000"/>
          <w:sz w:val="28"/>
        </w:rPr>
        <w:t>Наименование инвестора: ________________________________________</w:t>
      </w:r>
    </w:p>
    <w:p>
      <w:pPr>
        <w:spacing w:after="0"/>
        <w:ind w:left="0"/>
        <w:jc w:val="both"/>
      </w:pPr>
      <w:r>
        <w:rPr>
          <w:rFonts w:ascii="Times New Roman"/>
          <w:b w:val="false"/>
          <w:i w:val="false"/>
          <w:color w:val="000000"/>
          <w:sz w:val="28"/>
        </w:rPr>
        <w:t>Наименование паспорта проекта: __________________________________</w:t>
      </w:r>
    </w:p>
    <w:p>
      <w:pPr>
        <w:spacing w:after="0"/>
        <w:ind w:left="0"/>
        <w:jc w:val="both"/>
      </w:pPr>
      <w:r>
        <w:rPr>
          <w:rFonts w:ascii="Times New Roman"/>
          <w:b w:val="false"/>
          <w:i w:val="false"/>
          <w:color w:val="000000"/>
          <w:sz w:val="28"/>
        </w:rPr>
        <w:t>Местоположение объекта: ________________________________________</w:t>
      </w:r>
    </w:p>
    <w:p>
      <w:pPr>
        <w:spacing w:after="0"/>
        <w:ind w:left="0"/>
        <w:jc w:val="both"/>
      </w:pPr>
      <w:r>
        <w:rPr>
          <w:rFonts w:ascii="Times New Roman"/>
          <w:b w:val="false"/>
          <w:i w:val="false"/>
          <w:color w:val="000000"/>
          <w:sz w:val="28"/>
        </w:rPr>
        <w:t>Группой специалистов, созданной на основании _____________________</w:t>
      </w:r>
    </w:p>
    <w:p>
      <w:pPr>
        <w:spacing w:after="0"/>
        <w:ind w:left="0"/>
        <w:jc w:val="both"/>
      </w:pPr>
      <w:r>
        <w:rPr>
          <w:rFonts w:ascii="Times New Roman"/>
          <w:b w:val="false"/>
          <w:i w:val="false"/>
          <w:color w:val="000000"/>
          <w:sz w:val="28"/>
        </w:rPr>
        <w:t>от ____20__ года №___________, в составе:</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2._________________________________</w:t>
      </w:r>
    </w:p>
    <w:p>
      <w:pPr>
        <w:spacing w:after="0"/>
        <w:ind w:left="0"/>
        <w:jc w:val="both"/>
      </w:pPr>
      <w:r>
        <w:rPr>
          <w:rFonts w:ascii="Times New Roman"/>
          <w:b w:val="false"/>
          <w:i w:val="false"/>
          <w:color w:val="000000"/>
          <w:sz w:val="28"/>
        </w:rPr>
        <w:t>в ходе осмотра объекта выявлено следующее: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Выводы осмотра: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лиц, осуществляющих осмотр:</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______________________________________________ 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2. __________________________________________</w:t>
      </w:r>
    </w:p>
    <w:p>
      <w:pPr>
        <w:spacing w:after="0"/>
        <w:ind w:left="0"/>
        <w:jc w:val="both"/>
      </w:pPr>
      <w:r>
        <w:rPr>
          <w:rFonts w:ascii="Times New Roman"/>
          <w:b w:val="false"/>
          <w:i w:val="false"/>
          <w:color w:val="000000"/>
          <w:sz w:val="28"/>
        </w:rPr>
        <w:t xml:space="preserve">       Подпись инвестора (представителя инвестора):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xml:space="preserve">       (доверенность №___ от 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w:t>
            </w:r>
            <w:r>
              <w:br/>
            </w:r>
            <w:r>
              <w:rPr>
                <w:rFonts w:ascii="Times New Roman"/>
                <w:b w:val="false"/>
                <w:i w:val="false"/>
                <w:color w:val="000000"/>
                <w:sz w:val="20"/>
              </w:rPr>
              <w:t>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об ограничении доступа члена группы специалистов</w:t>
      </w:r>
      <w:r>
        <w:br/>
      </w:r>
      <w:r>
        <w:rPr>
          <w:rFonts w:ascii="Times New Roman"/>
          <w:b/>
          <w:i w:val="false"/>
          <w:color w:val="000000"/>
        </w:rPr>
        <w:t xml:space="preserve">             в государственной информационной системе субсидирования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 _______ 20__ года</w:t>
            </w:r>
          </w:p>
        </w:tc>
      </w:tr>
    </w:tbl>
    <w:p>
      <w:pPr>
        <w:spacing w:after="0"/>
        <w:ind w:left="0"/>
        <w:jc w:val="left"/>
      </w:pPr>
    </w:p>
    <w:p>
      <w:pPr>
        <w:spacing w:after="0"/>
        <w:ind w:left="0"/>
        <w:jc w:val="both"/>
      </w:pPr>
      <w:r>
        <w:rPr>
          <w:rFonts w:ascii="Times New Roman"/>
          <w:b w:val="false"/>
          <w:i w:val="false"/>
          <w:color w:val="000000"/>
          <w:sz w:val="28"/>
        </w:rPr>
        <w:t>
      Мною, руководителем рабочего органа 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 и фамилия, имя, отчество (при наличии) руководителя)</w:t>
      </w:r>
    </w:p>
    <w:p>
      <w:pPr>
        <w:spacing w:after="0"/>
        <w:ind w:left="0"/>
        <w:jc w:val="both"/>
      </w:pPr>
      <w:r>
        <w:rPr>
          <w:rFonts w:ascii="Times New Roman"/>
          <w:b w:val="false"/>
          <w:i w:val="false"/>
          <w:color w:val="000000"/>
          <w:sz w:val="28"/>
        </w:rPr>
        <w:t>на основании документа _______________________________________________ (приказ о</w:t>
      </w:r>
    </w:p>
    <w:p>
      <w:pPr>
        <w:spacing w:after="0"/>
        <w:ind w:left="0"/>
        <w:jc w:val="both"/>
      </w:pPr>
      <w:r>
        <w:rPr>
          <w:rFonts w:ascii="Times New Roman"/>
          <w:b w:val="false"/>
          <w:i w:val="false"/>
          <w:color w:val="000000"/>
          <w:sz w:val="28"/>
        </w:rPr>
        <w:t>предоставлении отпуска или командировании или увольнении или в период временной</w:t>
      </w:r>
    </w:p>
    <w:p>
      <w:pPr>
        <w:spacing w:after="0"/>
        <w:ind w:left="0"/>
        <w:jc w:val="both"/>
      </w:pPr>
      <w:r>
        <w:rPr>
          <w:rFonts w:ascii="Times New Roman"/>
          <w:b w:val="false"/>
          <w:i w:val="false"/>
          <w:color w:val="000000"/>
          <w:sz w:val="28"/>
        </w:rPr>
        <w:t>нетрудоспособности)</w:t>
      </w:r>
    </w:p>
    <w:p>
      <w:pPr>
        <w:spacing w:after="0"/>
        <w:ind w:left="0"/>
        <w:jc w:val="both"/>
      </w:pPr>
      <w:r>
        <w:rPr>
          <w:rFonts w:ascii="Times New Roman"/>
          <w:b w:val="false"/>
          <w:i w:val="false"/>
          <w:color w:val="000000"/>
          <w:sz w:val="28"/>
        </w:rPr>
        <w:t>№____ от "___" _______ 20__ года составлен настоящий акт о нижеследующем:</w:t>
      </w:r>
    </w:p>
    <w:p>
      <w:pPr>
        <w:spacing w:after="0"/>
        <w:ind w:left="0"/>
        <w:jc w:val="both"/>
      </w:pPr>
      <w:r>
        <w:rPr>
          <w:rFonts w:ascii="Times New Roman"/>
          <w:b w:val="false"/>
          <w:i w:val="false"/>
          <w:color w:val="000000"/>
          <w:sz w:val="28"/>
        </w:rPr>
        <w:t>Члену группы специалистов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ограничивается доступ на период с ____________ по __________________ (дата и время)</w:t>
      </w:r>
    </w:p>
    <w:p>
      <w:pPr>
        <w:spacing w:after="0"/>
        <w:ind w:left="0"/>
        <w:jc w:val="both"/>
      </w:pPr>
      <w:r>
        <w:rPr>
          <w:rFonts w:ascii="Times New Roman"/>
          <w:b w:val="false"/>
          <w:i w:val="false"/>
          <w:color w:val="000000"/>
          <w:sz w:val="28"/>
        </w:rPr>
        <w:t>Содержание данного акта подтверждаем личными подписями:</w:t>
      </w:r>
    </w:p>
    <w:p>
      <w:pPr>
        <w:spacing w:after="0"/>
        <w:ind w:left="0"/>
        <w:jc w:val="both"/>
      </w:pPr>
      <w:r>
        <w:rPr>
          <w:rFonts w:ascii="Times New Roman"/>
          <w:b w:val="false"/>
          <w:i w:val="false"/>
          <w:color w:val="000000"/>
          <w:sz w:val="28"/>
        </w:rPr>
        <w:t>1.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сотрудника рабочего органа,</w:t>
      </w:r>
    </w:p>
    <w:p>
      <w:pPr>
        <w:spacing w:after="0"/>
        <w:ind w:left="0"/>
        <w:jc w:val="both"/>
      </w:pPr>
      <w:r>
        <w:rPr>
          <w:rFonts w:ascii="Times New Roman"/>
          <w:b w:val="false"/>
          <w:i w:val="false"/>
          <w:color w:val="000000"/>
          <w:sz w:val="28"/>
        </w:rPr>
        <w:t xml:space="preserve">       ответственного за реализацию инвестиционного субсидирования)</w:t>
      </w:r>
    </w:p>
    <w:p>
      <w:pPr>
        <w:spacing w:after="0"/>
        <w:ind w:left="0"/>
        <w:jc w:val="both"/>
      </w:pPr>
      <w:r>
        <w:rPr>
          <w:rFonts w:ascii="Times New Roman"/>
          <w:b w:val="false"/>
          <w:i w:val="false"/>
          <w:color w:val="000000"/>
          <w:sz w:val="28"/>
        </w:rPr>
        <w:t xml:space="preserve">                   (дата и время, электронная цифровая подпись)</w:t>
      </w:r>
    </w:p>
    <w:p>
      <w:pPr>
        <w:spacing w:after="0"/>
        <w:ind w:left="0"/>
        <w:jc w:val="both"/>
      </w:pPr>
      <w:r>
        <w:rPr>
          <w:rFonts w:ascii="Times New Roman"/>
          <w:b w:val="false"/>
          <w:i w:val="false"/>
          <w:color w:val="000000"/>
          <w:sz w:val="28"/>
        </w:rPr>
        <w:t>2.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члена группы специалистов)</w:t>
      </w:r>
    </w:p>
    <w:p>
      <w:pPr>
        <w:spacing w:after="0"/>
        <w:ind w:left="0"/>
        <w:jc w:val="both"/>
      </w:pPr>
      <w:r>
        <w:rPr>
          <w:rFonts w:ascii="Times New Roman"/>
          <w:b w:val="false"/>
          <w:i w:val="false"/>
          <w:color w:val="000000"/>
          <w:sz w:val="28"/>
        </w:rPr>
        <w:t xml:space="preserve">                         (дата и время, электронная цифровая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w:t>
            </w:r>
            <w:r>
              <w:br/>
            </w:r>
            <w:r>
              <w:rPr>
                <w:rFonts w:ascii="Times New Roman"/>
                <w:b w:val="false"/>
                <w:i w:val="false"/>
                <w:color w:val="000000"/>
                <w:sz w:val="20"/>
              </w:rPr>
              <w:t>орошения</w:t>
            </w:r>
          </w:p>
        </w:tc>
      </w:tr>
    </w:tbl>
    <w:bookmarkStart w:name="z191" w:id="122"/>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Субсидирование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Подписанный рабочим органом (услугодателем) договор инвестиционного субсидирования,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3"/>
          <w:p>
            <w:pPr>
              <w:spacing w:after="20"/>
              <w:ind w:left="20"/>
              <w:jc w:val="both"/>
            </w:pPr>
            <w:r>
              <w:rPr>
                <w:rFonts w:ascii="Times New Roman"/>
                <w:b w:val="false"/>
                <w:i w:val="false"/>
                <w:color w:val="000000"/>
                <w:sz w:val="20"/>
              </w:rPr>
              <w:t>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bookmarkEnd w:id="123"/>
          <w:p>
            <w:pPr>
              <w:spacing w:after="20"/>
              <w:ind w:left="20"/>
              <w:jc w:val="both"/>
            </w:pPr>
            <w:r>
              <w:rPr>
                <w:rFonts w:ascii="Times New Roman"/>
                <w:b w:val="false"/>
                <w:i w:val="false"/>
                <w:color w:val="000000"/>
                <w:sz w:val="20"/>
              </w:rPr>
              <w:t>
Услугодателя – с понедельника по пятницу включительно с 9:00 до 17:30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4"/>
          <w:p>
            <w:pPr>
              <w:spacing w:after="20"/>
              <w:ind w:left="20"/>
              <w:jc w:val="both"/>
            </w:pPr>
            <w:r>
              <w:rPr>
                <w:rFonts w:ascii="Times New Roman"/>
                <w:b w:val="false"/>
                <w:i w:val="false"/>
                <w:color w:val="000000"/>
                <w:sz w:val="20"/>
              </w:rPr>
              <w:t>
По инвестиционным проектам, введенным в эксплуатацию, а также по фактически приобретенного оборудования, услугополучатель подает электронную заявку, подписанную ЭЦП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услугополучателя бумажного варианта).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завершения работ услугополучатель подает электронную заявку на инвестиционное субсидирование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подписанную ЭЦП услугополучателя, в формате "PDF (Portable Document Format)" (сканированная копия подписанного и заверенного печатью (при наличии) инвестора (услугополучателя) бумажного варианта).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или расширение инфраструктуры для забора и подачи воды для орошения) или акта ввода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пунктом 2 </w:t>
            </w:r>
            <w:r>
              <w:rPr>
                <w:rFonts w:ascii="Times New Roman"/>
                <w:b w:val="false"/>
                <w:i w:val="false"/>
                <w:color w:val="000000"/>
                <w:sz w:val="20"/>
              </w:rPr>
              <w:t>статьи 73</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и/или бумажные счета-фактуры (за исключением приобретения товаров в финансовый лизинг) по приобретенным товарам, работам, услугам, подтверждающие инвестиционные вложения на создание новых либо расширение действующей инфраструктуры для забора и подачи воды, документов, подтверждающих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0"/>
              </w:rPr>
              <w:t>статьей 60</w:t>
            </w:r>
            <w:r>
              <w:rPr>
                <w:rFonts w:ascii="Times New Roman"/>
                <w:b w:val="false"/>
                <w:i w:val="false"/>
                <w:color w:val="000000"/>
                <w:sz w:val="20"/>
              </w:rPr>
              <w:t xml:space="preserve"> и </w:t>
            </w:r>
            <w:r>
              <w:rPr>
                <w:rFonts w:ascii="Times New Roman"/>
                <w:b w:val="false"/>
                <w:i w:val="false"/>
                <w:color w:val="000000"/>
                <w:sz w:val="20"/>
              </w:rPr>
              <w:t>главой 9-1</w:t>
            </w:r>
            <w:r>
              <w:rPr>
                <w:rFonts w:ascii="Times New Roman"/>
                <w:b w:val="false"/>
                <w:i w:val="false"/>
                <w:color w:val="000000"/>
                <w:sz w:val="20"/>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копии актов приема-передачи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копии свидетельства о постановке на регистрационный учет по НДС (для сельскохозяйственных товаропроизводителей, состоящих на регистрационном учете по НДС); </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непосредственного (первичного) забора воды из поверхностных или подземных водных объектов после завершения и получения акта ввода объекта в эксплуатацию, СХТП обеспечивает наличие разрешения на специальное водопользование, опломбирование прибора учета воды, устанавливаемые на сооружениях или устройствах по забору или сбросу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услуг по подаче поливной воды СХТП предоставляет договор на водопользование с водоподающей организацией в соответствии.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того, в случае освоения под орошение неорошаемых земель инвестор обеспечивает перевод сельскохозяйственных угодий из одного вида в другой (из неорошаемых в орошаемые)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Земельного кодекса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9) справка финансового института, в котором открыт текущий счет инвестора (услугополучателя) с указанием реквизита счета инвестора (услугополучателя) для перечисления инвестиционных субсидий в случае использования инвестором (услугополучателем) собственных средств;</w:t>
            </w:r>
          </w:p>
          <w:p>
            <w:pPr>
              <w:spacing w:after="20"/>
              <w:ind w:left="20"/>
              <w:jc w:val="both"/>
            </w:pPr>
            <w:r>
              <w:rPr>
                <w:rFonts w:ascii="Times New Roman"/>
                <w:b w:val="false"/>
                <w:i w:val="false"/>
                <w:color w:val="000000"/>
                <w:sz w:val="20"/>
              </w:rPr>
              <w:t>
10) справка финансового института с указанием реквизита счета финансового института для перечисления инвестиционных субсидий в счет погашения основного долга инвестора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6"/>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Министерства водных ресурсов и ирригации Республики Казахстан: www. gov. kz.</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 77.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направленных на внедрение</w:t>
            </w:r>
            <w:r>
              <w:br/>
            </w:r>
            <w:r>
              <w:rPr>
                <w:rFonts w:ascii="Times New Roman"/>
                <w:b w:val="false"/>
                <w:i w:val="false"/>
                <w:color w:val="000000"/>
                <w:sz w:val="20"/>
              </w:rPr>
              <w:t>водосберегающих технологий</w:t>
            </w:r>
            <w:r>
              <w:br/>
            </w:r>
            <w:r>
              <w:rPr>
                <w:rFonts w:ascii="Times New Roman"/>
                <w:b w:val="false"/>
                <w:i w:val="false"/>
                <w:color w:val="000000"/>
                <w:sz w:val="20"/>
              </w:rPr>
              <w:t>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о решении рабочего органа (услугодателя) о</w:t>
      </w:r>
      <w:r>
        <w:br/>
      </w:r>
      <w:r>
        <w:rPr>
          <w:rFonts w:ascii="Times New Roman"/>
          <w:b/>
          <w:i w:val="false"/>
          <w:color w:val="000000"/>
        </w:rPr>
        <w:t xml:space="preserve"> соответствии/несоответствии инвестиционного проекта</w:t>
      </w:r>
    </w:p>
    <w:p>
      <w:pPr>
        <w:spacing w:after="0"/>
        <w:ind w:left="0"/>
        <w:jc w:val="left"/>
      </w:pPr>
    </w:p>
    <w:p>
      <w:pPr>
        <w:spacing w:after="0"/>
        <w:ind w:left="0"/>
        <w:jc w:val="both"/>
      </w:pPr>
      <w:r>
        <w:rPr>
          <w:rFonts w:ascii="Times New Roman"/>
          <w:b w:val="false"/>
          <w:i w:val="false"/>
          <w:color w:val="000000"/>
          <w:sz w:val="28"/>
        </w:rPr>
        <w:t>
      Уважаемый (-ая) 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w:t>
      </w:r>
    </w:p>
    <w:p>
      <w:pPr>
        <w:spacing w:after="0"/>
        <w:ind w:left="0"/>
        <w:jc w:val="both"/>
      </w:pPr>
      <w:r>
        <w:rPr>
          <w:rFonts w:ascii="Times New Roman"/>
          <w:b w:val="false"/>
          <w:i w:val="false"/>
          <w:color w:val="000000"/>
          <w:sz w:val="28"/>
        </w:rPr>
        <w:t xml:space="preserve">                               (при его наличии) физического лица)</w:t>
      </w:r>
    </w:p>
    <w:p>
      <w:pPr>
        <w:spacing w:after="0"/>
        <w:ind w:left="0"/>
        <w:jc w:val="both"/>
      </w:pPr>
      <w:r>
        <w:rPr>
          <w:rFonts w:ascii="Times New Roman"/>
          <w:b w:val="false"/>
          <w:i w:val="false"/>
          <w:color w:val="000000"/>
          <w:sz w:val="28"/>
        </w:rPr>
        <w:t>Уведомляем Вас о решении рабочего органа о соответствии/несоответствии инвестиционного</w:t>
      </w:r>
    </w:p>
    <w:p>
      <w:pPr>
        <w:spacing w:after="0"/>
        <w:ind w:left="0"/>
        <w:jc w:val="both"/>
      </w:pPr>
      <w:r>
        <w:rPr>
          <w:rFonts w:ascii="Times New Roman"/>
          <w:b w:val="false"/>
          <w:i w:val="false"/>
          <w:color w:val="000000"/>
          <w:sz w:val="28"/>
        </w:rPr>
        <w:t>проекта условиям Правил субсидирования части расходов, понесенных</w:t>
      </w:r>
    </w:p>
    <w:p>
      <w:pPr>
        <w:spacing w:after="0"/>
        <w:ind w:left="0"/>
        <w:jc w:val="both"/>
      </w:pPr>
      <w:r>
        <w:rPr>
          <w:rFonts w:ascii="Times New Roman"/>
          <w:b w:val="false"/>
          <w:i w:val="false"/>
          <w:color w:val="000000"/>
          <w:sz w:val="28"/>
        </w:rPr>
        <w:t>сельскохозяйственным товаропроизводителем при инвестиционных вложениях на внедрение</w:t>
      </w:r>
    </w:p>
    <w:p>
      <w:pPr>
        <w:spacing w:after="0"/>
        <w:ind w:left="0"/>
        <w:jc w:val="both"/>
      </w:pPr>
      <w:r>
        <w:rPr>
          <w:rFonts w:ascii="Times New Roman"/>
          <w:b w:val="false"/>
          <w:i w:val="false"/>
          <w:color w:val="000000"/>
          <w:sz w:val="28"/>
        </w:rPr>
        <w:t xml:space="preserve"> водосберегающих технологий орошения, утвержденный настоящим приказом по паспорту</w:t>
      </w:r>
    </w:p>
    <w:p>
      <w:pPr>
        <w:spacing w:after="0"/>
        <w:ind w:left="0"/>
        <w:jc w:val="both"/>
      </w:pPr>
      <w:r>
        <w:rPr>
          <w:rFonts w:ascii="Times New Roman"/>
          <w:b w:val="false"/>
          <w:i w:val="false"/>
          <w:color w:val="000000"/>
          <w:sz w:val="28"/>
        </w:rPr>
        <w:t xml:space="preserve"> проекта 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паспорта проекта)</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(рабочий  орган)</w:t>
      </w:r>
    </w:p>
    <w:p>
      <w:pPr>
        <w:spacing w:after="0"/>
        <w:ind w:left="0"/>
        <w:jc w:val="both"/>
      </w:pPr>
      <w:r>
        <w:rPr>
          <w:rFonts w:ascii="Times New Roman"/>
          <w:b w:val="false"/>
          <w:i w:val="false"/>
          <w:color w:val="000000"/>
          <w:sz w:val="28"/>
        </w:rPr>
        <w:t>Исполнитель: ____________________________________________ 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 части расходов, понесенных</w:t>
            </w:r>
            <w:r>
              <w:br/>
            </w:r>
            <w:r>
              <w:rPr>
                <w:rFonts w:ascii="Times New Roman"/>
                <w:b w:val="false"/>
                <w:i w:val="false"/>
                <w:color w:val="000000"/>
                <w:sz w:val="20"/>
              </w:rPr>
              <w:t xml:space="preserve"> сельскохозяйственным</w:t>
            </w:r>
            <w:r>
              <w:br/>
            </w:r>
            <w:r>
              <w:rPr>
                <w:rFonts w:ascii="Times New Roman"/>
                <w:b w:val="false"/>
                <w:i w:val="false"/>
                <w:color w:val="000000"/>
                <w:sz w:val="20"/>
              </w:rPr>
              <w:t xml:space="preserve"> товаропроизводителем при</w:t>
            </w:r>
            <w:r>
              <w:br/>
            </w:r>
            <w:r>
              <w:rPr>
                <w:rFonts w:ascii="Times New Roman"/>
                <w:b w:val="false"/>
                <w:i w:val="false"/>
                <w:color w:val="000000"/>
                <w:sz w:val="20"/>
              </w:rPr>
              <w:t xml:space="preserve"> инвестиционных вложениях,</w:t>
            </w:r>
            <w:r>
              <w:br/>
            </w:r>
            <w:r>
              <w:rPr>
                <w:rFonts w:ascii="Times New Roman"/>
                <w:b w:val="false"/>
                <w:i w:val="false"/>
                <w:color w:val="000000"/>
                <w:sz w:val="20"/>
              </w:rPr>
              <w:t xml:space="preserve"> направленных на внедрение</w:t>
            </w:r>
            <w:r>
              <w:br/>
            </w:r>
            <w:r>
              <w:rPr>
                <w:rFonts w:ascii="Times New Roman"/>
                <w:b w:val="false"/>
                <w:i w:val="false"/>
                <w:color w:val="000000"/>
                <w:sz w:val="20"/>
              </w:rPr>
              <w:t xml:space="preserve"> водосберегающих технологий</w:t>
            </w:r>
            <w:r>
              <w:br/>
            </w:r>
            <w:r>
              <w:rPr>
                <w:rFonts w:ascii="Times New Roman"/>
                <w:b w:val="false"/>
                <w:i w:val="false"/>
                <w:color w:val="000000"/>
                <w:sz w:val="20"/>
              </w:rPr>
              <w:t xml:space="preserve">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 xml:space="preserve"> `      Уведомление о решении рабочего органа (услугодателя) о</w:t>
      </w:r>
    </w:p>
    <w:p>
      <w:pPr>
        <w:spacing w:after="0"/>
        <w:ind w:left="0"/>
        <w:jc w:val="both"/>
      </w:pPr>
      <w:r>
        <w:rPr>
          <w:rFonts w:ascii="Times New Roman"/>
          <w:b/>
          <w:i w:val="false"/>
          <w:color w:val="000000"/>
          <w:sz w:val="28"/>
        </w:rPr>
        <w:t xml:space="preserve">             выплате/отказе в выплате инвестиционных субсидий </w:t>
      </w:r>
    </w:p>
    <w:p>
      <w:pPr>
        <w:spacing w:after="0"/>
        <w:ind w:left="0"/>
        <w:jc w:val="both"/>
      </w:pPr>
      <w:r>
        <w:rPr>
          <w:rFonts w:ascii="Times New Roman"/>
          <w:b/>
          <w:i w:val="false"/>
          <w:color w:val="000000"/>
          <w:sz w:val="28"/>
        </w:rPr>
        <w:t xml:space="preserve">                         по паспорту проекта</w:t>
      </w:r>
    </w:p>
    <w:p>
      <w:pPr>
        <w:spacing w:after="0"/>
        <w:ind w:left="0"/>
        <w:jc w:val="left"/>
      </w:pPr>
    </w:p>
    <w:p>
      <w:pPr>
        <w:spacing w:after="0"/>
        <w:ind w:left="0"/>
        <w:jc w:val="both"/>
      </w:pPr>
      <w:r>
        <w:rPr>
          <w:rFonts w:ascii="Times New Roman"/>
          <w:b w:val="false"/>
          <w:i w:val="false"/>
          <w:color w:val="000000"/>
          <w:sz w:val="28"/>
        </w:rPr>
        <w:t>
      Уважаемый (-ая) _________________________________________________</w:t>
      </w:r>
    </w:p>
    <w:p>
      <w:pPr>
        <w:spacing w:after="0"/>
        <w:ind w:left="0"/>
        <w:jc w:val="both"/>
      </w:pPr>
      <w:r>
        <w:rPr>
          <w:rFonts w:ascii="Times New Roman"/>
          <w:b w:val="false"/>
          <w:i w:val="false"/>
          <w:color w:val="000000"/>
          <w:sz w:val="28"/>
        </w:rPr>
        <w:t>(наименование юридического лица или фамилия, имя, отчество (при его наличии)</w:t>
      </w:r>
    </w:p>
    <w:p>
      <w:pPr>
        <w:spacing w:after="0"/>
        <w:ind w:left="0"/>
        <w:jc w:val="both"/>
      </w:pPr>
      <w:r>
        <w:rPr>
          <w:rFonts w:ascii="Times New Roman"/>
          <w:b w:val="false"/>
          <w:i w:val="false"/>
          <w:color w:val="000000"/>
          <w:sz w:val="28"/>
        </w:rPr>
        <w:t xml:space="preserve"> физического лица)</w:t>
      </w:r>
    </w:p>
    <w:p>
      <w:pPr>
        <w:spacing w:after="0"/>
        <w:ind w:left="0"/>
        <w:jc w:val="both"/>
      </w:pPr>
      <w:r>
        <w:rPr>
          <w:rFonts w:ascii="Times New Roman"/>
          <w:b w:val="false"/>
          <w:i w:val="false"/>
          <w:color w:val="000000"/>
          <w:sz w:val="28"/>
        </w:rPr>
        <w:t>Уведомляем Вас о решении рабочего органа о выплате/отказе в выплате</w:t>
      </w:r>
    </w:p>
    <w:p>
      <w:pPr>
        <w:spacing w:after="0"/>
        <w:ind w:left="0"/>
        <w:jc w:val="both"/>
      </w:pPr>
      <w:r>
        <w:rPr>
          <w:rFonts w:ascii="Times New Roman"/>
          <w:b w:val="false"/>
          <w:i w:val="false"/>
          <w:color w:val="000000"/>
          <w:sz w:val="28"/>
        </w:rPr>
        <w:t xml:space="preserve"> инвестиционных субсидий по паспорту проекта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паспорта проекта)</w:t>
      </w:r>
    </w:p>
    <w:p>
      <w:pPr>
        <w:spacing w:after="0"/>
        <w:ind w:left="0"/>
        <w:jc w:val="both"/>
      </w:pPr>
      <w:r>
        <w:rPr>
          <w:rFonts w:ascii="Times New Roman"/>
          <w:b w:val="false"/>
          <w:i w:val="false"/>
          <w:color w:val="000000"/>
          <w:sz w:val="28"/>
        </w:rPr>
        <w:t>Причина отказа: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случае возникновения вопросов просим обратиться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(рабочий орган)</w:t>
      </w:r>
    </w:p>
    <w:p>
      <w:pPr>
        <w:spacing w:after="0"/>
        <w:ind w:left="0"/>
        <w:jc w:val="both"/>
      </w:pPr>
      <w:r>
        <w:rPr>
          <w:rFonts w:ascii="Times New Roman"/>
          <w:b w:val="false"/>
          <w:i w:val="false"/>
          <w:color w:val="000000"/>
          <w:sz w:val="28"/>
        </w:rPr>
        <w:t>Исполнитель: 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Контактные телефоны: 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 части расходов, понесенных</w:t>
            </w:r>
            <w:r>
              <w:br/>
            </w:r>
            <w:r>
              <w:rPr>
                <w:rFonts w:ascii="Times New Roman"/>
                <w:b w:val="false"/>
                <w:i w:val="false"/>
                <w:color w:val="000000"/>
                <w:sz w:val="20"/>
              </w:rPr>
              <w:t xml:space="preserve"> сельскохозяйственным</w:t>
            </w:r>
            <w:r>
              <w:br/>
            </w:r>
            <w:r>
              <w:rPr>
                <w:rFonts w:ascii="Times New Roman"/>
                <w:b w:val="false"/>
                <w:i w:val="false"/>
                <w:color w:val="000000"/>
                <w:sz w:val="20"/>
              </w:rPr>
              <w:t xml:space="preserve"> товаропроизводителем при</w:t>
            </w:r>
            <w:r>
              <w:br/>
            </w:r>
            <w:r>
              <w:rPr>
                <w:rFonts w:ascii="Times New Roman"/>
                <w:b w:val="false"/>
                <w:i w:val="false"/>
                <w:color w:val="000000"/>
                <w:sz w:val="20"/>
              </w:rPr>
              <w:t xml:space="preserve"> инвестиционных вложениях,</w:t>
            </w:r>
            <w:r>
              <w:br/>
            </w:r>
            <w:r>
              <w:rPr>
                <w:rFonts w:ascii="Times New Roman"/>
                <w:b w:val="false"/>
                <w:i w:val="false"/>
                <w:color w:val="000000"/>
                <w:sz w:val="20"/>
              </w:rPr>
              <w:t xml:space="preserve"> направленных на внедрение</w:t>
            </w:r>
            <w:r>
              <w:br/>
            </w:r>
            <w:r>
              <w:rPr>
                <w:rFonts w:ascii="Times New Roman"/>
                <w:b w:val="false"/>
                <w:i w:val="false"/>
                <w:color w:val="000000"/>
                <w:sz w:val="20"/>
              </w:rPr>
              <w:t xml:space="preserve"> водосберегающих технологий</w:t>
            </w:r>
            <w:r>
              <w:br/>
            </w:r>
            <w:r>
              <w:rPr>
                <w:rFonts w:ascii="Times New Roman"/>
                <w:b w:val="false"/>
                <w:i w:val="false"/>
                <w:color w:val="000000"/>
                <w:sz w:val="20"/>
              </w:rPr>
              <w:t xml:space="preserve"> орошения</w:t>
            </w:r>
          </w:p>
        </w:tc>
      </w:tr>
    </w:tbl>
    <w:bookmarkStart w:name="z223" w:id="127"/>
    <w:p>
      <w:pPr>
        <w:spacing w:after="0"/>
        <w:ind w:left="0"/>
        <w:jc w:val="left"/>
      </w:pPr>
      <w:r>
        <w:rPr>
          <w:rFonts w:ascii="Times New Roman"/>
          <w:b/>
          <w:i w:val="false"/>
          <w:color w:val="000000"/>
        </w:rPr>
        <w:t xml:space="preserve"> Договор инвестиционного субсидирования № 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bookmarkStart w:name="z224" w:id="128"/>
    <w:p>
      <w:pPr>
        <w:spacing w:after="0"/>
        <w:ind w:left="0"/>
        <w:jc w:val="both"/>
      </w:pPr>
      <w:r>
        <w:rPr>
          <w:rFonts w:ascii="Times New Roman"/>
          <w:b w:val="false"/>
          <w:i w:val="false"/>
          <w:color w:val="000000"/>
          <w:sz w:val="28"/>
        </w:rPr>
        <w:t>
      Государственное учреждение "_________________________________", в лице руководителя управления (или лица его заменяющего на основании приказа) ______________________, действующего на основании Положения о государственном учреждении "________________________________________", именуемое в дальнейшем "Рабочий орган", с одной стороны, и ________________________________ в лице _____________________________, действующего на основании _____________________, именуемый в дальнейшем "Инвестор" с другой стороны, совместно именуемые Стороны, а по отдельности Сторона либо как указано выше, заключили настоящий Договор инвестиционного субсидирования (далее – Договор) о нижеследующем.</w:t>
      </w:r>
    </w:p>
    <w:bookmarkEnd w:id="128"/>
    <w:bookmarkStart w:name="z225" w:id="129"/>
    <w:p>
      <w:pPr>
        <w:spacing w:after="0"/>
        <w:ind w:left="0"/>
        <w:jc w:val="left"/>
      </w:pPr>
      <w:r>
        <w:rPr>
          <w:rFonts w:ascii="Times New Roman"/>
          <w:b/>
          <w:i w:val="false"/>
          <w:color w:val="000000"/>
        </w:rPr>
        <w:t xml:space="preserve"> Глава 1. Общие положения</w:t>
      </w:r>
    </w:p>
    <w:bookmarkEnd w:id="129"/>
    <w:bookmarkStart w:name="z226" w:id="130"/>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130"/>
    <w:bookmarkStart w:name="z227" w:id="131"/>
    <w:p>
      <w:pPr>
        <w:spacing w:after="0"/>
        <w:ind w:left="0"/>
        <w:jc w:val="both"/>
      </w:pPr>
      <w:r>
        <w:rPr>
          <w:rFonts w:ascii="Times New Roman"/>
          <w:b w:val="false"/>
          <w:i w:val="false"/>
          <w:color w:val="000000"/>
          <w:sz w:val="28"/>
        </w:rPr>
        <w:t>
      1) Правила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утвержденные настоящим приказом (далее – Правила субсидирования);</w:t>
      </w:r>
    </w:p>
    <w:bookmarkEnd w:id="131"/>
    <w:bookmarkStart w:name="z228" w:id="132"/>
    <w:p>
      <w:pPr>
        <w:spacing w:after="0"/>
        <w:ind w:left="0"/>
        <w:jc w:val="both"/>
      </w:pPr>
      <w:r>
        <w:rPr>
          <w:rFonts w:ascii="Times New Roman"/>
          <w:b w:val="false"/>
          <w:i w:val="false"/>
          <w:color w:val="000000"/>
          <w:sz w:val="28"/>
        </w:rPr>
        <w:t>
      2) Решение рабочего органа № ___ от ______ 20__ года.</w:t>
      </w:r>
    </w:p>
    <w:bookmarkEnd w:id="132"/>
    <w:bookmarkStart w:name="z229" w:id="133"/>
    <w:p>
      <w:pPr>
        <w:spacing w:after="0"/>
        <w:ind w:left="0"/>
        <w:jc w:val="left"/>
      </w:pPr>
      <w:r>
        <w:rPr>
          <w:rFonts w:ascii="Times New Roman"/>
          <w:b/>
          <w:i w:val="false"/>
          <w:color w:val="000000"/>
        </w:rPr>
        <w:t xml:space="preserve"> Глава 2. Термины и определения</w:t>
      </w:r>
    </w:p>
    <w:bookmarkEnd w:id="133"/>
    <w:bookmarkStart w:name="z230" w:id="134"/>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134"/>
    <w:bookmarkStart w:name="z231" w:id="135"/>
    <w:p>
      <w:pPr>
        <w:spacing w:after="0"/>
        <w:ind w:left="0"/>
        <w:jc w:val="left"/>
      </w:pPr>
      <w:r>
        <w:rPr>
          <w:rFonts w:ascii="Times New Roman"/>
          <w:b/>
          <w:i w:val="false"/>
          <w:color w:val="000000"/>
        </w:rPr>
        <w:t xml:space="preserve"> Глава 3. Предмет Договора</w:t>
      </w:r>
    </w:p>
    <w:bookmarkEnd w:id="135"/>
    <w:bookmarkStart w:name="z232" w:id="136"/>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 проекта (согласно Правилам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решение рабочего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кредитного договора/договора финансового лизинга, заключенного с финансовым институтом (в случае привлечения заемных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37"/>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бюджете ______________________ области (города республиканского значения, столицы) на соответствующий финансовый год.</w:t>
      </w:r>
    </w:p>
    <w:bookmarkEnd w:id="137"/>
    <w:bookmarkStart w:name="z234" w:id="138"/>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138"/>
    <w:bookmarkStart w:name="z235" w:id="139"/>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 при использовании Инвестором собственных средств или перечисляется Рабочим органом в финансовый институт в счет погашения основного долга Инвестора при приобретении оборудования в кредит/лизинг.</w:t>
      </w:r>
    </w:p>
    <w:bookmarkEnd w:id="139"/>
    <w:bookmarkStart w:name="z236" w:id="140"/>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140"/>
    <w:bookmarkStart w:name="z237" w:id="141"/>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141"/>
    <w:bookmarkStart w:name="z238" w:id="142"/>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паспорту проекта, указанным в Правилах субсидирования.</w:t>
      </w:r>
    </w:p>
    <w:bookmarkEnd w:id="142"/>
    <w:bookmarkStart w:name="z239" w:id="143"/>
    <w:p>
      <w:pPr>
        <w:spacing w:after="0"/>
        <w:ind w:left="0"/>
        <w:jc w:val="both"/>
      </w:pPr>
      <w:r>
        <w:rPr>
          <w:rFonts w:ascii="Times New Roman"/>
          <w:b w:val="false"/>
          <w:i w:val="false"/>
          <w:color w:val="000000"/>
          <w:sz w:val="28"/>
        </w:rPr>
        <w:t>
      4.5 Инвестиционные субсидии выплачиваются по инвестиционным вложениям Инвестора на приобретение новой, ранее неиспользованного оборудования.</w:t>
      </w:r>
    </w:p>
    <w:bookmarkEnd w:id="143"/>
    <w:bookmarkStart w:name="z240" w:id="144"/>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144"/>
    <w:bookmarkStart w:name="z241" w:id="145"/>
    <w:p>
      <w:pPr>
        <w:spacing w:after="0"/>
        <w:ind w:left="0"/>
        <w:jc w:val="left"/>
      </w:pPr>
      <w:r>
        <w:rPr>
          <w:rFonts w:ascii="Times New Roman"/>
          <w:b/>
          <w:i w:val="false"/>
          <w:color w:val="000000"/>
        </w:rPr>
        <w:t xml:space="preserve"> Глава 5. Права и обязанности Сторон</w:t>
      </w:r>
    </w:p>
    <w:bookmarkEnd w:id="145"/>
    <w:bookmarkStart w:name="z242" w:id="146"/>
    <w:p>
      <w:pPr>
        <w:spacing w:after="0"/>
        <w:ind w:left="0"/>
        <w:jc w:val="both"/>
      </w:pPr>
      <w:r>
        <w:rPr>
          <w:rFonts w:ascii="Times New Roman"/>
          <w:b w:val="false"/>
          <w:i w:val="false"/>
          <w:color w:val="000000"/>
          <w:sz w:val="28"/>
        </w:rPr>
        <w:t>
      5.1 Инвестор обязан:</w:t>
      </w:r>
    </w:p>
    <w:bookmarkEnd w:id="146"/>
    <w:bookmarkStart w:name="z243" w:id="147"/>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147"/>
    <w:bookmarkStart w:name="z244" w:id="148"/>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148"/>
    <w:bookmarkStart w:name="z245" w:id="149"/>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149"/>
    <w:bookmarkStart w:name="z246" w:id="150"/>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ввода инфраструктуры загруженности производственных мощностей;</w:t>
      </w:r>
    </w:p>
    <w:bookmarkEnd w:id="150"/>
    <w:bookmarkStart w:name="z247" w:id="151"/>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151"/>
    <w:bookmarkStart w:name="z248" w:id="152"/>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152"/>
    <w:bookmarkStart w:name="z249" w:id="153"/>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153"/>
    <w:bookmarkStart w:name="z250" w:id="154"/>
    <w:p>
      <w:pPr>
        <w:spacing w:after="0"/>
        <w:ind w:left="0"/>
        <w:jc w:val="both"/>
      </w:pPr>
      <w:r>
        <w:rPr>
          <w:rFonts w:ascii="Times New Roman"/>
          <w:b w:val="false"/>
          <w:i w:val="false"/>
          <w:color w:val="000000"/>
          <w:sz w:val="28"/>
        </w:rPr>
        <w:t>
      5.2 Рабочий орган вправе:</w:t>
      </w:r>
    </w:p>
    <w:bookmarkEnd w:id="154"/>
    <w:bookmarkStart w:name="z251" w:id="155"/>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155"/>
    <w:bookmarkStart w:name="z252" w:id="156"/>
    <w:p>
      <w:pPr>
        <w:spacing w:after="0"/>
        <w:ind w:left="0"/>
        <w:jc w:val="both"/>
      </w:pPr>
      <w:r>
        <w:rPr>
          <w:rFonts w:ascii="Times New Roman"/>
          <w:b w:val="false"/>
          <w:i w:val="false"/>
          <w:color w:val="000000"/>
          <w:sz w:val="28"/>
        </w:rPr>
        <w:t>
      5.3 Рабочий орган обязан:</w:t>
      </w:r>
    </w:p>
    <w:bookmarkEnd w:id="156"/>
    <w:bookmarkStart w:name="z253" w:id="157"/>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bookmarkEnd w:id="157"/>
    <w:bookmarkStart w:name="z254" w:id="158"/>
    <w:p>
      <w:pPr>
        <w:spacing w:after="0"/>
        <w:ind w:left="0"/>
        <w:jc w:val="both"/>
      </w:pPr>
      <w:r>
        <w:rPr>
          <w:rFonts w:ascii="Times New Roman"/>
          <w:b w:val="false"/>
          <w:i w:val="false"/>
          <w:color w:val="000000"/>
          <w:sz w:val="28"/>
        </w:rPr>
        <w:t>
      проводить мониторинг согласно пункту 39 Правил.</w:t>
      </w:r>
    </w:p>
    <w:bookmarkEnd w:id="158"/>
    <w:bookmarkStart w:name="z255" w:id="159"/>
    <w:p>
      <w:pPr>
        <w:spacing w:after="0"/>
        <w:ind w:left="0"/>
        <w:jc w:val="left"/>
      </w:pPr>
      <w:r>
        <w:rPr>
          <w:rFonts w:ascii="Times New Roman"/>
          <w:b/>
          <w:i w:val="false"/>
          <w:color w:val="000000"/>
        </w:rPr>
        <w:t xml:space="preserve"> Глава 6. Ответственность Сторон</w:t>
      </w:r>
    </w:p>
    <w:bookmarkEnd w:id="159"/>
    <w:bookmarkStart w:name="z256" w:id="160"/>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160"/>
    <w:bookmarkStart w:name="z257" w:id="161"/>
    <w:p>
      <w:pPr>
        <w:spacing w:after="0"/>
        <w:ind w:left="0"/>
        <w:jc w:val="left"/>
      </w:pPr>
      <w:r>
        <w:rPr>
          <w:rFonts w:ascii="Times New Roman"/>
          <w:b/>
          <w:i w:val="false"/>
          <w:color w:val="000000"/>
        </w:rPr>
        <w:t xml:space="preserve"> Глава 7. Срок действия Договора</w:t>
      </w:r>
    </w:p>
    <w:bookmarkEnd w:id="161"/>
    <w:bookmarkStart w:name="z258" w:id="162"/>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162"/>
    <w:bookmarkStart w:name="z259" w:id="163"/>
    <w:p>
      <w:pPr>
        <w:spacing w:after="0"/>
        <w:ind w:left="0"/>
        <w:jc w:val="left"/>
      </w:pPr>
      <w:r>
        <w:rPr>
          <w:rFonts w:ascii="Times New Roman"/>
          <w:b/>
          <w:i w:val="false"/>
          <w:color w:val="000000"/>
        </w:rPr>
        <w:t xml:space="preserve"> Глава 8. Обстоятельства непреодолимой силы</w:t>
      </w:r>
    </w:p>
    <w:bookmarkEnd w:id="163"/>
    <w:bookmarkStart w:name="z260" w:id="164"/>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164"/>
    <w:bookmarkStart w:name="z261" w:id="165"/>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(десять)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165"/>
    <w:bookmarkStart w:name="z262" w:id="166"/>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166"/>
    <w:bookmarkStart w:name="z263" w:id="167"/>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167"/>
    <w:bookmarkStart w:name="z264" w:id="168"/>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168"/>
    <w:bookmarkStart w:name="z265" w:id="169"/>
    <w:p>
      <w:pPr>
        <w:spacing w:after="0"/>
        <w:ind w:left="0"/>
        <w:jc w:val="left"/>
      </w:pPr>
      <w:r>
        <w:rPr>
          <w:rFonts w:ascii="Times New Roman"/>
          <w:b/>
          <w:i w:val="false"/>
          <w:color w:val="000000"/>
        </w:rPr>
        <w:t xml:space="preserve"> Глава 9. Разрешение споров</w:t>
      </w:r>
    </w:p>
    <w:bookmarkEnd w:id="169"/>
    <w:bookmarkStart w:name="z266" w:id="170"/>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70"/>
    <w:bookmarkStart w:name="z267" w:id="171"/>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171"/>
    <w:bookmarkStart w:name="z268" w:id="172"/>
    <w:p>
      <w:pPr>
        <w:spacing w:after="0"/>
        <w:ind w:left="0"/>
        <w:jc w:val="left"/>
      </w:pPr>
      <w:r>
        <w:rPr>
          <w:rFonts w:ascii="Times New Roman"/>
          <w:b/>
          <w:i w:val="false"/>
          <w:color w:val="000000"/>
        </w:rPr>
        <w:t xml:space="preserve"> Глава 10. Обмен корреспонденцией</w:t>
      </w:r>
    </w:p>
    <w:bookmarkEnd w:id="172"/>
    <w:bookmarkStart w:name="z269" w:id="173"/>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(десять) календарных дней с момента получения Сторонами корреспонденции с отметкой о вручении.</w:t>
      </w:r>
    </w:p>
    <w:bookmarkEnd w:id="173"/>
    <w:bookmarkStart w:name="z270" w:id="174"/>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174"/>
    <w:bookmarkStart w:name="z271" w:id="175"/>
    <w:p>
      <w:pPr>
        <w:spacing w:after="0"/>
        <w:ind w:left="0"/>
        <w:jc w:val="left"/>
      </w:pPr>
      <w:r>
        <w:rPr>
          <w:rFonts w:ascii="Times New Roman"/>
          <w:b/>
          <w:i w:val="false"/>
          <w:color w:val="000000"/>
        </w:rPr>
        <w:t xml:space="preserve"> Глава 11. Конфиденциальность</w:t>
      </w:r>
    </w:p>
    <w:bookmarkEnd w:id="175"/>
    <w:bookmarkStart w:name="z272" w:id="176"/>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176"/>
    <w:bookmarkStart w:name="z273" w:id="177"/>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177"/>
    <w:bookmarkStart w:name="z274" w:id="178"/>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178"/>
    <w:bookmarkStart w:name="z275" w:id="179"/>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179"/>
    <w:bookmarkStart w:name="z276" w:id="180"/>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180"/>
    <w:bookmarkStart w:name="z277" w:id="181"/>
    <w:p>
      <w:pPr>
        <w:spacing w:after="0"/>
        <w:ind w:left="0"/>
        <w:jc w:val="left"/>
      </w:pPr>
      <w:r>
        <w:rPr>
          <w:rFonts w:ascii="Times New Roman"/>
          <w:b/>
          <w:i w:val="false"/>
          <w:color w:val="000000"/>
        </w:rPr>
        <w:t xml:space="preserve"> Глава 12. Заявления, гарантии и согласия</w:t>
      </w:r>
    </w:p>
    <w:bookmarkEnd w:id="181"/>
    <w:bookmarkStart w:name="z278" w:id="182"/>
    <w:p>
      <w:pPr>
        <w:spacing w:after="0"/>
        <w:ind w:left="0"/>
        <w:jc w:val="both"/>
      </w:pPr>
      <w:r>
        <w:rPr>
          <w:rFonts w:ascii="Times New Roman"/>
          <w:b w:val="false"/>
          <w:i w:val="false"/>
          <w:color w:val="000000"/>
          <w:sz w:val="28"/>
        </w:rPr>
        <w:t>
      12.1 Инвестор заявляет и гарантирует следующее:</w:t>
      </w:r>
    </w:p>
    <w:bookmarkEnd w:id="182"/>
    <w:bookmarkStart w:name="z279" w:id="183"/>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183"/>
    <w:bookmarkStart w:name="z280" w:id="184"/>
    <w:p>
      <w:pPr>
        <w:spacing w:after="0"/>
        <w:ind w:left="0"/>
        <w:jc w:val="both"/>
      </w:pPr>
      <w:r>
        <w:rPr>
          <w:rFonts w:ascii="Times New Roman"/>
          <w:b w:val="false"/>
          <w:i w:val="false"/>
          <w:color w:val="000000"/>
          <w:sz w:val="28"/>
        </w:rPr>
        <w:t>
      12.2 Инвестор заверяет и гарантирует что:</w:t>
      </w:r>
    </w:p>
    <w:bookmarkEnd w:id="184"/>
    <w:bookmarkStart w:name="z281" w:id="185"/>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185"/>
    <w:bookmarkStart w:name="z282" w:id="186"/>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186"/>
    <w:bookmarkStart w:name="z283" w:id="187"/>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187"/>
    <w:bookmarkStart w:name="z284" w:id="188"/>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w:t>
      </w:r>
    </w:p>
    <w:bookmarkEnd w:id="188"/>
    <w:bookmarkStart w:name="z285" w:id="189"/>
    <w:p>
      <w:pPr>
        <w:spacing w:after="0"/>
        <w:ind w:left="0"/>
        <w:jc w:val="left"/>
      </w:pPr>
      <w:r>
        <w:rPr>
          <w:rFonts w:ascii="Times New Roman"/>
          <w:b/>
          <w:i w:val="false"/>
          <w:color w:val="000000"/>
        </w:rPr>
        <w:t xml:space="preserve"> Глава 13. Заключительные положения</w:t>
      </w:r>
    </w:p>
    <w:bookmarkEnd w:id="189"/>
    <w:bookmarkStart w:name="z286" w:id="190"/>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190"/>
    <w:bookmarkStart w:name="z287" w:id="191"/>
    <w:p>
      <w:pPr>
        <w:spacing w:after="0"/>
        <w:ind w:left="0"/>
        <w:jc w:val="both"/>
      </w:pPr>
      <w:r>
        <w:rPr>
          <w:rFonts w:ascii="Times New Roman"/>
          <w:b w:val="false"/>
          <w:i w:val="false"/>
          <w:color w:val="000000"/>
          <w:sz w:val="28"/>
        </w:rPr>
        <w:t>
      13.2 Настоящий Договор составлен в 2 (два) экземплярах на государственном и русском языках, по одному экземпляру для каждой из Сторон.</w:t>
      </w:r>
    </w:p>
    <w:bookmarkEnd w:id="191"/>
    <w:bookmarkStart w:name="z288" w:id="192"/>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 части расходов, понесенных</w:t>
            </w:r>
            <w:r>
              <w:br/>
            </w:r>
            <w:r>
              <w:rPr>
                <w:rFonts w:ascii="Times New Roman"/>
                <w:b w:val="false"/>
                <w:i w:val="false"/>
                <w:color w:val="000000"/>
                <w:sz w:val="20"/>
              </w:rPr>
              <w:t xml:space="preserve"> сельскохозяйственным</w:t>
            </w:r>
            <w:r>
              <w:br/>
            </w:r>
            <w:r>
              <w:rPr>
                <w:rFonts w:ascii="Times New Roman"/>
                <w:b w:val="false"/>
                <w:i w:val="false"/>
                <w:color w:val="000000"/>
                <w:sz w:val="20"/>
              </w:rPr>
              <w:t xml:space="preserve"> товаропроизводителем при</w:t>
            </w:r>
            <w:r>
              <w:br/>
            </w:r>
            <w:r>
              <w:rPr>
                <w:rFonts w:ascii="Times New Roman"/>
                <w:b w:val="false"/>
                <w:i w:val="false"/>
                <w:color w:val="000000"/>
                <w:sz w:val="20"/>
              </w:rPr>
              <w:t xml:space="preserve"> инвестиционных вложениях,</w:t>
            </w:r>
            <w:r>
              <w:br/>
            </w:r>
            <w:r>
              <w:rPr>
                <w:rFonts w:ascii="Times New Roman"/>
                <w:b w:val="false"/>
                <w:i w:val="false"/>
                <w:color w:val="000000"/>
                <w:sz w:val="20"/>
              </w:rPr>
              <w:t xml:space="preserve"> направленных на внедрение</w:t>
            </w:r>
            <w:r>
              <w:br/>
            </w:r>
            <w:r>
              <w:rPr>
                <w:rFonts w:ascii="Times New Roman"/>
                <w:b w:val="false"/>
                <w:i w:val="false"/>
                <w:color w:val="000000"/>
                <w:sz w:val="20"/>
              </w:rPr>
              <w:t xml:space="preserve"> водосберегающих технологий</w:t>
            </w:r>
            <w:r>
              <w:br/>
            </w:r>
            <w:r>
              <w:rPr>
                <w:rFonts w:ascii="Times New Roman"/>
                <w:b w:val="false"/>
                <w:i w:val="false"/>
                <w:color w:val="000000"/>
                <w:sz w:val="20"/>
              </w:rPr>
              <w:t xml:space="preserve"> орошения</w:t>
            </w:r>
          </w:p>
        </w:tc>
      </w:tr>
    </w:tbl>
    <w:bookmarkStart w:name="z290" w:id="193"/>
    <w:p>
      <w:pPr>
        <w:spacing w:after="0"/>
        <w:ind w:left="0"/>
        <w:jc w:val="left"/>
      </w:pPr>
      <w:r>
        <w:rPr>
          <w:rFonts w:ascii="Times New Roman"/>
          <w:b/>
          <w:i w:val="false"/>
          <w:color w:val="000000"/>
        </w:rPr>
        <w:t xml:space="preserve"> Соглашение о целевом использовании и не отчуждении приобретаемого оборудования № 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bookmarkStart w:name="z291" w:id="194"/>
    <w:p>
      <w:pPr>
        <w:spacing w:after="0"/>
        <w:ind w:left="0"/>
        <w:jc w:val="both"/>
      </w:pPr>
      <w:r>
        <w:rPr>
          <w:rFonts w:ascii="Times New Roman"/>
          <w:b w:val="false"/>
          <w:i w:val="false"/>
          <w:color w:val="000000"/>
          <w:sz w:val="28"/>
        </w:rPr>
        <w:t>
      Управление __________________________________________________________ (наименование) _____________________________________________________________________ области (города республиканского значения, столицы) Республики Казахстан, в лице руководителя (или лица его заменяющего) _____________________________________________________________________</w:t>
      </w:r>
    </w:p>
    <w:bookmarkEnd w:id="194"/>
    <w:bookmarkStart w:name="z292" w:id="195"/>
    <w:p>
      <w:pPr>
        <w:spacing w:after="0"/>
        <w:ind w:left="0"/>
        <w:jc w:val="both"/>
      </w:pPr>
      <w:r>
        <w:rPr>
          <w:rFonts w:ascii="Times New Roman"/>
          <w:b w:val="false"/>
          <w:i w:val="false"/>
          <w:color w:val="000000"/>
          <w:sz w:val="28"/>
        </w:rPr>
        <w:t>
      действующего на основании _________________ от ___ № ____, именуемое в дальнейшем "Рабочий орган", с одной стороны, и __________________________ в лице ___________________________________, действующего на основании _____________________________________________________________________</w:t>
      </w:r>
    </w:p>
    <w:bookmarkEnd w:id="195"/>
    <w:bookmarkStart w:name="z293" w:id="196"/>
    <w:p>
      <w:pPr>
        <w:spacing w:after="0"/>
        <w:ind w:left="0"/>
        <w:jc w:val="both"/>
      </w:pPr>
      <w:r>
        <w:rPr>
          <w:rFonts w:ascii="Times New Roman"/>
          <w:b w:val="false"/>
          <w:i w:val="false"/>
          <w:color w:val="000000"/>
          <w:sz w:val="28"/>
        </w:rPr>
        <w:t>
      именуемое в дальнейшем "Инвестор" с другой стороны, совместно именуемые Стороны, а по отдельности Сторона либо как указано выше, заключили настоящее Соглашение о целевом использовании и не отчуждении приобретаемого оборудования, в течение 3 (три) лет с момента субсидирования (далее – Соглашение), о нижеследующем:</w:t>
      </w:r>
    </w:p>
    <w:bookmarkEnd w:id="196"/>
    <w:bookmarkStart w:name="z294" w:id="197"/>
    <w:p>
      <w:pPr>
        <w:spacing w:after="0"/>
        <w:ind w:left="0"/>
        <w:jc w:val="left"/>
      </w:pPr>
      <w:r>
        <w:rPr>
          <w:rFonts w:ascii="Times New Roman"/>
          <w:b/>
          <w:i w:val="false"/>
          <w:color w:val="000000"/>
        </w:rPr>
        <w:t xml:space="preserve"> Глава 1. Предмет и цель Соглашения</w:t>
      </w:r>
    </w:p>
    <w:bookmarkEnd w:id="197"/>
    <w:bookmarkStart w:name="z295" w:id="198"/>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а также нести ответственность за нецелевое использование в течение 3 (три) лет с момента субсидирования.</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w:t>
      </w:r>
    </w:p>
    <w:bookmarkStart w:name="z297" w:id="199"/>
    <w:p>
      <w:pPr>
        <w:spacing w:after="0"/>
        <w:ind w:left="0"/>
        <w:jc w:val="left"/>
      </w:pPr>
      <w:r>
        <w:rPr>
          <w:rFonts w:ascii="Times New Roman"/>
          <w:b/>
          <w:i w:val="false"/>
          <w:color w:val="000000"/>
        </w:rPr>
        <w:t xml:space="preserve"> Глава 2. Права и обязанности Сторон</w:t>
      </w:r>
    </w:p>
    <w:bookmarkEnd w:id="199"/>
    <w:bookmarkStart w:name="z298" w:id="200"/>
    <w:p>
      <w:pPr>
        <w:spacing w:after="0"/>
        <w:ind w:left="0"/>
        <w:jc w:val="both"/>
      </w:pPr>
      <w:r>
        <w:rPr>
          <w:rFonts w:ascii="Times New Roman"/>
          <w:b w:val="false"/>
          <w:i w:val="false"/>
          <w:color w:val="000000"/>
          <w:sz w:val="28"/>
        </w:rPr>
        <w:t>
      2.1 Инвестор обязан:</w:t>
      </w:r>
    </w:p>
    <w:bookmarkEnd w:id="200"/>
    <w:bookmarkStart w:name="z299" w:id="201"/>
    <w:p>
      <w:pPr>
        <w:spacing w:after="0"/>
        <w:ind w:left="0"/>
        <w:jc w:val="both"/>
      </w:pPr>
      <w:r>
        <w:rPr>
          <w:rFonts w:ascii="Times New Roman"/>
          <w:b w:val="false"/>
          <w:i w:val="false"/>
          <w:color w:val="000000"/>
          <w:sz w:val="28"/>
        </w:rPr>
        <w:t>
      своевременно и в полном объеме исполнять свои обязательства по Соглашению;</w:t>
      </w:r>
    </w:p>
    <w:bookmarkEnd w:id="201"/>
    <w:bookmarkStart w:name="z300" w:id="202"/>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202"/>
    <w:bookmarkStart w:name="z301" w:id="203"/>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предоставлять информацию согласно </w:t>
      </w:r>
      <w:r>
        <w:rPr>
          <w:rFonts w:ascii="Times New Roman"/>
          <w:b w:val="false"/>
          <w:i w:val="false"/>
          <w:color w:val="000000"/>
          <w:sz w:val="28"/>
        </w:rPr>
        <w:t>пункту 40</w:t>
      </w:r>
      <w:r>
        <w:rPr>
          <w:rFonts w:ascii="Times New Roman"/>
          <w:b w:val="false"/>
          <w:i w:val="false"/>
          <w:color w:val="000000"/>
          <w:sz w:val="28"/>
        </w:rPr>
        <w:t xml:space="preserve"> Правил;</w:t>
      </w:r>
    </w:p>
    <w:bookmarkStart w:name="z303" w:id="204"/>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204"/>
    <w:bookmarkStart w:name="z304" w:id="205"/>
    <w:p>
      <w:pPr>
        <w:spacing w:after="0"/>
        <w:ind w:left="0"/>
        <w:jc w:val="both"/>
      </w:pPr>
      <w:r>
        <w:rPr>
          <w:rFonts w:ascii="Times New Roman"/>
          <w:b w:val="false"/>
          <w:i w:val="false"/>
          <w:color w:val="000000"/>
          <w:sz w:val="28"/>
        </w:rPr>
        <w:t>
      не производить отчуждение оборудования в течение срока, указанного в подпункте 1.1. Соглашения.</w:t>
      </w:r>
    </w:p>
    <w:bookmarkEnd w:id="205"/>
    <w:bookmarkStart w:name="z305" w:id="206"/>
    <w:p>
      <w:pPr>
        <w:spacing w:after="0"/>
        <w:ind w:left="0"/>
        <w:jc w:val="both"/>
      </w:pPr>
      <w:r>
        <w:rPr>
          <w:rFonts w:ascii="Times New Roman"/>
          <w:b w:val="false"/>
          <w:i w:val="false"/>
          <w:color w:val="000000"/>
          <w:sz w:val="28"/>
        </w:rPr>
        <w:t>
      2.2 Рабочий орган вправе:</w:t>
      </w:r>
    </w:p>
    <w:bookmarkEnd w:id="206"/>
    <w:bookmarkStart w:name="z306" w:id="207"/>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207"/>
    <w:bookmarkStart w:name="z307" w:id="208"/>
    <w:p>
      <w:pPr>
        <w:spacing w:after="0"/>
        <w:ind w:left="0"/>
        <w:jc w:val="left"/>
      </w:pPr>
      <w:r>
        <w:rPr>
          <w:rFonts w:ascii="Times New Roman"/>
          <w:b/>
          <w:i w:val="false"/>
          <w:color w:val="000000"/>
        </w:rPr>
        <w:t xml:space="preserve"> Глава 3. Срок действия Соглашения</w:t>
      </w:r>
    </w:p>
    <w:bookmarkEnd w:id="208"/>
    <w:bookmarkStart w:name="z308" w:id="209"/>
    <w:p>
      <w:pPr>
        <w:spacing w:after="0"/>
        <w:ind w:left="0"/>
        <w:jc w:val="both"/>
      </w:pPr>
      <w:r>
        <w:rPr>
          <w:rFonts w:ascii="Times New Roman"/>
          <w:b w:val="false"/>
          <w:i w:val="false"/>
          <w:color w:val="000000"/>
          <w:sz w:val="28"/>
        </w:rPr>
        <w:t>
      3.1 Настоящее Соглашение вступает в силу с даты подписания его Сторонами и действует в течении 3 (три) лет, а в части неисполненных обязательств – до их полного исполнения.</w:t>
      </w:r>
    </w:p>
    <w:bookmarkEnd w:id="209"/>
    <w:bookmarkStart w:name="z309" w:id="210"/>
    <w:p>
      <w:pPr>
        <w:spacing w:after="0"/>
        <w:ind w:left="0"/>
        <w:jc w:val="left"/>
      </w:pPr>
      <w:r>
        <w:rPr>
          <w:rFonts w:ascii="Times New Roman"/>
          <w:b/>
          <w:i w:val="false"/>
          <w:color w:val="000000"/>
        </w:rPr>
        <w:t xml:space="preserve"> Глава 4. Обстоятельства непреодолимой силы</w:t>
      </w:r>
    </w:p>
    <w:bookmarkEnd w:id="210"/>
    <w:bookmarkStart w:name="z310" w:id="211"/>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211"/>
    <w:bookmarkStart w:name="z311" w:id="212"/>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(десять)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212"/>
    <w:bookmarkStart w:name="z312" w:id="213"/>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213"/>
    <w:bookmarkStart w:name="z313" w:id="214"/>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214"/>
    <w:bookmarkStart w:name="z314" w:id="215"/>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215"/>
    <w:bookmarkStart w:name="z315" w:id="216"/>
    <w:p>
      <w:pPr>
        <w:spacing w:after="0"/>
        <w:ind w:left="0"/>
        <w:jc w:val="left"/>
      </w:pPr>
      <w:r>
        <w:rPr>
          <w:rFonts w:ascii="Times New Roman"/>
          <w:b/>
          <w:i w:val="false"/>
          <w:color w:val="000000"/>
        </w:rPr>
        <w:t xml:space="preserve"> Глава 5. Заключительные положения</w:t>
      </w:r>
    </w:p>
    <w:bookmarkEnd w:id="216"/>
    <w:bookmarkStart w:name="z316" w:id="217"/>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17"/>
    <w:bookmarkStart w:name="z317" w:id="218"/>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218"/>
    <w:bookmarkStart w:name="z318" w:id="219"/>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219"/>
    <w:bookmarkStart w:name="z319" w:id="220"/>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 20___ года № __, а также законодательством Республики Казахстан.</w:t>
      </w:r>
    </w:p>
    <w:bookmarkEnd w:id="220"/>
    <w:bookmarkStart w:name="z320" w:id="221"/>
    <w:p>
      <w:pPr>
        <w:spacing w:after="0"/>
        <w:ind w:left="0"/>
        <w:jc w:val="both"/>
      </w:pPr>
      <w:r>
        <w:rPr>
          <w:rFonts w:ascii="Times New Roman"/>
          <w:b w:val="false"/>
          <w:i w:val="false"/>
          <w:color w:val="000000"/>
          <w:sz w:val="28"/>
        </w:rPr>
        <w:t>
      5.5 Настоящее Соглашение составлено в 2 (два) экземплярах на государственном и русском языках, по одному экземпляру для каждой из Сторон.</w:t>
      </w:r>
    </w:p>
    <w:bookmarkEnd w:id="221"/>
    <w:bookmarkStart w:name="z321" w:id="222"/>
    <w:p>
      <w:pPr>
        <w:spacing w:after="0"/>
        <w:ind w:left="0"/>
        <w:jc w:val="left"/>
      </w:pPr>
      <w:r>
        <w:rPr>
          <w:rFonts w:ascii="Times New Roman"/>
          <w:b/>
          <w:i w:val="false"/>
          <w:color w:val="000000"/>
        </w:rPr>
        <w:t xml:space="preserve"> Глава 6. Адреса, банковские реквизиты и подписи Сторон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Рабочий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 xml:space="preserve"> сельскохозяйственным</w:t>
            </w:r>
            <w:r>
              <w:br/>
            </w:r>
            <w:r>
              <w:rPr>
                <w:rFonts w:ascii="Times New Roman"/>
                <w:b w:val="false"/>
                <w:i w:val="false"/>
                <w:color w:val="000000"/>
                <w:sz w:val="20"/>
              </w:rPr>
              <w:t xml:space="preserve"> товаропроизводителем при</w:t>
            </w:r>
            <w:r>
              <w:br/>
            </w:r>
            <w:r>
              <w:rPr>
                <w:rFonts w:ascii="Times New Roman"/>
                <w:b w:val="false"/>
                <w:i w:val="false"/>
                <w:color w:val="000000"/>
                <w:sz w:val="20"/>
              </w:rPr>
              <w:t xml:space="preserve"> инвестиционных вложениях,</w:t>
            </w:r>
            <w:r>
              <w:br/>
            </w:r>
            <w:r>
              <w:rPr>
                <w:rFonts w:ascii="Times New Roman"/>
                <w:b w:val="false"/>
                <w:i w:val="false"/>
                <w:color w:val="000000"/>
                <w:sz w:val="20"/>
              </w:rPr>
              <w:t xml:space="preserve"> направленных на внедрение</w:t>
            </w:r>
            <w:r>
              <w:br/>
            </w:r>
            <w:r>
              <w:rPr>
                <w:rFonts w:ascii="Times New Roman"/>
                <w:b w:val="false"/>
                <w:i w:val="false"/>
                <w:color w:val="000000"/>
                <w:sz w:val="20"/>
              </w:rPr>
              <w:t xml:space="preserve"> водосберегающих технологий</w:t>
            </w:r>
            <w:r>
              <w:br/>
            </w:r>
            <w:r>
              <w:rPr>
                <w:rFonts w:ascii="Times New Roman"/>
                <w:b w:val="false"/>
                <w:i w:val="false"/>
                <w:color w:val="000000"/>
                <w:sz w:val="20"/>
              </w:rPr>
              <w:t xml:space="preserve">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о внесении изменений в договор</w:t>
      </w:r>
      <w:r>
        <w:br/>
      </w:r>
      <w:r>
        <w:rPr>
          <w:rFonts w:ascii="Times New Roman"/>
          <w:b/>
          <w:i w:val="false"/>
          <w:color w:val="000000"/>
        </w:rPr>
        <w:t xml:space="preserve">                   инвестиционного субсидирования</w:t>
      </w:r>
    </w:p>
    <w:p>
      <w:pPr>
        <w:spacing w:after="0"/>
        <w:ind w:left="0"/>
        <w:jc w:val="left"/>
      </w:pPr>
    </w:p>
    <w:p>
      <w:pPr>
        <w:spacing w:after="0"/>
        <w:ind w:left="0"/>
        <w:jc w:val="both"/>
      </w:pPr>
      <w:r>
        <w:rPr>
          <w:rFonts w:ascii="Times New Roman"/>
          <w:b w:val="false"/>
          <w:i w:val="false"/>
          <w:color w:val="000000"/>
          <w:sz w:val="28"/>
        </w:rPr>
        <w:t xml:space="preserve">
      Рабочий орган по вопросам инвестиционного субсидирования (далее – </w:t>
      </w:r>
    </w:p>
    <w:p>
      <w:pPr>
        <w:spacing w:after="0"/>
        <w:ind w:left="0"/>
        <w:jc w:val="both"/>
      </w:pPr>
      <w:r>
        <w:rPr>
          <w:rFonts w:ascii="Times New Roman"/>
          <w:b w:val="false"/>
          <w:i w:val="false"/>
          <w:color w:val="000000"/>
          <w:sz w:val="28"/>
        </w:rPr>
        <w:t>рабочий орган (услугодатель)): _________________________________________</w:t>
      </w:r>
    </w:p>
    <w:p>
      <w:pPr>
        <w:spacing w:after="0"/>
        <w:ind w:left="0"/>
        <w:jc w:val="both"/>
      </w:pPr>
      <w:r>
        <w:rPr>
          <w:rFonts w:ascii="Times New Roman"/>
          <w:b w:val="false"/>
          <w:i w:val="false"/>
          <w:color w:val="000000"/>
          <w:sz w:val="28"/>
        </w:rPr>
        <w:t xml:space="preserve"> (наименование рабочего органа (услугодателя))</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(БИН рабочего органа (услугодателя))</w:t>
      </w:r>
    </w:p>
    <w:p>
      <w:pPr>
        <w:spacing w:after="0"/>
        <w:ind w:left="0"/>
        <w:jc w:val="both"/>
      </w:pPr>
      <w:r>
        <w:rPr>
          <w:rFonts w:ascii="Times New Roman"/>
          <w:b w:val="false"/>
          <w:i w:val="false"/>
          <w:color w:val="000000"/>
          <w:sz w:val="28"/>
        </w:rPr>
        <w:t>Инвестор: ___________________________________________________________</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Индивидуальный идентификационный номер (далее –ИИН)/БИН:</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(ИИН/БИН инвестора)</w:t>
      </w:r>
    </w:p>
    <w:p>
      <w:pPr>
        <w:spacing w:after="0"/>
        <w:ind w:left="0"/>
        <w:jc w:val="both"/>
      </w:pPr>
      <w:r>
        <w:rPr>
          <w:rFonts w:ascii="Times New Roman"/>
          <w:b w:val="false"/>
          <w:i w:val="false"/>
          <w:color w:val="000000"/>
          <w:sz w:val="28"/>
        </w:rPr>
        <w:t>Договор субсидирования: № _________________ от _______________________</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Настоящим инвестор _________________________________________________</w:t>
      </w:r>
    </w:p>
    <w:p>
      <w:pPr>
        <w:spacing w:after="0"/>
        <w:ind w:left="0"/>
        <w:jc w:val="both"/>
      </w:pPr>
      <w:r>
        <w:rPr>
          <w:rFonts w:ascii="Times New Roman"/>
          <w:b w:val="false"/>
          <w:i w:val="false"/>
          <w:color w:val="000000"/>
          <w:sz w:val="28"/>
        </w:rPr>
        <w:t xml:space="preserve">                               (наименование инвестора)</w:t>
      </w:r>
    </w:p>
    <w:p>
      <w:pPr>
        <w:spacing w:after="0"/>
        <w:ind w:left="0"/>
        <w:jc w:val="both"/>
      </w:pPr>
      <w:r>
        <w:rPr>
          <w:rFonts w:ascii="Times New Roman"/>
          <w:b w:val="false"/>
          <w:i w:val="false"/>
          <w:color w:val="000000"/>
          <w:sz w:val="28"/>
        </w:rPr>
        <w:t>в лице _____________________________________________________, в рамках</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пункта 31 </w:t>
      </w:r>
      <w:r>
        <w:rPr>
          <w:rFonts w:ascii="Times New Roman"/>
          <w:b w:val="false"/>
          <w:i w:val="false"/>
          <w:color w:val="000000"/>
          <w:sz w:val="28"/>
        </w:rPr>
        <w:t>Правил субсидирования части расходов, понесенных сельскохозяйственным</w:t>
      </w:r>
    </w:p>
    <w:p>
      <w:pPr>
        <w:spacing w:after="0"/>
        <w:ind w:left="0"/>
        <w:jc w:val="both"/>
      </w:pPr>
      <w:r>
        <w:rPr>
          <w:rFonts w:ascii="Times New Roman"/>
          <w:b w:val="false"/>
          <w:i w:val="false"/>
          <w:color w:val="000000"/>
          <w:sz w:val="28"/>
        </w:rPr>
        <w:t xml:space="preserve"> товаропроизводителем при инвестиционных вложениях, направленных на внедрение</w:t>
      </w:r>
    </w:p>
    <w:p>
      <w:pPr>
        <w:spacing w:after="0"/>
        <w:ind w:left="0"/>
        <w:jc w:val="both"/>
      </w:pPr>
      <w:r>
        <w:rPr>
          <w:rFonts w:ascii="Times New Roman"/>
          <w:b w:val="false"/>
          <w:i w:val="false"/>
          <w:color w:val="000000"/>
          <w:sz w:val="28"/>
        </w:rPr>
        <w:t xml:space="preserve"> водосберегающих технологий орошения, утвержденными настоящим приказом,</w:t>
      </w:r>
    </w:p>
    <w:p>
      <w:pPr>
        <w:spacing w:after="0"/>
        <w:ind w:left="0"/>
        <w:jc w:val="both"/>
      </w:pPr>
      <w:r>
        <w:rPr>
          <w:rFonts w:ascii="Times New Roman"/>
          <w:b w:val="false"/>
          <w:i w:val="false"/>
          <w:color w:val="000000"/>
          <w:sz w:val="28"/>
        </w:rPr>
        <w:t xml:space="preserve"> уведомляет Вас, что по Договору инвестиционного субсидирования ______________,</w:t>
      </w:r>
    </w:p>
    <w:p>
      <w:pPr>
        <w:spacing w:after="0"/>
        <w:ind w:left="0"/>
        <w:jc w:val="both"/>
      </w:pPr>
      <w:r>
        <w:rPr>
          <w:rFonts w:ascii="Times New Roman"/>
          <w:b w:val="false"/>
          <w:i w:val="false"/>
          <w:color w:val="000000"/>
          <w:sz w:val="28"/>
        </w:rPr>
        <w:t xml:space="preserve"> ранее одобренному (реквизиты) к участию в программе субсидирования части расходов,</w:t>
      </w:r>
    </w:p>
    <w:p>
      <w:pPr>
        <w:spacing w:after="0"/>
        <w:ind w:left="0"/>
        <w:jc w:val="both"/>
      </w:pPr>
      <w:r>
        <w:rPr>
          <w:rFonts w:ascii="Times New Roman"/>
          <w:b w:val="false"/>
          <w:i w:val="false"/>
          <w:color w:val="000000"/>
          <w:sz w:val="28"/>
        </w:rPr>
        <w:t xml:space="preserve"> понесенных сельскохозяйственным товаропроизводителем, при инвестиционных</w:t>
      </w:r>
    </w:p>
    <w:p>
      <w:pPr>
        <w:spacing w:after="0"/>
        <w:ind w:left="0"/>
        <w:jc w:val="both"/>
      </w:pPr>
      <w:r>
        <w:rPr>
          <w:rFonts w:ascii="Times New Roman"/>
          <w:b w:val="false"/>
          <w:i w:val="false"/>
          <w:color w:val="000000"/>
          <w:sz w:val="28"/>
        </w:rPr>
        <w:t xml:space="preserve"> вложениях на внедрение водосберегающих технологий орошения необходима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пункту 2</w:t>
      </w:r>
      <w:r>
        <w:rPr>
          <w:rFonts w:ascii="Times New Roman"/>
          <w:b w:val="false"/>
          <w:i w:val="false"/>
          <w:color w:val="000000"/>
          <w:sz w:val="28"/>
        </w:rPr>
        <w:t xml:space="preserve"> статьи 235 Гражданского кодекса Республики Казахстан замена инвестора в связи</w:t>
      </w:r>
    </w:p>
    <w:p>
      <w:pPr>
        <w:spacing w:after="0"/>
        <w:ind w:left="0"/>
        <w:jc w:val="both"/>
      </w:pPr>
      <w:r>
        <w:rPr>
          <w:rFonts w:ascii="Times New Roman"/>
          <w:b w:val="false"/>
          <w:i w:val="false"/>
          <w:color w:val="000000"/>
          <w:sz w:val="28"/>
        </w:rPr>
        <w:t xml:space="preserve"> со вступлением ______________________________________ в наследство (наименование</w:t>
      </w:r>
    </w:p>
    <w:p>
      <w:pPr>
        <w:spacing w:after="0"/>
        <w:ind w:left="0"/>
        <w:jc w:val="both"/>
      </w:pPr>
      <w:r>
        <w:rPr>
          <w:rFonts w:ascii="Times New Roman"/>
          <w:b w:val="false"/>
          <w:i w:val="false"/>
          <w:color w:val="000000"/>
          <w:sz w:val="28"/>
        </w:rPr>
        <w:t xml:space="preserve"> нового инвестора и БИН/ИИН)</w:t>
      </w:r>
    </w:p>
    <w:p>
      <w:pPr>
        <w:spacing w:after="0"/>
        <w:ind w:left="0"/>
        <w:jc w:val="both"/>
      </w:pPr>
      <w:r>
        <w:rPr>
          <w:rFonts w:ascii="Times New Roman"/>
          <w:b w:val="false"/>
          <w:i w:val="false"/>
          <w:color w:val="000000"/>
          <w:sz w:val="28"/>
        </w:rPr>
        <w:t>по имуществу ________________________________________________________.</w:t>
      </w:r>
    </w:p>
    <w:p>
      <w:pPr>
        <w:spacing w:after="0"/>
        <w:ind w:left="0"/>
        <w:jc w:val="both"/>
      </w:pPr>
      <w:r>
        <w:rPr>
          <w:rFonts w:ascii="Times New Roman"/>
          <w:b w:val="false"/>
          <w:i w:val="false"/>
          <w:color w:val="000000"/>
          <w:sz w:val="28"/>
        </w:rPr>
        <w:t xml:space="preserve">                   (наименование первоначального инвестора и БИН/ИИН)</w:t>
      </w:r>
    </w:p>
    <w:p>
      <w:pPr>
        <w:spacing w:after="0"/>
        <w:ind w:left="0"/>
        <w:jc w:val="both"/>
      </w:pPr>
      <w:r>
        <w:rPr>
          <w:rFonts w:ascii="Times New Roman"/>
          <w:b w:val="false"/>
          <w:i w:val="false"/>
          <w:color w:val="000000"/>
          <w:sz w:val="28"/>
        </w:rPr>
        <w:t>В этой связи, просим внести изменения в договор инвестиционного субсидирования в</w:t>
      </w:r>
    </w:p>
    <w:p>
      <w:pPr>
        <w:spacing w:after="0"/>
        <w:ind w:left="0"/>
        <w:jc w:val="both"/>
      </w:pPr>
      <w:r>
        <w:rPr>
          <w:rFonts w:ascii="Times New Roman"/>
          <w:b w:val="false"/>
          <w:i w:val="false"/>
          <w:color w:val="000000"/>
          <w:sz w:val="28"/>
        </w:rPr>
        <w:t xml:space="preserve"> части изменения данных инвестора. При этом подтверждаем, что условия субсидирования</w:t>
      </w:r>
    </w:p>
    <w:p>
      <w:pPr>
        <w:spacing w:after="0"/>
        <w:ind w:left="0"/>
        <w:jc w:val="both"/>
      </w:pPr>
      <w:r>
        <w:rPr>
          <w:rFonts w:ascii="Times New Roman"/>
          <w:b w:val="false"/>
          <w:i w:val="false"/>
          <w:color w:val="000000"/>
          <w:sz w:val="28"/>
        </w:rPr>
        <w:t xml:space="preserve"> сохраняются на прежних условиях без увеличения ранее одобренной суммы субсидий за</w:t>
      </w:r>
    </w:p>
    <w:p>
      <w:pPr>
        <w:spacing w:after="0"/>
        <w:ind w:left="0"/>
        <w:jc w:val="both"/>
      </w:pPr>
      <w:r>
        <w:rPr>
          <w:rFonts w:ascii="Times New Roman"/>
          <w:b w:val="false"/>
          <w:i w:val="false"/>
          <w:color w:val="000000"/>
          <w:sz w:val="28"/>
        </w:rPr>
        <w:t xml:space="preserve"> период с даты принятия решения рабочим органом (услугодателем) об одобрении заявки на</w:t>
      </w:r>
    </w:p>
    <w:p>
      <w:pPr>
        <w:spacing w:after="0"/>
        <w:ind w:left="0"/>
        <w:jc w:val="both"/>
      </w:pPr>
      <w:r>
        <w:rPr>
          <w:rFonts w:ascii="Times New Roman"/>
          <w:b w:val="false"/>
          <w:i w:val="false"/>
          <w:color w:val="000000"/>
          <w:sz w:val="28"/>
        </w:rPr>
        <w:t xml:space="preserve"> инвестиционное субсидирование.</w:t>
      </w:r>
    </w:p>
    <w:p>
      <w:pPr>
        <w:spacing w:after="0"/>
        <w:ind w:left="0"/>
        <w:jc w:val="both"/>
      </w:pPr>
      <w:r>
        <w:rPr>
          <w:rFonts w:ascii="Times New Roman"/>
          <w:b w:val="false"/>
          <w:i w:val="false"/>
          <w:color w:val="000000"/>
          <w:sz w:val="28"/>
        </w:rPr>
        <w:t>Уведомление направляется на рассмотрение для принятия решения.</w:t>
      </w:r>
    </w:p>
    <w:p>
      <w:pPr>
        <w:spacing w:after="0"/>
        <w:ind w:left="0"/>
        <w:jc w:val="both"/>
      </w:pPr>
      <w:r>
        <w:rPr>
          <w:rFonts w:ascii="Times New Roman"/>
          <w:b w:val="false"/>
          <w:i w:val="false"/>
          <w:color w:val="000000"/>
          <w:sz w:val="28"/>
        </w:rPr>
        <w:t>Подтверждаем достоверность представленной информации, осведомлены об</w:t>
      </w:r>
    </w:p>
    <w:p>
      <w:pPr>
        <w:spacing w:after="0"/>
        <w:ind w:left="0"/>
        <w:jc w:val="both"/>
      </w:pPr>
      <w:r>
        <w:rPr>
          <w:rFonts w:ascii="Times New Roman"/>
          <w:b w:val="false"/>
          <w:i w:val="false"/>
          <w:color w:val="000000"/>
          <w:sz w:val="28"/>
        </w:rPr>
        <w:t xml:space="preserve"> ответственности за представление недостоверных сведений в соответствии с</w:t>
      </w:r>
    </w:p>
    <w:p>
      <w:pPr>
        <w:spacing w:after="0"/>
        <w:ind w:left="0"/>
        <w:jc w:val="both"/>
      </w:pPr>
      <w:r>
        <w:rPr>
          <w:rFonts w:ascii="Times New Roman"/>
          <w:b w:val="false"/>
          <w:i w:val="false"/>
          <w:color w:val="000000"/>
          <w:sz w:val="28"/>
        </w:rPr>
        <w:t xml:space="preserve"> законодательством Республики Казахстан и с согласия заемщика (услугополучателя) даем</w:t>
      </w:r>
    </w:p>
    <w:p>
      <w:pPr>
        <w:spacing w:after="0"/>
        <w:ind w:left="0"/>
        <w:jc w:val="both"/>
      </w:pPr>
      <w:r>
        <w:rPr>
          <w:rFonts w:ascii="Times New Roman"/>
          <w:b w:val="false"/>
          <w:i w:val="false"/>
          <w:color w:val="000000"/>
          <w:sz w:val="28"/>
        </w:rPr>
        <w:t xml:space="preserve"> согласие на использование сведений, составляющих охраняемую законом тайну, а также на</w:t>
      </w:r>
    </w:p>
    <w:p>
      <w:pPr>
        <w:spacing w:after="0"/>
        <w:ind w:left="0"/>
        <w:jc w:val="both"/>
      </w:pPr>
      <w:r>
        <w:rPr>
          <w:rFonts w:ascii="Times New Roman"/>
          <w:b w:val="false"/>
          <w:i w:val="false"/>
          <w:color w:val="000000"/>
          <w:sz w:val="28"/>
        </w:rPr>
        <w:t xml:space="preserve">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Инвестор:</w:t>
      </w:r>
    </w:p>
    <w:p>
      <w:pPr>
        <w:spacing w:after="0"/>
        <w:ind w:left="0"/>
        <w:jc w:val="both"/>
      </w:pPr>
      <w:r>
        <w:rPr>
          <w:rFonts w:ascii="Times New Roman"/>
          <w:b w:val="false"/>
          <w:i w:val="false"/>
          <w:color w:val="000000"/>
          <w:sz w:val="28"/>
        </w:rPr>
        <w:t>Подписано в 00:00:00 01.01.202___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Наименование: ________________ "____________________"</w:t>
      </w:r>
    </w:p>
    <w:p>
      <w:pPr>
        <w:spacing w:after="0"/>
        <w:ind w:left="0"/>
        <w:jc w:val="both"/>
      </w:pPr>
      <w:r>
        <w:rPr>
          <w:rFonts w:ascii="Times New Roman"/>
          <w:b w:val="false"/>
          <w:i w:val="false"/>
          <w:color w:val="000000"/>
          <w:sz w:val="28"/>
        </w:rPr>
        <w:t xml:space="preserve">       (организационная форма и наименование)</w:t>
      </w:r>
    </w:p>
    <w:p>
      <w:pPr>
        <w:spacing w:after="0"/>
        <w:ind w:left="0"/>
        <w:jc w:val="both"/>
      </w:pPr>
      <w:r>
        <w:rPr>
          <w:rFonts w:ascii="Times New Roman"/>
          <w:b w:val="false"/>
          <w:i w:val="false"/>
          <w:color w:val="000000"/>
          <w:sz w:val="28"/>
        </w:rPr>
        <w:t>БИН: _________________</w:t>
      </w:r>
    </w:p>
    <w:p>
      <w:pPr>
        <w:spacing w:after="0"/>
        <w:ind w:left="0"/>
        <w:jc w:val="both"/>
      </w:pPr>
      <w:r>
        <w:rPr>
          <w:rFonts w:ascii="Times New Roman"/>
          <w:b w:val="false"/>
          <w:i w:val="false"/>
          <w:color w:val="000000"/>
          <w:sz w:val="28"/>
        </w:rPr>
        <w:t>Фамилия, имя, отчество (при его наличии): ________________</w:t>
      </w:r>
    </w:p>
    <w:p>
      <w:pPr>
        <w:spacing w:after="0"/>
        <w:ind w:left="0"/>
        <w:jc w:val="both"/>
      </w:pPr>
      <w:r>
        <w:rPr>
          <w:rFonts w:ascii="Times New Roman"/>
          <w:b w:val="false"/>
          <w:i w:val="false"/>
          <w:color w:val="000000"/>
          <w:sz w:val="28"/>
        </w:rPr>
        <w:t>E-mail: ____@___</w:t>
      </w:r>
    </w:p>
    <w:p>
      <w:pPr>
        <w:spacing w:after="0"/>
        <w:ind w:left="0"/>
        <w:jc w:val="both"/>
      </w:pPr>
      <w:r>
        <w:rPr>
          <w:rFonts w:ascii="Times New Roman"/>
          <w:b w:val="false"/>
          <w:i w:val="false"/>
          <w:color w:val="000000"/>
          <w:sz w:val="28"/>
        </w:rPr>
        <w:t>ЭЦП выдал: Национальный удостоверяющий центр (GOST)</w:t>
      </w:r>
    </w:p>
    <w:p>
      <w:pPr>
        <w:spacing w:after="0"/>
        <w:ind w:left="0"/>
        <w:jc w:val="both"/>
      </w:pPr>
      <w:r>
        <w:rPr>
          <w:rFonts w:ascii="Times New Roman"/>
          <w:b w:val="false"/>
          <w:i w:val="false"/>
          <w:color w:val="000000"/>
          <w:sz w:val="28"/>
        </w:rPr>
        <w:t>Срок действия сертификата:</w:t>
      </w:r>
    </w:p>
    <w:p>
      <w:pPr>
        <w:spacing w:after="0"/>
        <w:ind w:left="0"/>
        <w:jc w:val="both"/>
      </w:pPr>
      <w:r>
        <w:rPr>
          <w:rFonts w:ascii="Times New Roman"/>
          <w:b w:val="false"/>
          <w:i w:val="false"/>
          <w:color w:val="000000"/>
          <w:sz w:val="28"/>
        </w:rPr>
        <w:t>01.01.202____ 00:00:00 - 01.01.202___ 00:00:00</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 xml:space="preserve"> сельскохозяйственным</w:t>
            </w:r>
            <w:r>
              <w:br/>
            </w:r>
            <w:r>
              <w:rPr>
                <w:rFonts w:ascii="Times New Roman"/>
                <w:b w:val="false"/>
                <w:i w:val="false"/>
                <w:color w:val="000000"/>
                <w:sz w:val="20"/>
              </w:rPr>
              <w:t>товаропроизводителем при</w:t>
            </w:r>
            <w:r>
              <w:br/>
            </w:r>
            <w:r>
              <w:rPr>
                <w:rFonts w:ascii="Times New Roman"/>
                <w:b w:val="false"/>
                <w:i w:val="false"/>
                <w:color w:val="000000"/>
                <w:sz w:val="20"/>
              </w:rPr>
              <w:t>инвестиционных вложениях,</w:t>
            </w:r>
            <w:r>
              <w:br/>
            </w:r>
            <w:r>
              <w:rPr>
                <w:rFonts w:ascii="Times New Roman"/>
                <w:b w:val="false"/>
                <w:i w:val="false"/>
                <w:color w:val="000000"/>
                <w:sz w:val="20"/>
              </w:rPr>
              <w:t xml:space="preserve"> направленных на внедрение</w:t>
            </w:r>
            <w:r>
              <w:br/>
            </w:r>
            <w:r>
              <w:rPr>
                <w:rFonts w:ascii="Times New Roman"/>
                <w:b w:val="false"/>
                <w:i w:val="false"/>
                <w:color w:val="000000"/>
                <w:sz w:val="20"/>
              </w:rPr>
              <w:t xml:space="preserve"> водосберегающих технологий</w:t>
            </w:r>
            <w:r>
              <w:br/>
            </w:r>
            <w:r>
              <w:rPr>
                <w:rFonts w:ascii="Times New Roman"/>
                <w:b w:val="false"/>
                <w:i w:val="false"/>
                <w:color w:val="000000"/>
                <w:sz w:val="20"/>
              </w:rPr>
              <w:t xml:space="preserve"> орошения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23"/>
    <w:p>
      <w:pPr>
        <w:spacing w:after="0"/>
        <w:ind w:left="0"/>
        <w:jc w:val="left"/>
      </w:pPr>
      <w:r>
        <w:rPr>
          <w:rFonts w:ascii="Times New Roman"/>
          <w:b/>
          <w:i w:val="false"/>
          <w:color w:val="000000"/>
        </w:rPr>
        <w:t xml:space="preserve"> Договор и соглашение № ___ о неиспользовании финансовым институтом, имеющим лицензию уполномоченного органа по регулированию, контролю и надзору финансового рынка и финансовых организаций на проведение банковских операций, или финансовым институтом, имеющим лицензию на осуществление микрофинансовой деятельности, инвестиционных субсидий на специальном счете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tc>
      </w:tr>
    </w:tbl>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 именуемое </w:t>
      </w:r>
    </w:p>
    <w:p>
      <w:pPr>
        <w:spacing w:after="0"/>
        <w:ind w:left="0"/>
        <w:jc w:val="both"/>
      </w:pPr>
      <w:r>
        <w:rPr>
          <w:rFonts w:ascii="Times New Roman"/>
          <w:b w:val="false"/>
          <w:i w:val="false"/>
          <w:color w:val="000000"/>
          <w:sz w:val="28"/>
        </w:rPr>
        <w:t>в дальнейшем "Финансовый институт", с одной стороны, государственное</w:t>
      </w:r>
    </w:p>
    <w:p>
      <w:pPr>
        <w:spacing w:after="0"/>
        <w:ind w:left="0"/>
        <w:jc w:val="both"/>
      </w:pPr>
      <w:r>
        <w:rPr>
          <w:rFonts w:ascii="Times New Roman"/>
          <w:b w:val="false"/>
          <w:i w:val="false"/>
          <w:color w:val="000000"/>
          <w:sz w:val="28"/>
        </w:rPr>
        <w:t xml:space="preserve">учреждение ______________________________________________ _______ </w:t>
      </w:r>
    </w:p>
    <w:p>
      <w:pPr>
        <w:spacing w:after="0"/>
        <w:ind w:left="0"/>
        <w:jc w:val="both"/>
      </w:pPr>
      <w:r>
        <w:rPr>
          <w:rFonts w:ascii="Times New Roman"/>
          <w:b w:val="false"/>
          <w:i w:val="false"/>
          <w:color w:val="000000"/>
          <w:sz w:val="28"/>
        </w:rPr>
        <w:t>области (города республиканского значения, столицы (наименование),</w:t>
      </w:r>
    </w:p>
    <w:p>
      <w:pPr>
        <w:spacing w:after="0"/>
        <w:ind w:left="0"/>
        <w:jc w:val="both"/>
      </w:pPr>
      <w:r>
        <w:rPr>
          <w:rFonts w:ascii="Times New Roman"/>
          <w:b w:val="false"/>
          <w:i w:val="false"/>
          <w:color w:val="000000"/>
          <w:sz w:val="28"/>
        </w:rPr>
        <w:t>в лице руководителя (или лица его заменяющего на основании приказа)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действующего на основании положения о государственном учреждении, </w:t>
      </w:r>
    </w:p>
    <w:p>
      <w:pPr>
        <w:spacing w:after="0"/>
        <w:ind w:left="0"/>
        <w:jc w:val="both"/>
      </w:pPr>
      <w:r>
        <w:rPr>
          <w:rFonts w:ascii="Times New Roman"/>
          <w:b w:val="false"/>
          <w:i w:val="false"/>
          <w:color w:val="000000"/>
          <w:sz w:val="28"/>
        </w:rPr>
        <w:t>именуемое в дальнейшем "Рабочий орган", с другой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 xml:space="preserve">действующего на основании Устава, именуемое в дальнейшем "Инвестор", </w:t>
      </w:r>
    </w:p>
    <w:p>
      <w:pPr>
        <w:spacing w:after="0"/>
        <w:ind w:left="0"/>
        <w:jc w:val="both"/>
      </w:pPr>
      <w:r>
        <w:rPr>
          <w:rFonts w:ascii="Times New Roman"/>
          <w:b w:val="false"/>
          <w:i w:val="false"/>
          <w:color w:val="000000"/>
          <w:sz w:val="28"/>
        </w:rPr>
        <w:t>с третьей стороны,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и соглашение о неиспользовании финансовым</w:t>
      </w:r>
    </w:p>
    <w:p>
      <w:pPr>
        <w:spacing w:after="0"/>
        <w:ind w:left="0"/>
        <w:jc w:val="both"/>
      </w:pPr>
      <w:r>
        <w:rPr>
          <w:rFonts w:ascii="Times New Roman"/>
          <w:b w:val="false"/>
          <w:i w:val="false"/>
          <w:color w:val="000000"/>
          <w:sz w:val="28"/>
        </w:rPr>
        <w:t>институтом денег на специальном счете (далее – Договор) о нижеследующем.</w:t>
      </w:r>
    </w:p>
    <w:bookmarkStart w:name="z330" w:id="224"/>
    <w:p>
      <w:pPr>
        <w:spacing w:after="0"/>
        <w:ind w:left="0"/>
        <w:jc w:val="left"/>
      </w:pPr>
      <w:r>
        <w:rPr>
          <w:rFonts w:ascii="Times New Roman"/>
          <w:b/>
          <w:i w:val="false"/>
          <w:color w:val="000000"/>
        </w:rPr>
        <w:t xml:space="preserve"> Глава 1. Общие положения</w:t>
      </w:r>
    </w:p>
    <w:bookmarkEnd w:id="224"/>
    <w:bookmarkStart w:name="z331" w:id="225"/>
    <w:p>
      <w:pPr>
        <w:spacing w:after="0"/>
        <w:ind w:left="0"/>
        <w:jc w:val="both"/>
      </w:pPr>
      <w:r>
        <w:rPr>
          <w:rFonts w:ascii="Times New Roman"/>
          <w:b w:val="false"/>
          <w:i w:val="false"/>
          <w:color w:val="000000"/>
          <w:sz w:val="28"/>
        </w:rPr>
        <w:t>
      1.1. Основаниями для заключения настоящего Договора являются:</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w:t>
      </w:r>
    </w:p>
    <w:bookmarkStart w:name="z333" w:id="226"/>
    <w:p>
      <w:pPr>
        <w:spacing w:after="0"/>
        <w:ind w:left="0"/>
        <w:jc w:val="both"/>
      </w:pPr>
      <w:r>
        <w:rPr>
          <w:rFonts w:ascii="Times New Roman"/>
          <w:b w:val="false"/>
          <w:i w:val="false"/>
          <w:color w:val="000000"/>
          <w:sz w:val="28"/>
        </w:rPr>
        <w:t>
      2) Правила субсидирования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 утвержденные настоящим приказом (далее – Правила субсидирования);</w:t>
      </w:r>
    </w:p>
    <w:bookmarkEnd w:id="226"/>
    <w:bookmarkStart w:name="z334" w:id="227"/>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227"/>
    <w:bookmarkStart w:name="z335" w:id="228"/>
    <w:p>
      <w:pPr>
        <w:spacing w:after="0"/>
        <w:ind w:left="0"/>
        <w:jc w:val="left"/>
      </w:pPr>
      <w:r>
        <w:rPr>
          <w:rFonts w:ascii="Times New Roman"/>
          <w:b/>
          <w:i w:val="false"/>
          <w:color w:val="000000"/>
        </w:rPr>
        <w:t xml:space="preserve"> Глава 2. Термины и определения</w:t>
      </w:r>
    </w:p>
    <w:bookmarkEnd w:id="228"/>
    <w:bookmarkStart w:name="z336" w:id="229"/>
    <w:p>
      <w:pPr>
        <w:spacing w:after="0"/>
        <w:ind w:left="0"/>
        <w:jc w:val="both"/>
      </w:pPr>
      <w:r>
        <w:rPr>
          <w:rFonts w:ascii="Times New Roman"/>
          <w:b w:val="false"/>
          <w:i w:val="false"/>
          <w:color w:val="000000"/>
          <w:sz w:val="28"/>
        </w:rPr>
        <w:t>
      2.1. В настоящем Договоре используются понятия, указанные в Правилах субсидирования.</w:t>
      </w:r>
    </w:p>
    <w:bookmarkEnd w:id="229"/>
    <w:bookmarkStart w:name="z337" w:id="230"/>
    <w:p>
      <w:pPr>
        <w:spacing w:after="0"/>
        <w:ind w:left="0"/>
        <w:jc w:val="left"/>
      </w:pPr>
      <w:r>
        <w:rPr>
          <w:rFonts w:ascii="Times New Roman"/>
          <w:b/>
          <w:i w:val="false"/>
          <w:color w:val="000000"/>
        </w:rPr>
        <w:t xml:space="preserve"> Глава 3. Предмет Договора</w:t>
      </w:r>
    </w:p>
    <w:bookmarkEnd w:id="230"/>
    <w:bookmarkStart w:name="z338" w:id="231"/>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 соответствии с условиями, указанные в Правилах субсидирования.</w:t>
      </w:r>
    </w:p>
    <w:bookmarkEnd w:id="231"/>
    <w:bookmarkStart w:name="z339" w:id="232"/>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232"/>
    <w:bookmarkStart w:name="z340" w:id="233"/>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233"/>
    <w:bookmarkStart w:name="z341" w:id="234"/>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234"/>
    <w:bookmarkStart w:name="z342" w:id="235"/>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235"/>
    <w:bookmarkStart w:name="z343" w:id="236"/>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236"/>
    <w:bookmarkStart w:name="z344" w:id="237"/>
    <w:p>
      <w:pPr>
        <w:spacing w:after="0"/>
        <w:ind w:left="0"/>
        <w:jc w:val="left"/>
      </w:pPr>
      <w:r>
        <w:rPr>
          <w:rFonts w:ascii="Times New Roman"/>
          <w:b/>
          <w:i w:val="false"/>
          <w:color w:val="000000"/>
        </w:rPr>
        <w:t xml:space="preserve"> Глава 5. Права и обязанности Сторон</w:t>
      </w:r>
    </w:p>
    <w:bookmarkEnd w:id="237"/>
    <w:bookmarkStart w:name="z345" w:id="238"/>
    <w:p>
      <w:pPr>
        <w:spacing w:after="0"/>
        <w:ind w:left="0"/>
        <w:jc w:val="both"/>
      </w:pPr>
      <w:r>
        <w:rPr>
          <w:rFonts w:ascii="Times New Roman"/>
          <w:b w:val="false"/>
          <w:i w:val="false"/>
          <w:color w:val="000000"/>
          <w:sz w:val="28"/>
        </w:rPr>
        <w:t>
      5.1. Финансовый институт в течение 10 (десять)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w:t>
      </w:r>
    </w:p>
    <w:bookmarkEnd w:id="238"/>
    <w:bookmarkStart w:name="z346" w:id="239"/>
    <w:p>
      <w:pPr>
        <w:spacing w:after="0"/>
        <w:ind w:left="0"/>
        <w:jc w:val="both"/>
      </w:pPr>
      <w:r>
        <w:rPr>
          <w:rFonts w:ascii="Times New Roman"/>
          <w:b w:val="false"/>
          <w:i w:val="false"/>
          <w:color w:val="000000"/>
          <w:sz w:val="28"/>
        </w:rPr>
        <w:t>
      5.2. В случае, если финансовым институтом не выполняются условия, предусмотренные в Правилах субсидирования, то финансовый институт в течение 3 (три) рабочих дней восстанавливает в полном объеме средства инвестиционных субсидий, перечисленных рабочим органом авансовым платежом на специальный счет.</w:t>
      </w:r>
    </w:p>
    <w:bookmarkEnd w:id="239"/>
    <w:bookmarkStart w:name="z347" w:id="240"/>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40"/>
    <w:bookmarkStart w:name="z348" w:id="241"/>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в рамках инвестиционного проекта на основании положительного решения рабочего органа о предоставлении инвестору инвестиционной субсидии.</w:t>
      </w:r>
    </w:p>
    <w:bookmarkEnd w:id="241"/>
    <w:bookmarkStart w:name="z349" w:id="242"/>
    <w:p>
      <w:pPr>
        <w:spacing w:after="0"/>
        <w:ind w:left="0"/>
        <w:jc w:val="left"/>
      </w:pPr>
      <w:r>
        <w:rPr>
          <w:rFonts w:ascii="Times New Roman"/>
          <w:b/>
          <w:i w:val="false"/>
          <w:color w:val="000000"/>
        </w:rPr>
        <w:t xml:space="preserve"> Глава 6. Ответственность Сторон</w:t>
      </w:r>
    </w:p>
    <w:bookmarkEnd w:id="242"/>
    <w:bookmarkStart w:name="z350" w:id="243"/>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243"/>
    <w:bookmarkStart w:name="z351" w:id="244"/>
    <w:p>
      <w:pPr>
        <w:spacing w:after="0"/>
        <w:ind w:left="0"/>
        <w:jc w:val="left"/>
      </w:pPr>
      <w:r>
        <w:rPr>
          <w:rFonts w:ascii="Times New Roman"/>
          <w:b/>
          <w:i w:val="false"/>
          <w:color w:val="000000"/>
        </w:rPr>
        <w:t xml:space="preserve"> Глава 7. Срок действия Договора</w:t>
      </w:r>
    </w:p>
    <w:bookmarkEnd w:id="244"/>
    <w:bookmarkStart w:name="z352" w:id="245"/>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245"/>
    <w:bookmarkStart w:name="z353" w:id="246"/>
    <w:p>
      <w:pPr>
        <w:spacing w:after="0"/>
        <w:ind w:left="0"/>
        <w:jc w:val="left"/>
      </w:pPr>
      <w:r>
        <w:rPr>
          <w:rFonts w:ascii="Times New Roman"/>
          <w:b/>
          <w:i w:val="false"/>
          <w:color w:val="000000"/>
        </w:rPr>
        <w:t xml:space="preserve"> Глава 8. Обстоятельства непреодолимой силы</w:t>
      </w:r>
    </w:p>
    <w:bookmarkEnd w:id="246"/>
    <w:bookmarkStart w:name="z354" w:id="247"/>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247"/>
    <w:bookmarkStart w:name="z355" w:id="248"/>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(десять)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248"/>
    <w:bookmarkStart w:name="z356" w:id="249"/>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249"/>
    <w:bookmarkStart w:name="z357" w:id="250"/>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250"/>
    <w:bookmarkStart w:name="z358" w:id="251"/>
    <w:p>
      <w:pPr>
        <w:spacing w:after="0"/>
        <w:ind w:left="0"/>
        <w:jc w:val="both"/>
      </w:pPr>
      <w:r>
        <w:rPr>
          <w:rFonts w:ascii="Times New Roman"/>
          <w:b w:val="false"/>
          <w:i w:val="false"/>
          <w:color w:val="000000"/>
          <w:sz w:val="28"/>
        </w:rPr>
        <w:t>
      8.5. Если такие обстоятельства продолжаются более 3 (три) месяцев подряд, то любая из Сторон вправе отказаться от дальнейшего исполнения обязательств по настоящему Договору.</w:t>
      </w:r>
    </w:p>
    <w:bookmarkEnd w:id="251"/>
    <w:bookmarkStart w:name="z359" w:id="252"/>
    <w:p>
      <w:pPr>
        <w:spacing w:after="0"/>
        <w:ind w:left="0"/>
        <w:jc w:val="left"/>
      </w:pPr>
      <w:r>
        <w:rPr>
          <w:rFonts w:ascii="Times New Roman"/>
          <w:b/>
          <w:i w:val="false"/>
          <w:color w:val="000000"/>
        </w:rPr>
        <w:t xml:space="preserve"> Глава 9. Разрешение споров</w:t>
      </w:r>
    </w:p>
    <w:bookmarkEnd w:id="252"/>
    <w:bookmarkStart w:name="z360" w:id="253"/>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3"/>
    <w:bookmarkStart w:name="z361" w:id="254"/>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254"/>
    <w:bookmarkStart w:name="z362" w:id="255"/>
    <w:p>
      <w:pPr>
        <w:spacing w:after="0"/>
        <w:ind w:left="0"/>
        <w:jc w:val="left"/>
      </w:pPr>
      <w:r>
        <w:rPr>
          <w:rFonts w:ascii="Times New Roman"/>
          <w:b/>
          <w:i w:val="false"/>
          <w:color w:val="000000"/>
        </w:rPr>
        <w:t xml:space="preserve"> Глава 10. Обмен корреспонденцией</w:t>
      </w:r>
    </w:p>
    <w:bookmarkEnd w:id="255"/>
    <w:bookmarkStart w:name="z363" w:id="256"/>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(десять) календарных дней с момента получения Сторонами корреспонденции с отметкой о вручении.</w:t>
      </w:r>
    </w:p>
    <w:bookmarkEnd w:id="256"/>
    <w:bookmarkStart w:name="z364" w:id="257"/>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257"/>
    <w:bookmarkStart w:name="z365" w:id="258"/>
    <w:p>
      <w:pPr>
        <w:spacing w:after="0"/>
        <w:ind w:left="0"/>
        <w:jc w:val="left"/>
      </w:pPr>
      <w:r>
        <w:rPr>
          <w:rFonts w:ascii="Times New Roman"/>
          <w:b/>
          <w:i w:val="false"/>
          <w:color w:val="000000"/>
        </w:rPr>
        <w:t xml:space="preserve"> Глава 11. Конфиденциальность</w:t>
      </w:r>
    </w:p>
    <w:bookmarkEnd w:id="258"/>
    <w:bookmarkStart w:name="z366" w:id="259"/>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259"/>
    <w:bookmarkStart w:name="z367" w:id="260"/>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260"/>
    <w:bookmarkStart w:name="z368" w:id="261"/>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261"/>
    <w:bookmarkStart w:name="z369" w:id="262"/>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262"/>
    <w:bookmarkStart w:name="z370" w:id="263"/>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263"/>
    <w:bookmarkStart w:name="z371" w:id="264"/>
    <w:p>
      <w:pPr>
        <w:spacing w:after="0"/>
        <w:ind w:left="0"/>
        <w:jc w:val="left"/>
      </w:pPr>
      <w:r>
        <w:rPr>
          <w:rFonts w:ascii="Times New Roman"/>
          <w:b/>
          <w:i w:val="false"/>
          <w:color w:val="000000"/>
        </w:rPr>
        <w:t xml:space="preserve"> Глава 12. Заключительные положения</w:t>
      </w:r>
    </w:p>
    <w:bookmarkEnd w:id="264"/>
    <w:bookmarkStart w:name="z372" w:id="265"/>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265"/>
    <w:bookmarkStart w:name="z373" w:id="266"/>
    <w:p>
      <w:pPr>
        <w:spacing w:after="0"/>
        <w:ind w:left="0"/>
        <w:jc w:val="both"/>
      </w:pPr>
      <w:r>
        <w:rPr>
          <w:rFonts w:ascii="Times New Roman"/>
          <w:b w:val="false"/>
          <w:i w:val="false"/>
          <w:color w:val="000000"/>
          <w:sz w:val="28"/>
        </w:rPr>
        <w:t>
      12.2. Настоящий Договор составлен в 3 (три) экземплярах на государственном и русском языках, по одному экземпляру для каждой из Сторон.</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Рабочий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Финансовый институт: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расходов, понесенных</w:t>
            </w:r>
            <w:r>
              <w:br/>
            </w:r>
            <w:r>
              <w:rPr>
                <w:rFonts w:ascii="Times New Roman"/>
                <w:b w:val="false"/>
                <w:i w:val="false"/>
                <w:color w:val="000000"/>
                <w:sz w:val="20"/>
              </w:rPr>
              <w:t xml:space="preserve"> сельскохозяйственным</w:t>
            </w:r>
            <w:r>
              <w:br/>
            </w:r>
            <w:r>
              <w:rPr>
                <w:rFonts w:ascii="Times New Roman"/>
                <w:b w:val="false"/>
                <w:i w:val="false"/>
                <w:color w:val="000000"/>
                <w:sz w:val="20"/>
              </w:rPr>
              <w:t xml:space="preserve"> товаропроизводителем при</w:t>
            </w:r>
            <w:r>
              <w:br/>
            </w:r>
            <w:r>
              <w:rPr>
                <w:rFonts w:ascii="Times New Roman"/>
                <w:b w:val="false"/>
                <w:i w:val="false"/>
                <w:color w:val="000000"/>
                <w:sz w:val="20"/>
              </w:rPr>
              <w:t xml:space="preserve"> инвестиционных вложениях,</w:t>
            </w:r>
            <w:r>
              <w:br/>
            </w:r>
            <w:r>
              <w:rPr>
                <w:rFonts w:ascii="Times New Roman"/>
                <w:b w:val="false"/>
                <w:i w:val="false"/>
                <w:color w:val="000000"/>
                <w:sz w:val="20"/>
              </w:rPr>
              <w:t xml:space="preserve"> направленных на внедрение</w:t>
            </w:r>
            <w:r>
              <w:br/>
            </w:r>
            <w:r>
              <w:rPr>
                <w:rFonts w:ascii="Times New Roman"/>
                <w:b w:val="false"/>
                <w:i w:val="false"/>
                <w:color w:val="000000"/>
                <w:sz w:val="20"/>
              </w:rPr>
              <w:t xml:space="preserve"> водосберегающих технологий</w:t>
            </w:r>
            <w:r>
              <w:br/>
            </w:r>
            <w:r>
              <w:rPr>
                <w:rFonts w:ascii="Times New Roman"/>
                <w:b w:val="false"/>
                <w:i w:val="false"/>
                <w:color w:val="000000"/>
                <w:sz w:val="20"/>
              </w:rPr>
              <w:t xml:space="preserve"> орошения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376" w:id="267"/>
    <w:p>
      <w:pPr>
        <w:spacing w:after="0"/>
        <w:ind w:left="0"/>
        <w:jc w:val="both"/>
      </w:pPr>
      <w:r>
        <w:rPr>
          <w:rFonts w:ascii="Times New Roman"/>
          <w:b w:val="false"/>
          <w:i w:val="false"/>
          <w:color w:val="000000"/>
          <w:sz w:val="28"/>
        </w:rPr>
        <w:t>
      Представляется: в Министерство водных ресурсов и ирригации Республики Казахстан</w:t>
      </w:r>
    </w:p>
    <w:bookmarkEnd w:id="267"/>
    <w:bookmarkStart w:name="z377" w:id="26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www.gov.kz</w:t>
      </w:r>
    </w:p>
    <w:bookmarkEnd w:id="268"/>
    <w:bookmarkStart w:name="z378" w:id="269"/>
    <w:p>
      <w:pPr>
        <w:spacing w:after="0"/>
        <w:ind w:left="0"/>
        <w:jc w:val="both"/>
      </w:pPr>
      <w:r>
        <w:rPr>
          <w:rFonts w:ascii="Times New Roman"/>
          <w:b w:val="false"/>
          <w:i w:val="false"/>
          <w:color w:val="000000"/>
          <w:sz w:val="28"/>
        </w:rPr>
        <w:t>
      Наименование административной формы:</w:t>
      </w:r>
    </w:p>
    <w:bookmarkEnd w:id="269"/>
    <w:bookmarkStart w:name="z379" w:id="270"/>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270"/>
    <w:bookmarkStart w:name="z380" w:id="2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(краткое буквенно-цифровое выражение наименования формы): форма № 1-ИСВСТ</w:t>
      </w:r>
    </w:p>
    <w:bookmarkEnd w:id="271"/>
    <w:bookmarkStart w:name="z381" w:id="272"/>
    <w:p>
      <w:pPr>
        <w:spacing w:after="0"/>
        <w:ind w:left="0"/>
        <w:jc w:val="both"/>
      </w:pPr>
      <w:r>
        <w:rPr>
          <w:rFonts w:ascii="Times New Roman"/>
          <w:b w:val="false"/>
          <w:i w:val="false"/>
          <w:color w:val="000000"/>
          <w:sz w:val="28"/>
        </w:rPr>
        <w:t>
      Периодичность: ежеквартально, ежегодно</w:t>
      </w:r>
    </w:p>
    <w:bookmarkEnd w:id="272"/>
    <w:bookmarkStart w:name="z382" w:id="273"/>
    <w:p>
      <w:pPr>
        <w:spacing w:after="0"/>
        <w:ind w:left="0"/>
        <w:jc w:val="both"/>
      </w:pPr>
      <w:r>
        <w:rPr>
          <w:rFonts w:ascii="Times New Roman"/>
          <w:b w:val="false"/>
          <w:i w:val="false"/>
          <w:color w:val="000000"/>
          <w:sz w:val="28"/>
        </w:rPr>
        <w:t>
      Отчетный период: ___ квартал 20___ года, 20___ год</w:t>
      </w:r>
    </w:p>
    <w:bookmarkEnd w:id="273"/>
    <w:bookmarkStart w:name="z383" w:id="274"/>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структурное подразделение местного исполнительного органа области, города республиканского значения и столицы, реализующее функции в области сельского хозяйства и водных ресурсов.</w:t>
      </w:r>
    </w:p>
    <w:bookmarkEnd w:id="274"/>
    <w:bookmarkStart w:name="z384" w:id="275"/>
    <w:p>
      <w:pPr>
        <w:spacing w:after="0"/>
        <w:ind w:left="0"/>
        <w:jc w:val="both"/>
      </w:pPr>
      <w:r>
        <w:rPr>
          <w:rFonts w:ascii="Times New Roman"/>
          <w:b w:val="false"/>
          <w:i w:val="false"/>
          <w:color w:val="000000"/>
          <w:sz w:val="28"/>
        </w:rPr>
        <w:t>
      Срок представления формы, предназначенную для сбора административных данных на безвозмездной основе: ежеквартально, до пятого числа месяца, следующего за отчетным кварталом, и ежегодно, до десятого января календарного года.</w:t>
      </w:r>
    </w:p>
    <w:bookmarkEnd w:id="275"/>
    <w:bookmarkStart w:name="z385" w:id="276"/>
    <w:p>
      <w:pPr>
        <w:spacing w:after="0"/>
        <w:ind w:left="0"/>
        <w:jc w:val="both"/>
      </w:pPr>
      <w:r>
        <w:rPr>
          <w:rFonts w:ascii="Times New Roman"/>
          <w:b w:val="false"/>
          <w:i w:val="false"/>
          <w:color w:val="000000"/>
          <w:sz w:val="28"/>
        </w:rPr>
        <w:t xml:space="preserve">
      ИИН/БИН </w:t>
      </w:r>
    </w:p>
    <w:bookmarkEnd w:id="276"/>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277"/>
    <w:p>
      <w:pPr>
        <w:spacing w:after="0"/>
        <w:ind w:left="0"/>
        <w:jc w:val="both"/>
      </w:pPr>
      <w:r>
        <w:rPr>
          <w:rFonts w:ascii="Times New Roman"/>
          <w:b w:val="false"/>
          <w:i w:val="false"/>
          <w:color w:val="000000"/>
          <w:sz w:val="28"/>
        </w:rPr>
        <w:t>
      Метод сбора (на бумажном носителе, в электронном виде, посредством компьютеризированной системы телефонного опроса, при личном опросе интервьюером с использованием бумажного носителя, при личном опросе интервьюером с использованием персонального вычислительного устройства): в электронном виде.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инвестора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278"/>
    <w:p>
      <w:pPr>
        <w:spacing w:after="0"/>
        <w:ind w:left="0"/>
        <w:jc w:val="both"/>
      </w:pPr>
      <w:r>
        <w:rPr>
          <w:rFonts w:ascii="Times New Roman"/>
          <w:b w:val="false"/>
          <w:i w:val="false"/>
          <w:color w:val="000000"/>
          <w:sz w:val="28"/>
        </w:rPr>
        <w:t>
      продолжение таблицы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стоимость проекта,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возмещения, процент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выплаченных субсидий, тысяч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 число / месяц/год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Первый руководитель-администратор бюджетных программ нижестоящего бюджета</w:t>
      </w:r>
    </w:p>
    <w:p>
      <w:pPr>
        <w:spacing w:after="0"/>
        <w:ind w:left="0"/>
        <w:jc w:val="both"/>
      </w:pPr>
      <w:r>
        <w:rPr>
          <w:rFonts w:ascii="Times New Roman"/>
          <w:b w:val="false"/>
          <w:i w:val="false"/>
          <w:color w:val="000000"/>
          <w:sz w:val="28"/>
        </w:rPr>
        <w:t>_____________________________________________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Дата сдачи отчета "___" __________ 20 ___ года</w:t>
      </w:r>
    </w:p>
    <w:bookmarkStart w:name="z389" w:id="2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субсидий части расходов, понесенных сельскохозяйственным товаропроизводителем при инвестиционных вложениях на внедрение водосберегающих технологий орошения"</w:t>
      </w:r>
    </w:p>
    <w:bookmarkEnd w:id="279"/>
    <w:bookmarkStart w:name="z390" w:id="280"/>
    <w:p>
      <w:pPr>
        <w:spacing w:after="0"/>
        <w:ind w:left="0"/>
        <w:jc w:val="left"/>
      </w:pPr>
      <w:r>
        <w:rPr>
          <w:rFonts w:ascii="Times New Roman"/>
          <w:b/>
          <w:i w:val="false"/>
          <w:color w:val="000000"/>
        </w:rPr>
        <w:t xml:space="preserve"> Глава 1. Общие положения</w:t>
      </w:r>
    </w:p>
    <w:bookmarkEnd w:id="280"/>
    <w:bookmarkStart w:name="z391" w:id="2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субсидий части расходов, понесенных сельскохозяйственным товаропроизводителем при инвестиционных вложениях на внедрение водосберегающих технологий орошения" (далее – Форма).</w:t>
      </w:r>
    </w:p>
    <w:bookmarkEnd w:id="281"/>
    <w:bookmarkStart w:name="z392" w:id="282"/>
    <w:p>
      <w:pPr>
        <w:spacing w:after="0"/>
        <w:ind w:left="0"/>
        <w:jc w:val="both"/>
      </w:pPr>
      <w:r>
        <w:rPr>
          <w:rFonts w:ascii="Times New Roman"/>
          <w:b w:val="false"/>
          <w:i w:val="false"/>
          <w:color w:val="000000"/>
          <w:sz w:val="28"/>
        </w:rPr>
        <w:t>
      2. Форма заполняется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w:t>
      </w:r>
    </w:p>
    <w:bookmarkEnd w:id="282"/>
    <w:bookmarkStart w:name="z393" w:id="283"/>
    <w:p>
      <w:pPr>
        <w:spacing w:after="0"/>
        <w:ind w:left="0"/>
        <w:jc w:val="both"/>
      </w:pPr>
      <w:r>
        <w:rPr>
          <w:rFonts w:ascii="Times New Roman"/>
          <w:b w:val="false"/>
          <w:i w:val="false"/>
          <w:color w:val="000000"/>
          <w:sz w:val="28"/>
        </w:rPr>
        <w:t>
      3. Форма подписывается исполнителем и руководителем местного исполнительного органа области, города республиканского значения и столицы, либо лицом, исполняющим его обязанности.</w:t>
      </w:r>
    </w:p>
    <w:bookmarkEnd w:id="283"/>
    <w:bookmarkStart w:name="z394" w:id="284"/>
    <w:p>
      <w:pPr>
        <w:spacing w:after="0"/>
        <w:ind w:left="0"/>
        <w:jc w:val="both"/>
      </w:pPr>
      <w:r>
        <w:rPr>
          <w:rFonts w:ascii="Times New Roman"/>
          <w:b w:val="false"/>
          <w:i w:val="false"/>
          <w:color w:val="000000"/>
          <w:sz w:val="28"/>
        </w:rPr>
        <w:t>
      4. Форма предоставляется в Министерство водных ресурсов и ирригации Республики Казахстан структурным подразделением местного исполнительного органа области, города республиканского значения и столицы, реализующим функции в области сельского хозяйства, ежеквартально, до пятого числа месяца, следующего за отчетным кварталом, и ежегодно, до десятого января календарного года.</w:t>
      </w:r>
    </w:p>
    <w:bookmarkEnd w:id="284"/>
    <w:bookmarkStart w:name="z395" w:id="285"/>
    <w:p>
      <w:pPr>
        <w:spacing w:after="0"/>
        <w:ind w:left="0"/>
        <w:jc w:val="both"/>
      </w:pPr>
      <w:r>
        <w:rPr>
          <w:rFonts w:ascii="Times New Roman"/>
          <w:b w:val="false"/>
          <w:i w:val="false"/>
          <w:color w:val="000000"/>
          <w:sz w:val="28"/>
        </w:rPr>
        <w:t>
      5. Форма заполняется на казахском или русском языках.</w:t>
      </w:r>
    </w:p>
    <w:bookmarkEnd w:id="285"/>
    <w:bookmarkStart w:name="z396" w:id="286"/>
    <w:p>
      <w:pPr>
        <w:spacing w:after="0"/>
        <w:ind w:left="0"/>
        <w:jc w:val="left"/>
      </w:pPr>
      <w:r>
        <w:rPr>
          <w:rFonts w:ascii="Times New Roman"/>
          <w:b/>
          <w:i w:val="false"/>
          <w:color w:val="000000"/>
        </w:rPr>
        <w:t xml:space="preserve"> Глава 2. Пояснение по заполнению Формы</w:t>
      </w:r>
    </w:p>
    <w:bookmarkEnd w:id="286"/>
    <w:bookmarkStart w:name="z397" w:id="287"/>
    <w:p>
      <w:pPr>
        <w:spacing w:after="0"/>
        <w:ind w:left="0"/>
        <w:jc w:val="both"/>
      </w:pPr>
      <w:r>
        <w:rPr>
          <w:rFonts w:ascii="Times New Roman"/>
          <w:b w:val="false"/>
          <w:i w:val="false"/>
          <w:color w:val="000000"/>
          <w:sz w:val="28"/>
        </w:rPr>
        <w:t>
      6. В графе 1 указывается порядковый номер.</w:t>
      </w:r>
    </w:p>
    <w:bookmarkEnd w:id="287"/>
    <w:bookmarkStart w:name="z398" w:id="288"/>
    <w:p>
      <w:pPr>
        <w:spacing w:after="0"/>
        <w:ind w:left="0"/>
        <w:jc w:val="both"/>
      </w:pPr>
      <w:r>
        <w:rPr>
          <w:rFonts w:ascii="Times New Roman"/>
          <w:b w:val="false"/>
          <w:i w:val="false"/>
          <w:color w:val="000000"/>
          <w:sz w:val="28"/>
        </w:rPr>
        <w:t>
      7. В графе 2 указывается наименование инвестора.</w:t>
      </w:r>
    </w:p>
    <w:bookmarkEnd w:id="288"/>
    <w:bookmarkStart w:name="z399" w:id="289"/>
    <w:p>
      <w:pPr>
        <w:spacing w:after="0"/>
        <w:ind w:left="0"/>
        <w:jc w:val="both"/>
      </w:pPr>
      <w:r>
        <w:rPr>
          <w:rFonts w:ascii="Times New Roman"/>
          <w:b w:val="false"/>
          <w:i w:val="false"/>
          <w:color w:val="000000"/>
          <w:sz w:val="28"/>
        </w:rPr>
        <w:t>
      8. В графе 3 указывается индивидуальный идентификационный номер/бизнес-идентификационный номер инвестора.</w:t>
      </w:r>
    </w:p>
    <w:bookmarkEnd w:id="289"/>
    <w:bookmarkStart w:name="z400" w:id="290"/>
    <w:p>
      <w:pPr>
        <w:spacing w:after="0"/>
        <w:ind w:left="0"/>
        <w:jc w:val="both"/>
      </w:pPr>
      <w:r>
        <w:rPr>
          <w:rFonts w:ascii="Times New Roman"/>
          <w:b w:val="false"/>
          <w:i w:val="false"/>
          <w:color w:val="000000"/>
          <w:sz w:val="28"/>
        </w:rPr>
        <w:t>
      9. В графе 4 указывается наименование паспорта проекта в соответствии с настоящими Правилам субсидированиями части расходов, понесенных сельскохозяйственным товаропроизводителем при инвестиционных вложениях, направленных на внедрение водосберегающих технологий орошения.</w:t>
      </w:r>
    </w:p>
    <w:bookmarkEnd w:id="290"/>
    <w:bookmarkStart w:name="z401" w:id="291"/>
    <w:p>
      <w:pPr>
        <w:spacing w:after="0"/>
        <w:ind w:left="0"/>
        <w:jc w:val="both"/>
      </w:pPr>
      <w:r>
        <w:rPr>
          <w:rFonts w:ascii="Times New Roman"/>
          <w:b w:val="false"/>
          <w:i w:val="false"/>
          <w:color w:val="000000"/>
          <w:sz w:val="28"/>
        </w:rPr>
        <w:t>
      10. В графах 5, 6, 7 и 8 указывается производственная мощность предприятия на основании информации полученные от инвестора и первичных документов, подтверждающих сбыт произведенной продукции по видам в натуральном и стоимостном выражении.</w:t>
      </w:r>
    </w:p>
    <w:bookmarkEnd w:id="291"/>
    <w:bookmarkStart w:name="z402" w:id="292"/>
    <w:p>
      <w:pPr>
        <w:spacing w:after="0"/>
        <w:ind w:left="0"/>
        <w:jc w:val="both"/>
      </w:pPr>
      <w:r>
        <w:rPr>
          <w:rFonts w:ascii="Times New Roman"/>
          <w:b w:val="false"/>
          <w:i w:val="false"/>
          <w:color w:val="000000"/>
          <w:sz w:val="28"/>
        </w:rPr>
        <w:t>
      11. В графе 9 указывается количество постоянных рабочих мест.</w:t>
      </w:r>
    </w:p>
    <w:bookmarkEnd w:id="292"/>
    <w:bookmarkStart w:name="z403" w:id="293"/>
    <w:p>
      <w:pPr>
        <w:spacing w:after="0"/>
        <w:ind w:left="0"/>
        <w:jc w:val="both"/>
      </w:pPr>
      <w:r>
        <w:rPr>
          <w:rFonts w:ascii="Times New Roman"/>
          <w:b w:val="false"/>
          <w:i w:val="false"/>
          <w:color w:val="000000"/>
          <w:sz w:val="28"/>
        </w:rPr>
        <w:t>
      12. В графах 10 и 11 указывается общая стоимость проекта, в том числе сумма, подлежащая субсидированию.</w:t>
      </w:r>
    </w:p>
    <w:bookmarkEnd w:id="293"/>
    <w:bookmarkStart w:name="z404" w:id="294"/>
    <w:p>
      <w:pPr>
        <w:spacing w:after="0"/>
        <w:ind w:left="0"/>
        <w:jc w:val="both"/>
      </w:pPr>
      <w:r>
        <w:rPr>
          <w:rFonts w:ascii="Times New Roman"/>
          <w:b w:val="false"/>
          <w:i w:val="false"/>
          <w:color w:val="000000"/>
          <w:sz w:val="28"/>
        </w:rPr>
        <w:t>
      13. В графе 12 указывается доля возмещения в соответствии с паспортом инвестиционного проекта.</w:t>
      </w:r>
    </w:p>
    <w:bookmarkEnd w:id="294"/>
    <w:bookmarkStart w:name="z405" w:id="295"/>
    <w:p>
      <w:pPr>
        <w:spacing w:after="0"/>
        <w:ind w:left="0"/>
        <w:jc w:val="both"/>
      </w:pPr>
      <w:r>
        <w:rPr>
          <w:rFonts w:ascii="Times New Roman"/>
          <w:b w:val="false"/>
          <w:i w:val="false"/>
          <w:color w:val="000000"/>
          <w:sz w:val="28"/>
        </w:rPr>
        <w:t>
      14. В графе 13 указывается сумма выплаченных субсидий.</w:t>
      </w:r>
    </w:p>
    <w:bookmarkEnd w:id="295"/>
    <w:bookmarkStart w:name="z406" w:id="296"/>
    <w:p>
      <w:pPr>
        <w:spacing w:after="0"/>
        <w:ind w:left="0"/>
        <w:jc w:val="both"/>
      </w:pPr>
      <w:r>
        <w:rPr>
          <w:rFonts w:ascii="Times New Roman"/>
          <w:b w:val="false"/>
          <w:i w:val="false"/>
          <w:color w:val="000000"/>
          <w:sz w:val="28"/>
        </w:rPr>
        <w:t>
      15. В графе 14 указывается дата ввода в эксплуатацию инвестиционного проекта.</w:t>
      </w:r>
    </w:p>
    <w:bookmarkEnd w:id="296"/>
    <w:bookmarkStart w:name="z407" w:id="297"/>
    <w:p>
      <w:pPr>
        <w:spacing w:after="0"/>
        <w:ind w:left="0"/>
        <w:jc w:val="both"/>
      </w:pPr>
      <w:r>
        <w:rPr>
          <w:rFonts w:ascii="Times New Roman"/>
          <w:b w:val="false"/>
          <w:i w:val="false"/>
          <w:color w:val="000000"/>
          <w:sz w:val="28"/>
        </w:rPr>
        <w:t>
      16. В графе 15 указываются дата и номер решения рабочего органа.</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