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7370" w14:textId="c5b7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4 января 2023 года № 2 "Об утверждении форм судебных отчетов в уголовно-правовой сфере, электронных информационных учетных документов, и Инструкции по их вводу и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23 июня 2025 года № 82. Зарегистрирован в Министерстве юстиции Республики Казахстан 27 июня 2025 года № 36341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2023 года № 2 "Об утверждении форм судебных отчетов в уголовно-правовой сфере, электронных информационных учетных документов, и Инструкции по их вводу и формированию" (зарегистрирован в Реестре государственной регистрации нормативных правовых актов за № 31647)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1 "Отчет о работе судов первой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6 "Отчет о работе судов апелляционной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№ 6К "Отчет о работе суда кассационной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№ 6Ка "Отчет о работе суда кассационной инстанции по рассмотрению уголовных дел в отношении лиц, осужденных к смертной казни или пожизненному лишению свободы"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форму № 8 "Отчет о работе Верховного Суда Республики Казахстан по рассмотрению уголовных дел" согласно приложению 5-1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№ 2-Ж "Отчет о рассмотрении судами жалоб по делам частного обвинения"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"Электронный информационный учетный документ на уголовное дело,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"Электронный информационный учетный документ по исполнению судебных актов по уголовному делу"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"Электронный информационный учетный документ по обжалованию решений прокурора, органов уголовного преследования (статья 106 Уголовно-процессуального кодекса Республики Казахстан)"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"Электронный информационный учетный документ по полномочиям следственного судьи (санкция)"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"Электронный информационный учетный документ на уголовное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"Электронный информационный учетный документ на уголовное дело, рассмотренное судом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форму "Электронный информационный учетный документ на уголовное дело, рассмотренное Верховным Судом Республики Казахстан" согласно приложению 12-1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"Электронный информационный учетный документ на лицо"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Инструкцию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уголовно-правовой сфере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уголовно-правовой сфере, утвержденной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о вводе электронных информационных учетных документов (далее – ЭИУД) в информационную систему судебных органов Республики Казахстан (далее – ИС СО РК) и формировании судебных отчетов в уголовно-правовой сфере определяет основные положения ввода ЭИУД и формирования на их основе отчетов по рассмотрению уголовных дел судами первой, апелляционной, кассационной инстанций и Верховным Судом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форм ЭИУД осуществляется Комитетом по правовой статистике и специальным учетам Генеральной прокуратуры Республики Казахстан (далее – Комитет) по согласованию с Судебной администрацией Республики Казахстан (далее – Судебная администрация).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 и учет ЭИУД в ИС СО РК ведется Судебной администрацией и его территориальными подразделениями в областях, городах республиканского значения и столице (далее – канцелярии судов).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заполнения реквизитов ЭИУД обеспечит достоверность отчетных данных.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и приравненными к ним органами Комитета (далее – территориальный орган) на постоянной основе проводятся мониторинги базы данных АИС Комитета. В случае выявления фактов нарушений, искажений при заполнении реквизитов ЭИУД принимаются незамедлительные меры по их устранению.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деятельности судов первой, апелляционной, кассационной инстанций и Верховного Суда Республики Казахстан (далее – отчет) на основании данных ЭИУД ИС СО РК формируются Комитетом.";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Формирование отчетов о работе судов по рассмотрению уголовных дел осуществляется на основании следующих форм ЭИУД: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"Электронный информационный учетный документ на уголовное дело, рассмотренное судом первой инстанции" (далее – ЭИУД 1);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"Электронный информационный учетный документ по исполнению судебных актов по уголовному делу" (далее - ЭИУД 5).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возрасте, а также в реквизите "несовершеннолетний" указываются на момент поступления представления (ходатайства) в суд, возраст при этом учитывается по числу полных исполнившихся лет;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"Электронный информационный учетный документ по обжалованию решений прокурора, органов уголовного преследования (</w:t>
      </w:r>
      <w:r>
        <w:rPr>
          <w:rFonts w:ascii="Times New Roman"/>
          <w:b w:val="false"/>
          <w:i w:val="false"/>
          <w:color w:val="000000"/>
          <w:sz w:val="28"/>
        </w:rPr>
        <w:t>статья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Казахстан)" (далее – ЭИУД 5.1);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"Электронный информационный учетный документ по полномочиям следственного судьи (санкция)" (далее – ЭИУД 5.2);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"Электронный информационный учетный документ на уголовное дело, рассмотренное судом апелляционной инстанции" (далее – ЭИУД 2);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"Электронный информационный учетный документ на уголовное дело, рассмотренное судом кассационной инстанции" (далее – ЭИУД 3);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"Электронный информационный учетный документ на уголовное дело, рассмотренное Верховным Судом Республики Казахстан" (далее – ЭИУД 4);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"Электронный информационный учетный документ на лицо".";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Корректировка реквизитов ЭИУД, внесенных в ИС СО РК, производится Судебной администрацией или канцеляриями судов по своей инициативе, либо по инициативе Комитета и его территориальных органов.";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случае корректировки отчета Комитетом в двухдневный срок со дня осуществления корректировки в Судебную администрацию направляется уведомление с приложением откорректированного отчета. Корректировка отчетов, после утверждения статистического среза проводится Комитетом.";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Отчет № 6К "Отчет о работе суда кассационной инстанции по рассмотрению уголовных дел"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Отчет раздела 1 "Движение кассационных жалоб, протестов" формируется по уголовным делам.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Раздел 2 "Результаты пересмотра уголовных дел, по которым вынесены приговоры в первой и апелляционной инстанций (по числу лиц)" отражает движение дел о пересмотре в кассационном порядке в отношении которых приговоры обжалованы, опротестованы, учет ведется по лицам.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раздела следует иметь в виду, что при совокупности преступлений (правонарушений) лицо учитывается по статье УК РК, предусматривающей более строгое наказание, при равенстве санкций – по наиболее распространенному преступлению (правонарушению).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меры наказания осужденного по более тяжкой мере наказания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60 УК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приговор учитывается как изменение приговора.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Раздел 3 "Результаты пересмотра уголовных дел, по которым вынесены постановления в первой и апелляционной инстанций (по числу лиц)" отражает движение дел с постановлениями о пересмотре в кассационном порядке обжалуемого судебного акта.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Раздел 4 "Рассмотрение вопроса об определении подсудности" отражаются сведения о рассмотрении ходатайств по пересмотру вопроса об определении подсудности.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разделе 5 "Рассмотрение ходатайств по пересмотру по вновь открывшимся обстоятельствам" отражаются сведения о рассмотрении ходатайств по пересмотру по вновь открывшимся обстоятельствам.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Основанием к отмене или изменению приговора при рассмотрении дела в кассационном порядке являются обстоятельства,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Отчет № 6Ка "Отчет о работе суда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Состоит из разделов 1 "О рассмотрении уголовных дел в кассационном суде в отношении лиц, осужденных к пожизненному лишению свободы к смертной казни (по числу лиц)" и 2 "О рассмотрении уголовных дел в кассационном суде в отношении лиц, осужденных к пожизненному лишению свободы (по числу лиц)".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1 указывается количество лиц, в отношении которых дела находятся в остатке по состоянию на 1 января текущего года.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Раздел 2 составляется по аналогии раздела 1.";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5-1 в следующей редакции: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5-1. Отчет № 8 "Отчет о работе Верховного Суда Республики Казахстан по рассмотрению уголовных дел"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51-1. Раздел 1 "Движение ходатайств о внесении представлений" формируется по уголовным делам.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51-2. В разделе 2 "Движение жалоб на решения о выдаче лица (экстрадиции)" отражаются сведения об обжаловании решения о выдаче лица (экстрадиции), обвиняемого в совершении преступления или осужденного на территории иностранного государства и о результатах его рассмотрения,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51-3. В разделе 3 "Движение дел с представлениями судьи Верховного Суда Республики Казахстан на вступившие в законную силу приговоры и постановления" отражаются сведения по движению уголовных дел с представлениями судьи Верховного Суда Республики Казахстан на вступившие в законную силу приговоры и постановления.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51-4. Раздел 4 "Движение дел с протестами на вступившие в законную силу приговоры и постановления" содержит сведения о движении дел, поступивших с протестами, принесенными в кассационном порядке на приговоры и постановления, вступившие в законную силу.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51-5. Раздел 5 "Движение ходатайств, представлений и протестов на приговоры судов первой и апелляционной инстанций, рассмотренных кассационной инстанцией" (по числу лиц) отражает сведения о рассмотренных ходатайствах, представлениях и протестах на приговоры судов первой и апелляционной инстанций и постановлений кассационного суда.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51-6. Раздел 6 "Движение ходатайств, протестов и представлений на постановления судов первой, апелляционной инстанций, рассмотренных кассационной инстанцией" (по числу лиц) отражает сведения о рассмотренных ходатайствах, представлениях и протестах на постановления судов первой и апелляционной инстанций и кассационного суда.".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и приравненным к ним органам Комитета для исполнения.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2" w:id="6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суда кассационной инстанции по рассмотрению уголовных дел"</w:t>
      </w:r>
    </w:p>
    <w:bookmarkEnd w:id="68"/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кассационных жалоб, протестов"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протестов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5-7)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жалоб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жалоб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 без удовлетворения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протестов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10-12)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после отмены Верховным Судом Республики Казахстан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Отозвано жалоб (часть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Отозвано протестов (часть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жалоб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протестов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дел в производство для пересмотра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жалоб, протестов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на конец отчетного периода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протестов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протеста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протестов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суда кассационной инстанции по рассмотрению уголовных дел"</w:t>
      </w:r>
    </w:p>
    <w:bookmarkEnd w:id="71"/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пересмотра уголовных дел, по которым вынесены приговоры в первой и апелляционной инстанций (по числу лиц)"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рассмотрены приговоры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опротестованы (из графы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граф 29-30)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ввиду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необоснованного вынесения оправдательного приговора или прекращения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осуждения невиновного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неправильной квалификации деяния осужденного, неправильного определения вида рецидива и режима исправительного учреждения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потерпевшего права на судебную защиту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назначения наказания либо несоответствия назначенного судом наказания тяжести уголовного правонарушения и личности осужденного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 неполноты судебного следствия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отменен со всеми последующими постановлениями с направлением дела на новое судебное разбирательство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27-28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апелляционной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виду изменения законодательства, амнистии, по другим не зависящим от судьи основаниям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протестам прокурора (из граф 5,6)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существенных нарушений норм уголовно-процессуального закона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законодательства, амнистии, по другим не зависящим от судьи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приговоров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 42, 43)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законодательства, амнистии, по другим, не зависящим от судьи 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закона о менее тяжком уголовном правонарушении и назначением наказания в соответствии с измененной квалификацией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смягчением назначенного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закона о более тяжком уголовном правонарушении и назначением более строгого наказания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приговоров по протестам прокуроров (из граф 40, 41)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закона о более тяжком уголовном правонарушении и применением дополнительного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вида учреждения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соответствующего рецидива преступлений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условного осуждения либо освобождения от уголовной ответственности по предыдущему приговору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условно-досрочного освобождения и назначением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гражданского иска, а также по вопросам взыскания процессуальных издержек, решения о вещественных доказательствах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принудительных мер медицинского характера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освобожденных лиц из мест лишения свободы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отменой в части, с направлением на новое рассмотрение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оставлены без изменения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приговоров первой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приговоров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кассационной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кассационной инстанцией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суда кассационной инстанции по рассмотрению уголовных дел"</w:t>
      </w:r>
    </w:p>
    <w:bookmarkEnd w:id="78"/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пересмотра уголовных дел, по которым вынесены постановления в первой и апелляционной инстанций (по числу лиц)"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рассмотрены постановления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обжалованы, опротестованы (из графы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оставлены без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 17, 18)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5, 6 ввиду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отменено с направлением дела на новое судебное разбирательство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15, 16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по протестам прокурора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(из граф 5, 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или необоснованного вынесения постановления при применении принудительных мер медицинского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или необоснованного вынесения частного постановления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законодательства, амнистии, по другим не зависящим от судьи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(за исключением граф 28, 29)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ввиду изменения законодательства, амнистии, по другим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по протестам прокуроров (из граф 26, 27)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 с отменой в части, с направлением на новое рассмотрение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первой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№6К "Отчет о работе суда кассационной инстанции по рассмотрению уголовных дел"</w:t>
      </w:r>
    </w:p>
    <w:bookmarkEnd w:id="84"/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"Рассмотрение вопроса об определении подсудности"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суда кассационной инстанции по рассмотрению уголовных дел"</w:t>
      </w:r>
    </w:p>
    <w:bookmarkEnd w:id="86"/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"Рассмотрение ходатайств по пересмотру по вновь открывшимся обстоятельствам"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6Ка "Отчет о работе суда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88"/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"О рассмотрении уголовных дел в кассационном суде в отношении лиц, осужденных к пожизненному лишению свободы к смертной казни (по числу лиц)"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уголовные дела находятся в остатке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уголовные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уголовных дел о смертной казни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наличие предусмотренных статьей 485 УПК РК оснований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приговоры отменены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первой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судебное рассмотрение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–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Смертная казнь заменена на пожизненное лишение свободы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6Ка "Отчет о работе суда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91"/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"О рассмотрении уголовных дел в кассационном суде в отношении лиц, осужденных к пожизненному лишению свободы (по числу лиц)"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пожизненному лишению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признано наличие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оснований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приговоры отменены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первой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судебное рассмотрение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2,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2,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3,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части 3,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3,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частям 3,4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которым в порядке надзора назначено пожизненное лишение свободы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</w:t>
      </w:r>
    </w:p>
    <w:bookmarkEnd w:id="94"/>
    <w:bookmarkStart w:name="z1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ходатайств о внесении представлений"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разъяснением закона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Ходатайства, поступившие от осужденных к пожизненному лишению свободы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объединены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разрешенных ходатайств с истребованием уголовных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 об удовлетворении ходатайства (внесено представление)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во внесении представления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 по истребованным делам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удовлетворенным ходатайствам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 нарушением сроков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</w:t>
      </w:r>
    </w:p>
    <w:bookmarkEnd w:id="98"/>
    <w:bookmarkStart w:name="z12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"Движение жалоб на решения о выдаче лица (экстрадиции)"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 экстрадиции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решения о выдаче лица (экстрадиции) незаконным/или необоснованным и его отмене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жалобы без удовлетворения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постановление о приостановлении решения о выдаче лица (экстрадиции)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</w:t>
      </w:r>
    </w:p>
    <w:bookmarkEnd w:id="101"/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"Движение дел с представлениями судьи Верховного Суда Республики Казахстан на вступившие в законную силу приговоры и постановления"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представлениями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отозваны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возвращены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представлениями на конец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представления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представления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</w:t>
      </w:r>
    </w:p>
    <w:bookmarkEnd w:id="105"/>
    <w:bookmarkStart w:name="z13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"Движение дел с протестами на вступившие в законную силу приговоры и постановления"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протесты отозваны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6-8)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протеста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протестов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</w:t>
      </w:r>
    </w:p>
    <w:bookmarkEnd w:id="109"/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"Движение ходатайств, представлений и протестов на приговоры судов первой и апелляционной инстанций, рассмотренных кассационной инстанцией" (по числу лиц)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апелляции оставлены без изменения (при рассмотрении приговора)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кассации оставлены без изменения (при рассмотрении приговора)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лиц, осужденных к пожизненному лишению свободы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преступления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(за исключением граф 7-8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(за исключением граф 7-8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6, 7 в виду изменения законодательства, амнистии, по другим основаниям независящим от судьи основаниям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6, 7 в виду изменения законодательства, амнистии, по другим основаниям независящим от судьи основаниям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 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осуждения невиновного первой 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осуждения невиновного апелляционной 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отменен со всеми предыдущими постановлениями с направлением дела на НСР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отменен со всеми предыдущими постановлениями с направлением дела на НСР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необоснованного вынесения оправдательного приговора или прекращения дела первой 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необоснованного вынесения оправдательного приговора или прекращения дела апелляционной инстанцией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апелляции (при рассмотрении приговора)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кассации (при рассмотрении приговора) по приговорам апелляционной инстанции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(за исключением граф 23,24) по приговорам первой инстанции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(за исключением граф 23-24) по приговорам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отменой в части обвинения с направлением на НСР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отменой в части обвинения с направлением на НСР 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изменения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первой инстанции ввиду изменения законодательства или принятия амнистии, либо по другим, не зависящим от судьи основаниям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приговора апелляционной инстанции, ввиду изменения законодательства или принятия амнистии, либо по другим, не зависящим от судьи основаниям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квалификации и снижением наказания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квалификации и снижением наказания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квалификации без снижения наказания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квалификации без снижения наказания 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без изменения квалификации со снижением наказания или со смягчением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без изменения квалификации со снижением наказания или со смягчением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назначением более строгого наказания с изменением квалификации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назначением более строгого наказания с изменением квалификации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назначением более строгого наказания без изменения квалификации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назначением более строгого наказания без изменения квалификации 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изменения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вида ИК либо рецидива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изменением вида ИК либо рецидива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в части гражданского иска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в части гражданского иска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неправильное разрешение вопроса о конфискации имущества"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неправильное разрешение вопроса о конфискации имущества" 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прекращением по приговорам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прекращением по приговорам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апелляции (при рассмотрении приговора)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кассации (при рассмотрении приговора)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приговоров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приговоров 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освобожденных лиц из мест лишения свободы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 закона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 (первой инстанции)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 (апелляционной инстанции)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 (первой инстанции)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 (апелляционной инстанции)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 "Отчет о работе Верховного Суда Республики Казахстан по рассмотрению уголовных дел"</w:t>
      </w:r>
    </w:p>
    <w:bookmarkEnd w:id="119"/>
    <w:bookmarkStart w:name="z14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"Движение ходатайств, протестов и представлений на постановления судов первой, апелляционной инстанций, рассмотренных кассационной инстанцией" (по числу лиц)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по постановлениям первой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по постановлениям апелляционной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по постановлениям 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(далее – УК РК)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преступления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первой инстанции оставлены без изменения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апелляционной инстанции оставлены без изменения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кассационной инстанции оставлены без изменения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первой инстанции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апелляционной инстанции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кассационной инстанции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первой инстанции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кассационной инстанции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Данные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дела (1К/…)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Количество осужденных (подсудимых, обвиняемых) [текст]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поступления [словарный состав]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Поступило повторно [да, нет]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Кем подана жалоба (протест) [словарный состав]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Обжалуемый судебный акт [словарный состав]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 правонарушения [словарный состав]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Язык судопроизводства [словарный состав]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Секретное дело [да, нет]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Закрытый судебный процесс [да, нет]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Дело поступило в суд по статье (новый УК РК) [словарный состав]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Дело поступило в суд по статье (старый УК РК) [словарный состав]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Комментарии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 движении дела (ознакомление)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поступления в коллегию [дата]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 судьи, рассматривающего дело [текст]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возврата без рассмотрения [дата]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Причина возврата [словарный состав]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Отозваны кассационные [словарный состав]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отзыва жалобы, протеста [дата]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постановления об отказе в пересмотре [дата]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истребования дела [дата]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Даты напоминаний по истребованным делам [дата]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поступления дела [дата]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приостановления [дата]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возобновления [дата]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Объединено с делом № [текст]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объединения [дата]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Является основным делом [да, нет]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Комментарии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Судебное заседание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Председательствующий судья [текст]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Секретарь судебного заседания [текст]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Аудио-, видео фиксация [да, нет]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Аудио фиксация [да, нет]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Осужденный доставлен в зал суда [да, нет]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отложено [да, нет]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 [текст]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 движении дела (рассмотрение)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оглашения постановления [дата]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Вынесено постановление об отказе в пересмотре [да, нет]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по жалобе [словарный состав]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протесту [словарный состав]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Рассмотрено с применением конвенций (пактов) [словарный состав]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составления постановления [дата]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Резолютивная часть [текст]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направления дела в суд 1-ой инстанции [дата]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Рассмотрено с нарушением сроков [да, нет]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Частные постановления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[дата]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постановление вынесено в адрес [словарный состав]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Сущность [текст]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Кому адресовано частное постановление [текст]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Даты направления [дата]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Ответы [текст]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Сведения о рассмотрении в суде 1-ой инстанции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первой инстанции [текст]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 [словарный состав]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Ф.И.О. (при его наличии) судьи [текст]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уголовного дела органа уголовного преследования [текст]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приговора (постановления) [дата]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судебного акта [словарный состав]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рассмотрения [словарный состав]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участием присяжных заседателей [да, нет]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Сущность приговора (постановления) [текст]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Сведения о рассмотрении в апелляционной инстанции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апелляционной инстанции [словарный состав]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 судьи [текст]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Рассмотрены в апелляции [словарный состав]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жалобе [словарный состав]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по ходатайству прокурора [словарный состав]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вынесения приговора (постановления) [дата]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приговора суда 1-ой инстанции [словарный состав]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постановления суда 1-ой инстанции [словарный состав]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Сведения о рассмотрении в кассационной инстанции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(при его наличии) судьи [текст]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Рассмотрены в кассации [словарный состав]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по жалобе [словарный состав]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протесту [словарный состав]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постановления [дата]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пересмотра приговора суда 1-ой инстанции [словарный состав]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постановления суда 1-ой инстанции [словарный состав]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приговора апелляции [словарный состав]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пересмотра постановления апелляции [словарный состав]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Верховным Судом Республики Казахстан</w:t>
      </w:r>
    </w:p>
    <w:bookmarkEnd w:id="210"/>
    <w:bookmarkStart w:name="z24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 поступлении протеста, ходатайства, представления (дела)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предварительного рассмотрения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производства в коллегии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производства по пересмотру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Первичное поступление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Повторно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 подано ходатайство (протест)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Обжалуемый судебный акт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Язык судопроизводства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Сложность дела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 дела прошлого производства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 правонарушения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Закрытый судебный процесс</w:t>
      </w:r>
    </w:p>
    <w:bookmarkEnd w:id="224"/>
    <w:bookmarkStart w:name="z25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динамике производства (предварительное рассмотрение)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в коллегию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передачи судье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Ф.И.О. (при его наличии) судьи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возвращения с разъяснением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оставления без рассмотрения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протеста или ходатайства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 отозван протест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передачи по подсудности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Куда передано по подсудности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решения по предварительному рассмотрению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запросом научного заключения части 3 статьи 490 УПК РК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истребования дела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поступления дела в коллегию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по предварительному рассмотрению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Рассмотрено с нарушением сроков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объединения</w:t>
      </w:r>
    </w:p>
    <w:bookmarkEnd w:id="242"/>
    <w:bookmarkStart w:name="z27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Производство досудебного заседания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поступления в коллегию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поступления протеста, ходатайства, представления на стадии пересмотра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возврата протеста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отзыва протеста или жалобы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Кем отозван протест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Остаток постановления о возбуждении кассационного производства прошлого года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объединения</w:t>
      </w:r>
    </w:p>
    <w:bookmarkEnd w:id="250"/>
    <w:bookmarkStart w:name="z28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Судебное заседание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заседания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 председательствующего судьи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Ф.И.О. (при его наличии) судьи-докладчика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Ф.И.О. (при его наличии) судьи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Ф.И.О. (при его наличии) прокурора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Ф.И.О. (при его наличии) адвоката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Закрытое судебное заседание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Заседание отложено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Комментарии</w:t>
      </w:r>
    </w:p>
    <w:bookmarkEnd w:id="260"/>
    <w:bookmarkStart w:name="z29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Результат пересмотра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решения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по ходатайству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по протесту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представлению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Вынесено постановление об отказе в пересмотре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вынесено с нарушением срока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завершения</w:t>
      </w:r>
    </w:p>
    <w:bookmarkEnd w:id="268"/>
    <w:bookmarkStart w:name="z30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Частные постановления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частных постановлений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Сущность постановлений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Кому адресовано частное постановление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направления частного постановления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Ответы</w:t>
      </w:r>
    </w:p>
    <w:bookmarkEnd w:id="274"/>
    <w:bookmarkStart w:name="z30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Завершение производства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сдачи судьей постановления предварительного рассмотрения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сдачи судьей постановления по пересмотр</w:t>
      </w:r>
    </w:p>
    <w:bookmarkEnd w:id="277"/>
    <w:bookmarkStart w:name="z30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Первая инстанция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уголовного дела органа уголовного преследования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уголовного дела суда первой инстанции</w:t>
      </w:r>
    </w:p>
    <w:bookmarkEnd w:id="280"/>
    <w:bookmarkStart w:name="z3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вынесения решения</w:t>
      </w:r>
    </w:p>
    <w:bookmarkEnd w:id="281"/>
    <w:bookmarkStart w:name="z3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суда первой инстанции</w:t>
      </w:r>
    </w:p>
    <w:bookmarkEnd w:id="282"/>
    <w:bookmarkStart w:name="z3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Ф.И.О. (при его наличии) судьи первой инстанции</w:t>
      </w:r>
    </w:p>
    <w:bookmarkEnd w:id="283"/>
    <w:bookmarkStart w:name="z31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Рассматривалось с участием присяжных заседателей</w:t>
      </w:r>
    </w:p>
    <w:bookmarkEnd w:id="284"/>
    <w:bookmarkStart w:name="z3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 расследования (производства)</w:t>
      </w:r>
    </w:p>
    <w:bookmarkEnd w:id="285"/>
    <w:bookmarkStart w:name="z31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Подследственность</w:t>
      </w:r>
    </w:p>
    <w:bookmarkEnd w:id="286"/>
    <w:bookmarkStart w:name="z31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Сущность приговора (постановления)</w:t>
      </w:r>
    </w:p>
    <w:bookmarkEnd w:id="287"/>
    <w:bookmarkStart w:name="z3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рассмотрении в апелляционной инстанции</w:t>
      </w:r>
    </w:p>
    <w:bookmarkEnd w:id="288"/>
    <w:bookmarkStart w:name="z3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апелляционной инстанции [словарный состав]</w:t>
      </w:r>
    </w:p>
    <w:bookmarkEnd w:id="289"/>
    <w:bookmarkStart w:name="z3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судьи [текст]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Рассмотрены в апелляции [словарный состав]</w:t>
      </w:r>
    </w:p>
    <w:bookmarkEnd w:id="291"/>
    <w:bookmarkStart w:name="z3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жалобе [словарный состав]</w:t>
      </w:r>
    </w:p>
    <w:bookmarkEnd w:id="292"/>
    <w:bookmarkStart w:name="z3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по ходатайству прокурора [словарный состав]</w:t>
      </w:r>
    </w:p>
    <w:bookmarkEnd w:id="293"/>
    <w:bookmarkStart w:name="z3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вынесения приговора (постановления) [дата]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приговора суда 1-ой инстанции [словарный состав]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постановления суда 1-ой инстанции [словарный состав]</w:t>
      </w:r>
    </w:p>
    <w:bookmarkEnd w:id="296"/>
    <w:bookmarkStart w:name="z32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Сведения о рассмотрении в кассационной инстанции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судьи [текст]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Рассмотрены в кассации [словарный состав]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по жалобе [словарный состав]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протесту [словарный состав]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постановления [дата]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пересмотра приговора суда 1-ой инстанции [словарный состав]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постановления суда 1-ой инстанции [словарный состав]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приговора апелляции [словарный состав]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пересмотра постановления апелляции [словарный состав]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лицо</w:t>
      </w:r>
    </w:p>
    <w:bookmarkEnd w:id="307"/>
    <w:bookmarkStart w:name="z34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Физическое лицо</w:t>
      </w:r>
    </w:p>
    <w:bookmarkEnd w:id="308"/>
    <w:bookmarkStart w:name="z34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(ИИН)</w:t>
      </w:r>
    </w:p>
    <w:bookmarkEnd w:id="309"/>
    <w:bookmarkStart w:name="z34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</w:t>
      </w:r>
    </w:p>
    <w:bookmarkEnd w:id="310"/>
    <w:bookmarkStart w:name="z34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Имя</w:t>
      </w:r>
    </w:p>
    <w:bookmarkEnd w:id="311"/>
    <w:bookmarkStart w:name="z34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Отчество (при его наличии)</w:t>
      </w:r>
    </w:p>
    <w:bookmarkEnd w:id="312"/>
    <w:bookmarkStart w:name="z34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</w:t>
      </w:r>
    </w:p>
    <w:bookmarkEnd w:id="313"/>
    <w:bookmarkStart w:name="z34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рождения</w:t>
      </w:r>
    </w:p>
    <w:bookmarkEnd w:id="314"/>
    <w:bookmarkStart w:name="z34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Возраст</w:t>
      </w:r>
    </w:p>
    <w:bookmarkEnd w:id="315"/>
    <w:bookmarkStart w:name="z35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рождения</w:t>
      </w:r>
    </w:p>
    <w:bookmarkEnd w:id="316"/>
    <w:bookmarkStart w:name="z35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Кандас</w:t>
      </w:r>
    </w:p>
    <w:bookmarkEnd w:id="317"/>
    <w:bookmarkStart w:name="z35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Несовершеннолетний</w:t>
      </w:r>
    </w:p>
    <w:bookmarkEnd w:id="318"/>
    <w:bookmarkStart w:name="z35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Несовершеннолетний воспитывается</w:t>
      </w:r>
    </w:p>
    <w:bookmarkEnd w:id="319"/>
    <w:bookmarkStart w:name="z35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 Несовершеннолетний ранее</w:t>
      </w:r>
    </w:p>
    <w:bookmarkEnd w:id="320"/>
    <w:bookmarkStart w:name="z35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 без гражданства</w:t>
      </w:r>
    </w:p>
    <w:bookmarkEnd w:id="321"/>
    <w:bookmarkStart w:name="z35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Гражданство</w:t>
      </w:r>
    </w:p>
    <w:bookmarkEnd w:id="322"/>
    <w:bookmarkStart w:name="z35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Гражданство иностранца</w:t>
      </w:r>
    </w:p>
    <w:bookmarkEnd w:id="323"/>
    <w:bookmarkStart w:name="z35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Национальность</w:t>
      </w:r>
    </w:p>
    <w:bookmarkEnd w:id="324"/>
    <w:bookmarkStart w:name="z35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Семейное положение</w:t>
      </w:r>
    </w:p>
    <w:bookmarkEnd w:id="325"/>
    <w:bookmarkStart w:name="z36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Место работы (учебы)</w:t>
      </w:r>
    </w:p>
    <w:bookmarkEnd w:id="326"/>
    <w:bookmarkStart w:name="z36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Должность</w:t>
      </w:r>
    </w:p>
    <w:bookmarkEnd w:id="327"/>
    <w:bookmarkStart w:name="z36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 органов</w:t>
      </w:r>
    </w:p>
    <w:bookmarkEnd w:id="328"/>
    <w:bookmarkStart w:name="z36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Образование</w:t>
      </w:r>
    </w:p>
    <w:bookmarkEnd w:id="329"/>
    <w:bookmarkStart w:name="z36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Род занятий</w:t>
      </w:r>
    </w:p>
    <w:bookmarkEnd w:id="330"/>
    <w:bookmarkStart w:name="z3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Документ, удостоверяющий личность</w:t>
      </w:r>
    </w:p>
    <w:bookmarkEnd w:id="331"/>
    <w:bookmarkStart w:name="z36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Кем выдан</w:t>
      </w:r>
    </w:p>
    <w:bookmarkEnd w:id="332"/>
    <w:bookmarkStart w:name="z36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Номер</w:t>
      </w:r>
    </w:p>
    <w:bookmarkEnd w:id="333"/>
    <w:bookmarkStart w:name="z36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Серия</w:t>
      </w:r>
    </w:p>
    <w:bookmarkEnd w:id="334"/>
    <w:bookmarkStart w:name="z36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Дата выдачи</w:t>
      </w:r>
    </w:p>
    <w:bookmarkEnd w:id="335"/>
    <w:bookmarkStart w:name="z37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Действителен до</w:t>
      </w:r>
    </w:p>
    <w:bookmarkEnd w:id="336"/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Наименование юр. лица</w:t>
      </w:r>
    </w:p>
    <w:bookmarkEnd w:id="337"/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Сотовый телефон</w:t>
      </w:r>
    </w:p>
    <w:bookmarkEnd w:id="338"/>
    <w:bookmarkStart w:name="z37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Электронный адрес (Е-mail)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Военнослужащий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30.1. Воинское звание</w:t>
      </w:r>
    </w:p>
    <w:bookmarkEnd w:id="341"/>
    <w:bookmarkStart w:name="z3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30.2. Вид войск</w:t>
      </w:r>
    </w:p>
    <w:bookmarkEnd w:id="342"/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30.3. Вид службы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30.4. Номер войсковой части</w:t>
      </w:r>
    </w:p>
    <w:bookmarkEnd w:id="344"/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30.5. Должность военнослужащего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30.6. Время совершения преступления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Адрес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Фактический адрес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Комментарии</w:t>
      </w:r>
    </w:p>
    <w:bookmarkEnd w:id="349"/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Правонарушение</w:t>
      </w:r>
    </w:p>
    <w:bookmarkEnd w:id="350"/>
    <w:bookmarkStart w:name="z3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Прошлая судимость</w:t>
      </w:r>
    </w:p>
    <w:bookmarkEnd w:id="351"/>
    <w:bookmarkStart w:name="z38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Неснятая и непогашенная судимость за</w:t>
      </w:r>
    </w:p>
    <w:bookmarkEnd w:id="352"/>
    <w:bookmarkStart w:name="z3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Подсудимый с неснятой и непогашенной судимостью</w:t>
      </w:r>
    </w:p>
    <w:bookmarkEnd w:id="353"/>
    <w:bookmarkStart w:name="z3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Страдает болезнью</w:t>
      </w:r>
    </w:p>
    <w:bookmarkEnd w:id="354"/>
    <w:bookmarkStart w:name="z38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совершения правонарушения, в том числе по частному обвинению</w:t>
      </w:r>
    </w:p>
    <w:bookmarkEnd w:id="355"/>
    <w:bookmarkStart w:name="z3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Правонарушение совершено (количество лиц)</w:t>
      </w:r>
    </w:p>
    <w:bookmarkEnd w:id="356"/>
    <w:bookmarkStart w:name="z3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Правонарушение совершено (в состоянии)</w:t>
      </w:r>
    </w:p>
    <w:bookmarkEnd w:id="357"/>
    <w:bookmarkStart w:name="z3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Правонарушение совершено в состоянии невменяемости</w:t>
      </w:r>
    </w:p>
    <w:bookmarkEnd w:id="358"/>
    <w:bookmarkStart w:name="z3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Правонарушение совершено по неосторожности</w:t>
      </w:r>
    </w:p>
    <w:bookmarkEnd w:id="359"/>
    <w:bookmarkStart w:name="z39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Правонарушение совершено сотрудниками</w:t>
      </w:r>
    </w:p>
    <w:bookmarkEnd w:id="360"/>
    <w:bookmarkStart w:name="z39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Правонарушение совершено на транспорте</w:t>
      </w:r>
    </w:p>
    <w:bookmarkEnd w:id="361"/>
    <w:bookmarkStart w:name="z39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 соучастия</w:t>
      </w:r>
    </w:p>
    <w:bookmarkEnd w:id="362"/>
    <w:bookmarkStart w:name="z39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Стадия совершения правонарушения</w:t>
      </w:r>
    </w:p>
    <w:bookmarkEnd w:id="363"/>
    <w:bookmarkStart w:name="z39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погибших в результате совершения правонарушения</w:t>
      </w:r>
    </w:p>
    <w:bookmarkEnd w:id="364"/>
    <w:bookmarkStart w:name="z39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потерпевших</w:t>
      </w:r>
    </w:p>
    <w:bookmarkEnd w:id="365"/>
    <w:bookmarkStart w:name="z40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Правонарушение совершено в отношении</w:t>
      </w:r>
    </w:p>
    <w:bookmarkEnd w:id="366"/>
    <w:bookmarkStart w:name="z40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Подано заявление о применении пыток</w:t>
      </w:r>
    </w:p>
    <w:bookmarkEnd w:id="367"/>
    <w:bookmarkStart w:name="z40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Заявление о применении пыток подтвердилось</w:t>
      </w:r>
    </w:p>
    <w:bookmarkEnd w:id="368"/>
    <w:bookmarkStart w:name="z40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Пытки обвиняемым применены к лицам</w:t>
      </w:r>
    </w:p>
    <w:bookmarkEnd w:id="369"/>
    <w:bookmarkStart w:name="z40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Нанесенный обвиняемым вред здоровью потерпевших при пытках</w:t>
      </w:r>
    </w:p>
    <w:bookmarkEnd w:id="370"/>
    <w:bookmarkStart w:name="z40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Определенная судом мера пресечения</w:t>
      </w:r>
    </w:p>
    <w:bookmarkEnd w:id="371"/>
    <w:bookmarkStart w:name="z40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Вид правонарушения</w:t>
      </w:r>
    </w:p>
    <w:bookmarkEnd w:id="372"/>
    <w:bookmarkStart w:name="z40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Содержится под стражей по решению суда с даты</w:t>
      </w:r>
    </w:p>
    <w:bookmarkEnd w:id="373"/>
    <w:bookmarkStart w:name="z40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Дата освобождения из-под стражи</w:t>
      </w:r>
    </w:p>
    <w:bookmarkEnd w:id="374"/>
    <w:bookmarkStart w:name="z40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Фабула (краткое описание преступных действий лица)</w:t>
      </w:r>
    </w:p>
    <w:bookmarkEnd w:id="375"/>
    <w:bookmarkStart w:name="z41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Первая инстанция</w:t>
      </w:r>
    </w:p>
    <w:bookmarkEnd w:id="376"/>
    <w:bookmarkStart w:name="z41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рассмотрения </w:t>
      </w:r>
    </w:p>
    <w:bookmarkEnd w:id="377"/>
    <w:bookmarkStart w:name="z41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Приговор (постановление) суда</w:t>
      </w:r>
    </w:p>
    <w:bookmarkEnd w:id="378"/>
    <w:bookmarkStart w:name="z41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Статья учета для статистического отчета</w:t>
      </w:r>
    </w:p>
    <w:bookmarkEnd w:id="379"/>
    <w:bookmarkStart w:name="z41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статьи, по которым предан суду</w:t>
      </w:r>
    </w:p>
    <w:bookmarkEnd w:id="380"/>
    <w:bookmarkStart w:name="z41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статьи, по которым осужден</w:t>
      </w:r>
    </w:p>
    <w:bookmarkEnd w:id="381"/>
    <w:bookmarkStart w:name="z41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статьи, по которым оправдан</w:t>
      </w:r>
    </w:p>
    <w:bookmarkEnd w:id="382"/>
    <w:bookmarkStart w:name="z41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статьи, по которым прекращен</w:t>
      </w:r>
    </w:p>
    <w:bookmarkEnd w:id="383"/>
    <w:bookmarkStart w:name="z41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Статья для учета наркоправонарушений</w:t>
      </w:r>
    </w:p>
    <w:bookmarkEnd w:id="384"/>
    <w:bookmarkStart w:name="z41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Дополнение по наркоправонарушению</w:t>
      </w:r>
    </w:p>
    <w:bookmarkEnd w:id="385"/>
    <w:bookmarkStart w:name="z42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Статья для учета по коррупционным преступлениям</w:t>
      </w:r>
    </w:p>
    <w:bookmarkEnd w:id="386"/>
    <w:bookmarkStart w:name="z42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Статья для учета по экстремизму и терроризму</w:t>
      </w:r>
    </w:p>
    <w:bookmarkEnd w:id="387"/>
    <w:bookmarkStart w:name="z42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Рецидив преступлений</w:t>
      </w:r>
    </w:p>
    <w:bookmarkEnd w:id="388"/>
    <w:bookmarkStart w:name="z42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Дополнительная классификация к статье учета для статистического отчета</w:t>
      </w:r>
    </w:p>
    <w:bookmarkEnd w:id="389"/>
    <w:bookmarkStart w:name="z42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Приговор (постановление) суда обжалованы лицом в апелляционной инстанции</w:t>
      </w:r>
    </w:p>
    <w:bookmarkEnd w:id="390"/>
    <w:bookmarkStart w:name="z42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Примечание</w:t>
      </w:r>
    </w:p>
    <w:bookmarkEnd w:id="391"/>
    <w:bookmarkStart w:name="z42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Мера наказания </w:t>
      </w:r>
    </w:p>
    <w:bookmarkEnd w:id="392"/>
    <w:bookmarkStart w:name="z42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Основная мера наказания</w:t>
      </w:r>
    </w:p>
    <w:bookmarkEnd w:id="393"/>
    <w:bookmarkStart w:name="z42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Дополнительная мера наказания</w:t>
      </w:r>
    </w:p>
    <w:bookmarkEnd w:id="394"/>
    <w:bookmarkStart w:name="z42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Лишение, ограничение свободы, исправительные работы (лет)</w:t>
      </w:r>
    </w:p>
    <w:bookmarkEnd w:id="395"/>
    <w:bookmarkStart w:name="z43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Лишение, ограничение свободы, исправительные работы (месяцев)</w:t>
      </w:r>
    </w:p>
    <w:bookmarkEnd w:id="396"/>
    <w:bookmarkStart w:name="z43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Лишение, ограничение свободы, исправительные работы (дней)</w:t>
      </w:r>
    </w:p>
    <w:bookmarkEnd w:id="397"/>
    <w:bookmarkStart w:name="z43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Особенности применения наказания</w:t>
      </w:r>
    </w:p>
    <w:bookmarkEnd w:id="398"/>
    <w:bookmarkStart w:name="z43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применения акта об амнистии</w:t>
      </w:r>
    </w:p>
    <w:bookmarkEnd w:id="399"/>
    <w:bookmarkStart w:name="z43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Мера пресечения при вступлении в законную силу</w:t>
      </w:r>
    </w:p>
    <w:bookmarkEnd w:id="400"/>
    <w:bookmarkStart w:name="z43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исправительного учреждения</w:t>
      </w:r>
    </w:p>
    <w:bookmarkEnd w:id="401"/>
    <w:bookmarkStart w:name="z43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Назначено принудительное лечение</w:t>
      </w:r>
    </w:p>
    <w:bookmarkEnd w:id="402"/>
    <w:bookmarkStart w:name="z43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Вид ущерба, возмещенного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</w:t>
      </w:r>
    </w:p>
    <w:bookmarkEnd w:id="403"/>
    <w:bookmarkStart w:name="z4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возмещенного ущерба</w:t>
      </w:r>
    </w:p>
    <w:bookmarkEnd w:id="404"/>
    <w:bookmarkStart w:name="z4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Сумма возмещенного ущерба, причиненного нарушением гражданских прав</w:t>
      </w:r>
    </w:p>
    <w:bookmarkEnd w:id="405"/>
    <w:bookmarkStart w:name="z4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Сумма штрафа</w:t>
      </w:r>
    </w:p>
    <w:bookmarkEnd w:id="406"/>
    <w:bookmarkStart w:name="z44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Комментарии</w:t>
      </w:r>
    </w:p>
    <w:bookmarkEnd w:id="407"/>
    <w:bookmarkStart w:name="z44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</w:t>
      </w:r>
    </w:p>
    <w:bookmarkEnd w:id="408"/>
    <w:bookmarkStart w:name="z44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направления приговора на исполнение в части основного наказания</w:t>
      </w:r>
    </w:p>
    <w:bookmarkEnd w:id="409"/>
    <w:bookmarkStart w:name="z44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приведения приговора в исполнение в части основного наказания</w:t>
      </w:r>
    </w:p>
    <w:bookmarkEnd w:id="410"/>
    <w:bookmarkStart w:name="z44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отбывания наказания осужденным</w:t>
      </w:r>
    </w:p>
    <w:bookmarkEnd w:id="411"/>
    <w:bookmarkStart w:name="z44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дополнительного наказания</w:t>
      </w:r>
    </w:p>
    <w:bookmarkEnd w:id="412"/>
    <w:bookmarkStart w:name="z44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направления приговора на исполнение в части дополнительного наказания</w:t>
      </w:r>
    </w:p>
    <w:bookmarkEnd w:id="413"/>
    <w:bookmarkStart w:name="z44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поступления ответа об исполнении</w:t>
      </w:r>
    </w:p>
    <w:bookmarkEnd w:id="414"/>
    <w:bookmarkStart w:name="z44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Даты направления напоминаний</w:t>
      </w:r>
    </w:p>
    <w:bookmarkEnd w:id="415"/>
    <w:bookmarkStart w:name="z45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исполнения наказаний</w:t>
      </w:r>
    </w:p>
    <w:bookmarkEnd w:id="416"/>
    <w:bookmarkStart w:name="z45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очередного платежа</w:t>
      </w:r>
    </w:p>
    <w:bookmarkEnd w:id="417"/>
    <w:bookmarkStart w:name="z45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Апелляционная инстанция</w:t>
      </w:r>
    </w:p>
    <w:bookmarkEnd w:id="418"/>
    <w:bookmarkStart w:name="z45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рассмотрения </w:t>
      </w:r>
    </w:p>
    <w:bookmarkEnd w:id="419"/>
    <w:bookmarkStart w:name="z45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приговор (постановление) в отношении лица поданы</w:t>
      </w:r>
    </w:p>
    <w:bookmarkEnd w:id="420"/>
    <w:bookmarkStart w:name="z45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судебных актов</w:t>
      </w:r>
    </w:p>
    <w:bookmarkEnd w:id="421"/>
    <w:bookmarkStart w:name="z45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суда апелляционной инстанции по приговору</w:t>
      </w:r>
    </w:p>
    <w:bookmarkEnd w:id="422"/>
    <w:bookmarkStart w:name="z45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к отмене или изменению приговора (постановления)</w:t>
      </w:r>
    </w:p>
    <w:bookmarkEnd w:id="423"/>
    <w:bookmarkStart w:name="z45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по постановлениям суда первой инстанции</w:t>
      </w:r>
    </w:p>
    <w:bookmarkEnd w:id="424"/>
    <w:bookmarkStart w:name="z45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Приговор или постановления суда первой инстанции отменены (изменены) с</w:t>
      </w:r>
    </w:p>
    <w:bookmarkEnd w:id="425"/>
    <w:bookmarkStart w:name="z46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Жалоба (ходатайство прокурора) по санкционированию ареста</w:t>
      </w:r>
    </w:p>
    <w:bookmarkEnd w:id="426"/>
    <w:bookmarkStart w:name="z46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жалобе и протесту (заключению прокурора)</w:t>
      </w:r>
    </w:p>
    <w:bookmarkEnd w:id="427"/>
    <w:bookmarkStart w:name="z46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Статья для учета (апелляционная инстанция)</w:t>
      </w:r>
    </w:p>
    <w:bookmarkEnd w:id="428"/>
    <w:bookmarkStart w:name="z46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статьи (апелляционная инстанция)</w:t>
      </w:r>
    </w:p>
    <w:bookmarkEnd w:id="429"/>
    <w:bookmarkStart w:name="z46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по частному постановлению</w:t>
      </w:r>
    </w:p>
    <w:bookmarkEnd w:id="430"/>
    <w:bookmarkStart w:name="z46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по частной жалобе: по частному ходатайству прокурора</w:t>
      </w:r>
    </w:p>
    <w:bookmarkEnd w:id="431"/>
    <w:bookmarkStart w:name="z46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рассмотрения постановления апелляционной инстанции</w:t>
      </w:r>
    </w:p>
    <w:bookmarkEnd w:id="432"/>
    <w:bookmarkStart w:name="z46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Примирение сторон с участием медиатора</w:t>
      </w:r>
    </w:p>
    <w:bookmarkEnd w:id="433"/>
    <w:bookmarkStart w:name="z46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Подсудимый</w:t>
      </w:r>
    </w:p>
    <w:bookmarkEnd w:id="434"/>
    <w:bookmarkStart w:name="z46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Рецидив преступлений</w:t>
      </w:r>
    </w:p>
    <w:bookmarkEnd w:id="435"/>
    <w:bookmarkStart w:name="z47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Относится к лицам, находившимся под стражей, дела которых прекращены за отсутствием состава преступления</w:t>
      </w:r>
    </w:p>
    <w:bookmarkEnd w:id="436"/>
    <w:bookmarkStart w:name="z47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Осужденный доставлен в зал суда</w:t>
      </w:r>
    </w:p>
    <w:bookmarkEnd w:id="437"/>
    <w:bookmarkStart w:name="z47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Вынесены другие постановления</w:t>
      </w:r>
    </w:p>
    <w:bookmarkEnd w:id="438"/>
    <w:bookmarkStart w:name="z47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Примечание</w:t>
      </w:r>
    </w:p>
    <w:bookmarkEnd w:id="439"/>
    <w:bookmarkStart w:name="z47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Мера наказания </w:t>
      </w:r>
    </w:p>
    <w:bookmarkEnd w:id="440"/>
    <w:bookmarkStart w:name="z47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Основная мера наказания</w:t>
      </w:r>
    </w:p>
    <w:bookmarkEnd w:id="441"/>
    <w:bookmarkStart w:name="z47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меры наказания</w:t>
      </w:r>
    </w:p>
    <w:bookmarkEnd w:id="442"/>
    <w:bookmarkStart w:name="z47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Лишение, ограничение свободы, исправительные работы (лет)</w:t>
      </w:r>
    </w:p>
    <w:bookmarkEnd w:id="443"/>
    <w:bookmarkStart w:name="z47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Лишение, ограничение свободы, исправительные работы (месяцев)</w:t>
      </w:r>
    </w:p>
    <w:bookmarkEnd w:id="444"/>
    <w:bookmarkStart w:name="z47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Лишение, ограничение свободы, исправительные работы (дней)</w:t>
      </w:r>
    </w:p>
    <w:bookmarkEnd w:id="445"/>
    <w:bookmarkStart w:name="z48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Особенность применения наказания</w:t>
      </w:r>
    </w:p>
    <w:bookmarkEnd w:id="446"/>
    <w:bookmarkStart w:name="z48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применения акта об амнистии</w:t>
      </w:r>
    </w:p>
    <w:bookmarkEnd w:id="447"/>
    <w:bookmarkStart w:name="z48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Мера пресечения при вступлении в законную силу</w:t>
      </w:r>
    </w:p>
    <w:bookmarkEnd w:id="448"/>
    <w:bookmarkStart w:name="z48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исправительного учреждения</w:t>
      </w:r>
    </w:p>
    <w:bookmarkEnd w:id="449"/>
    <w:bookmarkStart w:name="z48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штрафа</w:t>
      </w:r>
    </w:p>
    <w:bookmarkEnd w:id="450"/>
    <w:bookmarkStart w:name="z48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Кассационная инстанция</w:t>
      </w:r>
    </w:p>
    <w:bookmarkEnd w:id="451"/>
    <w:bookmarkStart w:name="z48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</w:t>
      </w:r>
    </w:p>
    <w:bookmarkEnd w:id="452"/>
    <w:bookmarkStart w:name="z48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приговор (постановление) в отношении лица поданы</w:t>
      </w:r>
    </w:p>
    <w:bookmarkEnd w:id="453"/>
    <w:bookmarkStart w:name="z48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судебных актов</w:t>
      </w:r>
    </w:p>
    <w:bookmarkEnd w:id="454"/>
    <w:bookmarkStart w:name="z48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по приговору первой инстанции</w:t>
      </w:r>
    </w:p>
    <w:bookmarkEnd w:id="455"/>
    <w:bookmarkStart w:name="z49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по постановлению первой инстанции</w:t>
      </w:r>
    </w:p>
    <w:bookmarkEnd w:id="456"/>
    <w:bookmarkStart w:name="z49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частному постановлению первой инстанции</w:t>
      </w:r>
    </w:p>
    <w:bookmarkEnd w:id="457"/>
    <w:bookmarkStart w:name="z49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приговору апелляционной инстанции</w:t>
      </w:r>
    </w:p>
    <w:bookmarkEnd w:id="458"/>
    <w:bookmarkStart w:name="z49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по постановлению апелляционной инстанции</w:t>
      </w:r>
    </w:p>
    <w:bookmarkEnd w:id="459"/>
    <w:bookmarkStart w:name="z49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частному постановлению апелляционной инстанции</w:t>
      </w:r>
    </w:p>
    <w:bookmarkEnd w:id="460"/>
    <w:bookmarkStart w:name="z49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постановлению кассационной инстанции</w:t>
      </w:r>
    </w:p>
    <w:bookmarkEnd w:id="461"/>
    <w:bookmarkStart w:name="z49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Обжалованные постановления вынесены в текущем отчетном периоде</w:t>
      </w:r>
    </w:p>
    <w:bookmarkEnd w:id="462"/>
    <w:bookmarkStart w:name="z49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Приговор (постановление) первой инстанции отменены (изменены) с…</w:t>
      </w:r>
    </w:p>
    <w:bookmarkEnd w:id="463"/>
    <w:bookmarkStart w:name="z49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Приговор (постановление) отменен с</w:t>
      </w:r>
    </w:p>
    <w:bookmarkEnd w:id="464"/>
    <w:bookmarkStart w:name="z49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Приговор (постановление) изменен</w:t>
      </w:r>
    </w:p>
    <w:bookmarkEnd w:id="465"/>
    <w:bookmarkStart w:name="z50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Приговор отменен с прекращением</w:t>
      </w:r>
    </w:p>
    <w:bookmarkEnd w:id="466"/>
    <w:bookmarkStart w:name="z50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к отмене или изменению приговора (постановления)</w:t>
      </w:r>
    </w:p>
    <w:bookmarkEnd w:id="467"/>
    <w:bookmarkStart w:name="z50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Допущены грубые нарушения судьи первой инстанции</w:t>
      </w:r>
    </w:p>
    <w:bookmarkEnd w:id="468"/>
    <w:bookmarkStart w:name="z50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Приговор (постановление) апелляционной инстанции отменено (изменено) с …</w:t>
      </w:r>
    </w:p>
    <w:bookmarkEnd w:id="469"/>
    <w:bookmarkStart w:name="z50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Приговор/постановление отменен с</w:t>
      </w:r>
    </w:p>
    <w:bookmarkEnd w:id="470"/>
    <w:bookmarkStart w:name="z50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Приговор изменен с</w:t>
      </w:r>
    </w:p>
    <w:bookmarkEnd w:id="471"/>
    <w:bookmarkStart w:name="z50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Приговор/постановление отменен с прекращением</w:t>
      </w:r>
    </w:p>
    <w:bookmarkEnd w:id="472"/>
    <w:bookmarkStart w:name="z50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к отмене или изменению приговора/постановления</w:t>
      </w:r>
    </w:p>
    <w:bookmarkEnd w:id="473"/>
    <w:bookmarkStart w:name="z50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Допущены грубые нарушения судьи апелляционной инстанции</w:t>
      </w:r>
    </w:p>
    <w:bookmarkEnd w:id="474"/>
    <w:bookmarkStart w:name="z50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жалобе, протесту</w:t>
      </w:r>
    </w:p>
    <w:bookmarkEnd w:id="475"/>
    <w:bookmarkStart w:name="z51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Вынесены другие постановления</w:t>
      </w:r>
    </w:p>
    <w:bookmarkEnd w:id="476"/>
    <w:bookmarkStart w:name="z51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наказания</w:t>
      </w:r>
    </w:p>
    <w:bookmarkEnd w:id="477"/>
    <w:bookmarkStart w:name="z51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Мера наказания изменена на </w:t>
      </w:r>
    </w:p>
    <w:bookmarkEnd w:id="478"/>
    <w:bookmarkStart w:name="z51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Дополнительная мера наказания отменена </w:t>
      </w:r>
    </w:p>
    <w:bookmarkEnd w:id="479"/>
    <w:bookmarkStart w:name="z51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освобожденное из места лишения свободы </w:t>
      </w:r>
    </w:p>
    <w:bookmarkEnd w:id="480"/>
    <w:bookmarkStart w:name="z51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 срок лишения свободы (лет)</w:t>
      </w:r>
    </w:p>
    <w:bookmarkEnd w:id="481"/>
    <w:bookmarkStart w:name="z51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 срок лишения свободы (месяцев)</w:t>
      </w:r>
    </w:p>
    <w:bookmarkEnd w:id="482"/>
    <w:bookmarkStart w:name="z51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 срок лишения свободы (дней)</w:t>
      </w:r>
    </w:p>
    <w:bookmarkEnd w:id="483"/>
    <w:bookmarkStart w:name="z51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Сумма штрафа </w:t>
      </w:r>
    </w:p>
    <w:bookmarkEnd w:id="484"/>
    <w:bookmarkStart w:name="z51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Комментарии </w:t>
      </w:r>
    </w:p>
    <w:bookmarkEnd w:id="485"/>
    <w:bookmarkStart w:name="z52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Верховный Суд Республики Казахстан</w:t>
      </w:r>
    </w:p>
    <w:bookmarkEnd w:id="486"/>
    <w:bookmarkStart w:name="z52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</w:t>
      </w:r>
    </w:p>
    <w:bookmarkEnd w:id="487"/>
    <w:bookmarkStart w:name="z52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приговор (постановление) в отношении лица поданы</w:t>
      </w:r>
    </w:p>
    <w:bookmarkEnd w:id="488"/>
    <w:bookmarkStart w:name="z52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судебных актов</w:t>
      </w:r>
    </w:p>
    <w:bookmarkEnd w:id="489"/>
    <w:bookmarkStart w:name="z52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по приговору первой инстанции</w:t>
      </w:r>
    </w:p>
    <w:bookmarkEnd w:id="490"/>
    <w:bookmarkStart w:name="z52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по постановлению первой инстанции</w:t>
      </w:r>
    </w:p>
    <w:bookmarkEnd w:id="491"/>
    <w:bookmarkStart w:name="z52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частному постановлению первой инстанции</w:t>
      </w:r>
    </w:p>
    <w:bookmarkEnd w:id="492"/>
    <w:bookmarkStart w:name="z52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приговору апелляционной инстанции</w:t>
      </w:r>
    </w:p>
    <w:bookmarkEnd w:id="493"/>
    <w:bookmarkStart w:name="z52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по постановлению апелляционной инстанции</w:t>
      </w:r>
    </w:p>
    <w:bookmarkEnd w:id="494"/>
    <w:bookmarkStart w:name="z52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частному постановлению апелляционной инстанции</w:t>
      </w:r>
    </w:p>
    <w:bookmarkEnd w:id="495"/>
    <w:bookmarkStart w:name="z53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постановлению кассационной инстанции</w:t>
      </w:r>
    </w:p>
    <w:bookmarkEnd w:id="496"/>
    <w:bookmarkStart w:name="z53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Обжалованные постановления вынесены в текущем отчетном периоде</w:t>
      </w:r>
    </w:p>
    <w:bookmarkEnd w:id="497"/>
    <w:bookmarkStart w:name="z53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Приговор первой инстанции отменен с</w:t>
      </w:r>
    </w:p>
    <w:bookmarkEnd w:id="498"/>
    <w:bookmarkStart w:name="z53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Приговор первой инстанции изменен с</w:t>
      </w:r>
    </w:p>
    <w:bookmarkEnd w:id="499"/>
    <w:bookmarkStart w:name="z53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Приговор отменен с прекращением</w:t>
      </w:r>
    </w:p>
    <w:bookmarkEnd w:id="500"/>
    <w:bookmarkStart w:name="z53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 к отмене или изменению приговора (постановления) первой инстанции</w:t>
      </w:r>
    </w:p>
    <w:bookmarkEnd w:id="501"/>
    <w:bookmarkStart w:name="z53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Приговор/постановление апелляционной инстанции отменен с</w:t>
      </w:r>
    </w:p>
    <w:bookmarkEnd w:id="502"/>
    <w:bookmarkStart w:name="z53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Приговор/постановление апелляционной инстанции изменен с</w:t>
      </w:r>
    </w:p>
    <w:bookmarkEnd w:id="503"/>
    <w:bookmarkStart w:name="z53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Приговор/постановление апелляционной инстанции отменен с прекращением</w:t>
      </w:r>
    </w:p>
    <w:bookmarkEnd w:id="504"/>
    <w:bookmarkStart w:name="z53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по жалобе, протесту и представлению</w:t>
      </w:r>
    </w:p>
    <w:bookmarkEnd w:id="505"/>
    <w:bookmarkStart w:name="z54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Вынесены другие постановления</w:t>
      </w:r>
    </w:p>
    <w:bookmarkEnd w:id="506"/>
    <w:bookmarkStart w:name="z54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наказания</w:t>
      </w:r>
    </w:p>
    <w:bookmarkEnd w:id="507"/>
    <w:bookmarkStart w:name="z54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Мера наказания изменена на</w:t>
      </w:r>
    </w:p>
    <w:bookmarkEnd w:id="508"/>
    <w:bookmarkStart w:name="z54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Дополнительная мера наказания отменена</w:t>
      </w:r>
    </w:p>
    <w:bookmarkEnd w:id="509"/>
    <w:bookmarkStart w:name="z54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 срок лишения свободы (лет)</w:t>
      </w:r>
    </w:p>
    <w:bookmarkEnd w:id="510"/>
    <w:bookmarkStart w:name="z54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 срок лишения свободы (месяцев)</w:t>
      </w:r>
    </w:p>
    <w:bookmarkEnd w:id="511"/>
    <w:bookmarkStart w:name="z54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 срок лишения свободы (дней)</w:t>
      </w:r>
    </w:p>
    <w:bookmarkEnd w:id="512"/>
    <w:bookmarkStart w:name="z54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Комментарии</w:t>
      </w:r>
    </w:p>
    <w:bookmarkEnd w:id="5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