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b4ac" w14:textId="2c5b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исследований, консалтинговых услуг в области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20 июня 2025 года № 219. Зарегистрирован в Министерстве юстиции Республики Казахстан 27 июня 2025 года № 36340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исследований, консалтинговых услуг в области промышленности и строительства.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12 июля 2024 года № 261 "Об утверждении Правил определения стоимости исследований, консалтинговых услуг и государственного задания в области промышленности и строительства" (зарегистрирован в Реестре государственной регистрации нормативных правовых актов за № 34735).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и корпоративного управления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промышленности и строительства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219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исследований и консалтинговых услуг в области промышленности и строительства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исследований и консалтинговых услуг в области промышленности и строительства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определяет порядок установления стоимости исследований и консалтинговых услуг в области промышленности и строительства.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исследований, консалтинговых услуг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установлении стоимости исследований, консалтинговых услуг учитываются прямые и косвенные расходы исполнителя, подтвержденные обосновывающими документами, предусмотренные в пункте 7 настоящих Правил.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прямым расходам относятся расходы исполнителя, непосредственно связанные с проведением исследования, оказанием консалтинговой услуги.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относятся расходы, необходимые для обеспечения деятельности исполнителя в целом, но не используемые непосредственно в процессе проведения исследования, оказания консалтинговой услуги.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исследований, консалтинговых услуг определяется по следующей формуле: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Р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Р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исследований, консалтинговых услуг;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прямые расходы;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косвенные расходы.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прямым расходам относятся: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оплата труда персонала, непосредственно проводящего исследование, оказывающего консалтинговую услугу;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налоговые и другие обязательные платежи в бюджет, а также социальные отчисления применительно к персоналу, непосредственно проводящему исследование, оказывающему консалтинговую услугу;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персонала, непосредственно проводящего исследование, оказывающего консалтинговую услугу (служебные разъезды внутри страны и (или) за пределы страны);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экспертов (соисполнителей) (расходы не должны превышать в совокупности одной второй объема выполняемых работ или оказываемых услуг);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товаров и материалов, непосредственно используемых для проведения исследования, оказания консалтинговой услуги;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программного обеспечения для проведения исследований;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связи, непосредственно используемые для проведения исследования, оказания консалтинговой услуги;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арендная плата помещений, используемых для проведения исследования, оказания консалтинговой услуги;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доступ и подписка к информационным базам данных, непосредственно используемые для проведения исследования, оказания консалтинговой услуги;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расходы на публикацию материалов по исследованиям;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переводческие услуги, непосредственно используемые для проведения исследования, оказания консалтинговой услуги.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Косвенные расходы включают следующие расходы: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административного персонала;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бюджет, а также социальные отчисления, за исключением связанных с выплатами персоналу, непосредственно проводящему исследование, оказывающему консалтинговую услугу;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и ремонт основных средств и нематериальных активов;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расходы (услуги по охране для режимных объектов, банковские услуги, полиграфические и типографские расходы, курьерские услуги).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формировании бюджетного запроса для проведения исследования, оказания консалтинговой услуги каждая статья расходов подтверждается обосновывающими документами (штатное расписание исполнителя, расчеты, копии договоров, ценовые предложения не менее трех экземпляров).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стоимости товаров необходимых для проведения исследования, оказания консалтинговой услуги используется средняя цена с веб-портала государственных закупок Республики Казахстан.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