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037d" w14:textId="4600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24 июня 2019 года № 58 "Об утверждении типовых договоров предоставления регулируемых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24 июня 2025 года № 57. Зарегистрирован в Министерстве юстиции Республики Казахстан 27 июня 2025 года № 36337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2019 года № 58 "Об утверждении типовых договоров предоставления регулируемых услуг" (зарегистрирован в Реестре государственной регистрации нормативных правовых актов за № 18889)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услуг водоснабжения и (или) водоотведения,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отвечать на жалобы и обращения Потребителя по вопросам, связанным с исполнением настоящего Договора, в течение 20 (двадцати) рабочих дней со дня поступления соответствующего обращения;".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