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3f6f" w14:textId="d023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26 октября 2022 года № 342 "Об утверждении Методики проведения бонитировки почв"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июня 2025 года № 205. Зарегистрирован в Министерстве юстиции Республики Казахстан 27 июня 2025 года № 36336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октября 2022 года № 342 "Об утверждении Методики проведения бонитировки почв" (зарегистрирован в Реестре государственной регистрации нормативных правовых актов № 30350)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бонитировки почв,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Бонитировка почв является составной частью государственного земельного кадастра.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почв осуществляется Республиканским государственным предприятием на праве хозяйственного ведения "Государственный институт проведения работ по обследованию земель" Комитета по управлению земельными ресурсами Министерства сельского хозяйства Республики Казахстан (далее – Республиканское государственное предприятие на праве хозяйственного ведения).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Бонитировке почв подлежат сельскохозяйственные угодья (пашня, залежь, земли, занятые многолетними насаждениями, сенокосы и пастбища), находящиеся в составе земель сельскохозяйственного назначения и земель промышленности, транспорта, связи, обороны и иного несельскохозяйственного назначения, расположенных вне населенных пунктов, независимо от принадлежности по форме собственности и форм хозяйствования на них.";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В период подготовительных работ до начала полевых работ Республиканское государственное предприятие на праве хозяйственного ведения получает разрешение на использование земельного участка для изыскательских работ в соответствии с Правилами оказания государственной услуги "Выдача разрешения на использование земельного участка для изыскательских работ",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 (зарегистрирован в Реестре государственной регистрации нормативных правовых актов № 21366).";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ведение полевого дневника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заполнение ведомости образцов почв по форме согласно приложению 1-1 к настоящей Методике, сдаваемых в лабораторию для проведения анализа.";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расчет среднего балла бонитета по сельскохозяйственным угодьям;";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 почв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Полевой дневник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(сельский округ, номер учетного квартала)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(район)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(область)</w:t>
      </w:r>
    </w:p>
    <w:bookmarkEnd w:id="17"/>
    <w:p>
      <w:pPr>
        <w:spacing w:after="0"/>
        <w:ind w:left="0"/>
        <w:jc w:val="both"/>
      </w:pPr>
      <w:bookmarkStart w:name="z30" w:id="18"/>
      <w:r>
        <w:rPr>
          <w:rFonts w:ascii="Times New Roman"/>
          <w:b w:val="false"/>
          <w:i w:val="false"/>
          <w:color w:val="000000"/>
          <w:sz w:val="28"/>
        </w:rPr>
        <w:t>
      Количество точек копания: с _________ по 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прикопок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произведено: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 __"___________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"___"__________</w:t>
            </w:r>
          </w:p>
        </w:tc>
      </w:tr>
    </w:tbl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 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Прикопка № _________ "_____" 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(координаты)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N….…… ..…..…´……………..…´´Е……… ………..´…………..….´´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Почвенный шифр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контура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Угодье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Растительный покров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почвенного профиля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и признаки горизонта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горизонты, мощность, глубина, в сантиметрах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 состав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Вскипание (характер, глубина)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перехода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отбора, в сантиметре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20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 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 почв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образцов почв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(землепользование)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(район, область)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почвенного разреза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Горизонт, глубина образца (в сантиметре)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почвы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анализов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Почвовед 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Почвенные образцы сдал 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(дата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(дата и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