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329e" w14:textId="3a23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25 июня 2025 года № 463. Зарегистрирован в Министерстве юстиции Республики Казахстан 27 июня 2025 года № 36334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w:t>
      </w:r>
    </w:p>
    <w:bookmarkEnd w:id="1"/>
    <w:bookmarkStart w:name="z7"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2025 года № 463</w:t>
            </w:r>
          </w:p>
        </w:tc>
      </w:tr>
    </w:tbl>
    <w:bookmarkStart w:name="z19" w:id="12"/>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12"/>
    <w:bookmarkStart w:name="z20"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 июля 2019 года № 602 "Об утверждении Правил оборота гражданского и служебного оружия и патронов к нему" (зарегистрирован в Реестре государственной регистрации нормативных правовых актов за № 18961) внести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29 Закона Республики Казахстан "О государственном контроле за оборотом отдельных видов оружия" </w:t>
      </w:r>
      <w:r>
        <w:rPr>
          <w:rFonts w:ascii="Times New Roman"/>
          <w:b/>
          <w:i w:val="false"/>
          <w:color w:val="000000"/>
          <w:sz w:val="28"/>
        </w:rPr>
        <w:t>ПРИКАЗЫВАЮ:</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оборота гражданского и служебного оружия и патронов к нему,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xml:space="preserve">
      "1. Настоящие Правила оборота гражданского и служебного оружия и патронов к нему (далее – Правила)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за оборотом отдельных видов оружия" (далее – Закон) регулируют оборот гражданского и служебного оружия и патронов к нему, включая производство, реализацию (торговлю) передачу, дарение, награждение, наследование, приобретение, коллекционирование, экспонирование, учет, хранение, ношение, перевозку, использование, изъятие, уничтожение, ввоз на территорию Республики Казахстан, вывоз из Республики Казахстан и транзит через территорию Республики Казахстан.</w:t>
      </w:r>
    </w:p>
    <w:bookmarkEnd w:id="16"/>
    <w:bookmarkStart w:name="z26" w:id="17"/>
    <w:p>
      <w:pPr>
        <w:spacing w:after="0"/>
        <w:ind w:left="0"/>
        <w:jc w:val="both"/>
      </w:pPr>
      <w:r>
        <w:rPr>
          <w:rFonts w:ascii="Times New Roman"/>
          <w:b w:val="false"/>
          <w:i w:val="false"/>
          <w:color w:val="000000"/>
          <w:sz w:val="28"/>
        </w:rPr>
        <w:t>
      Порядок оборота боевого ручного стрелкового оружия и патронов к нему, а также холодного оружия определяется правилами оборота вооружения и военной техники, утвержденными Правительством Республики Казахстан.</w:t>
      </w:r>
    </w:p>
    <w:bookmarkEnd w:id="17"/>
    <w:bookmarkStart w:name="z27" w:id="18"/>
    <w:p>
      <w:pPr>
        <w:spacing w:after="0"/>
        <w:ind w:left="0"/>
        <w:jc w:val="both"/>
      </w:pPr>
      <w:r>
        <w:rPr>
          <w:rFonts w:ascii="Times New Roman"/>
          <w:b w:val="false"/>
          <w:i w:val="false"/>
          <w:color w:val="000000"/>
          <w:sz w:val="28"/>
        </w:rPr>
        <w:t xml:space="preserve">
      Порядок изъятия, учета, хранения, передачи и уничтожения оружия и боеприпасов признанных вещественными доказательствами по уголовным делам судом, органами прокуратуры, уголовного преследования и судебной экспертизы,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декабря 2014 года № 1291 "Об утверждении 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p>
    <w:bookmarkEnd w:id="18"/>
    <w:bookmarkStart w:name="z28" w:id="19"/>
    <w:p>
      <w:pPr>
        <w:spacing w:after="0"/>
        <w:ind w:left="0"/>
        <w:jc w:val="both"/>
      </w:pPr>
      <w:r>
        <w:rPr>
          <w:rFonts w:ascii="Times New Roman"/>
          <w:b w:val="false"/>
          <w:i w:val="false"/>
          <w:color w:val="000000"/>
          <w:sz w:val="28"/>
        </w:rPr>
        <w:t xml:space="preserve">
      Порядок приема, учета, хранения и обеспечения сохранности изъятого по административным и гражданским делам, добровольно сданного, найденного оружия, патронов определяется Правилами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февраля 2015 года № 150 (зарегистрирован в Реестре государственной регистрации нормативных правовых актов № 10565).";</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11 изложить в следующей редакции:</w:t>
      </w:r>
    </w:p>
    <w:bookmarkStart w:name="z30" w:id="20"/>
    <w:p>
      <w:pPr>
        <w:spacing w:after="0"/>
        <w:ind w:left="0"/>
        <w:jc w:val="both"/>
      </w:pPr>
      <w:r>
        <w:rPr>
          <w:rFonts w:ascii="Times New Roman"/>
          <w:b w:val="false"/>
          <w:i w:val="false"/>
          <w:color w:val="000000"/>
          <w:sz w:val="28"/>
        </w:rPr>
        <w:t xml:space="preserve">
      "10)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представления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 20674), сведений о динамическом наблюдении (либо отсутствии динамического наблюдения) больных с психическими поведенческими расстройствами и наркологических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 20665) (далее - сведений с Центров психического здоровья "Психиатрия" и "Наркология") и справки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июня 2019 года № 536 "Об утверждении программы подготовки и переподготовки владельцев и пользователей гражданского и служебного оружия" (зарегистрирован в Реестре государственной регистрации нормативных правовых актов № 18849) (далее – справка о прохождении программы подготовки).</w:t>
      </w:r>
    </w:p>
    <w:bookmarkEnd w:id="20"/>
    <w:bookmarkStart w:name="z31" w:id="21"/>
    <w:p>
      <w:pPr>
        <w:spacing w:after="0"/>
        <w:ind w:left="0"/>
        <w:jc w:val="both"/>
      </w:pPr>
      <w:r>
        <w:rPr>
          <w:rFonts w:ascii="Times New Roman"/>
          <w:b w:val="false"/>
          <w:i w:val="false"/>
          <w:color w:val="000000"/>
          <w:sz w:val="28"/>
        </w:rPr>
        <w:t>
      Юридическим лицам указанное оружие реализуется по разрешениям на его приобретение.</w:t>
      </w:r>
    </w:p>
    <w:bookmarkEnd w:id="21"/>
    <w:bookmarkStart w:name="z32" w:id="22"/>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сведений с Центра психического здоровья "Психиатрия" и "Наркология" и о прохождении проверки знаний правил безопасного обращения с оружием.</w:t>
      </w:r>
    </w:p>
    <w:bookmarkEnd w:id="22"/>
    <w:bookmarkStart w:name="z33" w:id="23"/>
    <w:p>
      <w:pPr>
        <w:spacing w:after="0"/>
        <w:ind w:left="0"/>
        <w:jc w:val="both"/>
      </w:pPr>
      <w:r>
        <w:rPr>
          <w:rFonts w:ascii="Times New Roman"/>
          <w:b w:val="false"/>
          <w:i w:val="false"/>
          <w:color w:val="000000"/>
          <w:sz w:val="28"/>
        </w:rPr>
        <w:t>
      Представленные покупателем справки, сведения, копии разрешений и сведения удостоверяющие личности подшиваются и хранятся с учетной документацией десять лет, допускается их хранение в электронном виде;</w:t>
      </w:r>
    </w:p>
    <w:bookmarkEnd w:id="23"/>
    <w:bookmarkStart w:name="z34" w:id="24"/>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bookmarkEnd w:id="24"/>
    <w:bookmarkStart w:name="z35" w:id="25"/>
    <w:p>
      <w:pPr>
        <w:spacing w:after="0"/>
        <w:ind w:left="0"/>
        <w:jc w:val="both"/>
      </w:pPr>
      <w:r>
        <w:rPr>
          <w:rFonts w:ascii="Times New Roman"/>
          <w:b w:val="false"/>
          <w:i w:val="false"/>
          <w:color w:val="000000"/>
          <w:sz w:val="28"/>
        </w:rPr>
        <w:t xml:space="preserve">
      Охолощенное оружие продавцы юридических лиц-поставщиков в праве реализовывать физическим и юридическим лицам имеющих лицензию на коллекционирование и юридическим лицам указанных в подпункте 8) и 8-1) </w:t>
      </w:r>
      <w:r>
        <w:rPr>
          <w:rFonts w:ascii="Times New Roman"/>
          <w:b w:val="false"/>
          <w:i w:val="false"/>
          <w:color w:val="000000"/>
          <w:sz w:val="28"/>
        </w:rPr>
        <w:t>статьи 12</w:t>
      </w:r>
      <w:r>
        <w:rPr>
          <w:rFonts w:ascii="Times New Roman"/>
          <w:b w:val="false"/>
          <w:i w:val="false"/>
          <w:color w:val="000000"/>
          <w:sz w:val="28"/>
        </w:rPr>
        <w:t xml:space="preserve"> Закона.";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"59. Гражданское огнестрельное оружие, газовые пистолеты и револьверы, электрическое оружие приобретается гражданами только по разрешениям на приобретение, выдаваемым органами внутренних дел.</w:t>
      </w:r>
    </w:p>
    <w:bookmarkEnd w:id="26"/>
    <w:bookmarkStart w:name="z38" w:id="27"/>
    <w:p>
      <w:pPr>
        <w:spacing w:after="0"/>
        <w:ind w:left="0"/>
        <w:jc w:val="both"/>
      </w:pPr>
      <w:r>
        <w:rPr>
          <w:rFonts w:ascii="Times New Roman"/>
          <w:b w:val="false"/>
          <w:i w:val="false"/>
          <w:color w:val="000000"/>
          <w:sz w:val="28"/>
        </w:rPr>
        <w:t>
      Охотничье холодное клинковое оружие приобретается по разрешениям на хранение и ношение огнестрельного оружия и вписывается в удостоверение охотника.</w:t>
      </w:r>
    </w:p>
    <w:bookmarkEnd w:id="27"/>
    <w:bookmarkStart w:name="z39" w:id="28"/>
    <w:p>
      <w:pPr>
        <w:spacing w:after="0"/>
        <w:ind w:left="0"/>
        <w:jc w:val="both"/>
      </w:pPr>
      <w:r>
        <w:rPr>
          <w:rFonts w:ascii="Times New Roman"/>
          <w:b w:val="false"/>
          <w:i w:val="false"/>
          <w:color w:val="000000"/>
          <w:sz w:val="28"/>
        </w:rPr>
        <w:t>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граждане Республики Казахстан, достигшие восемнадцати летнего возраста, приобретать их у юридических лиц-поставщиков без разрешения на их приобретение, после представления справки о наличии либо отсутствии судимости, сведений с Центра психического здоровья "Психиатрия" и "Наркология" и справки о прохождении программы подготовки.</w:t>
      </w:r>
    </w:p>
    <w:bookmarkEnd w:id="28"/>
    <w:bookmarkStart w:name="z40" w:id="29"/>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справки о прохождении программы подготовки и сведений с Центра психического здоровья "Психиатрия" и "Наркология".</w:t>
      </w:r>
    </w:p>
    <w:bookmarkEnd w:id="29"/>
    <w:bookmarkStart w:name="z41" w:id="30"/>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"65.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End w:id="31"/>
    <w:bookmarkStart w:name="z44" w:id="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 (зарегистрирован в Реестре государственной регистрации нормативных правовых актов за № 20184) внести следующие изменения: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3"/>
    <w:bookmarkStart w:name="z4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указанным приказом:</w:t>
      </w:r>
    </w:p>
    <w:bookmarkEnd w:id="34"/>
    <w:bookmarkStart w:name="z4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пункт 4 изложить в следующей редакции:</w:t>
      </w:r>
    </w:p>
    <w:bookmarkEnd w:id="36"/>
    <w:bookmarkStart w:name="z5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утвержденных указанным приказом:</w:t>
      </w:r>
    </w:p>
    <w:bookmarkEnd w:id="38"/>
    <w:bookmarkStart w:name="z53"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9"/>
    <w:bookmarkStart w:name="z54" w:id="40"/>
    <w:p>
      <w:pPr>
        <w:spacing w:after="0"/>
        <w:ind w:left="0"/>
        <w:jc w:val="both"/>
      </w:pPr>
      <w:r>
        <w:rPr>
          <w:rFonts w:ascii="Times New Roman"/>
          <w:b w:val="false"/>
          <w:i w:val="false"/>
          <w:color w:val="000000"/>
          <w:sz w:val="28"/>
        </w:rPr>
        <w:t>
      пункт 4 изложить в следующей редакции:</w:t>
      </w:r>
    </w:p>
    <w:bookmarkEnd w:id="40"/>
    <w:bookmarkStart w:name="z5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открытие и функционирование стрелковых тиров (стрельбищ) и стендов", утвержденных указанным приказом:</w:t>
      </w:r>
    </w:p>
    <w:bookmarkEnd w:id="42"/>
    <w:bookmarkStart w:name="z58"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43"/>
    <w:bookmarkStart w:name="z59" w:id="44"/>
    <w:p>
      <w:pPr>
        <w:spacing w:after="0"/>
        <w:ind w:left="0"/>
        <w:jc w:val="both"/>
      </w:pPr>
      <w:r>
        <w:rPr>
          <w:rFonts w:ascii="Times New Roman"/>
          <w:b w:val="false"/>
          <w:i w:val="false"/>
          <w:color w:val="000000"/>
          <w:sz w:val="28"/>
        </w:rPr>
        <w:t>
      пункт 4 изложить в следующей редакции:</w:t>
      </w:r>
    </w:p>
    <w:bookmarkEnd w:id="44"/>
    <w:bookmarkStart w:name="z60"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утвержденных указанным приказом:</w:t>
      </w:r>
    </w:p>
    <w:bookmarkEnd w:id="46"/>
    <w:bookmarkStart w:name="z6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47"/>
    <w:bookmarkStart w:name="z64" w:id="48"/>
    <w:p>
      <w:pPr>
        <w:spacing w:after="0"/>
        <w:ind w:left="0"/>
        <w:jc w:val="both"/>
      </w:pPr>
      <w:r>
        <w:rPr>
          <w:rFonts w:ascii="Times New Roman"/>
          <w:b w:val="false"/>
          <w:i w:val="false"/>
          <w:color w:val="000000"/>
          <w:sz w:val="28"/>
        </w:rPr>
        <w:t>
      пункт 4 изложить в следующей редакции:</w:t>
      </w:r>
    </w:p>
    <w:bookmarkEnd w:id="48"/>
    <w:bookmarkStart w:name="z65"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утвержденных указанным приказом:</w:t>
      </w:r>
    </w:p>
    <w:bookmarkEnd w:id="50"/>
    <w:bookmarkStart w:name="z68"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1"/>
    <w:bookmarkStart w:name="z69" w:id="52"/>
    <w:p>
      <w:pPr>
        <w:spacing w:after="0"/>
        <w:ind w:left="0"/>
        <w:jc w:val="both"/>
      </w:pPr>
      <w:r>
        <w:rPr>
          <w:rFonts w:ascii="Times New Roman"/>
          <w:b w:val="false"/>
          <w:i w:val="false"/>
          <w:color w:val="000000"/>
          <w:sz w:val="28"/>
        </w:rPr>
        <w:t>
      пункт 4 изложить в следующей редакции:</w:t>
      </w:r>
    </w:p>
    <w:bookmarkEnd w:id="52"/>
    <w:bookmarkStart w:name="z70"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приобретение гражданского оружия и патронов к нему физическим лицам", утвержденных указанным приказом:</w:t>
      </w:r>
    </w:p>
    <w:bookmarkEnd w:id="54"/>
    <w:bookmarkStart w:name="z7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5"/>
    <w:bookmarkStart w:name="z74" w:id="56"/>
    <w:p>
      <w:pPr>
        <w:spacing w:after="0"/>
        <w:ind w:left="0"/>
        <w:jc w:val="both"/>
      </w:pPr>
      <w:r>
        <w:rPr>
          <w:rFonts w:ascii="Times New Roman"/>
          <w:b w:val="false"/>
          <w:i w:val="false"/>
          <w:color w:val="000000"/>
          <w:sz w:val="28"/>
        </w:rPr>
        <w:t>
      пункт 4 изложить в следующей редакции:</w:t>
      </w:r>
    </w:p>
    <w:bookmarkEnd w:id="56"/>
    <w:bookmarkStart w:name="z75"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пункт 8 изложить в следующей редакции:</w:t>
      </w:r>
    </w:p>
    <w:bookmarkEnd w:id="58"/>
    <w:bookmarkStart w:name="z78"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услугополучетеля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заявление физического лица в электронном виде по форме, согласно приложению 1 к Перечню основных требований к оказанию государственной услуги (далее – Перечень основных требований), с заполненной формой сведения согласно приложению 2 к Перечню основных требований;</w:t>
            </w:r>
          </w:p>
          <w:p>
            <w:pPr>
              <w:spacing w:after="20"/>
              <w:ind w:left="20"/>
              <w:jc w:val="both"/>
            </w:pPr>
            <w:r>
              <w:rPr>
                <w:rFonts w:ascii="Times New Roman"/>
                <w:b w:val="false"/>
                <w:i w:val="false"/>
                <w:color w:val="000000"/>
                <w:sz w:val="20"/>
              </w:rPr>
              <w:t>
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p>
          <w:p>
            <w:pPr>
              <w:spacing w:after="20"/>
              <w:ind w:left="20"/>
              <w:jc w:val="both"/>
            </w:pPr>
            <w:r>
              <w:rPr>
                <w:rFonts w:ascii="Times New Roman"/>
                <w:b w:val="false"/>
                <w:i w:val="false"/>
                <w:color w:val="000000"/>
                <w:sz w:val="20"/>
              </w:rPr>
              <w:t xml:space="preserve">
электронную копию медицинского заключения об отсутствии противопоказаний к владению оружием, по форме № 076/у согласно приложению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p>
            <w:pPr>
              <w:spacing w:after="20"/>
              <w:ind w:left="20"/>
              <w:jc w:val="both"/>
            </w:pPr>
            <w:r>
              <w:rPr>
                <w:rFonts w:ascii="Times New Roman"/>
                <w:b w:val="false"/>
                <w:i w:val="false"/>
                <w:color w:val="000000"/>
                <w:sz w:val="20"/>
              </w:rPr>
              <w:t xml:space="preserve">
электронную копию удостоверения охотника, по форме согласно приложению 1 к </w:t>
            </w:r>
            <w:r>
              <w:rPr>
                <w:rFonts w:ascii="Times New Roman"/>
                <w:b w:val="false"/>
                <w:i w:val="false"/>
                <w:color w:val="000000"/>
                <w:sz w:val="20"/>
              </w:rPr>
              <w:t>приказу</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"Об утверждении формы и Правил выдачи удостоверений охотника, рыбака и егеря" (зарегистрирован в Реестре государственной регистрации нормативных правовых актов № 16463) (далее – Приказ № 60), в случае выдачи удостоверения охотника в электронном виде указывается в форме сведений (не представляется гражданами приобретаемых гражданское оружие в целях самообороны без права ношения);</w:t>
            </w:r>
          </w:p>
          <w:p>
            <w:pPr>
              <w:spacing w:after="20"/>
              <w:ind w:left="20"/>
              <w:jc w:val="both"/>
            </w:pPr>
            <w:r>
              <w:rPr>
                <w:rFonts w:ascii="Times New Roman"/>
                <w:b w:val="false"/>
                <w:i w:val="false"/>
                <w:color w:val="000000"/>
                <w:sz w:val="20"/>
              </w:rPr>
              <w:t xml:space="preserve">
электронную копию справки о прохождении проверки знания правил безопасного обращения с оружием, по форме согласно приложению к Программе подготовки и переподготовки владельцев и пользователей гражданского и служебного оружия,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 536 (зарегистрирован в Реестре государственной регистрации нормативных правовых актов № 18849) (не представляется спортсменами-членами Национальной сборной Республики Казахстан, имеющих разряд не ниже кандидата мастера спорта);</w:t>
            </w:r>
          </w:p>
          <w:p>
            <w:pPr>
              <w:spacing w:after="20"/>
              <w:ind w:left="20"/>
              <w:jc w:val="both"/>
            </w:pPr>
            <w:r>
              <w:rPr>
                <w:rFonts w:ascii="Times New Roman"/>
                <w:b w:val="false"/>
                <w:i w:val="false"/>
                <w:color w:val="000000"/>
                <w:sz w:val="20"/>
              </w:rPr>
              <w:t xml:space="preserve">
электронную копию свидетельства о регистрации спортсмена с указанием разряда не ниже кандидата в мастера спорта связанному со стрельбой, по форме согласно приложению 2 к Правилам выдачи и замены свидетельства о регистрации спортсмена, представления сведений спортивными федерациями о регистрации спортсмена,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 9673) подтверждающего прохождение спортсменом регистрации в республиканской, региональной аккредитованной спортивной федерации по видам спорта и подтверждающего статус гражданина регулярно занимающегося спортивной стрельбой (при приобретении оружия для занятий по стрелковым видам спорта);</w:t>
            </w:r>
          </w:p>
          <w:p>
            <w:pPr>
              <w:spacing w:after="20"/>
              <w:ind w:left="20"/>
              <w:jc w:val="both"/>
            </w:pPr>
            <w:r>
              <w:rPr>
                <w:rFonts w:ascii="Times New Roman"/>
                <w:b w:val="false"/>
                <w:i w:val="false"/>
                <w:color w:val="000000"/>
                <w:sz w:val="20"/>
              </w:rPr>
              <w:t>
электронную копию ходатайства республиканских и региональных аккредитованных спортивных федерации по видам спорта (при приобретении оружия для занятий по стрелковым видам спорта);</w:t>
            </w:r>
          </w:p>
          <w:p>
            <w:pPr>
              <w:spacing w:after="20"/>
              <w:ind w:left="20"/>
              <w:jc w:val="both"/>
            </w:pPr>
            <w:r>
              <w:rPr>
                <w:rFonts w:ascii="Times New Roman"/>
                <w:b w:val="false"/>
                <w:i w:val="false"/>
                <w:color w:val="000000"/>
                <w:sz w:val="20"/>
              </w:rPr>
              <w:t xml:space="preserve">
электронную копию сведения об имеющемся и потребном количестве оружия и патронов к нему с учетом норм содержания спортивного оружия в спортивных федерациях или организациях, в котором состоит спортсмен, приобретающий спортивное оружие, по форме согласно приложению 3 к Правилам оборота гражданского и служебного оружия и патронов к нему,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 (при приобретении оружия для занятий по стрелковым видам спорта);</w:t>
            </w:r>
          </w:p>
          <w:p>
            <w:pPr>
              <w:spacing w:after="20"/>
              <w:ind w:left="20"/>
              <w:jc w:val="both"/>
            </w:pPr>
            <w:r>
              <w:rPr>
                <w:rFonts w:ascii="Times New Roman"/>
                <w:b w:val="false"/>
                <w:i w:val="false"/>
                <w:color w:val="000000"/>
                <w:sz w:val="20"/>
              </w:rPr>
              <w:t>
иностранцам, прибывшим в Республику Казахстан с целью туризма, по частным и служебным делам и зарегистрированным в органах внутренних дел, для проживания на территории Республики Казахстан электронная копия ходатайства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p>
            <w:pPr>
              <w:spacing w:after="20"/>
              <w:ind w:left="20"/>
              <w:jc w:val="both"/>
            </w:pPr>
            <w:r>
              <w:rPr>
                <w:rFonts w:ascii="Times New Roman"/>
                <w:b w:val="false"/>
                <w:i w:val="false"/>
                <w:color w:val="000000"/>
                <w:sz w:val="20"/>
              </w:rPr>
              <w:t>
иностранцам, зарегистрированным в органах внутренних дел для проживания на территории Республики Казахстан на срок не менее одного года электронную копию ходатайства дипломатических представительств государств, гражданами которых они являются (для получения разрешения на приобретение гражданского оружия самообороны, за исключением длинноствольного гладкоствольного);</w:t>
            </w:r>
          </w:p>
          <w:p>
            <w:pPr>
              <w:spacing w:after="20"/>
              <w:ind w:left="20"/>
              <w:jc w:val="both"/>
            </w:pPr>
            <w:r>
              <w:rPr>
                <w:rFonts w:ascii="Times New Roman"/>
                <w:b w:val="false"/>
                <w:i w:val="false"/>
                <w:color w:val="000000"/>
                <w:sz w:val="20"/>
              </w:rPr>
              <w:t>
электронная копия договора на хранение оружия в пунктах централизованного хранения, в случае отсутствия условий хранения оружия по фактическому месту жительства.</w:t>
            </w:r>
          </w:p>
          <w:p>
            <w:pPr>
              <w:spacing w:after="20"/>
              <w:ind w:left="20"/>
              <w:jc w:val="both"/>
            </w:pPr>
            <w:r>
              <w:rPr>
                <w:rFonts w:ascii="Times New Roman"/>
                <w:b w:val="false"/>
                <w:i w:val="false"/>
                <w:color w:val="000000"/>
                <w:sz w:val="20"/>
              </w:rPr>
              <w:t>
Сведения о документах, удостоверяющих личность, о лицензиях на осуществление деятельности, о разрешениях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tc>
      </w:tr>
    </w:tbl>
    <w:p>
      <w:pPr>
        <w:spacing w:after="0"/>
        <w:ind w:left="0"/>
        <w:jc w:val="both"/>
      </w:pPr>
      <w:r>
        <w:rPr>
          <w:rFonts w:ascii="Times New Roman"/>
          <w:b w:val="false"/>
          <w:i w:val="false"/>
          <w:color w:val="000000"/>
          <w:sz w:val="28"/>
        </w:rPr>
        <w:t>
      ";</w:t>
      </w:r>
    </w:p>
    <w:bookmarkStart w:name="z93"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приобретение гражданского и служебного оружия и патронов к нему юридическим лицам", утвержденных указанным приказом:</w:t>
      </w:r>
    </w:p>
    <w:bookmarkEnd w:id="60"/>
    <w:bookmarkStart w:name="z94"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61"/>
    <w:bookmarkStart w:name="z95" w:id="62"/>
    <w:p>
      <w:pPr>
        <w:spacing w:after="0"/>
        <w:ind w:left="0"/>
        <w:jc w:val="both"/>
      </w:pPr>
      <w:r>
        <w:rPr>
          <w:rFonts w:ascii="Times New Roman"/>
          <w:b w:val="false"/>
          <w:i w:val="false"/>
          <w:color w:val="000000"/>
          <w:sz w:val="28"/>
        </w:rPr>
        <w:t>
      пункт 4 изложить в следующей редакции:</w:t>
      </w:r>
    </w:p>
    <w:bookmarkEnd w:id="62"/>
    <w:bookmarkStart w:name="z96"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98"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хранение, хранение и ношение гражданского оружия и патронов к нему физическим лицам", утвержденных указанным приказом:</w:t>
      </w:r>
    </w:p>
    <w:bookmarkEnd w:id="64"/>
    <w:bookmarkStart w:name="z99"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65"/>
    <w:bookmarkStart w:name="z100" w:id="66"/>
    <w:p>
      <w:pPr>
        <w:spacing w:after="0"/>
        <w:ind w:left="0"/>
        <w:jc w:val="both"/>
      </w:pPr>
      <w:r>
        <w:rPr>
          <w:rFonts w:ascii="Times New Roman"/>
          <w:b w:val="false"/>
          <w:i w:val="false"/>
          <w:color w:val="000000"/>
          <w:sz w:val="28"/>
        </w:rPr>
        <w:t>
      пункт 4 изложить в следующей редакции:</w:t>
      </w:r>
    </w:p>
    <w:bookmarkEnd w:id="66"/>
    <w:bookmarkStart w:name="z10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03" w:id="68"/>
    <w:p>
      <w:pPr>
        <w:spacing w:after="0"/>
        <w:ind w:left="0"/>
        <w:jc w:val="both"/>
      </w:pPr>
      <w:r>
        <w:rPr>
          <w:rFonts w:ascii="Times New Roman"/>
          <w:b w:val="false"/>
          <w:i w:val="false"/>
          <w:color w:val="000000"/>
          <w:sz w:val="28"/>
        </w:rPr>
        <w:t>
      пункт 8 изложить в следующей редакции:</w:t>
      </w:r>
    </w:p>
    <w:bookmarkEnd w:id="68"/>
    <w:bookmarkStart w:name="z104"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услугополучетеля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заявление физического лица в электронном виде по форме, согласно приложению 1 к Перечню основных требований к оказанию государственной услуги (далее – Перечень основных требований), с заполненной формой сведения согласно приложению 2 к Перечню основных требований;</w:t>
            </w:r>
          </w:p>
          <w:p>
            <w:pPr>
              <w:spacing w:after="20"/>
              <w:ind w:left="20"/>
              <w:jc w:val="both"/>
            </w:pPr>
            <w:r>
              <w:rPr>
                <w:rFonts w:ascii="Times New Roman"/>
                <w:b w:val="false"/>
                <w:i w:val="false"/>
                <w:color w:val="000000"/>
                <w:sz w:val="20"/>
              </w:rPr>
              <w:t>
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p>
          <w:p>
            <w:pPr>
              <w:spacing w:after="20"/>
              <w:ind w:left="20"/>
              <w:jc w:val="both"/>
            </w:pPr>
            <w:r>
              <w:rPr>
                <w:rFonts w:ascii="Times New Roman"/>
                <w:b w:val="false"/>
                <w:i w:val="false"/>
                <w:color w:val="000000"/>
                <w:sz w:val="20"/>
              </w:rPr>
              <w:t xml:space="preserve">
электронную копию медицинского заключения об отсутствии противопоказаний к владению оружием, по форме № 076/у согласно приложению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p>
            <w:pPr>
              <w:spacing w:after="20"/>
              <w:ind w:left="20"/>
              <w:jc w:val="both"/>
            </w:pPr>
            <w:r>
              <w:rPr>
                <w:rFonts w:ascii="Times New Roman"/>
                <w:b w:val="false"/>
                <w:i w:val="false"/>
                <w:color w:val="000000"/>
                <w:sz w:val="20"/>
              </w:rPr>
              <w:t xml:space="preserve">
электронную копию удостоверения охотника, по форме согласно приложению 1 к </w:t>
            </w:r>
            <w:r>
              <w:rPr>
                <w:rFonts w:ascii="Times New Roman"/>
                <w:b w:val="false"/>
                <w:i w:val="false"/>
                <w:color w:val="000000"/>
                <w:sz w:val="20"/>
              </w:rPr>
              <w:t>приказу</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"Об утверждении формы и Правил выдачи удостоверений охотника, рыбака и егеря" (зарегистрирован в Реестре государственной регистрации нормативных правовых актов № 16463) (далее – Приказ №60), в случае выдачи удостоверения охотника в электронном виде указывается в форме сведений (не представляется гражданами приобретаемых гражданское оружие в целях самообороны без права ношения);</w:t>
            </w:r>
          </w:p>
          <w:p>
            <w:pPr>
              <w:spacing w:after="20"/>
              <w:ind w:left="20"/>
              <w:jc w:val="both"/>
            </w:pPr>
            <w:r>
              <w:rPr>
                <w:rFonts w:ascii="Times New Roman"/>
                <w:b w:val="false"/>
                <w:i w:val="false"/>
                <w:color w:val="000000"/>
                <w:sz w:val="20"/>
              </w:rPr>
              <w:t xml:space="preserve">
электронную копию справки о прохождении проверки знания правил безопасного обращения с оружием, по форме согласно приложению к Программе подготовки и переподготовки владельцев и пользователей гражданского и служебного оружия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 (не представляется спортсменами-членами Национальной сборной Республики Казахстан, имеющих разряд не ниже кандидата мастера спорта);</w:t>
            </w:r>
          </w:p>
          <w:p>
            <w:pPr>
              <w:spacing w:after="20"/>
              <w:ind w:left="20"/>
              <w:jc w:val="both"/>
            </w:pPr>
            <w:r>
              <w:rPr>
                <w:rFonts w:ascii="Times New Roman"/>
                <w:b w:val="false"/>
                <w:i w:val="false"/>
                <w:color w:val="000000"/>
                <w:sz w:val="20"/>
              </w:rPr>
              <w:t xml:space="preserve">
электронную копию свидетельства о регистрации спортсмена с указанием разряда не ниже кандидата в мастера спорта связанному со стрельбой, по форме согласно приложению 2 к Правилам выдачи и замены свидетельства о регистрации спортсмена, представления сведений спортивными федерациями о регистрации спортсмена,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 9673) подтверждающего прохождение спортсменом регистрации в республиканской, региональной аккредитованной спортивной федерации по видам спорта и подтверждающего статус гражданина регулярно занимающегося спортивной стрельбой (предоставляется владельцами оружия занимающихся стрелковыми видами спорта);</w:t>
            </w:r>
          </w:p>
          <w:p>
            <w:pPr>
              <w:spacing w:after="20"/>
              <w:ind w:left="20"/>
              <w:jc w:val="both"/>
            </w:pPr>
            <w:r>
              <w:rPr>
                <w:rFonts w:ascii="Times New Roman"/>
                <w:b w:val="false"/>
                <w:i w:val="false"/>
                <w:color w:val="000000"/>
                <w:sz w:val="20"/>
              </w:rPr>
              <w:t>
электронная копия договора на хранение оружия в пунктах централизованного хранения, в случае отсутствия условий хранения оружия по фактическому месту жительства;</w:t>
            </w:r>
          </w:p>
          <w:p>
            <w:pPr>
              <w:spacing w:after="20"/>
              <w:ind w:left="20"/>
              <w:jc w:val="both"/>
            </w:pPr>
            <w:r>
              <w:rPr>
                <w:rFonts w:ascii="Times New Roman"/>
                <w:b w:val="false"/>
                <w:i w:val="false"/>
                <w:color w:val="000000"/>
                <w:sz w:val="20"/>
              </w:rPr>
              <w:t>
сведения о контрольном отстреле пуль и гильз нарезного охотничьего оружия указываются в форме сведения (до окончания срока действия разрешения на хранение, хранение и ношение нарезного оружия владельцем в обязательном порядке производится отстрел пуль и гильз каждые 5 лет в органах внутренних дел);</w:t>
            </w:r>
          </w:p>
          <w:p>
            <w:pPr>
              <w:spacing w:after="20"/>
              <w:ind w:left="20"/>
              <w:jc w:val="both"/>
            </w:pPr>
            <w:r>
              <w:rPr>
                <w:rFonts w:ascii="Times New Roman"/>
                <w:b w:val="false"/>
                <w:i w:val="false"/>
                <w:color w:val="000000"/>
                <w:sz w:val="20"/>
              </w:rPr>
              <w:t>
2) для получения разрешения на хранение, хранение и ношение гражданского оружия и патронов к нему физическим лицам после приобретения оружия (по разрешениям на приобретение гражданского оружия и патронов к нему выданные органами внутренних дел):</w:t>
            </w:r>
          </w:p>
          <w:p>
            <w:pPr>
              <w:spacing w:after="20"/>
              <w:ind w:left="20"/>
              <w:jc w:val="both"/>
            </w:pPr>
            <w:r>
              <w:rPr>
                <w:rFonts w:ascii="Times New Roman"/>
                <w:b w:val="false"/>
                <w:i w:val="false"/>
                <w:color w:val="000000"/>
                <w:sz w:val="20"/>
              </w:rPr>
              <w:t>
заявление физического лица в электронном виде по форме, согласно приложению 1 к Перечню основных требований, с заполненной формой сведения согласно приложению 2 к Перечню основных требований;</w:t>
            </w:r>
          </w:p>
          <w:p>
            <w:pPr>
              <w:spacing w:after="20"/>
              <w:ind w:left="20"/>
              <w:jc w:val="both"/>
            </w:pPr>
            <w:r>
              <w:rPr>
                <w:rFonts w:ascii="Times New Roman"/>
                <w:b w:val="false"/>
                <w:i w:val="false"/>
                <w:color w:val="000000"/>
                <w:sz w:val="20"/>
              </w:rPr>
              <w:t>
сведения о документах, подтверждающего уплату государственной пошлины за выдачу разрешительного документа на хранение, хранение и ношения гражданского оружия, за регистрацию и перерегистрацию после приобретения каждой единицы гражданского оружия, за исключением случаев оплаты через ПШЭП.</w:t>
            </w:r>
          </w:p>
          <w:p>
            <w:pPr>
              <w:spacing w:after="20"/>
              <w:ind w:left="20"/>
              <w:jc w:val="both"/>
            </w:pPr>
            <w:r>
              <w:rPr>
                <w:rFonts w:ascii="Times New Roman"/>
                <w:b w:val="false"/>
                <w:i w:val="false"/>
                <w:color w:val="000000"/>
                <w:sz w:val="20"/>
              </w:rPr>
              <w:t>
Сведения о документах, удостоверяющих личность, о лицензиях на осуществление деятельности, о разрешениях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tc>
      </w:tr>
    </w:tbl>
    <w:p>
      <w:pPr>
        <w:spacing w:after="0"/>
        <w:ind w:left="0"/>
        <w:jc w:val="both"/>
      </w:pPr>
      <w:r>
        <w:rPr>
          <w:rFonts w:ascii="Times New Roman"/>
          <w:b w:val="false"/>
          <w:i w:val="false"/>
          <w:color w:val="000000"/>
          <w:sz w:val="28"/>
        </w:rPr>
        <w:t>
      ";</w:t>
      </w:r>
    </w:p>
    <w:bookmarkStart w:name="z119"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хранение и ношение служебного оружия и патронов к нему работникам юридических лиц", утвержденных указанным приказом:</w:t>
      </w:r>
    </w:p>
    <w:bookmarkEnd w:id="70"/>
    <w:bookmarkStart w:name="z120"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71"/>
    <w:bookmarkStart w:name="z121" w:id="72"/>
    <w:p>
      <w:pPr>
        <w:spacing w:after="0"/>
        <w:ind w:left="0"/>
        <w:jc w:val="both"/>
      </w:pPr>
      <w:r>
        <w:rPr>
          <w:rFonts w:ascii="Times New Roman"/>
          <w:b w:val="false"/>
          <w:i w:val="false"/>
          <w:color w:val="000000"/>
          <w:sz w:val="28"/>
        </w:rPr>
        <w:t>
      пункт 4 изложить в следующей редакции:</w:t>
      </w:r>
    </w:p>
    <w:bookmarkEnd w:id="72"/>
    <w:bookmarkStart w:name="z122"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2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хранение служебного оружия и патронов к нему юридическим лицам", утвержденных указанным приказом:</w:t>
      </w:r>
    </w:p>
    <w:bookmarkEnd w:id="74"/>
    <w:bookmarkStart w:name="z12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75"/>
    <w:bookmarkStart w:name="z126" w:id="76"/>
    <w:p>
      <w:pPr>
        <w:spacing w:after="0"/>
        <w:ind w:left="0"/>
        <w:jc w:val="both"/>
      </w:pPr>
      <w:r>
        <w:rPr>
          <w:rFonts w:ascii="Times New Roman"/>
          <w:b w:val="false"/>
          <w:i w:val="false"/>
          <w:color w:val="000000"/>
          <w:sz w:val="28"/>
        </w:rPr>
        <w:t>
      пункт 4 изложить в следующей редакции:</w:t>
      </w:r>
    </w:p>
    <w:bookmarkEnd w:id="76"/>
    <w:bookmarkStart w:name="z127"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29"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перевозку гражданского оружия и патронов к нему физическим лицам", утвержденных указанным приказом:</w:t>
      </w:r>
    </w:p>
    <w:bookmarkEnd w:id="78"/>
    <w:bookmarkStart w:name="z130"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79"/>
    <w:bookmarkStart w:name="z131" w:id="80"/>
    <w:p>
      <w:pPr>
        <w:spacing w:after="0"/>
        <w:ind w:left="0"/>
        <w:jc w:val="both"/>
      </w:pPr>
      <w:r>
        <w:rPr>
          <w:rFonts w:ascii="Times New Roman"/>
          <w:b w:val="false"/>
          <w:i w:val="false"/>
          <w:color w:val="000000"/>
          <w:sz w:val="28"/>
        </w:rPr>
        <w:t>
      пункт 4 изложить в следующей редакции:</w:t>
      </w:r>
    </w:p>
    <w:bookmarkEnd w:id="80"/>
    <w:bookmarkStart w:name="z132"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34" w:id="82"/>
    <w:p>
      <w:pPr>
        <w:spacing w:after="0"/>
        <w:ind w:left="0"/>
        <w:jc w:val="both"/>
      </w:pPr>
      <w:r>
        <w:rPr>
          <w:rFonts w:ascii="Times New Roman"/>
          <w:b w:val="false"/>
          <w:i w:val="false"/>
          <w:color w:val="000000"/>
          <w:sz w:val="28"/>
        </w:rPr>
        <w:t>
      пункт 8 изложить в следующей редакции:</w:t>
      </w:r>
    </w:p>
    <w:bookmarkEnd w:id="82"/>
    <w:bookmarkStart w:name="z135"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услугополучетеля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заявление физического лица в электронном виде по форме, согласно приложению 1 к Перечню основных требований к оказанию государственной услуги (далее – Перечень основных требований), с заполненной формой сведения согласно приложению 2 к Перечню основных требований;</w:t>
            </w:r>
          </w:p>
          <w:p>
            <w:pPr>
              <w:spacing w:after="20"/>
              <w:ind w:left="20"/>
              <w:jc w:val="both"/>
            </w:pPr>
            <w:r>
              <w:rPr>
                <w:rFonts w:ascii="Times New Roman"/>
                <w:b w:val="false"/>
                <w:i w:val="false"/>
                <w:color w:val="000000"/>
                <w:sz w:val="20"/>
              </w:rPr>
              <w:t>
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p>
          <w:p>
            <w:pPr>
              <w:spacing w:after="20"/>
              <w:ind w:left="20"/>
              <w:jc w:val="both"/>
            </w:pPr>
            <w:r>
              <w:rPr>
                <w:rFonts w:ascii="Times New Roman"/>
                <w:b w:val="false"/>
                <w:i w:val="false"/>
                <w:color w:val="000000"/>
                <w:sz w:val="20"/>
              </w:rPr>
              <w:t xml:space="preserve">
электронную копию медицинского заключения об отсутствии противопоказаний к владению оружием, по форме № 076/у согласно приложению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перевозку гражданского оружия получают без представления медицинского заключения об отсутствии противопоказаний к владению оружием;</w:t>
            </w:r>
          </w:p>
          <w:p>
            <w:pPr>
              <w:spacing w:after="20"/>
              <w:ind w:left="20"/>
              <w:jc w:val="both"/>
            </w:pPr>
            <w:r>
              <w:rPr>
                <w:rFonts w:ascii="Times New Roman"/>
                <w:b w:val="false"/>
                <w:i w:val="false"/>
                <w:color w:val="000000"/>
                <w:sz w:val="20"/>
              </w:rPr>
              <w:t xml:space="preserve">
электронную копию справки о прохождении проверки знания правил безопасного обращения с оружием, по форме согласно приложению к Программе подготовки и переподготовки владельцев и пользователей гражданского и служебного оружия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w:t>
            </w:r>
          </w:p>
          <w:p>
            <w:pPr>
              <w:spacing w:after="20"/>
              <w:ind w:left="20"/>
              <w:jc w:val="both"/>
            </w:pPr>
            <w:r>
              <w:rPr>
                <w:rFonts w:ascii="Times New Roman"/>
                <w:b w:val="false"/>
                <w:i w:val="false"/>
                <w:color w:val="000000"/>
                <w:sz w:val="20"/>
              </w:rPr>
              <w:t>
электронная копия доверенности составленного в произвольной форме и подписанного владельцем гражданского оружия, для перевозки его оружия третьим лицом (услугополучателем).</w:t>
            </w:r>
          </w:p>
          <w:p>
            <w:pPr>
              <w:spacing w:after="20"/>
              <w:ind w:left="20"/>
              <w:jc w:val="both"/>
            </w:pPr>
            <w:r>
              <w:rPr>
                <w:rFonts w:ascii="Times New Roman"/>
                <w:b w:val="false"/>
                <w:i w:val="false"/>
                <w:color w:val="000000"/>
                <w:sz w:val="20"/>
              </w:rPr>
              <w:t>
Сведения о документах, удостоверяющих личность, о лицензиях на осуществление деятельности, о разрешениях на хранение, хранение и ношение гражданского оружия,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tc>
      </w:tr>
    </w:tbl>
    <w:p>
      <w:pPr>
        <w:spacing w:after="0"/>
        <w:ind w:left="0"/>
        <w:jc w:val="both"/>
      </w:pPr>
      <w:r>
        <w:rPr>
          <w:rFonts w:ascii="Times New Roman"/>
          <w:b w:val="false"/>
          <w:i w:val="false"/>
          <w:color w:val="000000"/>
          <w:sz w:val="28"/>
        </w:rPr>
        <w:t>
      ";</w:t>
      </w:r>
    </w:p>
    <w:bookmarkStart w:name="z144"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перевозку гражданского и служебного оружия и патронов к нему юридическим лицам", утвержденных указанным приказом:</w:t>
      </w:r>
    </w:p>
    <w:bookmarkEnd w:id="84"/>
    <w:bookmarkStart w:name="z145"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85"/>
    <w:bookmarkStart w:name="z146" w:id="86"/>
    <w:p>
      <w:pPr>
        <w:spacing w:after="0"/>
        <w:ind w:left="0"/>
        <w:jc w:val="both"/>
      </w:pPr>
      <w:r>
        <w:rPr>
          <w:rFonts w:ascii="Times New Roman"/>
          <w:b w:val="false"/>
          <w:i w:val="false"/>
          <w:color w:val="000000"/>
          <w:sz w:val="28"/>
        </w:rPr>
        <w:t>
      пункт 4 изложить в следующей редакции:</w:t>
      </w:r>
    </w:p>
    <w:bookmarkEnd w:id="86"/>
    <w:bookmarkStart w:name="z147"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49"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приобретение гражданских пиротехнических веществ и изделий с их применением юридическим лицам", утвержденных указанным приказом:</w:t>
      </w:r>
    </w:p>
    <w:bookmarkEnd w:id="88"/>
    <w:bookmarkStart w:name="z150"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89"/>
    <w:bookmarkStart w:name="z151" w:id="90"/>
    <w:p>
      <w:pPr>
        <w:spacing w:after="0"/>
        <w:ind w:left="0"/>
        <w:jc w:val="both"/>
      </w:pPr>
      <w:r>
        <w:rPr>
          <w:rFonts w:ascii="Times New Roman"/>
          <w:b w:val="false"/>
          <w:i w:val="false"/>
          <w:color w:val="000000"/>
          <w:sz w:val="28"/>
        </w:rPr>
        <w:t>
      пункт 4 изложить в следующей редакции:</w:t>
      </w:r>
    </w:p>
    <w:bookmarkEnd w:id="90"/>
    <w:bookmarkStart w:name="z152"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54"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разрешений на хранение, гражданских пиротехнических веществ и изделий с их применением", утвержденных указанным приказом:</w:t>
      </w:r>
    </w:p>
    <w:bookmarkEnd w:id="92"/>
    <w:bookmarkStart w:name="z155"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93"/>
    <w:bookmarkStart w:name="z156" w:id="94"/>
    <w:p>
      <w:pPr>
        <w:spacing w:after="0"/>
        <w:ind w:left="0"/>
        <w:jc w:val="both"/>
      </w:pPr>
      <w:r>
        <w:rPr>
          <w:rFonts w:ascii="Times New Roman"/>
          <w:b w:val="false"/>
          <w:i w:val="false"/>
          <w:color w:val="000000"/>
          <w:sz w:val="28"/>
        </w:rPr>
        <w:t>
      пункт 4 изложить в следующей редакции:</w:t>
      </w:r>
    </w:p>
    <w:bookmarkEnd w:id="94"/>
    <w:bookmarkStart w:name="z157"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159" w:id="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22 сентября 2020 года № 637 "Об утверждении разрешительных требований и перечня документов, подтверждающих соответствие им при выдаче разрешений второй категории в сфере оборота гражданского и служебного оружия и патронов к нему" (зарегистрирован в Реестре государственной регистрации нормативных правовых актов № 21281) внести следующие изменения:</w:t>
      </w:r>
    </w:p>
    <w:bookmarkEnd w:id="96"/>
    <w:bookmarkStart w:name="z160"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разрешительных требованиях</w:t>
      </w:r>
      <w:r>
        <w:rPr>
          <w:rFonts w:ascii="Times New Roman"/>
          <w:b w:val="false"/>
          <w:i w:val="false"/>
          <w:color w:val="000000"/>
          <w:sz w:val="28"/>
        </w:rPr>
        <w:t xml:space="preserve"> и перечне документов,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 утвержденным указанным приказом:</w:t>
      </w:r>
    </w:p>
    <w:bookmarkEnd w:id="97"/>
    <w:bookmarkStart w:name="z161" w:id="98"/>
    <w:p>
      <w:pPr>
        <w:spacing w:after="0"/>
        <w:ind w:left="0"/>
        <w:jc w:val="both"/>
      </w:pPr>
      <w:r>
        <w:rPr>
          <w:rFonts w:ascii="Times New Roman"/>
          <w:b w:val="false"/>
          <w:i w:val="false"/>
          <w:color w:val="000000"/>
          <w:sz w:val="28"/>
        </w:rPr>
        <w:t>
      пункт 3 изложить в следующей редакции:</w:t>
      </w:r>
    </w:p>
    <w:bookmarkEnd w:id="98"/>
    <w:bookmarkStart w:name="z162"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противопоказаний к владению оружием у лиц, имеющих доступ к гражданскому и служебному оружию и патронам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заключение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p>
            <w:pPr>
              <w:spacing w:after="20"/>
              <w:ind w:left="20"/>
              <w:jc w:val="both"/>
            </w:pPr>
            <w:r>
              <w:rPr>
                <w:rFonts w:ascii="Times New Roman"/>
                <w:b w:val="false"/>
                <w:i w:val="false"/>
                <w:color w:val="000000"/>
                <w:sz w:val="20"/>
              </w:rPr>
              <w:t>
Юридические лица, осуществляющие торговлю гражданским и служебным оружием и патронами к нему, представляют документ о допуске к оружию заверенной печатью (при его наличии) и подписью руководителя (документы заполняют в произвольной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6"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разрешительных требованиях</w:t>
      </w:r>
      <w:r>
        <w:rPr>
          <w:rFonts w:ascii="Times New Roman"/>
          <w:b w:val="false"/>
          <w:i w:val="false"/>
          <w:color w:val="000000"/>
          <w:sz w:val="28"/>
        </w:rPr>
        <w:t xml:space="preserve"> и перечне документов, подтверждающих соответствие им при выдаче разрешения физическим и юридическим лицам на хранение, хранение и ношение гражданского и служебного оружия и патронов к нему, утвержденных указанным приказом:</w:t>
      </w:r>
    </w:p>
    <w:bookmarkEnd w:id="100"/>
    <w:bookmarkStart w:name="z167" w:id="101"/>
    <w:p>
      <w:pPr>
        <w:spacing w:after="0"/>
        <w:ind w:left="0"/>
        <w:jc w:val="both"/>
      </w:pPr>
      <w:r>
        <w:rPr>
          <w:rFonts w:ascii="Times New Roman"/>
          <w:b w:val="false"/>
          <w:i w:val="false"/>
          <w:color w:val="000000"/>
          <w:sz w:val="28"/>
        </w:rPr>
        <w:t>
      пункт 3 изложить в следующей редакции:</w:t>
      </w:r>
    </w:p>
    <w:bookmarkEnd w:id="101"/>
    <w:bookmarkStart w:name="z168"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противопоказаний к владению оружием у лиц, имеющих доступ к гражданскому и служебному оружию и патронам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заключение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хранение, хранение и ношения гражданского оружия получают без представления медицинского заключения об отсутствии противопоказаний к владению оружием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1"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разрешительных требованиях</w:t>
      </w:r>
      <w:r>
        <w:rPr>
          <w:rFonts w:ascii="Times New Roman"/>
          <w:b w:val="false"/>
          <w:i w:val="false"/>
          <w:color w:val="000000"/>
          <w:sz w:val="28"/>
        </w:rPr>
        <w:t xml:space="preserve"> и перечне документов, подтверждающих соответствие им при выдаче разрешения физическим и юридическим лицам на перевозку гражданского и служебного оружия и патронов к нему, утвержденных указанным приказом:</w:t>
      </w:r>
    </w:p>
    <w:bookmarkEnd w:id="103"/>
    <w:bookmarkStart w:name="z172" w:id="104"/>
    <w:p>
      <w:pPr>
        <w:spacing w:after="0"/>
        <w:ind w:left="0"/>
        <w:jc w:val="both"/>
      </w:pPr>
      <w:r>
        <w:rPr>
          <w:rFonts w:ascii="Times New Roman"/>
          <w:b w:val="false"/>
          <w:i w:val="false"/>
          <w:color w:val="000000"/>
          <w:sz w:val="28"/>
        </w:rPr>
        <w:t>
      пункт 3 изложить в следующей редакции:</w:t>
      </w:r>
    </w:p>
    <w:bookmarkEnd w:id="104"/>
    <w:bookmarkStart w:name="z173"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противопоказаний к владению оружием у лиц, имеющих доступ к гражданскому и служебному оружию и патронам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заключение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перевозку гражданского оружия получают без представления медицинского заключения об отсутствии противопоказаний к владению оружием.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