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d361" w14:textId="669d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июня 2025 года № 471. Зарегистрирован в Министерстве юстиции Республики Казахстан 27 июня 2025 года № 36332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под № 21580)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члены семьи сотрудника, военнослужащего - супруг (супруга),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обучения, в возрасте до двадцати трех лет; дети с инвалидностью (усыновленные, находящиеся на иждивении или под опекой) и дети с инвалидностью супруга (супруги), которым установлена инвалидность до восемнадцати лет; родители и родители супруга (супруги), находящиеся на иждивении сотрудника.";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проведения ВВЭ для кандидатов на учебу в военно-учебные заведения Национальной гвардии Республики Казахстан (далее – НГ Республики Казахстан), кандидатов на воинскую службу по контракту и (или) в резерве (далее - кандидаты на воинскую службу) в НГ Республики Казахстан и военнослужащих, проходящих воинскую службу в НГ Республики Казахстан, регламентируется Правилами проведения военно-врачебной экспертизы и Положением об органах военно-врачебной экспертизы Национальной гвардии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октября 2020 года № 717 (зарегистрирован в Реестре государственной регистрации нормативных правовых актов под № 21469)";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138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кандидатов на воинскую службу, военнослужащим и курсантам военно-учебных заведений.";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органах внутренних дел Республики Казахстан,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вопросам военно-врачебной экспертизы в отношении кандидатов на правоохранительную службу, кандидатов на воинскую службу по контракту и (или) в резерве (далее - кандидаты на воинскую службу) в правоохранительных органах, кандидатов на учебу в организации образования правоохранительных органов и военно-учебные заведения, сотрудников правоохранительной службы и военнослужащих, проходящих воинскую службу в правоохранительных органах, ВВК руководствуются настоящим Положением и нормативными актами, указанными в пунктах 1 и 3 Правил проведения военно-врачебной экспертизы в правоохранительных органах и Государственной фельдъегерской службе Республики Казахстан, утвержденных настоящим приказом (далее – Правила).";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и проведение ВВЭ обслуживаемому контингенту: кандидатам на правоохранительную службу, кандидатам на воинскую службу в правоохранительных органах, кандидатам на учебу в организации образования правоохранительных органов и военно-учебные заведения, бывшим и действующим сотрудникам и военнослужащим правоохранительных органов, членам семей действующих сотрудников и военнослужащих правоохранительных органов;".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