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1350" w14:textId="73c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24 июня 2025 года № 225. Зарегистрирован в Министерстве юстиции Республики Казахстан 26 июня 2025 года № 36330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за № 34030)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Специальная экономическая зона "Морпорт Актау":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бытовых электрических приборов;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основных фармацевтических продуктов и препаратов;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складское хозяйство и вспомогательная транспортная деятельность;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электромоторов, генераторов, трансформаторов, электрораспределительной и контрольной аппаратуры;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обработка данных, размещение приложений (прикладных программ) и связанная с этим деятельность; деятельность веб-порталов;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аквакультура;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электроэнергии тепловыми электростанциями;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передача электроэнергии;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распределение электроэнергии;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жилых и нежилых зданий;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услуг гостиницами и аналогичными местами для проживания;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аренда и управление собственной или арендуемой недвижимостью;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деятельность по организации отдыха и развлечений;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и ввод в эксплуатацию многопрофильной больницы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зданий;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гражданское строительство;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специализированные строительные работы;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комплексное обслуживание объектов;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деятельность по благоустройству территорий;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деятельность санаторно-курортных организаций;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подпунктов 25), 26), 27), 28), 29), 30) пункта 3 распространяются только на территории курортной зоны Кендерли;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ремонт и установка машин и оборудования;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производство электрического оборудования;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производство бумаги и бумажной продукции;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производство компьютеров, электронного и оптического оборудования;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производство одежды;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производство мебели;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производство деревянных и пробковых изделий, кроме мебели; производство изделий из соломки и материалов для плетения;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производство текстильных изделий;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ремонт и техническое обслуживание судов и лодок;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ремонт и техническое обслуживание воздушных и космических летательных аппаратов;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сбор, обработка и распределение воды;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производство автомобилей, прицепов и полуприцепов;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производство прочих транспортных средств;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производство медицинских и стоматологических инструментов и принадлежностей;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деятельность морского и прибрежного грузового транспорта.".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62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