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5f84" w14:textId="5035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24 июня 2025 года № 59. Зарегистрирован в Министерстве юстиции Республики Казахстан 26 июня 2025 года № 36328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лекарственные средства,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8" w:id="3"/>
    <w:p>
      <w:pPr>
        <w:spacing w:after="0"/>
        <w:ind w:left="0"/>
        <w:jc w:val="both"/>
      </w:pPr>
      <w:r>
        <w:rPr>
          <w:rFonts w:ascii="Times New Roman"/>
          <w:b w:val="false"/>
          <w:i w:val="false"/>
          <w:color w:val="000000"/>
          <w:sz w:val="28"/>
        </w:rPr>
        <w:t xml:space="preserve">
      "1) предоставленная цена производителя для оптовой и розничной реализации для ввозимых ЛС для Республики Казахстан не превышает среднего значения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w:t>
      </w:r>
    </w:p>
    <w:bookmarkEnd w:id="3"/>
    <w:bookmarkStart w:name="z9" w:id="4"/>
    <w:p>
      <w:pPr>
        <w:spacing w:after="0"/>
        <w:ind w:left="0"/>
        <w:jc w:val="both"/>
      </w:pPr>
      <w:r>
        <w:rPr>
          <w:rFonts w:ascii="Times New Roman"/>
          <w:b w:val="false"/>
          <w:i w:val="false"/>
          <w:color w:val="000000"/>
          <w:sz w:val="28"/>
        </w:rPr>
        <w:t xml:space="preserve">
      В случае если количество референтных стран менее трех, цена производителя для оптовой и розничной реализации не превышает среднего значения цен представленного количества референтных стран. </w:t>
      </w:r>
    </w:p>
    <w:bookmarkEnd w:id="4"/>
    <w:bookmarkStart w:name="z10" w:id="5"/>
    <w:p>
      <w:pPr>
        <w:spacing w:after="0"/>
        <w:ind w:left="0"/>
        <w:jc w:val="both"/>
      </w:pPr>
      <w:r>
        <w:rPr>
          <w:rFonts w:ascii="Times New Roman"/>
          <w:b w:val="false"/>
          <w:i w:val="false"/>
          <w:color w:val="000000"/>
          <w:sz w:val="28"/>
        </w:rPr>
        <w:t>
      При рассмотрении цен учитывается их минимальное значение, из числа сведений, указанных в части первой настоящего подпункта.</w:t>
      </w:r>
    </w:p>
    <w:bookmarkEnd w:id="5"/>
    <w:bookmarkStart w:name="z11" w:id="6"/>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для оптовой и розничной реализации не превышает значения цены в стране-производителя;";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дополнить частью третьей следующего содержания:</w:t>
      </w:r>
    </w:p>
    <w:bookmarkStart w:name="z13" w:id="7"/>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ЛС для оптовой и розничной реализации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51 изложить в следующей редакции:</w:t>
      </w:r>
    </w:p>
    <w:bookmarkStart w:name="z16" w:id="8"/>
    <w:p>
      <w:pPr>
        <w:spacing w:after="0"/>
        <w:ind w:left="0"/>
        <w:jc w:val="both"/>
      </w:pPr>
      <w:r>
        <w:rPr>
          <w:rFonts w:ascii="Times New Roman"/>
          <w:b w:val="false"/>
          <w:i w:val="false"/>
          <w:color w:val="000000"/>
          <w:sz w:val="28"/>
        </w:rPr>
        <w:t xml:space="preserve">
      "1) предоставленная цена производителя в рамках ГОБМП и (или) в системе ОСМС для ввозимых ЛС для Республики Казахстан не превышает среднего значения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 </w:t>
      </w:r>
    </w:p>
    <w:bookmarkEnd w:id="8"/>
    <w:bookmarkStart w:name="z17" w:id="9"/>
    <w:p>
      <w:pPr>
        <w:spacing w:after="0"/>
        <w:ind w:left="0"/>
        <w:jc w:val="both"/>
      </w:pPr>
      <w:r>
        <w:rPr>
          <w:rFonts w:ascii="Times New Roman"/>
          <w:b w:val="false"/>
          <w:i w:val="false"/>
          <w:color w:val="000000"/>
          <w:sz w:val="28"/>
        </w:rPr>
        <w:t xml:space="preserve">
      В случае если количество референтных стран менее трех, цена производителя в рамках ГОБМП и (или) в системе ОСМС не превышает среднего значения цен представленного количества референтных стран. </w:t>
      </w:r>
    </w:p>
    <w:bookmarkEnd w:id="9"/>
    <w:bookmarkStart w:name="z18" w:id="10"/>
    <w:p>
      <w:pPr>
        <w:spacing w:after="0"/>
        <w:ind w:left="0"/>
        <w:jc w:val="both"/>
      </w:pPr>
      <w:r>
        <w:rPr>
          <w:rFonts w:ascii="Times New Roman"/>
          <w:b w:val="false"/>
          <w:i w:val="false"/>
          <w:color w:val="000000"/>
          <w:sz w:val="28"/>
        </w:rPr>
        <w:t>
      При рассмотрении цен учитывается их минимальное значение, из числа сведений, указанных в части первой настоящего подпункта.</w:t>
      </w:r>
    </w:p>
    <w:bookmarkEnd w:id="10"/>
    <w:bookmarkStart w:name="z19" w:id="11"/>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в рамках ГОБМП и (или) в системе ОСМС не превышает значения цены в стране-производителя;";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дополнить частью второй следующего содержания:</w:t>
      </w:r>
    </w:p>
    <w:bookmarkStart w:name="z21" w:id="12"/>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ЛС в рамках ГОБМП и (или) ОСМС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"62. Предельная цена на международное непатентованное наименование для ЛС не должна превышать среднего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пунктом 66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27" w:id="15"/>
    <w:p>
      <w:pPr>
        <w:spacing w:after="0"/>
        <w:ind w:left="0"/>
        <w:jc w:val="both"/>
      </w:pPr>
      <w:r>
        <w:rPr>
          <w:rFonts w:ascii="Times New Roman"/>
          <w:b w:val="false"/>
          <w:i w:val="false"/>
          <w:color w:val="000000"/>
          <w:sz w:val="28"/>
        </w:rPr>
        <w:t>
      "1) на ИМН:</w:t>
      </w:r>
    </w:p>
    <w:bookmarkEnd w:id="15"/>
    <w:bookmarkStart w:name="z28" w:id="16"/>
    <w:p>
      <w:pPr>
        <w:spacing w:after="0"/>
        <w:ind w:left="0"/>
        <w:jc w:val="both"/>
      </w:pPr>
      <w:r>
        <w:rPr>
          <w:rFonts w:ascii="Times New Roman"/>
          <w:b w:val="false"/>
          <w:i w:val="false"/>
          <w:color w:val="000000"/>
          <w:sz w:val="28"/>
        </w:rPr>
        <w:t>
      регистрация цены или перерегистрации зарегистрированной цены на ИМН в рамках ГОБМП и (или) в системе ОСМС;</w:t>
      </w:r>
    </w:p>
    <w:bookmarkEnd w:id="16"/>
    <w:bookmarkStart w:name="z29" w:id="17"/>
    <w:p>
      <w:pPr>
        <w:spacing w:after="0"/>
        <w:ind w:left="0"/>
        <w:jc w:val="both"/>
      </w:pPr>
      <w:r>
        <w:rPr>
          <w:rFonts w:ascii="Times New Roman"/>
          <w:b w:val="false"/>
          <w:i w:val="false"/>
          <w:color w:val="000000"/>
          <w:sz w:val="28"/>
        </w:rPr>
        <w:t>
      формирование наценки ИМН;</w:t>
      </w:r>
    </w:p>
    <w:bookmarkEnd w:id="17"/>
    <w:bookmarkStart w:name="z30" w:id="18"/>
    <w:p>
      <w:pPr>
        <w:spacing w:after="0"/>
        <w:ind w:left="0"/>
        <w:jc w:val="both"/>
      </w:pPr>
      <w:r>
        <w:rPr>
          <w:rFonts w:ascii="Times New Roman"/>
          <w:b w:val="false"/>
          <w:i w:val="false"/>
          <w:color w:val="000000"/>
          <w:sz w:val="28"/>
        </w:rPr>
        <w:t>
      выдача заключения о зарегистрированной цене на ИМН в рамках ГОБМП и (или) в системе ОСМС;</w:t>
      </w:r>
    </w:p>
    <w:bookmarkEnd w:id="18"/>
    <w:bookmarkStart w:name="z31" w:id="19"/>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19"/>
    <w:bookmarkStart w:name="z32" w:id="20"/>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 и (или) по обращению заявителя в произвольной форме;";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частью третьей следующего содержания:</w:t>
      </w:r>
    </w:p>
    <w:bookmarkStart w:name="z34" w:id="21"/>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перерасчет предельных цен на торговые наименования МИ в рамках ГОБМП и (или) ОСМС осуществляется государственной экспертной организацией по инициативе уполномоченного органа, без подачи заявления от заявителя, с использованием имеющихся данных и информационных систем.";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6" w:id="2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2"/>
    <w:bookmarkStart w:name="z37"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8"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4"/>
    <w:bookmarkStart w:name="z39"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5"/>
    <w:bookmarkStart w:name="z40"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6"/>
    <w:bookmarkStart w:name="z41" w:id="2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2025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на лекарственные средства</w:t>
            </w:r>
          </w:p>
        </w:tc>
      </w:tr>
    </w:tbl>
    <w:bookmarkStart w:name="z45" w:id="28"/>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28"/>
    <w:bookmarkStart w:name="z46" w:id="29"/>
    <w:p>
      <w:pPr>
        <w:spacing w:after="0"/>
        <w:ind w:left="0"/>
        <w:jc w:val="both"/>
      </w:pPr>
      <w:r>
        <w:rPr>
          <w:rFonts w:ascii="Times New Roman"/>
          <w:b w:val="false"/>
          <w:i w:val="false"/>
          <w:color w:val="000000"/>
          <w:sz w:val="28"/>
        </w:rPr>
        <w:t>
      1) Регистрация цены на лекарственные средства для отечественных производителей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29"/>
    <w:bookmarkStart w:name="z47" w:id="30"/>
    <w:p>
      <w:pPr>
        <w:spacing w:after="0"/>
        <w:ind w:left="0"/>
        <w:jc w:val="both"/>
      </w:pPr>
      <w:r>
        <w:rPr>
          <w:rFonts w:ascii="Times New Roman"/>
          <w:b w:val="false"/>
          <w:i w:val="false"/>
          <w:color w:val="000000"/>
          <w:sz w:val="28"/>
        </w:rPr>
        <w:t>
      2) Перерегистрация цены на лекарственные средства для отечественных производителей в рамках ГОБМП и (или) в системе ОСМС;</w:t>
      </w:r>
    </w:p>
    <w:bookmarkEnd w:id="30"/>
    <w:bookmarkStart w:name="z48" w:id="31"/>
    <w:p>
      <w:pPr>
        <w:spacing w:after="0"/>
        <w:ind w:left="0"/>
        <w:jc w:val="both"/>
      </w:pPr>
      <w:r>
        <w:rPr>
          <w:rFonts w:ascii="Times New Roman"/>
          <w:b w:val="false"/>
          <w:i w:val="false"/>
          <w:color w:val="000000"/>
          <w:sz w:val="28"/>
        </w:rPr>
        <w:t>
      3) Регистрация цены на лекарственные средства для иностранных производителей в рамках ГОБМП и (или) в системе ОСМС;</w:t>
      </w:r>
    </w:p>
    <w:bookmarkEnd w:id="31"/>
    <w:bookmarkStart w:name="z49" w:id="32"/>
    <w:p>
      <w:pPr>
        <w:spacing w:after="0"/>
        <w:ind w:left="0"/>
        <w:jc w:val="both"/>
      </w:pPr>
      <w:r>
        <w:rPr>
          <w:rFonts w:ascii="Times New Roman"/>
          <w:b w:val="false"/>
          <w:i w:val="false"/>
          <w:color w:val="000000"/>
          <w:sz w:val="28"/>
        </w:rPr>
        <w:t>
      4) Перерегистрация цены на лекарственные средства для иностранных производителей в рамках ГОБМП и (или) в системе ОСМС.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о зарегистрированной цене или перерегистрированной цене;</w:t>
            </w:r>
          </w:p>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утвержденным прейскурантом РГП на ПХВ "Национальный центр экспертизы лекарственных средств и медицинских изделий" согласно пункта 6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и (или) перерегистрацию цены на торговое наименование ЛС, с приложением:</w:t>
            </w:r>
          </w:p>
          <w:p>
            <w:pPr>
              <w:spacing w:after="20"/>
              <w:ind w:left="20"/>
              <w:jc w:val="both"/>
            </w:pPr>
            <w:r>
              <w:rPr>
                <w:rFonts w:ascii="Times New Roman"/>
                <w:b w:val="false"/>
                <w:i w:val="false"/>
                <w:color w:val="000000"/>
                <w:sz w:val="20"/>
              </w:rPr>
              <w:t>
для отечественных производителей:</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w:t>
            </w:r>
          </w:p>
          <w:p>
            <w:pPr>
              <w:spacing w:after="20"/>
              <w:ind w:left="20"/>
              <w:jc w:val="both"/>
            </w:pPr>
            <w:r>
              <w:rPr>
                <w:rFonts w:ascii="Times New Roman"/>
                <w:b w:val="false"/>
                <w:i w:val="false"/>
                <w:color w:val="000000"/>
                <w:sz w:val="20"/>
              </w:rPr>
              <w:t>
регистрацию – заявление на государственную регистрацию ЛС.</w:t>
            </w:r>
          </w:p>
          <w:p>
            <w:pPr>
              <w:spacing w:after="20"/>
              <w:ind w:left="20"/>
              <w:jc w:val="both"/>
            </w:pPr>
            <w:r>
              <w:rPr>
                <w:rFonts w:ascii="Times New Roman"/>
                <w:b w:val="false"/>
                <w:i w:val="false"/>
                <w:color w:val="000000"/>
                <w:sz w:val="20"/>
              </w:rPr>
              <w:t>
для иностранных производителей:</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 включая право предоставлять информацию о ценах в референтных странах и ценах фактических поставок;</w:t>
            </w:r>
          </w:p>
          <w:p>
            <w:pPr>
              <w:spacing w:after="20"/>
              <w:ind w:left="20"/>
              <w:jc w:val="both"/>
            </w:pPr>
            <w:r>
              <w:rPr>
                <w:rFonts w:ascii="Times New Roman"/>
                <w:b w:val="false"/>
                <w:i w:val="false"/>
                <w:color w:val="000000"/>
                <w:sz w:val="20"/>
              </w:rPr>
              <w:t xml:space="preserve">
- копия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При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 копия таможенной декларации;</w:t>
            </w:r>
          </w:p>
          <w:p>
            <w:pPr>
              <w:spacing w:after="20"/>
              <w:ind w:left="20"/>
              <w:jc w:val="both"/>
            </w:pPr>
            <w:r>
              <w:rPr>
                <w:rFonts w:ascii="Times New Roman"/>
                <w:b w:val="false"/>
                <w:i w:val="false"/>
                <w:color w:val="000000"/>
                <w:sz w:val="20"/>
              </w:rPr>
              <w:t>
-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предоставляются документы, подтверждающие ввоз: копия заключения о качестве товаров, а также копия таможенной декларации;</w:t>
            </w:r>
          </w:p>
          <w:p>
            <w:pPr>
              <w:spacing w:after="20"/>
              <w:ind w:left="20"/>
              <w:jc w:val="both"/>
            </w:pPr>
            <w:r>
              <w:rPr>
                <w:rFonts w:ascii="Times New Roman"/>
                <w:b w:val="false"/>
                <w:i w:val="false"/>
                <w:color w:val="000000"/>
                <w:sz w:val="20"/>
              </w:rPr>
              <w:t>
-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w:t>
            </w:r>
          </w:p>
          <w:p>
            <w:pPr>
              <w:spacing w:after="20"/>
              <w:ind w:left="20"/>
              <w:jc w:val="both"/>
            </w:pPr>
            <w:r>
              <w:rPr>
                <w:rFonts w:ascii="Times New Roman"/>
                <w:b w:val="false"/>
                <w:i w:val="false"/>
                <w:color w:val="000000"/>
                <w:sz w:val="20"/>
              </w:rPr>
              <w:t>
веб-портала электронного правительства;</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для заказчиков контрактного производства оригинальных запатентованных ЛС:</w:t>
            </w:r>
          </w:p>
          <w:p>
            <w:pPr>
              <w:spacing w:after="20"/>
              <w:ind w:left="20"/>
              <w:jc w:val="both"/>
            </w:pPr>
            <w:r>
              <w:rPr>
                <w:rFonts w:ascii="Times New Roman"/>
                <w:b w:val="false"/>
                <w:i w:val="false"/>
                <w:color w:val="000000"/>
                <w:sz w:val="20"/>
              </w:rPr>
              <w:t>
-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 копия долгосрочного договора поставки с заказчиком контрактного производства оригинальных запатентованных лекарственных средств с информацией о цене производителя ЛС, действующего на момент подачи заявления на регистрацию либо перерегистрацию зарегистрированной цены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81" w:id="33"/>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33"/>
    <w:bookmarkStart w:name="z82" w:id="34"/>
    <w:p>
      <w:pPr>
        <w:spacing w:after="0"/>
        <w:ind w:left="0"/>
        <w:jc w:val="both"/>
      </w:pPr>
      <w:r>
        <w:rPr>
          <w:rFonts w:ascii="Times New Roman"/>
          <w:b w:val="false"/>
          <w:i w:val="false"/>
          <w:color w:val="000000"/>
          <w:sz w:val="28"/>
        </w:rPr>
        <w:t>
      1) Регистрация цены на медицинские изделия для изделий медицинского назначения, производимых на территории Республики Казахстан;</w:t>
      </w:r>
    </w:p>
    <w:bookmarkEnd w:id="34"/>
    <w:bookmarkStart w:name="z83" w:id="35"/>
    <w:p>
      <w:pPr>
        <w:spacing w:after="0"/>
        <w:ind w:left="0"/>
        <w:jc w:val="both"/>
      </w:pPr>
      <w:r>
        <w:rPr>
          <w:rFonts w:ascii="Times New Roman"/>
          <w:b w:val="false"/>
          <w:i w:val="false"/>
          <w:color w:val="000000"/>
          <w:sz w:val="28"/>
        </w:rPr>
        <w:t>
      2) Перерегистрация цены на медицинские изделия для изделий медицинского назначения, производимых на территории Республики Казахстан;</w:t>
      </w:r>
    </w:p>
    <w:bookmarkEnd w:id="35"/>
    <w:bookmarkStart w:name="z84" w:id="36"/>
    <w:p>
      <w:pPr>
        <w:spacing w:after="0"/>
        <w:ind w:left="0"/>
        <w:jc w:val="both"/>
      </w:pPr>
      <w:r>
        <w:rPr>
          <w:rFonts w:ascii="Times New Roman"/>
          <w:b w:val="false"/>
          <w:i w:val="false"/>
          <w:color w:val="000000"/>
          <w:sz w:val="28"/>
        </w:rPr>
        <w:t>
      3) Регистрация цены на медицинские изделия для изделий медицинского назначения, ввозимых на территории Республики Казахстан;</w:t>
      </w:r>
    </w:p>
    <w:bookmarkEnd w:id="36"/>
    <w:bookmarkStart w:name="z85" w:id="37"/>
    <w:p>
      <w:pPr>
        <w:spacing w:after="0"/>
        <w:ind w:left="0"/>
        <w:jc w:val="both"/>
      </w:pPr>
      <w:r>
        <w:rPr>
          <w:rFonts w:ascii="Times New Roman"/>
          <w:b w:val="false"/>
          <w:i w:val="false"/>
          <w:color w:val="000000"/>
          <w:sz w:val="28"/>
        </w:rPr>
        <w:t>
      4) Перерегистрация цены на медицинские изделия для изделий медицинского назначения, ввозимых на территории Республики Казахстан.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утвержденным прайс-листом экспертной организации согласно пункта 2 Правил регулирования, формирования предельных цен и наценки на лекарственные средства, а также медицинские изделия в рамках ГОБМП и (или) в системе ОСМС,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регистрацию, перерегистрацию зарегистрированной цены для изделий медицинского назначения, производимых, ввозимых на территории Республики Казахстан, с приложением:</w:t>
            </w:r>
          </w:p>
          <w:p>
            <w:pPr>
              <w:spacing w:after="20"/>
              <w:ind w:left="20"/>
              <w:jc w:val="both"/>
            </w:pPr>
            <w:r>
              <w:rPr>
                <w:rFonts w:ascii="Times New Roman"/>
                <w:b w:val="false"/>
                <w:i w:val="false"/>
                <w:color w:val="000000"/>
                <w:sz w:val="20"/>
              </w:rPr>
              <w:t>
Для отечественных производителей:</w:t>
            </w:r>
          </w:p>
          <w:p>
            <w:pPr>
              <w:spacing w:after="20"/>
              <w:ind w:left="20"/>
              <w:jc w:val="both"/>
            </w:pPr>
            <w:r>
              <w:rPr>
                <w:rFonts w:ascii="Times New Roman"/>
                <w:b w:val="false"/>
                <w:i w:val="false"/>
                <w:color w:val="000000"/>
                <w:sz w:val="20"/>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приложения 4 к настоящим Правилам;</w:t>
            </w:r>
          </w:p>
          <w:p>
            <w:pPr>
              <w:spacing w:after="20"/>
              <w:ind w:left="20"/>
              <w:jc w:val="both"/>
            </w:pPr>
            <w:r>
              <w:rPr>
                <w:rFonts w:ascii="Times New Roman"/>
                <w:b w:val="false"/>
                <w:i w:val="false"/>
                <w:color w:val="000000"/>
                <w:sz w:val="20"/>
              </w:rPr>
              <w:t>
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Для иностранных производителей:</w:t>
            </w:r>
          </w:p>
          <w:p>
            <w:pPr>
              <w:spacing w:after="20"/>
              <w:ind w:left="20"/>
              <w:jc w:val="both"/>
            </w:pPr>
            <w:r>
              <w:rPr>
                <w:rFonts w:ascii="Times New Roman"/>
                <w:b w:val="false"/>
                <w:i w:val="false"/>
                <w:color w:val="000000"/>
                <w:sz w:val="20"/>
              </w:rPr>
              <w:t>
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xml:space="preserve">
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w:t>
            </w:r>
          </w:p>
          <w:p>
            <w:pPr>
              <w:spacing w:after="20"/>
              <w:ind w:left="20"/>
              <w:jc w:val="both"/>
            </w:pPr>
            <w:r>
              <w:rPr>
                <w:rFonts w:ascii="Times New Roman"/>
                <w:b w:val="false"/>
                <w:i w:val="false"/>
                <w:color w:val="000000"/>
                <w:sz w:val="20"/>
              </w:rPr>
              <w:t>
3) копия таможенной декларации к документу, указанному в подпункте 2) пункта 14 (для иностранных производителей).</w:t>
            </w:r>
          </w:p>
          <w:p>
            <w:pPr>
              <w:spacing w:after="20"/>
              <w:ind w:left="20"/>
              <w:jc w:val="both"/>
            </w:pPr>
            <w:r>
              <w:rPr>
                <w:rFonts w:ascii="Times New Roman"/>
                <w:b w:val="false"/>
                <w:i w:val="false"/>
                <w:color w:val="000000"/>
                <w:sz w:val="20"/>
              </w:rPr>
              <w:t>
В случае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p>
            <w:pPr>
              <w:spacing w:after="20"/>
              <w:ind w:left="20"/>
              <w:jc w:val="both"/>
            </w:pPr>
            <w:r>
              <w:rPr>
                <w:rFonts w:ascii="Times New Roman"/>
                <w:b w:val="false"/>
                <w:i w:val="false"/>
                <w:color w:val="000000"/>
                <w:sz w:val="20"/>
              </w:rPr>
              <w:t>
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