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87bb" w14:textId="cba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 ноября 2017 года № 124 "Об утверждении форм судебных отчетов в гражданско-правовой сфере и Инструкции по их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июня 2025 года № 81. Зарегистрирован в Министерстве юстиции Республики Казахстан 26 июня 2025 года № 36327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2 "Отчет по рассмотрению гражданских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7 "Отчет по рассмотрению гражданских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7-К "Отчет по рассмотрению гражданских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7-ВС "Отчет по рассмотрению гражданских дел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1 на гражданское дело (заявление),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2 на гражданское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3 на гражданское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4 на гражданское дело, рассмотренное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 согласно приложению 9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8-К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пересмотру судебных актов в кассационном порядке",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"Электронный информационный учетный документ 1 на гражданское дело, рассмотренное судом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"Электронный информационный учетный документ 2 на гражданское дело, рассмотренное судом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"Электронный информационный учетный документ 3 на гражданское дело, рассмотренное судом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"Электронный информационный учетный документ 4 на гражданское дело, рассмотренное Верховным Судом Республики Казахстан"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и результаты рассмотрения гражданских дел"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начало отчетного периода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исков/заявлений в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конец отчетного периода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в принятии которых отказано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заявления направлены по подсудности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принято 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составлением досудебного протокола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19, 161, 166, 212, 214, 215)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решений, вынесенных в порядке упрощенного производства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 (подпункт 14) статьи 165 ГПК)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15,17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ответчиков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однородным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(гл.4 УПК РК)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 в пользу восстановленных на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 для возмещения по незаконному увольнению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"Сведения о государственной пошлине"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 13, 15, 17 таблицы А формы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иска/заявления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"Работа судов по рассмотрению вопроса об определении подсудности"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"Сведения о рассмотрении заявлений по пересмотру судебных актов по вновь открывшимся обстоятельствам"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 "Сведения по рассмотрению исков о возврате активов"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решений с удовлетворением иска (вступившие в законную силу)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подлежащие возврату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(площадь в гектарах)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др. объекты недвижимости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 из драгоценных металлов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(штук)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активы (штук)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(штук)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из-за рубежа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дел в апелляционной инстанции"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13,16,18,20,24,26, 29, 31 минус графы 28)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40"/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 по апелляционным жалобам и протестам"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бюджет, выплаченной единовременной денежной выплаты,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Национальный Пенсионный Фонд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2), 3), 9), 10) статьи 279 ГПК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4), 5), 8) статьи 279 ГПК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 (из графы 9)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 (из графы 9)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9)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45"/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"Результаты рассмотрения дел по частным жалобам и протестам"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Национальный Пенсионный Фонд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49"/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"Сведения о рассмотрении заявлений по пересмотру судебных актов по вновь открывшимся обстоятельствам"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жалоб, протестов"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начало отчетного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начало отчетного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протестов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после отмены Верховным Судом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протестов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жалоб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1), 2), 6), 7), 8)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1), 2), 6), 7), 8)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жалоб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3), 5)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(подпункты 3), 5) части 1 статьи 442 ГПК)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дел в производство для пересмотра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жалоб, протестов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на конец отчетного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протестов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19, 161, 166, 212, 214, 215)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58"/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пересмотра гражданских дел, по которым вынесены решения судами первой инстанции"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оставлены без изменения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(за исключением граф 44, 45)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делам, связанным с интернет-мошенничеством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первой инстанции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процессуального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отдельного процессуального действия, когда обязательность его ведения предусмотрена ГПК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в незаконном составе суда или с нарушением правил о подсудности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судом в отсутствие кого-либо из лиц, участвующих в деле, не извещенных надлежащим образом о времени и месте судебного заседания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судом в отсутствие кого-либо из лиц, участвующих в деле, не извещенных надлежащим образом о времени и месте судебного заседания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рассмотрении дела были нарушены правила о языке судопроизводства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разрешил вопрос о правах и обязанностях лиц, не привлеченных к участию в 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не подписано судьей или подписано не тем судьей, который рассмотрел и разрешил дело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вынесением нового решения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части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другим не 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 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ввиду изменения законодательства или по другим не зависящим от судьи основаниям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решений (за исключением граф 59, 60)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решений по протестам прокуроров (из граф 55, 56)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апелляционной инстанции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кассационной инстанцией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 </w:t>
      </w:r>
    </w:p>
    <w:bookmarkEnd w:id="66"/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"Результаты пересмотра гражданских дел, по которым вынесены определения судами первой инстанции"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(за исключением графы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первой инстанции с вынесением нового решения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 и т.д.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ввиду изменения законодательства или по другим не зависящим от судьи основаниям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определений (за исключением графы 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определений по протестам прокуроров (из граф 28, 29)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определений первой инстанции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№7-К "Отчет по рассмотрению гражданских дел в кассационной инстанции"</w:t>
      </w:r>
    </w:p>
    <w:bookmarkEnd w:id="72"/>
    <w:bookmarkStart w:name="z9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"Сведения о государственной пошлине"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1 равна сумме граф 2, 3 и минус графы 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3 равна сумме граф 6,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74"/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 "Сведения о рассмотрении заявлений по пересмотру судебных актов по вновь открывшимся обстоятельствам"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№7-К "Отчет по рассмотрению гражданских дел в кассационной инстанции"</w:t>
      </w:r>
    </w:p>
    <w:bookmarkEnd w:id="76"/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Е "Рассмотрение вопроса об определении подсудности"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7-ВС "Отчет по рассмотрению гражданских дел Верховным Судом Республики Казахстан"</w:t>
      </w:r>
    </w:p>
    <w:bookmarkEnd w:id="78"/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 с нарушением сроков, установленных ГПК РК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связи с отсутствием оснований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рассмотрения ходатайства или протеста прокурора по существу они были отозваны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истребованных дел (из графы 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- ЕНПФ)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7-ВС "Отчет по рассмотрению гражданских дел Верховным Судом Республики Казахстан"</w:t>
      </w:r>
    </w:p>
    <w:bookmarkEnd w:id="80"/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по пересмотру судебных актов"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 и уклоняющегося от лечения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осуществляющий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суда кассационной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на новое рассмотрение в суд кассационной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оставлением в силе одного из вынесенных решений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лиц, с ограниченными возможностями (лица с инвалидностью)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с оставлением в силе одного из вынесенных решений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bookmarkStart w:name="z1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7-ВС "Отчет по рассмотрению гражданских дел Верховным Судом Республики Казахстан"</w:t>
      </w:r>
    </w:p>
    <w:bookmarkEnd w:id="86"/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"Движение дел с протестами"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 и 8)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частично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Наиональный Пенсионный Фонд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социального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пенсионных споров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по вопросам возврата государству незаконно приобретенных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уполномоченного органа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исчислении трудового стажа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 и уклоняющегося от лечения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платежеспособности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19, 161, 166, 212, 214, 215)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интернет-мошенничеством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cанкционирование постановления судебного исполнителя о приводе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230-235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обеспечительные меры по возврату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1 на гражданское дело (заявление), рассмотренное судом первой инстанции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поступлении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дела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Поступило в электронном порядке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томов ....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Характер заявления ….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поступления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Заявление подал ...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ущность заявленного требования (иска)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Категория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Дополнение к категории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Сложность дела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Секретное дело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Остаток принят к производству до начала отчетного периода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Остаток прошлого года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Судебный акт прошлого года вступил в законную силу в текущем году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Резонанс, актуальность дела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Цена иска согласно статье 104 ГПК РК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Убытки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Упущенная выгода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взыскании судебных издержек и государственной пошлины (суммарная по объединенным делам для основного 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Подлежащая к уплате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освобождения от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 уплаченной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Определенная судом доплата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Отсрочка уплаты государственной пошлины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Государственная пошлина, взысканная по решению суда в бюджет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Сумма государственной пошлины, подлежащая возврату из бюджета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определения о возврате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Сумма государственной пошлины, принятая без уплаты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Принято без уплаты по искам прокурора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Принято без уплаты по искам прокурора в интересах государства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Определенная судом сумма судебных издержек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Выплаченные судебные издержки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об обеспечении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об обеспечении иска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Принятые меры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 о принятии мер по обеспечению иска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исполнения мер по обеспечению иска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об индексации присужденных денежных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направления копии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направления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исполнения [дата]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суммах, подлежащих к взысканию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требований, подлежащая к взысканию по решению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 требований, взысканная в бюджет (в интересах государства)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Сумма, взысканная по искам, связанным с пытками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Сумма, взысканная по искам о возмещении ущерба при реабилитации по уголовному делу (глава 4 УПК РК)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Сумма, взысканная по искам о возмещении ущерба, связанного с нарушением гражданских прав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Сумма, взысканная в пользу оправданных лиц в суде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Сумма, присужденная за вынужденный прогул в пользу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Сумма, присужденная с должностных лиц в возмещение ущерба в связи с незаконным увольнением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Сумма, присужденная государству в связи с незаконными действиями должностных лиц государственных органов (тенге)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наличии)/Наименование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Сведения о динамике производства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Время беседы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передачи судье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(при его наличии) судьи, рассматривающего дело в данный момент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Дата принятия к производству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Принято в порядке упрощенного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отказа в принятии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возврата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Основание отказа в принятии или возврате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Куда передано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определения об отмене решения и возобновлении производства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определения о подготовке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завершения подготовки дела к судебному разбирательству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Дата определения о назначении судебного разбирательства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исполнения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передачи документов на исполнение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Определение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Отменено в вышестоящей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Дата вынесения определения о медиации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Судья – медиатор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Комментарии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Объединено с делом №... [№ дела]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Дата вынесения постановления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возобновления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Основания для приостановления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о приостановлении обжаловано (опротестовано)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заседания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Время заседания [время]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Причины отложения судебных заседаний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Секретарь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Адвокат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Прокурор.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 зала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Аудио-, видео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Аудио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Заседание отложено [словарный реквизит]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Транспортный прокурор 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Судебное заседание с видео-аудио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Судебное заседание с аудио фиксацией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9.Проведена экспертиза в суде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заявления об отводе судьям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Судья, рассматривающий ходатайство об отводе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Ф.И.О. (при его наличии) судей, получивших отвод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Сведения о динамике производства (Решение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судебного акта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Решение вынесено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Рассмотрено в непрерывном судебном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составления решения (определения)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составления протокола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вынесения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вступления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Проведена экспертиза в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Основания оставления заявления без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Резолютивная часть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Категория решения в отношении ответчика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Восстановление первоначального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Кому направлена копия решения (определения)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отправки копии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Вынесено определение об отмене мер по обеспечению иска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Рассмотрено с применением универсальных конвенций по правам человека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Количество лиц, восстановленных на работе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Специалист канцелярии (архива), сделавший сверку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Дата передачи дела в канцелярию (архив)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Общее количество судебных документов, подготовленных судьей до вынесения решения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Дело о банкротстве с назначением реабилитационных процедур [словарный реквизит]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Дело рассмотрено заочно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Закрытый судебный процесс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Частные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Частное определение в адрес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Сущность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направления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Кому направлено частное определение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Даты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Ответы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Сведения по рассмотрению исков о возврате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актива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Местонахождение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Категория актива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Единица измерения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актива в единицах измерения заявленное прокурором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актива в единицах измерения удовлетворенное судом 1-ой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актива в единицах измерения после пересмотра в апелляции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актива в единицах измерения после пересмотра в кассации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Сведения о направлении решения на исполнение и результате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Судебный акт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Судебный исполнитель [словарный реквизит]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выписки исполнительного листа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вступления вынесенного судебного акта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вынесения судебного акта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Сумма к взысканию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Солидарен к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 доход государства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выписки исполнительного листа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Список истцов (взыскателей)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Список ответчиков (должников) по исполнительному документу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Сущность требований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Судья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Сведения о динамике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судебного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Краткое содержание приказа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копии приказа должнику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вступления приказа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поступления заявления об отмене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Кем подано заявление об отмене [текст] `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определения об отмене приказа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выдачи приказа взыскателю (направления для исполнения)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направления приказа должнику для взыскания государственной пошлины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Рассмотрено с нарушением срока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вынесения определения об устранении недостатков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Сведения о немедленном исполнении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 немедленном исполнении.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Решение подлежит немедленному исполнению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Сведения о повороте исполнения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 повороте исполнения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Произведен поворот исполнения решения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Сведения об отсрочке, рассрочке и изменении способа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подачи заявления об отсрочке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рассмотрения заявления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Заявление удовлетворено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обжалования определения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суда оставлено в силе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Произведенные действия по заявлению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Сведения об исполнении дел о банкротстве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публикации объявления о возбуждении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поступления ходатайства о введении реабилитационных процедур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 конкурсный управляющий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опубликования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газеты, в которой опубликовано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отчета конкурсного управляющего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направления выписки отчета в уполномоченный орган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поступления сведений о сдаче должником печатей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 кого поступили сведения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Сведения о пересмотре дела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поступления апелляционной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Жалобу (ходатайство) подал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отзыва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оставления жалобы (ходатайства) без движения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Решение по апелляционной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Решение по частным жалобам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Решение по ходатайствам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Решение по заявлению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возврата без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Наименование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возвращения дела из суда апелляционной инстанции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Результат рассмотрения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Результат рассмотрения определений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Дееспособность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Решение (определение) суда первой инстанции отменено (изменено) с…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Решение суда первой инстанции отменено (изменено) с ...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 Сведения о рассмотрении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направления дела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суда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Результат пересмотра решения апелляционной инстанции [словарный реквизит]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 рассмотрения по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рассмотрения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сдачи в канцелярию после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Результат по дееспособности лица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 Сведения о рассмотрении Верховным Судом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Пересмотрено в связи с поступлением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решения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пересмотра постановления кассационной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Комментарии [текст]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2 на гражданское дело, рассмотренное судом апелляционной инстанции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 поступлении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2.№ дела (апелляционная инстанция)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Поступило в электронном порядке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Обжалуемые судебные акты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поступления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Категория для распределения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Категория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Дополнение к категории дела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Язык судопроизводства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Сложность дела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Секретное дело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13.Остаток прошлого года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Номер дела прошлого производства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 сумма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взыскиваемых суммах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сумма, взыскиваемая по решению суда первой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сумма, взыскиваемая по решению суда апелляционной инстанции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 взыскании судебных издержек и государственной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сумма, определенная для выплаты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Отсрочка уплаты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 уплаченной государственной пошлины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Выплаченные судебные издержки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/Наименование [текст] 1.Ф.И.О. (наименование) истцов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динамике производства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1.Дата передачи судье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(при его наличии) судьи рассматривающего дело в данный момент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возврата без рассмотрения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Причина возврата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Отозваны все апелляционные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отзыва апелляционных жалоб, ходатайств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Отозваны все частные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Дата отзыва частных жалоб, ходатайств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постановления об отказе в пересмотре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приостановления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передачи по подсудности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Дата вынесения определения о медиации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определения об отмене постановления и возобновлении производства по вновь открывшимся обстоятельствам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Отменено в вышестоящей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Рассмотрено с нарушением сроков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Ф.И.О. (при его наличии) судьи медиатора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Примирение сторон с участием судьи-медиатора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Сведения о динамике производства 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судебного заседания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Время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Председательствующий судья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Секретарь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Адвокат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Прокурор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Транспортный прокурор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№ зала (кабинета) судебного заседания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Видео-, аудио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Аудио фиксация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Заседание отложено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Сведения о динамике производства (постановление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постановления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рассмотрения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рассмотрения определений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Решение по заявлению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по апелляционной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Решение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Решение по частной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Решение по частному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Вынесено постановление о прекращении апелляционного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Решение (определение) суда первой инстанции отменено (изменено) с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Основание к отмене или изменению решения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Результат по постановлению предыдущего апелляционного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Резолютивная часть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Сведения о динамике производства (частные определения)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Частное определение в адрес прокурора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Сущность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направления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Кому направлено частное определение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Даты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Ответы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составления протокола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составления решения (постановления)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вручения копии решения (постановления)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вступления решения (постановления) в законную силу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дела в канцелярию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направления дела в суд первой инстанции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Специалист коллегии, сделавший сверку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Решение отменено в кассационной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Решение изменено в кассационной инстанции [словарный реквизит]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Об основаниях поступления дела и рассмотрении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первой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(при его наличии) судьи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дела суда первой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томов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вынесения решения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Вид судебного акта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 рассмотрения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Рассмотрено в порядке упрощенного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производства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Категория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Дополнение к категории дела (для статистического отчета)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12.Сущность заявленного требования (иска)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Сведения о рассмотрении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направления дела в вышестоящий суд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Направлено по жалобе или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суда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сдачи в канцелярию после рассмотрения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пересмотра решения, постановления суда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Жалобу (ходатайство) подал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рассмотрения дела по жалобе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 рассмотрения дела по ходатайству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возврата жалобы (ходатайства)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Комментарии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слушания в вышестоящем суде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Сведения о рассмотрении в Верховном Суде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Пересмотрено в связи с поступлением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пересмотра решения первой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пересмотра решения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 пересмотра постановления апелляционной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 пересмотра постановления кассационной инстанции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Комментарии [текст]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3 на гражданское дело, рассмотренное судом кассационной инстанции</w:t>
      </w:r>
    </w:p>
    <w:bookmarkEnd w:id="90"/>
    <w:bookmarkStart w:name="z5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поступлении кассационных жалоб и ходатайств прокурора</w:t>
      </w:r>
    </w:p>
    <w:bookmarkEnd w:id="91"/>
    <w:bookmarkStart w:name="z5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дела [текст]</w:t>
      </w:r>
    </w:p>
    <w:bookmarkEnd w:id="92"/>
    <w:bookmarkStart w:name="z5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производства [словарный состав]</w:t>
      </w:r>
    </w:p>
    <w:bookmarkEnd w:id="93"/>
    <w:bookmarkStart w:name="z5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Обжалуемые судебные акты [словарный состав]</w:t>
      </w:r>
    </w:p>
    <w:bookmarkEnd w:id="94"/>
    <w:bookmarkStart w:name="z5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поступления [словарный состав]</w:t>
      </w:r>
    </w:p>
    <w:bookmarkEnd w:id="95"/>
    <w:bookmarkStart w:name="z5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дела [словарный состав]</w:t>
      </w:r>
    </w:p>
    <w:bookmarkEnd w:id="96"/>
    <w:bookmarkStart w:name="z5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Дополнение к категории дела [словарный состав]</w:t>
      </w:r>
    </w:p>
    <w:bookmarkEnd w:id="97"/>
    <w:bookmarkStart w:name="z5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Язык судопроизводства [словарный состав]</w:t>
      </w:r>
    </w:p>
    <w:bookmarkEnd w:id="98"/>
    <w:bookmarkStart w:name="z5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Секретное дело [да, нет]</w:t>
      </w:r>
    </w:p>
    <w:bookmarkEnd w:id="99"/>
    <w:bookmarkStart w:name="z5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Закрытый судебный процесс [да, нет]</w:t>
      </w:r>
    </w:p>
    <w:bookmarkEnd w:id="100"/>
    <w:bookmarkStart w:name="z5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взыскании судебных издержек и государственной пошлины</w:t>
      </w:r>
    </w:p>
    <w:bookmarkEnd w:id="101"/>
    <w:bookmarkStart w:name="z5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[текст]</w:t>
      </w:r>
    </w:p>
    <w:bookmarkEnd w:id="102"/>
    <w:bookmarkStart w:name="z5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состав]</w:t>
      </w:r>
    </w:p>
    <w:bookmarkEnd w:id="103"/>
    <w:bookmarkStart w:name="z5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[текст]</w:t>
      </w:r>
    </w:p>
    <w:bookmarkEnd w:id="104"/>
    <w:bookmarkStart w:name="z5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[текст]</w:t>
      </w:r>
    </w:p>
    <w:bookmarkEnd w:id="105"/>
    <w:bookmarkStart w:name="z5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состав]</w:t>
      </w:r>
    </w:p>
    <w:bookmarkEnd w:id="106"/>
    <w:bookmarkStart w:name="z5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[текст]</w:t>
      </w:r>
    </w:p>
    <w:bookmarkEnd w:id="107"/>
    <w:bookmarkStart w:name="z5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государственной пошлины, подлежащая возврату из бюджета [текст]</w:t>
      </w:r>
    </w:p>
    <w:bookmarkEnd w:id="108"/>
    <w:bookmarkStart w:name="z5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определения о возврате государственной пошлины [дата]</w:t>
      </w:r>
    </w:p>
    <w:bookmarkEnd w:id="109"/>
    <w:bookmarkStart w:name="z5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государственной пошлины, принятая без уплаты [текст]</w:t>
      </w:r>
    </w:p>
    <w:bookmarkEnd w:id="110"/>
    <w:bookmarkStart w:name="z5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Принято без уплаты по искам прокурора [текст]</w:t>
      </w:r>
    </w:p>
    <w:bookmarkEnd w:id="111"/>
    <w:bookmarkStart w:name="z5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Принято без уплаты по искам прокурора в интересах государства [текст]</w:t>
      </w:r>
    </w:p>
    <w:bookmarkEnd w:id="112"/>
    <w:bookmarkStart w:name="z5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Определенная судом сумма судебных издержек [текст]</w:t>
      </w:r>
    </w:p>
    <w:bookmarkEnd w:id="113"/>
    <w:bookmarkStart w:name="z5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Выплаченные судебные издержки [текст]</w:t>
      </w:r>
    </w:p>
    <w:bookmarkEnd w:id="114"/>
    <w:bookmarkStart w:name="z5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Стороны</w:t>
      </w:r>
    </w:p>
    <w:bookmarkEnd w:id="115"/>
    <w:bookmarkStart w:name="z5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[словарный состав]</w:t>
      </w:r>
    </w:p>
    <w:bookmarkEnd w:id="116"/>
    <w:bookmarkStart w:name="z5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 [текст]</w:t>
      </w:r>
    </w:p>
    <w:bookmarkEnd w:id="117"/>
    <w:bookmarkStart w:name="z5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/Наименование [текст]</w:t>
      </w:r>
    </w:p>
    <w:bookmarkEnd w:id="118"/>
    <w:bookmarkStart w:name="z5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динамике производства (ознакомление)</w:t>
      </w:r>
    </w:p>
    <w:bookmarkEnd w:id="119"/>
    <w:bookmarkStart w:name="z5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120"/>
    <w:bookmarkStart w:name="z5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судьи, рассматривающего дело в данный момент [текст]</w:t>
      </w:r>
    </w:p>
    <w:bookmarkEnd w:id="121"/>
    <w:bookmarkStart w:name="z5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прекращения производства по жалобе (протесту) [дата] </w:t>
      </w:r>
    </w:p>
    <w:bookmarkEnd w:id="122"/>
    <w:bookmarkStart w:name="z5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123"/>
    <w:bookmarkStart w:name="z5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состав]</w:t>
      </w:r>
    </w:p>
    <w:bookmarkEnd w:id="124"/>
    <w:bookmarkStart w:name="z5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Отозваны все кассационные [жалоба, протест]</w:t>
      </w:r>
    </w:p>
    <w:bookmarkEnd w:id="125"/>
    <w:bookmarkStart w:name="z5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жалобы, протеста [дата]</w:t>
      </w:r>
    </w:p>
    <w:bookmarkEnd w:id="126"/>
    <w:bookmarkStart w:name="z5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постановления об отказе в пересмотре [дата]</w:t>
      </w:r>
    </w:p>
    <w:bookmarkEnd w:id="127"/>
    <w:bookmarkStart w:name="z5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истребования дела [дата]</w:t>
      </w:r>
    </w:p>
    <w:bookmarkEnd w:id="128"/>
    <w:bookmarkStart w:name="z5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Даты напоминаний по истребованным делам [дата]</w:t>
      </w:r>
    </w:p>
    <w:bookmarkEnd w:id="129"/>
    <w:bookmarkStart w:name="z5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поступления дела [дата]</w:t>
      </w:r>
    </w:p>
    <w:bookmarkEnd w:id="130"/>
    <w:bookmarkStart w:name="z5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приостановления [дата]</w:t>
      </w:r>
    </w:p>
    <w:bookmarkEnd w:id="131"/>
    <w:bookmarkStart w:name="z5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определения об отмене постановления и возобновлении производства по вновь открывшимся обстоятельствам [дата]</w:t>
      </w:r>
    </w:p>
    <w:bookmarkEnd w:id="132"/>
    <w:bookmarkStart w:name="z5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Отменено в вышестоящей инстанции [да, нет]</w:t>
      </w:r>
    </w:p>
    <w:bookmarkEnd w:id="133"/>
    <w:bookmarkStart w:name="z5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поступления отзыва на жалобу, протест (ст.446 ГПК) [дата]</w:t>
      </w:r>
    </w:p>
    <w:bookmarkEnd w:id="134"/>
    <w:bookmarkStart w:name="z5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Объединено с делом № [текст]</w:t>
      </w:r>
    </w:p>
    <w:bookmarkEnd w:id="135"/>
    <w:bookmarkStart w:name="z5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объединения [дата]</w:t>
      </w:r>
    </w:p>
    <w:bookmarkEnd w:id="136"/>
    <w:bookmarkStart w:name="z5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Является основным делом [да, нет]</w:t>
      </w:r>
    </w:p>
    <w:bookmarkEnd w:id="137"/>
    <w:bookmarkStart w:name="z5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Комментарии [текст]</w:t>
      </w:r>
    </w:p>
    <w:bookmarkEnd w:id="138"/>
    <w:bookmarkStart w:name="z5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Судебное заседание</w:t>
      </w:r>
    </w:p>
    <w:bookmarkEnd w:id="139"/>
    <w:bookmarkStart w:name="z5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140"/>
    <w:bookmarkStart w:name="z5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Председательствующий судья [текст] </w:t>
      </w:r>
    </w:p>
    <w:bookmarkEnd w:id="141"/>
    <w:bookmarkStart w:name="z5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Секретарь судебного заседания [текст]</w:t>
      </w:r>
    </w:p>
    <w:bookmarkEnd w:id="142"/>
    <w:bookmarkStart w:name="z5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Аудио-, видео фиксация [да, нет] </w:t>
      </w:r>
    </w:p>
    <w:bookmarkEnd w:id="143"/>
    <w:bookmarkStart w:name="z5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Аудио фиксация [да, нет] </w:t>
      </w:r>
    </w:p>
    <w:bookmarkEnd w:id="144"/>
    <w:bookmarkStart w:name="z5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отложено [да, нет]</w:t>
      </w:r>
    </w:p>
    <w:bookmarkEnd w:id="145"/>
    <w:bookmarkStart w:name="z5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Комментарии [текст]</w:t>
      </w:r>
    </w:p>
    <w:bookmarkEnd w:id="146"/>
    <w:bookmarkStart w:name="z5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динамике производства (рассмотрение)</w:t>
      </w:r>
    </w:p>
    <w:bookmarkEnd w:id="147"/>
    <w:bookmarkStart w:name="z5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Дата оглашения постановления [дата] </w:t>
      </w:r>
    </w:p>
    <w:bookmarkEnd w:id="148"/>
    <w:bookmarkStart w:name="z5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 суда первой инстанции [словарный состав]</w:t>
      </w:r>
    </w:p>
    <w:bookmarkEnd w:id="149"/>
    <w:bookmarkStart w:name="z5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определения суда первой инстанции [словарный состав]</w:t>
      </w:r>
    </w:p>
    <w:bookmarkEnd w:id="150"/>
    <w:bookmarkStart w:name="z5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пересмотра решения апелляционной инстанции [словарный состав]</w:t>
      </w:r>
    </w:p>
    <w:bookmarkEnd w:id="151"/>
    <w:bookmarkStart w:name="z5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пересмотра постановления апелляционной инстанции [словарный состав]</w:t>
      </w:r>
    </w:p>
    <w:bookmarkEnd w:id="152"/>
    <w:bookmarkStart w:name="z5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Вынесено новое решение по иску [словарный состав]</w:t>
      </w:r>
    </w:p>
    <w:bookmarkEnd w:id="153"/>
    <w:bookmarkStart w:name="z5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заявлению [словарный состав]</w:t>
      </w:r>
    </w:p>
    <w:bookmarkEnd w:id="154"/>
    <w:bookmarkStart w:name="z5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кассационной жалобе [словарный состав]</w:t>
      </w:r>
    </w:p>
    <w:bookmarkEnd w:id="155"/>
    <w:bookmarkStart w:name="z5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протесту [словарный состав]</w:t>
      </w:r>
    </w:p>
    <w:bookmarkEnd w:id="156"/>
    <w:bookmarkStart w:name="z5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Вынесено постановление о прекращении кассационного рассмотрения [да, нет] </w:t>
      </w:r>
    </w:p>
    <w:bookmarkEnd w:id="157"/>
    <w:bookmarkStart w:name="z5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(определение), постановление судов первой, апелляционной инстанций отменено (изменено) с [словарный состав]</w:t>
      </w:r>
    </w:p>
    <w:bookmarkEnd w:id="158"/>
    <w:bookmarkStart w:name="z5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 к отмене или изменению решения (определения), постановления суда первой, апелляционной инстанций [словарный состав]</w:t>
      </w:r>
    </w:p>
    <w:bookmarkEnd w:id="159"/>
    <w:bookmarkStart w:name="z5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рассмотрения предыдущего постановления кассационной инстанции [словарный состав]</w:t>
      </w:r>
    </w:p>
    <w:bookmarkEnd w:id="160"/>
    <w:bookmarkStart w:name="z5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Грубые нарушения судьи первой инстанции [да, нет]</w:t>
      </w:r>
    </w:p>
    <w:bookmarkEnd w:id="161"/>
    <w:bookmarkStart w:name="z5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Грубые нарушения судьи апелляционной инстанции [да, нет]</w:t>
      </w:r>
    </w:p>
    <w:bookmarkEnd w:id="162"/>
    <w:bookmarkStart w:name="z5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Резолютивная часть [текст]</w:t>
      </w:r>
    </w:p>
    <w:bookmarkEnd w:id="163"/>
    <w:bookmarkStart w:name="z5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Рассмотрено с участием прокурора [да, нет]</w:t>
      </w:r>
    </w:p>
    <w:bookmarkEnd w:id="164"/>
    <w:bookmarkStart w:name="z5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Рассмотрено с применением конвенций (пактов) [словарный состав]</w:t>
      </w:r>
    </w:p>
    <w:bookmarkEnd w:id="165"/>
    <w:bookmarkStart w:name="z5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вынесения определения об исправлении описок, явных арифметических ошибок [дата]</w:t>
      </w:r>
    </w:p>
    <w:bookmarkEnd w:id="166"/>
    <w:bookmarkStart w:name="z5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вынесения определения о разъяснении вынесенного постановления [дата]</w:t>
      </w:r>
    </w:p>
    <w:bookmarkEnd w:id="167"/>
    <w:bookmarkStart w:name="z5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вынесения дополнительного решения [дата]</w:t>
      </w:r>
    </w:p>
    <w:bookmarkEnd w:id="168"/>
    <w:bookmarkStart w:name="z5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Рассмотрено с нарушением сроков [да, нет]</w:t>
      </w:r>
    </w:p>
    <w:bookmarkEnd w:id="169"/>
    <w:bookmarkStart w:name="z58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(частные определения)</w:t>
      </w:r>
    </w:p>
    <w:bookmarkEnd w:id="170"/>
    <w:bookmarkStart w:name="z5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171"/>
    <w:bookmarkStart w:name="z5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вынесено в адрес [словарный состав]</w:t>
      </w:r>
    </w:p>
    <w:bookmarkEnd w:id="172"/>
    <w:bookmarkStart w:name="z5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Сущность [текст] </w:t>
      </w:r>
    </w:p>
    <w:bookmarkEnd w:id="173"/>
    <w:bookmarkStart w:name="z5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определение [текст]</w:t>
      </w:r>
    </w:p>
    <w:bookmarkEnd w:id="174"/>
    <w:bookmarkStart w:name="z5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направления [дата]</w:t>
      </w:r>
    </w:p>
    <w:bookmarkEnd w:id="175"/>
    <w:bookmarkStart w:name="z5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Ответы [текст]</w:t>
      </w:r>
    </w:p>
    <w:bookmarkEnd w:id="176"/>
    <w:bookmarkStart w:name="z5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Завершение производства</w:t>
      </w:r>
    </w:p>
    <w:bookmarkEnd w:id="177"/>
    <w:bookmarkStart w:name="z5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составления постановления (решения) [дата]</w:t>
      </w:r>
    </w:p>
    <w:bookmarkEnd w:id="178"/>
    <w:bookmarkStart w:name="z5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суд первой инстанции [дата]</w:t>
      </w:r>
    </w:p>
    <w:bookmarkEnd w:id="179"/>
    <w:bookmarkStart w:name="z59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рассмотрении в суде первой инстанции</w:t>
      </w:r>
    </w:p>
    <w:bookmarkEnd w:id="180"/>
    <w:bookmarkStart w:name="z5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181"/>
    <w:bookmarkStart w:name="z5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 [словарный состав]</w:t>
      </w:r>
    </w:p>
    <w:bookmarkEnd w:id="182"/>
    <w:bookmarkStart w:name="z5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(при его наличии) судьи [текст]</w:t>
      </w:r>
    </w:p>
    <w:bookmarkEnd w:id="183"/>
    <w:bookmarkStart w:name="z5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вынесения решения [дата]</w:t>
      </w:r>
    </w:p>
    <w:bookmarkEnd w:id="184"/>
    <w:bookmarkStart w:name="z5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судебного акта [словарный состав]</w:t>
      </w:r>
    </w:p>
    <w:bookmarkEnd w:id="185"/>
    <w:bookmarkStart w:name="z5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рассмотрения [словарный состав]</w:t>
      </w:r>
    </w:p>
    <w:bookmarkEnd w:id="186"/>
    <w:bookmarkStart w:name="z5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рассмотрении в апелляционной инстанции</w:t>
      </w:r>
    </w:p>
    <w:bookmarkEnd w:id="187"/>
    <w:bookmarkStart w:name="z5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188"/>
    <w:bookmarkStart w:name="z6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судьи [текст]</w:t>
      </w:r>
    </w:p>
    <w:bookmarkEnd w:id="189"/>
    <w:bookmarkStart w:name="z6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апелляционной инстанции [словарный состав]</w:t>
      </w:r>
    </w:p>
    <w:bookmarkEnd w:id="190"/>
    <w:bookmarkStart w:name="z6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191"/>
    <w:bookmarkStart w:name="z6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192"/>
    <w:bookmarkStart w:name="z6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решения (постановления, определения) [дата]</w:t>
      </w:r>
    </w:p>
    <w:bookmarkEnd w:id="193"/>
    <w:bookmarkStart w:name="z6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решения суда первой инстанции [словарный состав]</w:t>
      </w:r>
    </w:p>
    <w:bookmarkEnd w:id="194"/>
    <w:bookmarkStart w:name="z6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определения суда первой инстанции [словарный состав]</w:t>
      </w:r>
    </w:p>
    <w:bookmarkEnd w:id="195"/>
    <w:bookmarkStart w:name="z6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Сведения о рассмотрении в кассационной инстанции</w:t>
      </w:r>
    </w:p>
    <w:bookmarkEnd w:id="196"/>
    <w:bookmarkStart w:name="z6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(при его наличии) судьи [текст]</w:t>
      </w:r>
    </w:p>
    <w:bookmarkEnd w:id="197"/>
    <w:bookmarkStart w:name="z6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кассационной инстанции [словарный состав]</w:t>
      </w:r>
    </w:p>
    <w:bookmarkEnd w:id="198"/>
    <w:bookmarkStart w:name="z6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199"/>
    <w:bookmarkStart w:name="z6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200"/>
    <w:bookmarkStart w:name="z6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201"/>
    <w:bookmarkStart w:name="z6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решения суда первой инстанции [словарный состав]</w:t>
      </w:r>
    </w:p>
    <w:bookmarkEnd w:id="202"/>
    <w:bookmarkStart w:name="z6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определения суда первой инстанции [словарный состав]</w:t>
      </w:r>
    </w:p>
    <w:bookmarkEnd w:id="203"/>
    <w:bookmarkStart w:name="z6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решения апелляционной инстанции [словарный состав]</w:t>
      </w:r>
    </w:p>
    <w:bookmarkEnd w:id="204"/>
    <w:bookmarkStart w:name="z6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апелляционной инстанции [словарный состав]</w:t>
      </w:r>
    </w:p>
    <w:bookmarkEnd w:id="205"/>
    <w:bookmarkStart w:name="z6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Сведения о рассмотрении в Верховном Суде Республики Казахстан</w:t>
      </w:r>
    </w:p>
    <w:bookmarkEnd w:id="206"/>
    <w:bookmarkStart w:name="z6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Пересмотрено в связи с поступлением [словарный реквизит]</w:t>
      </w:r>
    </w:p>
    <w:bookmarkEnd w:id="207"/>
    <w:bookmarkStart w:name="z6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 первой инстанции [словарный реквизит]</w:t>
      </w:r>
    </w:p>
    <w:bookmarkEnd w:id="208"/>
    <w:bookmarkStart w:name="z6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решения апелляционной инстанции [словарный реквизит]</w:t>
      </w:r>
    </w:p>
    <w:bookmarkEnd w:id="209"/>
    <w:bookmarkStart w:name="z6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пересмотра постановления апелляционной инстанции [словарный реквизит]</w:t>
      </w:r>
    </w:p>
    <w:bookmarkEnd w:id="210"/>
    <w:bookmarkStart w:name="z6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пересмотра постановления кассационной инстанции [словарный реквизит]</w:t>
      </w:r>
    </w:p>
    <w:bookmarkEnd w:id="211"/>
    <w:bookmarkStart w:name="z6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 [текст]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4 на гражданское дело, рассмотренное Верховным Судом Республики Казахстан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 поступлении протеста, ходатайства (дела)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Суд (наименование суда отражается в автоматическом режиме)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предварительного рассмотрения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производства коллегии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№ производства по пересмотру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Первичное поступление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Повторно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Ходатайство (протест) по делу находятся у судьи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 новому ГПК РК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Кем подано ходатайство, протест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Обжалуемые судебные акты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Категория для распределения дела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Сложность дела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Сущность протеста (ходатайства)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Остаток принят к производству до начала отчетного периода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Остаток прошлого года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Вид производства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Категория дела (для статистического отчета) (словарный реквизит)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суммах, заявленных в требованиях к ответчику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 споров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 сумма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Штрафные санкции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Моральный вред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Недоимка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Пеня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Неустойка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Оплата помощи представителя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Комментарии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взыскиваемых суммах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сумма, взыскиваемая по решению суда первой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Общая сумма, взыскиваемая по решению суда апелляционной инстанции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Общая сумма, взыскиваемая по решению суда кассационной инстанции [текст]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 динамике производства (пересмотр судебных актов)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поступления в коллегию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к пересмотру решения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поступления протеста при пересмотре дела по ходатайству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возврата без рассмотрения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постановления об отсутствии оснований к пересмотру (отказе в пересмотре) дела по протесту или заявлению по вновь открывшимся обстоятельствам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постановления об отмене решения и возобновлению кассационного производства по заявлению по вновь открывшимся обстоятельствам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отзыва протеста или ходатайства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Кем отозван протест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Остаток протеста или постановления о пересмотре с прошлого года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оставления без рассмотрения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Объединено с производством №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Комментарии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Объединено с делом № (текст)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 динамике производства 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решения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(при его наличии) прокурора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Решение вынесено с нарушением срока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заседания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Время заседания (время)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Председательствующий судья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Секретарь судебного заседания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Адвокат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№ зала (кабинет) судебного заседания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Аудио-, видео фиксация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Аудио фиксация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Заседание отложено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Комментарии (текст)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Сведения о динамике производства (решение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Постановление суда в отношении решения (определения) суда первой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Постановление суда в отношении решения (определения) суда апелляционной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Постановление суда в отношении решения суда первой инстанции в предыдущем надзорном рассмотрении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Постановление в отношении постановления предыдущего надзорного рассмотрения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Постановление в отношении постановления (определения) кассационной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Решение суда первой, апелляционной или кассационной инстанции отменено (изменено) с...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Решение по жалобе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Решение по протесту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Основания оставления иска без рассмотрения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Результат рассмотрения предыдущего постановления Верховным Судом Республики Казахстан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Вынесены другие постановления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Резолютивная часть (новое решение)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сдачи судьей постановления предварительного рассмотрения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сдачи судьей постановления по пересмотру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возврата истребованного дела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Специалист коллегии, сделавший сверку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в архив (канцелярию)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сверки в архиве (канцелярии)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Специалист архива, сделавший сверку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Частные определения, вынесенные Верховным судом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вынесения частного определения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частного определения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частного определения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Кому направлено частное определения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частное определение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Сущность ответов (текст)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Рассмотрение в предыдущих инстанциях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Последний раз дело рассматривалось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 первой инстанции (словарный реквизит)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Рассмотрение в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суда первой инстанции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гражданского дела суда первой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Вид производства суда первой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судьи первой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Категория дела (для статистического отчета)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Категория дела (по специализации судей)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Дополнение к категории дела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решения (определения)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Решение (определение) суда первой инстанции (словарный реквизит)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Сущность иска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Рассмотрены в апелляционном порядке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постановления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судей в суде апелляционной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Постановление суда в отношении решения и определения суда первой инстанции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по жалобе, протесту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Резолютивная часть постановления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Рассмотрение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Дата постановления (дата)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Судья-докладчик в суде кассационной инстанции (текст)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рассмотрения решения (определения) суда первой инстанции (текст)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Постановление суда в отношении постановления (определения) суда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Решение по жалобе, протесту (словарный реквизит)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Резолютивная часть постановления кассационной инстанции (текст)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Сведения о сторонах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ИИН/БИН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(при его наличии) /Наименование [текст]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73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</w:t>
      </w:r>
    </w:p>
    <w:bookmarkEnd w:id="214"/>
    <w:bookmarkStart w:name="z7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7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судебных отчетов в гражданско-правовой сфере определяет основные положения ввода ЭИУД и формирования на их основе отчетов по рассмотрению гражданских дел судами первой, апелляционной, кассационной инстанций и Верховным Судом Республики Казахстан </w:t>
      </w:r>
    </w:p>
    <w:bookmarkEnd w:id="216"/>
    <w:bookmarkStart w:name="z7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 ЭИУД в ИС СО РК</w:t>
      </w:r>
    </w:p>
    <w:bookmarkEnd w:id="217"/>
    <w:bookmarkStart w:name="z7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 </w:t>
      </w:r>
    </w:p>
    <w:bookmarkEnd w:id="218"/>
    <w:bookmarkStart w:name="z7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 </w:t>
      </w:r>
    </w:p>
    <w:bookmarkEnd w:id="219"/>
    <w:bookmarkStart w:name="z7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Отчеты о деятельности судов первой, апелляционной, кассационной инстанций и Верховного Суда Республики Казахстан (далее – отчет) на основании данных ЭИУД ИС СО РК формируются Комитетом, и его территориальными и приравненными к ним органами (далее – территориальные органы). </w:t>
      </w:r>
    </w:p>
    <w:bookmarkEnd w:id="220"/>
    <w:bookmarkStart w:name="z7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отчетов осуществляется на основании следующих форм: </w:t>
      </w:r>
    </w:p>
    <w:bookmarkEnd w:id="221"/>
    <w:bookmarkStart w:name="z7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электронный информационный учетный документ 1 на гражданское дело (заявление), рассмотренное судом первой инстанции (далее – ЭИУД 1); </w:t>
      </w:r>
    </w:p>
    <w:bookmarkEnd w:id="222"/>
    <w:bookmarkStart w:name="z7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электронный информационный учетный документ 2 на гражданское дело, рассмотренное судом апелляционной инстанции (далее – ЭИУД 2); </w:t>
      </w:r>
    </w:p>
    <w:bookmarkEnd w:id="223"/>
    <w:bookmarkStart w:name="z7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информационный учетный документ 3 на гражданское дело, рассмотренное судом кассационной инстанции (далее - ЭИУД 3);</w:t>
      </w:r>
    </w:p>
    <w:bookmarkEnd w:id="224"/>
    <w:bookmarkStart w:name="z7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информационный учетный документ 4 на гражданское дело, рассмотренное Верховным Судом Республики Казахстан (далее – ЭИУД 4).</w:t>
      </w:r>
    </w:p>
    <w:bookmarkEnd w:id="225"/>
    <w:bookmarkStart w:name="z7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ЭИУД подлежат электронному заполнению все необходимые реквизиты по гражданскому делу (исковые заявления, заявления, жалобы, ходатайства), рассмотренному судом.</w:t>
      </w:r>
    </w:p>
    <w:bookmarkEnd w:id="226"/>
    <w:bookmarkStart w:name="z7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Внесение корректировок ЭИУД в ИС СО РК</w:t>
      </w:r>
    </w:p>
    <w:bookmarkEnd w:id="227"/>
    <w:bookmarkStart w:name="z7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реквизитов ЭИУД, внесенных в ИС СО РК, производится структурными подразделениями Судебной администрации и канцеляриями судов по своей инициативе, по письму Комитета и его территориальных органов.</w:t>
      </w:r>
    </w:p>
    <w:bookmarkEnd w:id="228"/>
    <w:bookmarkStart w:name="z7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произведенной корректировки сведения (с указанием номера заявления (гражданского дела, материала),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</w:t>
      </w:r>
    </w:p>
    <w:bookmarkEnd w:id="229"/>
    <w:bookmarkStart w:name="z7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ввода ЭИУД 1 на гражданское дело (заявление), рассмотренное судом первой инстанции</w:t>
      </w:r>
    </w:p>
    <w:bookmarkEnd w:id="230"/>
    <w:bookmarkStart w:name="z7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ЭИУД 1 заполняются в ИС СО РК в соответствии с материалами гражданского дела (заявления).</w:t>
      </w:r>
    </w:p>
    <w:bookmarkEnd w:id="231"/>
    <w:bookmarkStart w:name="z7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разделе 1 "Сведения о поступлении заявления" обязателен ввод реквизитов со 2 по 8, 10, 11. Другие реквизиты необходимо заполнять по результатам рассмотрения дела, заявления (материала). </w:t>
      </w:r>
    </w:p>
    <w:bookmarkEnd w:id="232"/>
    <w:bookmarkStart w:name="z7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Реквизит 4 "Вид производства" раздела1 заполняется в зависимости от категории дела.</w:t>
      </w:r>
    </w:p>
    <w:bookmarkEnd w:id="233"/>
    <w:bookmarkStart w:name="z7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9 "Сущность заявленного требования (иска)" раздела 1 – согласно материалу дела (заявления) кратко излагается сущность заявленного требования.</w:t>
      </w:r>
    </w:p>
    <w:bookmarkEnd w:id="234"/>
    <w:bookmarkStart w:name="z7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10 "Категория дела (для статистического отчета)" раздела 1 заполняется по следующим видам производства:</w:t>
      </w:r>
    </w:p>
    <w:bookmarkEnd w:id="235"/>
    <w:bookmarkStart w:name="z7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приказному производству согласно нормативно-справочной информации ИС СО РК (далее – НСИ ИС СО РК) "Категория дел приказного производства". Категория дел приказного производства в строках отчетов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РК);</w:t>
      </w:r>
    </w:p>
    <w:bookmarkEnd w:id="236"/>
    <w:bookmarkStart w:name="z7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исковому производству согласно НСИ ИС СО РК "Категория дела искового производства". Категория дел искового производства в строках отчета определяется согласно исковым требованиям.</w:t>
      </w:r>
    </w:p>
    <w:bookmarkEnd w:id="237"/>
    <w:bookmarkStart w:name="z7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 выплате заработной платы" отчета отражаются исковые требования материального характера по невыплате или ненадлежащей выплате заработной платы, пособий, премий, денежных средств за переработку, выплаты морального вреда (не связанного с восстановлением на работе).</w:t>
      </w:r>
    </w:p>
    <w:bookmarkEnd w:id="238"/>
    <w:bookmarkStart w:name="z7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"Споры, связанные с заключением, изменением, расторжением договора и исполнением договорных обязательств" отчета отражаются исковые заявления (дела) о спорах в сфере договорных правоотношений. </w:t>
      </w:r>
    </w:p>
    <w:bookmarkEnd w:id="239"/>
    <w:bookmarkStart w:name="z7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Дела, связанные с договорными правоотношениями, где одной из сторон являются юридические лица либо предприниматели отражаются в строке "Споры между юридическими лицами, гражданами, осуществляющими предпринимательскую деятельность" отчета, в том числе юридическими лицами в форме субъектов квазигосударственного сектора (подпункт 31)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Казахстан) и с участием государственных учреждений (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- ГК РК) отражаются в строках отчета с участием квазигосударственного сектора" и с участием государственных учреждений". </w:t>
      </w:r>
    </w:p>
    <w:bookmarkEnd w:id="240"/>
    <w:bookmarkStart w:name="z7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исковым заявлениям государственных органов в реквизите 8 "Заявление подал" раздела 1 указывается ключевое значение "государственный орган", в случае подачи искового заявления к государственному органу в реквизите "Дополнение к категории дела" выбрать ключевое значение "к государственному органу". </w:t>
      </w:r>
    </w:p>
    <w:bookmarkEnd w:id="241"/>
    <w:bookmarkStart w:name="z7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о возмещении вреда, причиненного незаконными действиями органов прокуратуры, в строке 126 отчета выбирается соответствующее ключевое значение "органами прокуратуры". </w:t>
      </w:r>
    </w:p>
    <w:bookmarkEnd w:id="242"/>
    <w:bookmarkStart w:name="z7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предъявлении иска, в котором соединены несколько исковых требований, в строке отчета их следует учитывать по основному требованию. </w:t>
      </w:r>
    </w:p>
    <w:bookmarkEnd w:id="243"/>
    <w:bookmarkStart w:name="z7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отнесении исковых требований к категории "основных" решается судьей, в производстве которого находятся объединенные дела; </w:t>
      </w:r>
    </w:p>
    <w:bookmarkEnd w:id="244"/>
    <w:bookmarkStart w:name="z7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вид производства относится к особому исковому производству, то реквизит 10 "Категория дела (для статистического отчета)" раздела 1 определяется согласно НСИ ИС СО РК "Категория дела особого искового производства". Категория дел особого искового производства в строках отчета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главы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</w:t>
      </w:r>
    </w:p>
    <w:bookmarkEnd w:id="245"/>
    <w:bookmarkStart w:name="z7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 вынесения судьей определения о принятии дела в производство суда, категория дела предварительно определяется сотрудником канцелярии суда, принявшим заявление. </w:t>
      </w:r>
    </w:p>
    <w:bookmarkEnd w:id="246"/>
    <w:bookmarkStart w:name="z7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вынесения судьей определения о принятии дела в производство суда, сотрудником канцелярии судов производится сверка категории дела, указанной в верхнем правом углу определения судьи и в ИС СО РК, в случае расхождения, по согласованию с судьей, производится изменение. </w:t>
      </w:r>
    </w:p>
    <w:bookmarkEnd w:id="247"/>
    <w:bookmarkStart w:name="z7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материалах дела (заявления) отражены сведения об участии иностранных лиц, субъектов предпринимательства, сведения о поступивших исковых заявлениях от лиц с инвалидностью, женщин, в интересах несовершеннолетних, то в реквизите 11 "Дополнение к категории дела (для статотчетов)" раздела 1 отражаются соответствующие кодовые значения. </w:t>
      </w:r>
    </w:p>
    <w:bookmarkEnd w:id="248"/>
    <w:bookmarkStart w:name="z7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2 "Сведения о суммах, заявленных в требованиях к ответчику", согласно материалу дела, отражаются сведения о суммах исковых требований (в тенге). </w:t>
      </w:r>
    </w:p>
    <w:bookmarkEnd w:id="249"/>
    <w:bookmarkStart w:name="z7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сумма, указанная в реквизитах 2-10 должна отражаться в реквизите 1 "Общая сумма споров" раздела 2.</w:t>
      </w:r>
    </w:p>
    <w:bookmarkEnd w:id="250"/>
    <w:bookmarkStart w:name="z7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определяется цена иска и заполняется соответствующая сумма в реквизите 2 раздела 2. </w:t>
      </w:r>
    </w:p>
    <w:bookmarkEnd w:id="251"/>
    <w:bookmarkStart w:name="z7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3, 5, 6, 7, 9, 10 раздела 2 отражаются соответствующие суммы убытков, неустоек (штрафов и пеней),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</w:p>
    <w:bookmarkEnd w:id="252"/>
    <w:bookmarkStart w:name="z7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3 "Сведения о взыскании судебных издержек и государственной пошлины", согласно материалу дела, отражаются сведения о судебных расходах (в тенге). </w:t>
      </w:r>
    </w:p>
    <w:bookmarkEnd w:id="253"/>
    <w:bookmarkStart w:name="z7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присуждает все понесенные по делу судебные расходы и в судебном акте отражается сумма, подлежащая к уплате госпошлины и сумма уплаченной госпошлины. </w:t>
      </w:r>
    </w:p>
    <w:bookmarkEnd w:id="254"/>
    <w:bookmarkStart w:name="z7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судом установлено, что государственная пошлина заявителем уплачена излишне, то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- Налоговый кодекс), суд в судебном акте указывает сумму государственной пошлины, подлежащей возврату, как излишне уплаченную истцом при подаче иска в суд. </w:t>
      </w:r>
    </w:p>
    <w:bookmarkEnd w:id="255"/>
    <w:bookmarkStart w:name="z7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суд с иском обратился прокурор, то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издержки, связанные с производством по делу и государственная пошлина, от уплаты которых истец был полностью освобожден, взыскиваются с ответчика, не освобожденного от уплаты судебных расходов в доход государства полностью или пропорционально удовлетворенной части иска. Следовательно, сумма госпошлины, принятая без уплаты, указывается в реквизитах 9 "Сумма госпошлины, принятая без уплаты", 10 "Принято без уплаты по искам прокурора" и в случае, когда в интересах государства заполняется реквизит 11 "Принято без уплаты по искам прокурора в интересах государства" раздела 3.</w:t>
      </w:r>
    </w:p>
    <w:bookmarkEnd w:id="256"/>
    <w:bookmarkStart w:name="z7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издержки, связанные с производством по делу, при отказе в удовлетворении исковых требований сторон, освобожденных от уплаты государственной пошлины, относятся на счет республиканского бюджета. </w:t>
      </w:r>
    </w:p>
    <w:bookmarkEnd w:id="257"/>
    <w:bookmarkStart w:name="z7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1, 6 и 10 раздела 3 отражаются суммы государственной пошлины,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258"/>
    <w:bookmarkStart w:name="z7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6 "Сведения о суммах, подлежащих к взысканию по решению суда" согласно материалам дела, отражаются сведения о суммах, подлежащих к взысканию по решению суда (в тенге). </w:t>
      </w:r>
    </w:p>
    <w:bookmarkEnd w:id="259"/>
    <w:bookmarkStart w:name="z7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923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 реквизит 3 раздела 6 заполняется по гражданским делам связанными с пытками.</w:t>
      </w:r>
    </w:p>
    <w:bookmarkEnd w:id="260"/>
    <w:bookmarkStart w:name="z7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Реквизит 4 "Сумма, взысканная по искам о возмещении ущерба при реабилитации по уголовному делу" (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раздела 6 заполняется только по гражданским делам, связанными с исками о возмещении ущерба по уголовным делам, прекращенным по реабилитирующим основаниям. </w:t>
      </w:r>
    </w:p>
    <w:bookmarkEnd w:id="261"/>
    <w:bookmarkStart w:name="z7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Реквизит 5 "Сумма, взысканная по искам о возмещении ущерба, связанного с нарушением гражданских прав" раздела 6 заполняется по гражданским делам, связанными с исками о нарушении гражданских прав. </w:t>
      </w:r>
    </w:p>
    <w:bookmarkEnd w:id="262"/>
    <w:bookmarkStart w:name="z7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Реквизит 6 "Сумма, взысканная в пользу оправданных лиц в суде" раздела 6 заполняется по гражданским делам, связанными с исками о взыскании суммы в пользу оправданных лиц в суде. </w:t>
      </w:r>
    </w:p>
    <w:bookmarkEnd w:id="263"/>
    <w:bookmarkStart w:name="z7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Реквизит 8 "Сумма, присужденная с должностных лиц в возмещение ущерба в связи с незаконным увольнением" раздела 6 заполняется по гражданским делам, связанными с исками о восстановлении на работе. </w:t>
      </w:r>
    </w:p>
    <w:bookmarkEnd w:id="264"/>
    <w:bookmarkStart w:name="z7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разделе 7 "Стороны" указываются данные участников гражданского дела (ИИН, БИН). </w:t>
      </w:r>
    </w:p>
    <w:bookmarkEnd w:id="265"/>
    <w:bookmarkStart w:name="z7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разделе 8 "Сведения о динамике производства (ознакомление)" отражаются сведения о динамике производства дела. </w:t>
      </w:r>
    </w:p>
    <w:bookmarkEnd w:id="266"/>
    <w:bookmarkStart w:name="z7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Реквизиты 1 - 15 раздела 8 заполняются со дня поступления искового заявления. </w:t>
      </w:r>
    </w:p>
    <w:bookmarkEnd w:id="267"/>
    <w:bookmarkStart w:name="z7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случаях: когда судья отказывает в принятии искового заявления заполняются обязательные реквизиты 7, 9; когда судья, при несоответствии искового заявления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подпунктов 1) - 4)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выносит определение об отказе в принятии искового заявления; когда судья возвращает исковое заявление - заполняются обязательные реквизиты 8, 9. </w:t>
      </w:r>
    </w:p>
    <w:bookmarkEnd w:id="268"/>
    <w:bookmarkStart w:name="z7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судья возвращает исковое заявление, если оно не подсудно данному суду. В реквизитах 10, 11 раздела 8 отражается наименование суда и дата передачи заявления по подсудности.</w:t>
      </w:r>
    </w:p>
    <w:bookmarkEnd w:id="269"/>
    <w:bookmarkStart w:name="z7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судьей,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определения об удовлетворении заявлений по вновь открывшимся обстоятельствам и отмены решения, определения, то в реквизите 7 раздела 1 указывается ключевое значение "после отмены решения по вновь открывшимся обстоятельствам", а в реквизите 12 раздела 8 указывается дата вынесения определения об отмене решения (определения) и возобновлении производств по делам в связи с отменой первоначальных судебных актов по вновь открывшимся обстоятельствам. </w:t>
      </w:r>
    </w:p>
    <w:bookmarkEnd w:id="270"/>
    <w:bookmarkStart w:name="z7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отнесении гражданского дела к основному (с сохранением номера основного дела) из числа объединенных производств решается определением судьи, в производстве которого находятся дела. </w:t>
      </w:r>
    </w:p>
    <w:bookmarkEnd w:id="271"/>
    <w:bookmarkStart w:name="z7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одном производстве соединяются гражданские дела по различным исковым заявлениям к одному и тому же ответчику либо дела по искам одного истца к различным ответчикам, по однородным делам, в которых участвуют одни и те же стороны. </w:t>
      </w:r>
    </w:p>
    <w:bookmarkEnd w:id="272"/>
    <w:bookmarkStart w:name="z7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объединении нескольких гражданских дел в одно производство результат рассмотрения (судебные акты) в ЭИУД 1 должен отражаться только по основному гражданскому делу. </w:t>
      </w:r>
    </w:p>
    <w:bookmarkEnd w:id="273"/>
    <w:bookmarkStart w:name="z7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Все категории дел учитываются в строчных показателях отчета. </w:t>
      </w:r>
    </w:p>
    <w:bookmarkEnd w:id="274"/>
    <w:bookmarkStart w:name="z7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 если исковое заявление поступило по категории дела, которое относится к исковому производству, но по нему отсутствует ключевое значение, то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bookmarkEnd w:id="275"/>
    <w:bookmarkStart w:name="z8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спорам, между юридическими лицами, гражданами, осуществляющими предпринимательскую деятельность (строка 69 отчета), связанным с экономической, технологической, информационной безопасностью (строка 73 отчета), одновременно с договорами могут заполняться ключевые значения из справочника указанных категорий дел (показатели строк 69, 73 отчета). </w:t>
      </w:r>
    </w:p>
    <w:bookmarkEnd w:id="276"/>
    <w:bookmarkStart w:name="z8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судом определения о возвращении искового заявления по заявлению истца (подпункт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 заполняются реквизиты 1 "Вид судебного акта, определение", 2 "Результат рассмотрения, иск (заявление, жалоба) возращен", 7 "Дата вынесения судебного актах" раздела 12.</w:t>
      </w:r>
    </w:p>
    <w:bookmarkEnd w:id="277"/>
    <w:bookmarkStart w:name="z8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разделе 9 отражаются сведения о динамике приостановления производства.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выносит определение о приостановлении производства по делу с указанием даты вынесения определения в реквизите 1. </w:t>
      </w:r>
    </w:p>
    <w:bookmarkEnd w:id="278"/>
    <w:bookmarkStart w:name="z8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раздела 9 отражаются основания приостановления по делу. В реквизите 2 раздела 9 отражается дата вынесения определения о возобновлении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279"/>
    <w:bookmarkStart w:name="z8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разделе 10 отражаются сведения о динамике производства (Судебное заседание). </w:t>
      </w:r>
    </w:p>
    <w:bookmarkEnd w:id="280"/>
    <w:bookmarkStart w:name="z8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4-7 раздела 10 указывается фамилия и инициалы председательствующего судьи, секретаря судебного заседания, прокурора, адвоката, истца (представителя) полностью. </w:t>
      </w:r>
    </w:p>
    <w:bookmarkEnd w:id="281"/>
    <w:bookmarkStart w:name="z8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Обязательному вводу подлежит реквизит 7 раздела 10 об участии прокурора по делам обязательной категории дел (</w:t>
      </w:r>
      <w:r>
        <w:rPr>
          <w:rFonts w:ascii="Times New Roman"/>
          <w:b w:val="false"/>
          <w:i w:val="false"/>
          <w:color w:val="000000"/>
          <w:sz w:val="28"/>
        </w:rPr>
        <w:t>статья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282"/>
    <w:bookmarkStart w:name="z8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 реквизитах 9 и 10 раздела 10 указываются сведения о применении судом аудио, видео фиксация, аудио фиксация. </w:t>
      </w:r>
    </w:p>
    <w:bookmarkEnd w:id="283"/>
    <w:bookmarkStart w:name="z8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Раздел 11 содержит сведения об отводе судьям, реквизиты с 1-6.</w:t>
      </w:r>
    </w:p>
    <w:bookmarkEnd w:id="284"/>
    <w:bookmarkStart w:name="z8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разделе 12 "Сведения о динамике производства (Решение суда)" отражаются сведения о результатах рассмотрения дела.</w:t>
      </w:r>
    </w:p>
    <w:bookmarkEnd w:id="285"/>
    <w:bookmarkStart w:name="z8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"Вид судебного акта" раздела 12 отражается судебный акт "решение (определение)" по делам искового, особого искового и особого производств. В реквизите 2 указывается результат рассмотрения судебных актов.</w:t>
      </w:r>
    </w:p>
    <w:bookmarkEnd w:id="286"/>
    <w:bookmarkStart w:name="z8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11, согласно материалу дела, отражается результативная часть судебного акта. </w:t>
      </w:r>
    </w:p>
    <w:bookmarkEnd w:id="287"/>
    <w:bookmarkStart w:name="z8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разделе 13 отражаются сведения о динамике производства по частным определениям. </w:t>
      </w:r>
    </w:p>
    <w:bookmarkEnd w:id="288"/>
    <w:bookmarkStart w:name="z8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в реквизитах 1-7 раздела 13 отражаются дата вынесения частного определения, фабула определения, адресат, дата направления частного определения, а также дата поступления ответов на частные определения. </w:t>
      </w:r>
    </w:p>
    <w:bookmarkEnd w:id="289"/>
    <w:bookmarkStart w:name="z8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частное определение вынесено в адрес прокурора, то в реквизите 2 отражается символьное значение "Да". </w:t>
      </w:r>
    </w:p>
    <w:bookmarkEnd w:id="290"/>
    <w:bookmarkStart w:name="z8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разделе 14 отражаются сведения о возврате активов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возврате активов. </w:t>
      </w:r>
    </w:p>
    <w:bookmarkEnd w:id="291"/>
    <w:bookmarkStart w:name="z8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Остальные реквизиты ЭИУД 1 заполняются в соответствии с материалами гражданского дела (заявления). </w:t>
      </w:r>
    </w:p>
    <w:bookmarkEnd w:id="292"/>
    <w:bookmarkStart w:name="z81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ввода ЭИУД 2 на гражданское дело, рассмотренное судом апелляционной инстанции</w:t>
      </w:r>
    </w:p>
    <w:bookmarkEnd w:id="293"/>
    <w:bookmarkStart w:name="z8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Реквизиты ЭИУД 2 заполняются в ИС СО РК в соответствии с материалами гражданского дела. </w:t>
      </w:r>
    </w:p>
    <w:bookmarkEnd w:id="294"/>
    <w:bookmarkStart w:name="z8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разделе 1 обязателен ввод реквизитов 1-9. </w:t>
      </w:r>
    </w:p>
    <w:bookmarkEnd w:id="295"/>
    <w:bookmarkStart w:name="z8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5 "Порядок поступления" раздела 1 заполняется согласно значениям словарного реквизита ЭИУД 2. </w:t>
      </w:r>
    </w:p>
    <w:bookmarkEnd w:id="296"/>
    <w:bookmarkStart w:name="z8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разделе 5 "Стороны" обязательному заполнению подлежат все реквизиты. </w:t>
      </w:r>
    </w:p>
    <w:bookmarkEnd w:id="297"/>
    <w:bookmarkStart w:name="z8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Если отозвана апелляционная жалоба (ходатайство), соответственно отмечаются реквизиты 5 и 6 раздела 6. </w:t>
      </w:r>
    </w:p>
    <w:bookmarkEnd w:id="298"/>
    <w:bookmarkStart w:name="z8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7 и 8 раздела 6 отмечаются, если отозвали частную жалобу (ходатайство). </w:t>
      </w:r>
    </w:p>
    <w:bookmarkEnd w:id="299"/>
    <w:bookmarkStart w:name="z8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реквизите 13 раздела 6 указывается дата вынесения определения об отмене постановления и возобновлении производства по вновь открывшимся обстоятельствам. </w:t>
      </w:r>
    </w:p>
    <w:bookmarkEnd w:id="300"/>
    <w:bookmarkStart w:name="z8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разделе 8 отражаются сведения о динамике производства (постановление суда). </w:t>
      </w:r>
    </w:p>
    <w:bookmarkEnd w:id="301"/>
    <w:bookmarkStart w:name="z8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 раздела 8 обязательному отражению подлежит дата вынесения постановления. Результаты рассмотрения решения (определения) суда отражаются в реквизитах 2 и 3. </w:t>
      </w:r>
    </w:p>
    <w:bookmarkEnd w:id="302"/>
    <w:bookmarkStart w:name="z8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реквизитах 3-7 раздела 7 отражаются фамилия и инициалы председательствующего судьи, прокурора, адвоката, секретаря судебного заседания. </w:t>
      </w:r>
    </w:p>
    <w:bookmarkEnd w:id="303"/>
    <w:bookmarkStart w:name="z8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судебное заседание судом проводилось с применением средств аудио-видеозаписи, соответственно отмечаются реквизиты 9 "Судебное заседание с видео-аудио фиксацией" "Аудио-видео фиксация" и 10 "Судебное заседание с аудио фиксацией" "Аудио фиксация" соответственно. </w:t>
      </w:r>
    </w:p>
    <w:bookmarkEnd w:id="304"/>
    <w:bookmarkStart w:name="z8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предусмотрены основания к отмене либо изменению решения суда первой инстанции, нарушение или неправильное применение норм материального права и процессуального права. При этом в реквизите 11 раздела 8 отражается значение НСИ ИС СО РК "Основание к отмене или изменению решения суда". </w:t>
      </w:r>
    </w:p>
    <w:bookmarkEnd w:id="305"/>
    <w:bookmarkStart w:name="z8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прекращает производство по делу. При этом в реквизите 9 раздела 8 отражается символьное значение "Да". </w:t>
      </w:r>
    </w:p>
    <w:bookmarkEnd w:id="306"/>
    <w:bookmarkStart w:name="z8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истец может подать заявление о возвращении искового заявления, тогда подлежит заполнению реквизиты 2 и 3 раздела 8 результат рассмотрения, решение (определение) суда первой инстанции отменено и изменено, с оставлением заявления без рассмотрения и основания к отмене и измене решения. </w:t>
      </w:r>
    </w:p>
    <w:bookmarkEnd w:id="307"/>
    <w:bookmarkStart w:name="z8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5-8 отражаются сведения о решениях по апелляционной (частной) жалобе и апелляционному (частному) ходатайству. </w:t>
      </w:r>
    </w:p>
    <w:bookmarkEnd w:id="308"/>
    <w:bookmarkStart w:name="z8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13 раздела 8 необходимо отразить резолютивную часть судебного акта апелляционной инстанции. </w:t>
      </w:r>
    </w:p>
    <w:bookmarkEnd w:id="309"/>
    <w:bookmarkStart w:name="z8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разделе 9 отражаются сведения о динамике производства по частным определениям. </w:t>
      </w:r>
    </w:p>
    <w:bookmarkEnd w:id="310"/>
    <w:bookmarkStart w:name="z8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апелляционной инстанции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а также в случае установления нарушений законности со стороны суда при рассмотрении дела может вынести частное определение. В этом случае в реквизитах раздела 9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</w:t>
      </w:r>
    </w:p>
    <w:bookmarkEnd w:id="311"/>
    <w:bookmarkStart w:name="z83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ввода ЭИУД 3 на гражданское дело, рассмотренное судом кассационной инстанции</w:t>
      </w:r>
    </w:p>
    <w:bookmarkEnd w:id="312"/>
    <w:bookmarkStart w:name="z8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ЭИУД 3 составляется на гражданское дело, поступившее в кассационный суд по кассационным жалобам лиц, участвующим в деле, другими лицами, интересы которых затрагиваются судебными актами, и их представителями, а также по протесту Генерального Прокурора Республики Казахстан или его заместителей, Главного военного прокурора, Главного транспортного прокурора (</w:t>
      </w:r>
      <w:r>
        <w:rPr>
          <w:rFonts w:ascii="Times New Roman"/>
          <w:b w:val="false"/>
          <w:i w:val="false"/>
          <w:color w:val="000000"/>
          <w:sz w:val="28"/>
        </w:rPr>
        <w:t>статья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 </w:t>
      </w:r>
    </w:p>
    <w:bookmarkEnd w:id="313"/>
    <w:bookmarkStart w:name="z8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 1 содержит сведения о номере дела, виде производства, обжалуемых судебных актах, порядке поступления, категории дела, дополнении к категории дела, языке судопроизводства, секретности дела и закрытости судебного процесса.</w:t>
      </w:r>
    </w:p>
    <w:bookmarkEnd w:id="314"/>
    <w:bookmarkStart w:name="z8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2 содержит сведения о взыскании судебных издержек и государственной пошлины.</w:t>
      </w:r>
    </w:p>
    <w:bookmarkEnd w:id="315"/>
    <w:bookmarkStart w:name="z8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разделе 3 указываются стороны по делу с отражением типа, фамилии, имени, отчества (при его наличии), ИИН\БИН.</w:t>
      </w:r>
    </w:p>
    <w:bookmarkEnd w:id="316"/>
    <w:bookmarkStart w:name="z8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4 отражаются сведения о результатах ознакомления суда с жалобой\протестом. В реквизитах 1, 9, 11 подлежат отражению дата передачи жалобы\протеста судье, дата истребования дела, дата поступления дела. Сведения о датах прекращении производства по жалобе\протесту, о возврате без рассмотрения, отражаются в реквизитах 3, 4. В реквизите 5 подлежит отражению причина возврата.</w:t>
      </w:r>
    </w:p>
    <w:bookmarkEnd w:id="317"/>
    <w:bookmarkStart w:name="z8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разделе 5 отражаются сведения о судебных заседаниях. В реквизите 1 отражается дата судебного заседания. В случае отложения судебного заседания заполняется реквизит 6. </w:t>
      </w:r>
    </w:p>
    <w:bookmarkEnd w:id="318"/>
    <w:bookmarkStart w:name="z8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6 содержит сведения о рассмотрении дела. В реквизите 1 раздела 6 отражается дата оглашения постановления. Реквизиты 2-11 раздела 6 подлежат заполнению в зависимости от результатов пересмотра. В реквизите 16 раздела 6 необходимо отразить резолютивную часть судебного акта.</w:t>
      </w:r>
    </w:p>
    <w:bookmarkEnd w:id="319"/>
    <w:bookmarkStart w:name="z8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прокурора отражается в реквизите 17 раздела 6 символьным значением "да\нет". </w:t>
      </w:r>
    </w:p>
    <w:bookmarkEnd w:id="320"/>
    <w:bookmarkStart w:name="z8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разделе 7 отражаются сведения о динамике производства по частным определениям. В реквизитах с 1-6 раздела 7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 </w:t>
      </w:r>
    </w:p>
    <w:bookmarkEnd w:id="321"/>
    <w:bookmarkStart w:name="z8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разделе 8 отражаются даты составления постановления и дата направления в суд первой инстанции. </w:t>
      </w:r>
    </w:p>
    <w:bookmarkEnd w:id="322"/>
    <w:bookmarkStart w:name="z8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разделах 9-11 отражаются сведения о рассмотрении дела в первой, апелляционной и кассационной инстанциях</w:t>
      </w:r>
    </w:p>
    <w:bookmarkEnd w:id="323"/>
    <w:bookmarkStart w:name="z8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Особенности ввода ЭИУД 4 на гражданское дело, рассмотренное Верховным Судом Республики Казахстан</w:t>
      </w:r>
    </w:p>
    <w:bookmarkEnd w:id="324"/>
    <w:bookmarkStart w:name="z8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ЭИУД 4 составляется на гражданское дело, поступившее в Верховный Суд Республики Казахстан,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 </w:t>
      </w:r>
    </w:p>
    <w:bookmarkEnd w:id="325"/>
    <w:bookmarkStart w:name="z8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Верховный суд Республики Казахстан может в исключительных случаях пересмотреть вступившие в законную силу судебные акты после их рассмотрения в кассационной инстанции по представлению судьи Верховного Суда Республики Казахстан или по протесту Генерального прокурора.</w:t>
      </w:r>
    </w:p>
    <w:bookmarkEnd w:id="326"/>
    <w:bookmarkStart w:name="z8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Раздел 1 содержит сведения о поступлении протеста, ходатайства (дела), представлений, где заполнению подлежат реквизиты: номер производства в коллегии, первичное поступление, кем подано ходатайство (протест), обжалуемые судебные акты, язык судопроизводства, категория дела, остаток ходатайства прошлого года.</w:t>
      </w:r>
    </w:p>
    <w:bookmarkEnd w:id="327"/>
    <w:bookmarkStart w:name="z8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Раздел 4 содержит сведения о динамике производства (пересмотр судебных актов), где указывается дата поступления в коллегию (реквизит 1), основание к пересмотру решения (реквизит 2).</w:t>
      </w:r>
    </w:p>
    <w:bookmarkEnd w:id="328"/>
    <w:bookmarkStart w:name="z8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протеста при пересмотре дела по ходатайству (реквизит 3), возврата дела без рассмотрения (реквизит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5), определения об отмене постановления и возобновлении кассационного производства по заявлению по вновь открывшимся обстоятельствам (реквизит 6), отзыва протеста или ходатайства (реквизит 7), оставления без рассмотрения (реквизит 10) указывается их дата. </w:t>
      </w:r>
    </w:p>
    <w:bookmarkEnd w:id="329"/>
    <w:bookmarkStart w:name="z8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стадии пересмотра,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протест или ходатайство, то заполняются реквизиты 7 "Дата отзыва протеста или ходатайства" и 8 "Кем отозван протест". </w:t>
      </w:r>
    </w:p>
    <w:bookmarkEnd w:id="330"/>
    <w:bookmarkStart w:name="z8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разделе 5 заполняются сведения о результатах судебного заседания, где указывается дата вынесения решения, фамилии и инициалы председательствующего судьи, судьи докладчика, судей, прокурора, секретаря судебного заседания. </w:t>
      </w:r>
    </w:p>
    <w:bookmarkEnd w:id="331"/>
    <w:bookmarkStart w:name="z8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Остальные реквизиты ЭИУД 4 заполняются в соответствии с материалами гражданского дела. </w:t>
      </w:r>
    </w:p>
    <w:bookmarkEnd w:id="332"/>
    <w:bookmarkStart w:name="z85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Формирование отчетов</w:t>
      </w:r>
    </w:p>
    <w:bookmarkEnd w:id="333"/>
    <w:bookmarkStart w:name="z8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Отчеты форм № 2 "Отчет по рассмотрению гражданских дел судом первой инстанции" (далее – отчет формы № 2), 7 "Отчет по рассмотрению гражданских дел в апелляционной инстанции" (далее - отчет формы № 7), 7-К "Отчет по рассмотрению гражданских дел в кассационной инстанции" (далее - отчет формы № 7-К), 7-ВС "Отчет по рассмотрению гражданских дел Верховным Судом Республики Казахстан" (далее – отчет формы № 7-ВС) формируются на основании данных ЭИУД 1, ЭИУД 2, ЭИУД 3, ЭИУД 4 в соответствии с алгоритмом расчета показателей ИС СО РК.</w:t>
      </w:r>
    </w:p>
    <w:bookmarkEnd w:id="334"/>
    <w:bookmarkStart w:name="z8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основании данных ИС СО РК, Комитет и его территориальные органы формируют отчеты форм № 2, 7, 7-К, 7-ВС (далее – отчеты) в АИС "Аналитический центр" Комитета. </w:t>
      </w:r>
    </w:p>
    <w:bookmarkEnd w:id="335"/>
    <w:bookmarkStart w:name="z8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Отчеты формируются ежеквартально, с нарастающим итогом.</w:t>
      </w:r>
    </w:p>
    <w:bookmarkEnd w:id="336"/>
    <w:bookmarkStart w:name="z8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Ежеквартальные данные по отчетам (далее – статистический срез) территориальными органами Комитета подтверждаются в 15.00 часов 6 числа месяца, следующего за отчетным периодом по времени города Астаны.</w:t>
      </w:r>
    </w:p>
    <w:bookmarkEnd w:id="337"/>
    <w:bookmarkStart w:name="z8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bookmarkEnd w:id="338"/>
    <w:bookmarkStart w:name="z8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 </w:t>
      </w:r>
    </w:p>
    <w:bookmarkEnd w:id="339"/>
    <w:bookmarkStart w:name="z8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Корректировка отчетов после утверждения статистического среза проводится Комитетом.</w:t>
      </w:r>
    </w:p>
    <w:bookmarkEnd w:id="340"/>
    <w:bookmarkStart w:name="z8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корректировки отчета Комитетом направляется соответствующее уведомление с приложением откорректированного отчета в Судебную администрацию в двухдневный срок.</w:t>
      </w:r>
    </w:p>
    <w:bookmarkEnd w:id="341"/>
    <w:bookmarkStart w:name="z8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день, то последним днем срока считается следующий за ним, рабочий день.</w:t>
      </w:r>
    </w:p>
    <w:bookmarkEnd w:id="342"/>
    <w:bookmarkStart w:name="z86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2</w:t>
      </w:r>
    </w:p>
    <w:bookmarkEnd w:id="343"/>
    <w:bookmarkStart w:name="z8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Отчет формы № 2 отражает деятельность суда первой инстанции по рассмотрению гражданских дел и формируется на основании данных ЭИУД 1. </w:t>
      </w:r>
    </w:p>
    <w:bookmarkEnd w:id="344"/>
    <w:bookmarkStart w:name="z8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таблице А отражаются сведения о движениях и результатах рассмотрения гражданских дел (заявлений, материалов). </w:t>
      </w:r>
    </w:p>
    <w:bookmarkEnd w:id="345"/>
    <w:bookmarkStart w:name="z8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графе 40 учитываются дела, рассмотренные с участием прокурора в гражданском судопроизводстве в соответствии со статьей 54 ГПК РК (участие прокурора в гражданском судопроизводстве),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об оспаривании законности нормативного правового акта), </w:t>
      </w:r>
      <w:r>
        <w:rPr>
          <w:rFonts w:ascii="Times New Roman"/>
          <w:b w:val="false"/>
          <w:i w:val="false"/>
          <w:color w:val="000000"/>
          <w:sz w:val="28"/>
        </w:rPr>
        <w:t>главой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 направлении несовершеннолетних в специальные организации образования или организацию образования с особым режимом содержания),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(при лишении родительских прав). </w:t>
      </w:r>
    </w:p>
    <w:bookmarkEnd w:id="346"/>
    <w:bookmarkStart w:name="z8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 37-54 вытекают из числа оконченных дел в отчетном периоде.</w:t>
      </w:r>
    </w:p>
    <w:bookmarkEnd w:id="347"/>
    <w:bookmarkStart w:name="z8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графы 33 "По делам, связанным с бытовым насилием" вытекают из числа оконченных дел по спорам, возникающих из брачно-семейных отношений в отчетном периоде. </w:t>
      </w:r>
    </w:p>
    <w:bookmarkEnd w:id="348"/>
    <w:bookmarkStart w:name="z8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строках таблицы А отчета формы № 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предусмотрены следующие категории дел: приказного, искового, особого искового и особого производства, а также по восстановлению утраченного судебного или исполнительного производства,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Казахстан, по ходатайству об отмене арбитражных решений. Данные категории являются единообразными для таблиц А, Б, В отчетов форм № 7, № 7-К и № 7-ВС. </w:t>
      </w:r>
    </w:p>
    <w:bookmarkEnd w:id="349"/>
    <w:bookmarkStart w:name="z8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таблице Б отчета формы № 2 отражаются сведения о государственной пошлине. </w:t>
      </w:r>
    </w:p>
    <w:bookmarkEnd w:id="350"/>
    <w:bookmarkStart w:name="z8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государственной пошлины учитывается в национальной валюте (в тысячах тенге) только по решениям суда, вступившим в законную силу в отчетном периоде. </w:t>
      </w:r>
    </w:p>
    <w:bookmarkEnd w:id="351"/>
    <w:bookmarkStart w:name="z8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таблице В отчета формы № 2 отражается работа судов по рассмотрению вопроса об определении подсудности. Таблица В формируется апелляционной инстанцией. </w:t>
      </w:r>
    </w:p>
    <w:bookmarkEnd w:id="352"/>
    <w:bookmarkStart w:name="z8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таблице Г отчета формы № 2 отражаются сведения о рассмотрении заявлений по пересмотру судебных актов по вновь открывшимся обстоятельствам.</w:t>
      </w:r>
    </w:p>
    <w:bookmarkEnd w:id="353"/>
    <w:bookmarkStart w:name="z8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таблице Д отчета формы № 2 отражаются сведения о рассмотрении исков о возврате активов. </w:t>
      </w:r>
    </w:p>
    <w:bookmarkEnd w:id="354"/>
    <w:bookmarkStart w:name="z87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№ 7</w:t>
      </w:r>
    </w:p>
    <w:bookmarkEnd w:id="355"/>
    <w:bookmarkStart w:name="z8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Отчет формы № 7 отражает сведения о работе судов апелляционной инстанции по рассмотрению гражданских дел и формируется на основании данных ЭИУД 2. </w:t>
      </w:r>
    </w:p>
    <w:bookmarkEnd w:id="356"/>
    <w:bookmarkStart w:name="z8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таблице А отражаются данные о делах, поступивших для рассмотрения по апелляционным жалобам, ходатайствам.</w:t>
      </w:r>
    </w:p>
    <w:bookmarkEnd w:id="357"/>
    <w:bookmarkStart w:name="z8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10, 11 (из граф 1, 5) отражаются дела, поступившие одновременно по жалобе и ходатайству, по которым отозваны жалоба или ходатайство и, соответственно, движение гражданского дела в апелляционной инстанции осуществляется по ходатайству или жалобе, если отозвана жалоба, рассмотрение дела идет по ходатайству, если отозвано ходатайство, рассмотрение дела отражается по жалобе. </w:t>
      </w:r>
    </w:p>
    <w:bookmarkEnd w:id="358"/>
    <w:bookmarkStart w:name="z8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графе 34 учитываются дела, оконченные в сроки, свыше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 Продолжительность производства исчисляется со дня поступления дела в суд апелляционной инстанции по день вынесения постановления. </w:t>
      </w:r>
    </w:p>
    <w:bookmarkEnd w:id="359"/>
    <w:bookmarkStart w:name="z8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таблице Б отражаются данные о результатах рассмотрения дел по апелляционным жалобам, ходатайствам. </w:t>
      </w:r>
    </w:p>
    <w:bookmarkEnd w:id="360"/>
    <w:bookmarkStart w:name="z8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поступления дела одновременно по жалобе и ходатайству и отзывом ходатайства в данной таблице отражаются результаты рассмотрения дел по жалобе. Аналогично в случае отзыва жалобы – результаты рассмотрения дела отражаются по ходатайству. Отзыв в графах 5, 6 и 7 не отражается.</w:t>
      </w:r>
    </w:p>
    <w:bookmarkEnd w:id="361"/>
    <w:bookmarkStart w:name="z8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и по таблице В.</w:t>
      </w:r>
    </w:p>
    <w:bookmarkEnd w:id="362"/>
    <w:bookmarkStart w:name="z8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случае поступления одновременно жалобы и ходатайства и отзыва одного из них, в графах 5, 6 и 7 не отражаются, а отражается только результат рассмотрения.</w:t>
      </w:r>
    </w:p>
    <w:bookmarkEnd w:id="363"/>
    <w:bookmarkStart w:name="z8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таблице Г отчета формы № 7 отражаются сведения о рассмотрении заявлений по пересмотру судебных актов по вновь открывшимся обстоятельствам.</w:t>
      </w:r>
    </w:p>
    <w:bookmarkEnd w:id="364"/>
    <w:bookmarkStart w:name="z88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Отчет формы № 7-К</w:t>
      </w:r>
    </w:p>
    <w:bookmarkEnd w:id="365"/>
    <w:bookmarkStart w:name="z8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Отчет формы № 7-К состоит из шести таблиц. В таблице А отражается движение жалоб, протестов, таблица Б содержит сведения о результатах пересмотра гражданских дел, по которым вынесены решения судом первой инстанции, таблица В - о результатах пересмотра гражданских дел, по которым вынесены определения судами первой инстанции; в таблице Г- о государственной пошлине, в таблице Д - о рассмотрении заявлений по пересмотру судебных актов по вновь открывшимся обстоятельствам, в таблице Е - результаты рассмотрения вопроса об определении подсудности.</w:t>
      </w:r>
    </w:p>
    <w:bookmarkEnd w:id="366"/>
    <w:bookmarkStart w:name="z89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Отчет формы № 7-ВС</w:t>
      </w:r>
    </w:p>
    <w:bookmarkEnd w:id="367"/>
    <w:bookmarkStart w:name="z8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Отчет формы № 7-ВС отражает работу коллегии по гражданским делам Верховного Суда Республики Казахстан по пересмотру вступивших в законную силу судебных актов после их рассмотрения в кассационной инстанции по представлению судьи Верховного Суда Республики Казахстан или протесту Генерального Прокурора Республики Казахстан (глава 54-1 ГПК РК) и формируется на основании ЭИУД 4. </w:t>
      </w:r>
    </w:p>
    <w:bookmarkEnd w:id="368"/>
    <w:bookmarkStart w:name="z8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Отчет состоит из трех таблиц. В таблице А отражается движение ходатайств, в таблице Б - результаты по пересмотру судебных актов, в таблице В - движение дел с протестами.</w:t>
      </w:r>
    </w:p>
    <w:bookmarkEnd w:id="3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