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87a9" w14:textId="6578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7 декабря 2021 года № 375 "Об утверждении Правил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12 июня 2025 года № 91. Зарегистрирован в Министерстве юстиции Республики Казахстан 26 июня 2025 года № 36326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декабря 2021 года № 375 "Об утверждении Правил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Казахстан" (зарегистрирован в Реестре государственной регистрации нормативных правовых актов под № 25724)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пассажир – физическое лицо, не входящее в состав экипажа и перевозимое на воздушном судне в соответствии с договором воздушной перевозки или на иных законных основаниях;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пассажирский билет (далее – билет) – документ на перевозку пассажира, выдаваемый авиакомпанией либо его уполномоченными агентами, подтверждающий ознакомление пассажиром с условиями договора воздушной перевозки и заключение между пассажиром и авиакомпанией договора воздушной перевозки;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пассажирский купон – часть билета, представленная в виде электронно-цифровой записи или на бумажном носителе (бланк строгой отчетности), удостоверяющая заключение договора воздушной перевозки пассажира и его багажа;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маршрутная квитанция – документ (документы), который (которые) являются составляющей частью электронного билета и содержит необходимые сведения (например: фамилию пассажира, маршрут, тариф), уведомления и сообщения;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размещения туристов – гостиницы, мотели, кемпинги, туристские базы, гостевые дома, дома отдыха, пансионаты и другие здания, и сооружения, используемые для проживания туристов и их обслуживания;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туристские услуги – услуги, необходимые для удовлетворения потребностей туриста, предоставляемые в период его путешествия и в связи с этим путешествием (размещение, перевозка, питание, экскурсии, услуги инструкторов туризма, гидов), и другие услуги, предусмотренные договором на туристское обслуживание, оказываемые в зависимости от целей поездки, а также услуги, направленные на обеспечение равного (безбарьерного) доступа к инфраструктуре туризма для всех туристов, включая лиц с инвалидностью и маломобильные группы населения (инклюзивный туризм);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туристский оператор (далее – туроператор) – физическое или юридическое лицо, осуществляющее туристскую операторскую деятельность, туристскую операторскую деятельность в сфере внутреннего, въездного или выездного туризма;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туристский продукт – комплекс всех необходимых туристских услуг, достаточных для удовлетворения потребностей туриста во время путешествия;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центральный исполнительный орган, осуществляющий функции государственного управления в области туристской деятельности;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туроператорская деятельность в сфере внутреннего туризма – предпринимательская деятельность физических или юридических лиц, имеющих лицензию на данный вид деятельности, по формированию туристского продукта, его продвижению и реализации туристам, постоянно проживающим на территории Республики Казахстан, в том числе через турагентов;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электронный билет – электронный документ, подтверждающий ознакомление пассажиром с условиями договора воздушной перевозки и заключение между пассажиром и авиакомпанией договора воздушной перевозки.".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его введения в действие размещение настоящего приказа на интернет-ресурсе Министерства туризма и спорта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туризма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