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fac8" w14:textId="82af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июня 2025 года № 460. Зарегистрирован в Министерстве юстиции Республики Казахстан 26 июня 2025 года № 36325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за № 9984)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Для получения юридической помощи осужденным по их письменному или устному заявлению предоставляются свидания с адвокатами, без ограничения их количества, продолжительности, в условиях, обеспечивающих их конфиденциальность. По желанию осужденного свидания могут предоставляться наедине без разделительной перегородки, а для осужденных к ПЛС и СКЗЛС в специально оборудованной комнате.";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Осужденным, находящимся в строгих условиях отбывания наказания, а также содержащимся в дисциплинарном изоляторе, одиночной камере и помещении временной изоляции, телефонный разговор разрешается в исключительных личных обстоятельствах: смерть или тяжелая болезнь супруга (супруги), близкого родственника, угрожающие жизни больного; стихийное бедствие, причинившее значительный материальный ущерб его семье.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исключительных личных обстоятельств по вышеуказанным причинам подтверждается свидетельством о смерти, справками медицинских организаций или местных исполнительных органов.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обеспечивает безопасность и изоляцию осужденного при предоставлении данного телефонного разговора.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исключительным личным обстоятельствам также относятся чрезвычайные ситуации социального, природного и техногенного характера, введение ограничительных мероприятий, в том числе карантина, на соответствующих административно-территориальных единицах (на отдельных объектах). В этом случае осужденным, находящимся в строгих условиях отбывания наказания, одиночной камере, помещении временной изоляции телефонные разговоры с близкими родственниками предоставляются один раз в месяц.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Квалифицированная юридическая помощь предоставляется на основании пункта 95 настоящих Правил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квалифицированной юридической помощи посредством телефонных переговоров с адвокатом, осужденный обращается с письменным или устным заявлением к администрации учреждения.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Телефонные переговоры осужденного с адвокатом предоставляются при наличии в личном деле осужденного письменного уведомления о защите (представительстве),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адвокат и осужденный предупреждаются об исключении переговоров с третьими лицами.";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В случае нарушений правил ведения переговоров, пользования средствами телекоммуникаций, переговорами с третьими лицами, либо несоблюдения при разговоре норм этики и морали, переговоры немедленно прекращаются.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прекращения переговоров при несоблюдении норм этики и морали не распространяются на случаи предоставления юридической помощи осужденному адвокатом.";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181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"181. При наличии соответствующего заключения, медицинские консультации могут проводиться с применением дистанционных медицинских услуг.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проводятся медицинскими работниками организаций здравоохранения в присутствии медицинского работника медицинской организации, расположенной в учреждении.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Переговоры с третьими лицами не допустимы.".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законотворческой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